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លេខចិតសិបប្រាំ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ភាពស្របគ្នាខាងទំនាយ៖ ពីសាររបស់អេសាយ ដល់ការបើកសម្ដែងនៅសម័យបច្ចុប្បន្ន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នៅពេលអេសាយបង្ហាញសារដែលតំណាងដោយហុកសិបប្រាំឆ្នាំ (ជំពូកប្រាំពីរ ខប្រាំបី) ដល់មេដឹកនាំអាក្រក់នៃក្រុងយេរូសាឡិម គាត់បានធ្វើដូច្នោះនៅក្បែរ «វាលរបស់អ្នកបោកសម្លៀកបំពាក់» និង «ចុងបំពង់ទឹកនៃស្រះខាងលើ» ក្នុងឆ្នាំ 742 មុន គ.ស.។ ឆ្នាំ 742 មុន គ.ស. តំណាងឲ្យឆ្នាំ 1863 ពីព្រោះព្រះយេស៊ូវតែងតែបង្ហាញទីបញ្ចប់ដោយការចាប់ផ្តើម។ ហើយការបះបោរនៃឆ្នាំ 1863 ក៏តំណាងឲ្យច្បាប់ថ្ងៃអាទិត្យនៅសហរដ្ឋអាមេរិកដែរ ពីព្រោះព្រះយេស៊ូវតែងតែបង្ហាញទីបញ្ចប់នៃអ្វីមួយដោយការចាប់ផ្តើមនៃអ្វីមួយ។ ឆ្នាំ 1863 គឺជាការចាប់ផ្តើមនៃក្រុមជំនុំអាដវិនទីស្តឡាវឌីសេដែលបានចុះបញ្ជីតាមផ្លូវច្បាប់ ហើយក្រុមជំនុំនោះត្រូវបានទុកឲ្យស្ងាត់ស្ងៀមនៅឯ «ការរញ្ជួយដីយ៉ាងធំ» នៃច្បាប់ថ្ងៃអាទិត្យ។ តើសាជីវកម្មមួយដែលត្រូវបានគ្រប់គ្រងតាមផ្លូវច្បាប់ដោយរដ្ឋ (មិនមែនបញ្ច្រាសគ្នា គឺព្រះវិហារគ្រប់គ្រងរដ្ឋទេ) អាចបន្តគាំទ្រថ្ងៃសប្ប័ទទីប្រាំពីរបានយ៉ាងដូចម្តេច នៅពេលដែលរដ្ឋាភិបាលដដែលនោះកំពុងហាមឃាត់តាមផ្លូវច្បាប់មិនឲ្យថ្វាយបង្គំនៅថ្ងៃទីប្រាំពីរ?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នៅដើម និងនៅចុងបញ្ចប់នៃព្រះរាជកិច្ចរបស់ព្រះគ្រីស្ទ ទ្រង់បានសម្អាតព្រះវិហារ។ ក្នុងការសម្អាតព្រះវិហារលើកដំបូង ព្រះគ្រីស្ទបានបញ្ជាក់ថា មេដឹកនាំទាំងឡាយបានធ្វើ «ដំណាក់នៃព្រះវរបិតាទ្រង់» ឲ្យទៅជារូងចោរ ប៉ុន្តែនៅក្នុងការសម្អាតព្រះវិហារលើកចុងក្រោយ ទ្រង់បានបញ្ជាក់ថា «ដំណាក់របស់ពួកគេ» ត្រូវបានទុកឲ្យពួកគេស្ងាត់ជ្រងំ។ អ៊ីស្រាអែលបុរាណជាគំរូបង្ហាញអ៊ីស្រាអែលសម័យទំនើប។ ទ្រង់បានស្ថាបនា និងសម្អាតព្រះវិហារមីឡ្លេរីតនៅដើមកំណើតនៃអាដវេនទីស៊ីម ប៉ុន្តែនៅក្នុងការសម្អាតចុងក្រោយ គឺការសម្អាតនៃមនុស្សមួយសែនបួនម៉ឺនបួនពាន់នាក់ នោះអាដវេនទីស៊ីមឡាវឌីសេត្រូវបានខ្ជាក់ចេញពីព្រះឱស្ឋរបស់ទ្រង់ ហើយ «ដំណាក់របស់ពួកគេ» ក៏ត្រូវបានទុកឲ្យស្ងាត់ជ្រងំ។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អេសាយស្ថិតនៅក្បែរវាលរបស់អ្នកបោកសម្លៀកបំពាក់ នៅពេលដែលលោកប្រឈមមុខនឹងស្តេចអាហាស។ វាលរបស់អ្នកបោកសម្លៀកបំពាក់នោះតំណាងឲ្យការសម្អាតបរិសុទ្ធ ដែលត្រូវបានសម្រេចដោយទូតនៃសេចក្ដីសញ្ញា ដែលស្រាប់តែយាងមកកាន់ព្រះវិហាររបស់ទ្រង់ ហើយសម្អាតពួកកូនចៅរបស់លេវី ដូចជាដោយ «សាប៊ូរបស់អ្នកបោកសម្លៀកបំពាក់»។ ការសម្អាតបរិសុទ្ធនេះ ត្រូវបានសម្រេចនៅដើមកំណើតនៃចលនាអាដវែនទីស្ទ ហើយវាក៏ត្រូវបានសម្រេចម្ដងទៀតនៅចុងបញ្ចប់ផងដែរ។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 ខ្ញុំនឹងចាត់ទូតរបស់ខ្ញុំឲ្យទៅ ហើយគាត់នឹងរៀបចំផ្លូវនៅមុខខ្ញុំ។ រីឯព្រះអម្ចាស់ ដែលអ្នករាល់គ្នាស្វែងរក នោះទ្រង់នឹងយាងមកដល់ព្រះវិហាររបស់ទ្រង់ភ្លាមៗ គឺជាទូតនៃសញ្ញាសម្ពន្ធ ដែលអ្នករាល់គ្នាមានសេចក្តីរីករាយក្នុងទ្រង់។ មើល៍ ទ្រង់នឹងយាងមក នេះជាព្រះបន្ទូលរបស់ព្រះយេហូវ៉ានៃពួកពលបរិវារ។ ប៉ុន្តែ តើអ្នកណាអាចទ្រាំទ្របាននៅថ្ងៃនៃការយាងមករបស់ទ្រង់? ហើយតើអ្នកណាអាចឈរមាំបាន នៅពេលទ្រង់លេចមក? ដ្បិត ទ្រង់ប្រៀបដូចជាភ្លើងនៃអ្នកចម្រាញ់ ហើយដូចជាសាប៊ូនៃអ្នកបោកសម្លៀកបំពាក់។ ទ្រង់នឹងគង់អង្គ ដូចជាអ្នកចម្រាញ់ និងជាអ្នកសម្អាតប្រាក់។ ទ្រង់នឹងសម្អាតពួកកូនចៅលេវី ហើយចម្រាញ់ពួកគេដូចជាមាស និងប្រាក់ ដើម្បីឲ្យពួកគេអាចថ្វាយតង្វាយដល់ព្រះយេហូវ៉ាដោយសេចក្តីសុចរិត។ នៅពេលនោះ តង្វាយរបស់យូដា និងក្រុងយេរូសាឡឹម នឹងគាប់ព្រះហឫទ័យព្រះយេហូវ៉ា ដូចនៅក្នុងថ្ងៃបុរាណ ហើយដូចនៅក្នុងឆ្នាំមុនៗ។ ម៉ាឡាគី ៣៖១–៤។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អេសាយបានទៅជួបអាហាស់ ដោយមានទីសម្គាល់នៃកូនប្រុសរបស់គាត់ ដែលឈ្មោះរបស់គាត់ជានិមិត្តរូបថា នៅគ្រាចុងក្រោយ «សំណល់មួយនឹងត្រឡប់មកវិញ»។ សំណល់គឺជាអ្នកដែល «ត្រឡប់មកវិញ»។ អេសាយបានជួបស្តេចអាហាស់ដ៏អាក្រក់ ក្នុងប្រវត្តិសាស្ត្រនៃការសម្អាតព្រះវិហារ ដែលបានចាប់ផ្តើមក្នុងប្រវត្តិសាស្ត្រមីល្លឺរីត នៅឆ្នាំ 1844 ហើយត្រូវបាននាំទៅដល់ការបញ្ចប់ដោយការមិនស្តាប់បង្គាប់នៅឆ្នាំ 1863។ នៅគ្រាចុងក្រោយ ការសម្អាតនោះគឺជាប្រវត្តិសាស្ត្រនៃការបោះត្រាលើមនុស្សមួយសែនបួនម៉ឺនបួនពាន់នាក់។ ប្រសិនបើពួកមីល្លឺរីតបានដើរតាមការដឹកនាំដោយព្រះហឫទ័យបើកចំហរបស់ព្រះ ដែលបានបន្តបន្ទាប់ពីឆ្នាំ 1844 នោះ ពួកគេនឹងបានបញ្ចប់កិច្ចការនោះ។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«ប្រសិនបើពួកអាដ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ទីស្ត៍ បន្ទាប់ពីការខកចិត្តយ៉ាងធំក្នុងឆ្នាំ 1844 បានកាន់ខ្ជាប់សេចក្ដីជំនឿរបស់ខ្លួនយ៉ាងមាំមួន ហើយបានបន្តដើរតាមដោយរួបរួមគ្នាក្នុងការដឹកនាំនៃព្រះដ៏កំពុងបើកសម្ដែង ទទួលយកសាររបស់ទេវតាទីបី ហើយប្រកាសវាទៅកាន់លោកិយដោយអំណាចនៃព្រះវិញ្ញាណបរិសុទ្ធ នោះពួកគេនឹងបានឃើញសេចក្ដីសង្គ្រោះរបស់ព្រះ ព្រះអម្ចាស់នឹងបានប្រព្រឹត្តការយ៉ាងមានឫទ្ធានុភាពជាមួយនឹងកិច្ចខិតខំរបស់ពួកគេ កិច្ចការនោះនឹងបានបញ្ចប់ ហើយព្រះគ្រីស្ទនឹងបានយាងមកមុននេះ ដើម្បីទទួលយករាស្ត្ររបស់ទ្រង់ឲ្យទទួលរង្វាន់របស់ពួកគេ។ ប៉ុន្តែក្នុងអំឡុងពេលនៃសេចក្ដីសង្ស័យ និងភាពមិនប្រាកដប្រជា ដែលបានកើតមានបន្ទាប់ពីការខកចិត្តនោះ អ្នកជឿលើការយាងមកវិញជាច្រើនបានបោះបង់សេចក្ដីជំនឿរបស់ខ្លួន.... ដូច្នេះ កិច្ចការនោះត្រូវបានរារាំង ហើយលោកិយត្រូវបានទុកឲ្យស្ថិតនៅក្នុងសេចក្ដីងងឹត។ ប្រសិនបើសហគមន៍អាដ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ទីស្ត៍ទាំងមូលបានរួបរួមគ្នាលើព្រះបញ្ញត្តិរបស់ព្រះ និងសេចក្ដីជំនឿរបស់ព្រះយេស៊ូវ នោះប្រវត្តិរបស់យើងនឹងបានខុសប្លែកយ៉ាងទូលំទូលាយប៉ុនណា!» Evangelism, 695.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ការខកខានមិនបាន «បន្តតាមដោយឯកភាពគ្នាក្នុងការបើកសម្តែងនៃព្រះហឫទ័យដឹកនាំរបស់ព្រះ» បាននាំពួកគេចូលទៅក្នុងស្ថានភាពឡាវឌីសេនៅឆ្នាំ 1856 ហើយការបះបោរដែលបានកើតឡើងបន្ទាប់មកនៅឆ្នាំ 1863 បានសម្គាល់ការចាប់ផ្តើមនៃការវង្វេងនៅក្នុងទីរហោស្ថាន ដែលត្រូវបានគូរបង្ហាញជាមុនដោយអ៊ីស្រាអែលបុរាណ នៅពេលពួកគេបានបរាជ័យក្នុងការសាកល្បងលើកទីដប់ និងចុងក្រោយរបស់ពួកគេ ហើយបន្ទាប់មកត្រូវបានកាត់ទោសឲ្យស្លាប់នៅក្នុងទីរហោស្ថានក្នុងរយៈពេលសែសិបឆ្នាំបន្ទាប់។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កូនប្រុសរបស់អេសាយាផ្តល់នូវសេចក្តីសន្យាថា នៅក្នុងការសម្អាតព្រះវិហារជាចុងក្រោយនៃគ្រាចុងក្រោយ «សំណល់មួយនឹងត្រឡប់មកវិញ»។ ការដែលពួកគេ «ត្រឡប់មកវិញ» នោះ ត្រូវបានបង្ហាញដោយយេរេមា ដែលបានទទួលសេចក្តីសន្យាថា ប្រសិនបើគាត់ «ត្រឡប់មកវិញ» គាត់នឹងក្លាយជាអ្នកយាមរបស់ព្រះ។ មនុស្សមួយសែនបួនម៉ឺនបួនពាន់នាក់ គឺជាអ្នកដែលបានត្រឡប់មកវិញពីការខកចិត្តមួយ។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អ្នកទាំងឡាយដែលជាចំនួនមួយសែនបួនម៉ឺនបួនពាន់ បានជួបប្រទះនូវការខកចិត្តមួយ ហើយបានរង់ចាំព្រះអម្ចាស់របស់ខ្លួន។ ពួកគេត្រូវបានតំណាងជាមុនដោយព្រហ្មចារីមានប្រាជ្ញា ក្នុងប្រវត្តិសាស្ត្រ Millerite ហើយនៅក្នុងប្រវត្តិសាស្ត្រទាំងការចាប់ផ្តើម និងការបញ្ចប់ ដំបងពីរត្រូវបានភ្ជាប់ចូលគ្នាជាជាតិសាសន៍តែមួយ ក្នុងអំឡុងពេលនៃការចាក់ទម្លាក់ព្រះវិញ្ញាណបរិសុទ្ធ នៅក្នុងគ្រានៃសម្រែកកណ្ដាលអធ្រាត្រ។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ស្តេចអាហាសដ៏អាក្រក់ តំណាងឲ្យមេដឹកនាំនៃយូដា ដែលនឹងបានឮសារនោះ ប៉ុន្តែបដិសេធសារដែលអេសាយបាននាំមក ហើយដោយការធ្វើដូច្នោះ ពួកគេ «ជំពប់ដួល ហើយដួលចុះ ហើយត្រូវបំបាក់ ហើយត្រូវជាប់អន្ទាក់ ហើយត្រូវចាប់យក»។ ពួកគេគឺជាអ្នកដែល «ស្វែងរកអ្នកដែលមានវិញ្ញាណស្គាល់ស្និទ្ធ និងពួកគ្រូមន្តអាគមដែលខ្សឹបខ្សៀវ ហើយរអ៊ូរទាំ» ដែលតំណាងឲ្យបទពិសោធន៍នៃស្មារតីនិយម ដែលពួកគេចុះចាញ់ នៅពេលពួកគេទទួលការល្បួងបំភាន់ដ៏ខ្លាំងក្លានៃ 2 Thessalonians។ ការបដិសេធរបស់អាហាសចំពោះសាររបស់អេសាយ នៅឆ្នាំ 742 BC ស្របគ្នានឹងឆ្នាំ 1863 នៅពេលដែលសាររបស់ Miller ត្រូវបានបដិសេធ។ អេសាយជាគំរូតំណាងឲ្យ Miller ហើយសារទាំងរបស់អេសាយ និងរបស់ Miller សុទ្ធតែមានមូលដ្ឋានលើ «ប្រាំពីរដង» ដែលរកឃើញចំណុចយុថ្ការបស់វានៅក្នុងខទីប្រាំបី នៃអេសាយ ជំពូកប្រាំពីរ។ កូនប្រុសរបស់ Miller (កូនប្រុសរបស់អេសាយ) តំណាងឲ្យចលនាអេលីយ៉ា ដែលមកនៅថ្ងៃចុងក្រោយ។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សេចក្តីប្រកាសទាស់នឹងអាហាស ពីព្រោះការបដិសេធរបស់គាត់ រួមមានការព្យាករណ៍ថា គាត់នឹងត្រូវបានស្តេចនៃទិសខាងជើងយកឈ្នះ ដែលនៅក្នុងថ្ងៃចុងក្រោយ គឺជាសហភាពបីភាគនៃរ៉ូមសម័យទំនើប ដែលស្ថិតក្រោមការគ្រប់គ្រងរបស់អំណាចសម្តេចប៉ាប។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ព្រះយេហូវ៉ាបានមានព្រះបន្ទូលមកខ្ញុំម្តងទៀត ថា៖ «ដោយព្រោះប្រជាជននេះបដិសេធទឹកនៃស៊ីឡូអាដែលហូរយ៉ាងស្ងប់ស្ងៀម ហើយអរសប្បាយក្នុងរ៉េស៊ីន និងកូនរបស់រ៉េម៉ាលាះ ដូច្នេះហើយ មើលចុះ ព្រះអម្ចាស់នឹងនាំទឹកនៃទន្លេមកលើពួកគេ ជាទឹកខ្លាំងក្លា និងច្រើន គឺស្តេចអាស្ស៊ីរី និងសិរីល្អទាំងអស់របស់គាត់ ហើយវានឹងឡើងលើគ្រប់ទាំងប្រឡាយរបស់វា ហើយហូរលើគ្រប់ទាំងច្រាំងរបស់វា។ វានឹងឆ្លងកាត់ស្រុកយូដា វានឹងជន់លិច ហើយហូរលើ វានឹងឡើងដល់ត្រង់ក; ហើយការលាតសន្ធឹងនៃស្លាបរបស់វានឹងបំពេញទទឹងស្រុករបស់អ្នក ឱ អ៊ីម៉ានូអែល»។ អេសាយ 8:5–8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អេសាយបានជួបជាមួយស្តេចអាហាសដ៏អាក្រក់ នៅចុងផ្លូវទឹកនៃអាងទឹកខាងលើ ហើយទោះបីជាក្នុងចំណោមអ្នកប្រវត្តិសាស្ត្រព្រះគម្ពីរ និងអ្នកបុរាណវិទ្យា មានភាពមិនប្រាកដថា អាងទឹកខាងលើនោះជាអាងដូចគ្នានឹងអាងស៊ីឡូអាំនៅសម័យព្រះគ្រីស្ទឬអត់ក៏ដោយ បរិបទនៃទំនាយរបស់អេសាយបានបំបាត់អស់ហើយនូវសេចក្តីសង្ស័យទាំងអស់ ពីព្រោះអេសាយបានបញ្ជាក់ថា ស្តេចពីខាងជើងនឹងមកលើអាហាស ពីព្រោះគាត់បានបដិសេធទឹកនៃស៊ីឡូអា ដែលហូរយ៉ាងស្ងៀមស្ងាត់។ «ស៊ីឡូអា» គឺជាឈ្មោះក្នុងព្រះគម្ពីរសញ្ញាចាស់សម្រាប់ «ស៊ីឡូអាំ» ក្នុងព្រះគម្ពីរសញ្ញាថ្មី។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វាគឺនៅឯស្រះស៊ីឡូអាំដែលព្រះយេស៊ូវបានប្រោសបុរសខ្វាក់ម្នាក់ឲ្យជាសះស្បើយ ហើយស្តេចអាហាសដ៏អាក្រក់តំណាងឲ្យភាពជាអ្នកដឹកនាំឡៅដីសេដែលខ្វាក់ ទាំងនៅឆ្នាំ 1863 និងនៅពេលច្បាប់ថ្ងៃអាទិត្យដែលនឹងមកដល់ឆាប់ៗនេះ ដែលពួកគេបដិសេធមិនព្រមឲ្យបានការប្រោសឲ្យជាសះស្បើយ។ “Shiloah” និង “Siloam” ទាំងពីរមានន័យថា “បានចាត់ឲ្យទៅ” ហើយសារមួយត្រូវបានចាត់ផ្ញើពីព្រះវរបិតាមកកាន់ព្រះរាជបុត្រា ដែលបន្ទាប់មកទ្រង់បានប្រទានវាទៅកាប្រីយែល និងពួកទេវតាបរិសុទ្ធ ដើម្បីបញ្ជូនទៅកាន់អេសាយ ដែលបាននាំយកសារដែល “បានចាត់ផ្ញើ” មកពីស្ថានសួគ៌ ទៅកាន់អ្នកដឹកនាំឡៅដីសេដ៏ខ្វាក់ម្នាក់។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ច្រកបង្ហូរពីអាងទឹកខាងលើ ជាទីកន្លែងដែលអេសាយបានប្រកាសសារនោះ តំណាងឲ្យទីកន្លែងដែលភ្លៀងនៃព្រះវិញ្ញាណបរិសុទ្ធត្រូវបាននាំមកដល់ប្រជារាស្ត្ររបស់ព្រះ ដូចដែលក៏ត្រូវបានតំណាងដោយបំពង់មាសនៅក្នុងនិមិត្តរបស់សាការី ឬដោយជណ្ដើរនៅក្នុងសុបិនរបស់យ៉ាកុបផងដែរ។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«អ្វីដែលព្រះជាម្ចាស់បានរៀបចំសម្រាប់យើង ត្រូវបានតំណាងនៅក្នុង សាការី ជំពូក ៣ និង ៤ និង ៤:១២–១៤ ថា៖ “ហើយខ្ញុំបានឆ្លើយម្ដងទៀត ហើយទូលសួរទ្រង់ថា មែកដើមអូលីវទាំងពីរនេះជាអ្វី ដែលតាមរយៈបំពង់មាសទាំងពីរ បង្ហូរប្រេងមាសចេញពីខ្លួនរបស់វា? ហើយទ្រង់បានឆ្លើយមកខ្ញុំ ហើយមានព្រះបន្ទូលថា តើអ្នកមិនដឹងទេឬថា ទាំងនេះជាអ្វី? ហើយខ្ញុំទូលថា ទេ ព្រះអម្ចាស់របស់ខ្ញុំ។ បន្ទាប់មកទ្រង់មានព្រះបន្ទូលថា ទាំងនេះគឺជាអ្នកដែលបានទទួលការចាក់ប្រេងអភិសេកទាំងពីរ ដែលឈរនៅចំពោះព្រះអម្ចាស់នៃផែនដីទាំងមូល។”»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«ព្រះអម្ចាស់ទ្រង់មានធនធានគ្រប់បែបយ៉ាងយ៉ាងបរិបូរណ៍។ ទ្រង់មិនខ្វះមធ្យោបាយណាមួយឡើយ។ គឺដោយសារការខ្វះសេចក្ដីជំនឿរបស់យើង ភាពជាប់ជំពាក់នឹងលោកិយរបស់យើង ពាក្យសំដីថោកទាបរបស់យើង ការមិនជឿរបស់យើង ដែលបានបង្ហាញឲ្យឃើញក្នុងពាក្យសន្ទនារបស់យើង នោះហើយបានជាស្រមោលងងឹតប្រមូលផ្ដុំជុំវិញយើង។ ព្រះគ្រីស្ទមិនត្រូវបានសម្ដែងឲ្យឃើញក្នុងពាក្យសំដី ឬក្នុងអត្តចរិត ថាជាព្រះអង្គដែលគួរឲ្យស្រឡាញ់លើសអ្វីទាំងអស់ ហើយជាអង្គដ៏ប្រសើរជាងមួយម៉ឺន។ នៅពេលដែលព្រលឹងពេញចិត្តនឹងលើកខ្លួនឡើងទៅរកអំពើឥតប្រយោជន៍ នោះព្រះវិញ្ញាណនៃព្រះអម្ចាស់អាចធ្វើបានតិចតួចប៉ុណ្ណោះសម្រាប់វា។ ទស្សនៈខ្លីឆ្ងាយរបស់យើងមើលឃើញតែស្រមោល ប៉ុន្តែមិនអាចឃើញសិរីល្អនៅខាងលើនោះទេ។ ពួកទេវតាកំពុងទប់ឃាត់ខ្យល់ទាំងបួន ដែលត្រូវបានតំណាងដោយសេះកាចខឹងមួយកំពុងស្វែងរកផ្ដាច់ចេញ និងស្ទុះឆ្លងកាត់លើផ្ទៃផែនដីទាំងមូល ដោយនាំមកនូវសេចក្ដីវិនាស និងសេចក្ដីស្លាប់នៅតាមផ្លូវរបស់វា។»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«តើយើងនឹងដេកលក់នៅលើគែមព្រំដែននៃពិភពអស់កល្បជានិច្ចឬ? តើយើងនឹងស្ពឹកស្រពន់ ត្រជាក់ និងស្លាប់ឬ? អូ សូមឲ្យនៅក្នុងពួកជំនុំរបស់យើង មានព្រះវិញ្ញាណ និងដង្ហើមនៃព្រះ ដែលទ្រង់បានផ្លុំចូលក្នុងប្រជារាស្ត្ររបស់ទ្រង់ ដើម្បីឲ្យពួកគេអាចឈរឡើងលើជើងរបស់ខ្លួន ហើយរស់នៅបាន។ យើងត្រូវឃើញថា ផ្លូវនោះចង្អៀត ហើយទ្វារនោះតឹងចង្អៀត។ ប៉ុន្តែ កាលណាយើងឆ្លងកាត់ទ្វារតឹងចង្អៀតនោះ ភាពទូលាយរបស់វាគ្មានដែនកំណត់ឡើយ»។ Manuscript Releases, volume 20, 216,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«ប្រេងមាស» គឺជាសាររបស់ព្រះវិញ្ញាណរបស់ព្រះ ដែលហូរចុះមកពីអាងខាងលើ តាមរយៈបំពង់នាំទឹក ដែលជាបំពង់មាសពីរ គឺជាសាក្សីពីរនៃព្រះគម្ពីរ និងព្រះវិញ្ញាណនៃទំនាយ ឬ ព្រះគម្ពីរសញ្ញាចាស់ និងសញ្ញាថ្មី ឬ ក្រិត្យវិន័យ និងពួកហោរា ឬ ម៉ូសេ និងអេលីយ៉ា។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«អ្នកដែលបានចាក់ប្រេងតាំង ដែលឈរនៅក្បែរព្រះអម្ចាស់នៃផែនដីទាំងមូល មានតំណែងដែលធ្លាប់បានប្រទានដល់សាតាំង ក្នុងនាមជាគេរូបគ្របបាំង។ ដោយអង្គបរិសុទ្ធទាំងឡាយដែលហ៊ុំព័ទ្ធបល្ល័ង្ករបស់ទ្រង់ ព្រះអម្ចាស់រក្សាទុកការប្រាស្រ័យទាក់ទងជានិច្ចជាមួយអ្នកស្នាក់នៅលើផែនដី។ ប្រេងមាសតំណាងឲ្យព្រះគុណ ដែលព្រះទ្រង់ប្រទានដើម្បីផ្គត់ផ្គង់ចង្កៀងរបស់អ្នកជឿទាំងឡាយ ឲ្យនៅមានពន្លឺ ដើម្បីកុំឲ្យវាញ័ររលត់ ហើយអស់ពន្លឺ។ ប្រសិនបើគ្មានប្រេងបរិសុទ្ធនេះត្រូវបានចាក់ចុះមកពីស្ថានសួគ៌ តាមរយៈសាររបស់ព្រះវិញ្ញាណរបស់ព្រះទេ នោះភ្នាក់ងារទាំងឡាយនៃអំពើអាក្រក់នឹងមានអំណាចគ្រប់គ្រងលើមនុស្សទាំងស្រុង។»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ព្រះជាម្ចាស់ត្រូវបានបង្អាប់កិត្តិយស នៅពេលដែលយើងមិនទទួលសារដែលទ្រង់ផ្ញើមកឲ្យយើង។ ដូច្នេះ យើងបដិសេធប្រេងមាសដែលទ្រង់ប្រាថ្នាចាក់បំពេញចូលក្នុងព្រលឹងយើង ដើម្បីឲ្យបានបញ្ជូនទៅកាន់អ្នកដែលនៅក្នុងសេចក្ដីងងឹត។ នៅពេលដែលសំឡេងហៅនឹងមកថា «មើល៍ កូនកំលោះមកហើយ; ចូរចេញទៅទទួលលោកចុះ» អស់អ្នកដែលមិនបានទទួលប្រេងបរិសុទ្ធ ដែលមិនបានថែរក្សាព្រះគុណរបស់ព្រះគ្រីស្ទនៅក្នុងចិត្តរបស់ខ្លួន នឹងឃើញ ដូចជាព្រហ្មចារីល្ងង់ទាំងនោះថា ពួកគេមិនបានត្រៀមខ្លួនរួចរាល់ដើម្បីជួបព្រះអម្ចាស់របស់ពួកគេទេ។ នៅក្នុងខ្លួនពួកគេផ្ទាល់ ពួកគេគ្មានអំណាចដើម្បីទទួលបានប្រេងនោះឡើយ ហើយជីវិតរបស់ពួកគេត្រូវបំផ្លាញខ្ទេចខ្ទី។ ប៉ុន្តែ ប្រសិនបើមានការទូលសូមសម្រាប់ព្រះវិញ្ញាណបរិសុទ្ធរបស់ព្រះ ហើយយើងអង្វរ ដូចដែលលោកម៉ូសេបានធ្វើថា «សូមបង្ហាញសិរីល្អរបស់ទ្រង់ដល់ទូលបង្គំផង» នោះសេចក្ដីស្រឡាញ់របស់ព្រះនឹងត្រូវចាក់បំពេញយ៉ាងលើសលប់នៅក្នុងចិត្តរបស់យើង។ តាមរយៈបំពង់មាសទាំងនោះ ប្រេងមាសនឹងត្រូវបញ្ជូនមកដល់យើង។ «មិនមែនដោយកម្លាំង ឬដោយឫទ្ធានុភាពទេ គឺដោយព្រះវិញ្ញាណរបស់អញវិញ នេះជាព្រះបន្ទូលនៃព្រះយេហូវ៉ានៃពលបរិវារ»។ ដោយការទទួលកាំរស្មីភ្លឺចែងចាំងនៃព្រះអាទិត្យនៃសេចក្ដីសុចរិត កូនចៅរបស់ព្រះបញ្ចេញពន្លឺដូចជាពន្លឺទាំងឡាយនៅក្នុងលោកីយ៍។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សារដែលអាហាសកំពុងបដិសេធនោះ គឺជាសារនៃការស្រែកនៅពាក់កណ្ដាលអធ្រាត្រ ដែលនឹងបានឈានដល់កំពូលក្នុងការយាងមកលើកទីពីររបស់ព្រះគ្រីស្ទ ប្រសិនបើមេដឹកនាំនៃឡាវឌីសេបានទទួលសារទៅកាន់ឡាវឌីសេ ដែលត្រូវបាន «ផ្ញើ» មកកាន់ពួកគេនៅឆ្នាំ 1856។ បន្ទាប់មក សារនោះនឹងបានរីកធំឡើងទៅជាសម្រែកយ៉ាងខ្លាំង ហើយរាស្ត្ររបស់ព្រះនឹងបានបញ្ចប់កិច្ចការនោះ ហើយបានស្ថិតនៅក្នុងសេចក្ដីសុខសាន្ត។ ផ្ទុយទៅវិញ ពួកគេបានត្រឡប់ទៅរកក្អួតដែលពួកគេបានរួចផុតពីវាមកហើយ។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 និង អាហាស ត្រូវបានតំណាងថាកំពុងស្ថិតនៅក្នុងដំណើរការបរិសុទ្ធកម្មនៃវាលរបស់អ្នកលាងសម្អាតសំពត់ ដែលត្រូវបានសម្រេចដោយព្រះរាជទូតនៃសេចក្តីសញ្ញា នៅក្នុងម៉ាឡាគី ជំពូកទីបី។ តាមនិមិត្តរូប ពួកគេស្ថិតនៅទីកន្លែងដែល «ប្រេង» (សារមួយ) កំពុងត្រូវបានចាក់បង្ហូរចេញក្នុងនិមិត្តរបស់សាការី ហើយនៅថ្ងៃចុងក្រោយ សាររបស់អេសាយទៅកាន់អាហាស គឺជាសារនៃឥស្លាមនៃវេទនាទីបី; វាគឺជាសារអំពីប្រវត្តិសាស្ត្រលាក់កំបាំងនៃផ្គរលាន់ទាំងប្រាំពីរ; វាគឺជាសារថា អង្គទីប្រាំបីកើតចេញពីទាំងប្រាំពីរ; វាគឺជាសារអំពីចម្ការទំពាំងបាយជូរ; វាគឺជាសារនៃ «សេចក្តីពិត» ដែលទាំងអស់នេះជាធាតុផ្សំនៃវិវរណៈនៃព្រះយេស៊ូវគ្រីស្ទ ដែលនៅថ្ងៃចុងក្រោយបង្កើតឲ្យមានការបរិសុទ្ធកម្ម ដែលត្រូវបានតំណាងដោយវាលរបស់អ្នកលាងសម្អាតសំពត់។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វាក៏ជាសារនៃ “ប្រាំពីរដង” ផងដែរ ដែលបានផ្លាស់ប្រែពីថ្មគ្រឹះរបស់មីឡើរ ទៅជាថ្មក្បាលជ្រុង ដ្បិតវាជាសេចក្ដីពិតដំបូង ហើយដូច្នេះវាត្រូវតែជាសេចក្ដីពិតចុងក្រោយ។ ឆ្នាំ 1863 បានសម្គាល់ការបញ្ចប់នៃដំណើរការបរិសុទ្ធមួយ ដែលបានចាប់ផ្ដើមជាមួយនឹងការមកដល់របស់ទេវតាទីបី នៅថ្ងៃទី 22 ខែតុលា ឆ្នាំ 1844 ហើយនៅទីបំផុតបានឈានដល់ពន្លឺនៃ “ប្រាំពីរដង” នៅក្នុងឆ្នាំ 1856។ នៅឆ្នាំ 1844 ពន្លឺនៃពីរពាន់បីរយឆ្នាំបានសម្គាល់ការចាប់ផ្ដើមមួយ ដែលនាំទៅដល់ការបញ្ចប់ដែលត្រូវបានសម្គាល់ដោយពីរពាន់ប្រាំរយម្ភៃឆ្នាំ។ ទោះយ៉ាងណាក៏ដោយ ភាពងងឹតភ្នែករបស់ឡាវឌីសេ នៅក្នុងការចាប់ផ្ដើម និងការបញ្ចប់ បដិសេធមិនព្រមឃើញទំនាក់ទំនងនៃនិមិត្តទាំងពីរឡើយ។ ឆ្នាំ 1863 តំណាងឲ្យការបញ្ចប់នៃដំណើរការបរិសុទ្ធមួយ ដែលតែងតែកើតមានឡើងនៅពេលសារមួយត្រូវបានបើកត្រា ហើយសាររបស់ទេវតាទីបី ត្រូវបានបើកត្រានៅថ្ងៃទី 22 ខែតុលា ឆ្នាំ 1844។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ពន្លឺរបស់ទេវតាទីបី ដែលបានត្រូវបើកបង្ហាញនៅឆ្នាំ 1844 មិនមែនជាពន្លឺតែមួយឯកឯងទេ; វាគឺជាអ្វីដែល Sister White ហៅថា “the advancing light of the third angel.” ពន្លឺដែលកំពុងរីកចម្រើនរបស់ទេវតាទីបី បានចាប់ផ្ដើមនៅឆ្នាំ 1844 ហើយបន្តរីកចម្រើនរហូតដល់ពេលឱកាសសាកល្បងត្រូវបិទ; ប៉ុន្តែនៅពេលវាមកដល់ជាលើកដំបូង និងនៅពេលដែលវាបញ្ចប់ជាទីបំផុត នោះមានរយៈពេលសាកល្បងជាក់លាក់មួយរបស់ទេវតាទីបី។ រយៈពេលសាកល្បងទាំងនោះ នៅដើម និងនៅចុង ក៏តំណាងឱ្យដំណើរការសាកល្បងមួយផងដែរ ដែលដានីយ៉ែលបានបង្ហាញថាជា “increase of knowledge,” ដែលក៏ជាពន្លឺដែលកំពុងរីកចម្រើនរបស់ទេវតាទីបីដែរ។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ដំណើរការនៃការសាកល្បងនៅដើមដំបូងបានចាប់ផ្ដើមក្នុងឆ្នាំ 1844 ហើយពន្លឺដែលកំពុងរីកចម្រើនបានបន្ថែមឡើងក្នុងចំណេះដឹង រហូតដល់វាបានឈានដល់ការបញ្ចប់របស់វានៅឆ្នាំ 1856។ ពន្លឺនៅដើម និងពន្លឺនៅចុងបញ្ចប់នៃអំឡុងពេលសាកល្បង គឺជានិមិត្តទស្សន៍ទាំងពីរនៅក្នុង ដានីយ៉ែល ជំពូក 8 ខ 13 និង 14 ដែលតំណាងឲ្យមូលដ្ឋាន និងសសរស្ដម្ភកណ្ដាលនៃអាឌវេនទីស។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រយៈពេលនៃការសាកល្បងរបស់ទេវតាទីមួយ បានចាប់ផ្ដើមនៅថ្ងៃទី 11 ខែសីហា ឆ្នាំ 1840 ហើយបានបញ្ចប់នៅពេលការខកចិត្តលើកទីមួយ នៅថ្ងៃទី 19 ខែមេសា ឆ្នាំ 1844។ បន្ទាប់មក រយៈពេលនៃការសាកល្បងរបស់ទេវតាទីពីរ បានចាប់ផ្ដើម ហើយបានបន្តរហូតដល់ថ្ងៃទី 22 ខែតុលា ឆ្នាំ 1844។ នៅចំណុចនោះ ទេវតាទីបីបានមកដល់ ហើយរយៈពេលនៃការសាកល្បងរបស់ទេវតាទីបី បានបន្តរហូតដល់ Adventism ឡាវឌីសេ បានបដិសេធពន្លឺរបស់ទេវតាទីបី នៅឆ្នាំ 1863។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រយៈពេលនៃការសាកល្បងរបស់ទេវតាទីបី សម្រាប់អាដវែនទីស៊ឹមបែបមីល្លេរីត មានទាំងការចាប់ផ្តើម និងការបញ្ចប់ ហើយការចាប់ផ្តើម និងការបញ្ចប់នោះ ត្រូវតែតំណាងឲ្យរឿងដូចគ្នា ពីព្រោះព្រះយេស៊ូវតែងតែបង្ហាញការបញ្ចប់នៃអ្វីមួយ ដោយការចាប់ផ្តើមនៃអ្វីនោះ។ ការបើកឡើងនៃពន្លឺដែលកំពុងរីកចម្រើនរបស់ទេវតាទីបី គឺជាពន្លឺនៃការលេចមក (និមិត្ត «mareh») នៃខទីដប់បួន ក្នុងជំពូកទីប្រាំបី នៃសៀវភៅដានីយ៉ែល។ ការបញ្ចប់នៃពន្លឺដែលកំពុងរីកចម្រើនរបស់ទេវតាទីបី គឺជាពន្លឺនៃការជាន់ឈ្លីទីសក្ការៈ និងពួកទ័ព (និមិត្ត «chazon») នៃខទីដប់បី។ និមិត្តទាំងពីរនេះ ត្រូវបានចងភ្ជាប់គ្នាតាមបែបព្យាករណ៍។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រួចមក អ្នកត្រូវឲ្យផ្លុំត្រែនៃឆ្នាំយូប៊ីលេ នៅថ្ងៃទីដប់ នៃខែទីប្រាំពីរ គឺនៅថ្ងៃធ្វើការប្រោសលោះ អ្នករាល់គ្នាត្រូវឲ្យផ្លុំត្រែឲ្យលាន់ឮទូទាំងដែនដីរបស់អ្នក។ លេវីវិន័យ 25:9។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ត្រែដែលត្រូវបានផ្លុំឡើងនៅថ្ងៃប៉ះប៉ូវបាប គឺថ្ងៃទី 22 ខែតុលា ឆ្នាំ 1844 នោះ ជាត្រែនៃឆ្នាំយូប៊ីលេ ដែលតំណាងឲ្យវដ្តដ៏បរិសុទ្ធនៃប្រាំពីរឆ្នាំ ដែលសរុបបានជាពីរពាន់ប្រាំរយម្ភៃថ្ងៃ។ ព្រះអម្ចាស់មានព្រះបំណងដឹកនាំអ៊ីស្រាអែលបុរាណឲ្យចូលទៅក្នុងទឹកដីសន្យាដោយផ្ទាល់ ប៉ុន្តែការបះបោររបស់ពួកគេបានរារាំងមិនឲ្យការនោះកើតមានឡើង។ ព្រះអម្ចាស់មានព្រះបំណងដឹកនាំអ៊ីស្រាអែលសម័យទំនើបឲ្យចូលទៅក្នុងទឹកដីសន្យាដោយផ្ទាល់ដែរ ប៉ុន្តែការបះបោរបានរារាំងមិនឲ្យការនោះកើតមានឡើង។ ប្រសិនបើអ៊ីស្រាអែលសម័យទំនើបបានគោរពតាមពន្លឺដែលកំពុងរីកចម្រើននៃទេវតាទីបី នោះពួកគេនឹងបានព្រមានពិភពលោក ហើយព្រះអម្ចាស់នឹងបានយាងត្រឡប់មកវិញជាងមួយរយឆ្នាំមុនហើយ។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ដើម្បីឲ្យការនោះកើតឡើង ព្រះអម្ចាស់ត្រូវតែបានប្រតិបត្តិកែប្រែមួយនៅក្នុងចំណោមពួកមីល្លេរ៉ាយ ហើយការកែប្រែនោះត្រូវបានកំណត់អត្តសញ្ញាណក្នុងបទគម្ពីរថា ជា «អាថ៌កំបាំងនៃព្រះ»។ បើសិនជាអាដវេនទីស៊ឹមបានដើរតាមពន្លឺដែលកំពុងរីកចម្រើនរបស់ទេវតាទីបី នោះត្រែរបស់យូប៊ីលេនឹងបានបន្លឺឡើងបន្តរហូតដល់ទីបញ្ចប់ ព្រោះគឺនៅក្នុងថ្ងៃទាំងនោះដែលត្រែទីប្រាំពីរកំពុងបន្លឺឡើង នោះអាថ៌កំបាំងនៃព្រះត្រូវបានបញ្ចប់។ នៅក្នុង វិវរណៈ ជំពូក ១០ ត្រែនោះ ដែលជាត្រែយូប៊ីលេ ហើយក៏ជាត្រែនៃវេទនាទីបីផងដែរ បានចាប់ផ្តើមបន្លឺឡើងនៅថ្ងៃទី 22 ខែតុលា ឆ្នាំ 1844។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ហើយទេវតាដែលខ្ញុំបានឃើញឈរលើសមុទ្រ និងលើផែនដី បានលើកដៃរបស់ខ្លួនឡើងទៅស្ថានសួគ៌ ហើយស្បថដោយព្រះអង្គដែលមានព្រះជន្មរស់នៅអស់កល្បជានិច្ច ជាព្រះអង្គដែលបានបង្កើតស្ថានសួគ៌ និងអ្វីៗទាំងអស់ដែលនៅក្នុងនោះ ទាំងផែនដី និងអ្វីៗទាំងអស់ដែលនៅក្នុងនោះ ទាំងសមុទ្រ និងអ្វីៗទាំងអស់ដែលនៅក្នុងនោះ ថា នឹងមិនមានពេលវេលាទៀតឡើយ។ ប៉ុន្តែនៅក្នុងថ្ងៃនៃសំឡេងរបស់ទេវតាទីប្រាំពីរ កាលណាគាត់ចាប់ផ្តើមផ្លុំត្រែ អាថ៌កំបាំងរបស់ព្រះជាម្ចាស់នឹងត្រូវបានបញ្ចប់ ដូចដែលព្រះអង្គបានប្រកាសដល់ពួកអ្នកបម្រើរបស់ព្រះអង្គ គឺពួកហោរា។ វិវរណៈ 10:5–7។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ដំណើរការនៃការសំអាតឲ្យបរិសុទ្ធដោយការសាកល្បង ដែលបានចាប់ផ្ដើមនៅថ្ងៃទី ២២ ខែតុលា ឆ្នាំ ១៨៤៤ ដែលជាពន្លឺកំពុងរីកចម្រើននៃទេវតាទីបី បានចាប់ផ្ដើមដោយពន្លឺនៃ ដានីយ៉ែល ជំពូក ៨ ខទី ១៤ ហើយវាបានបញ្ចប់ដោយពន្លឺនៃ ដានីយ៉ែល ជំពូក ៨ ខទី ១៣។ វាបានចាប់ផ្ដើមដោយចម្លើយនៅក្នុងខទី ១៤ ហើយបានបញ្ចប់ដោយសំណួរនៅក្នុងខទី ១៣។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រយៈពេលដប់ប្រាំបួនឆ្នាំនោះ ត្រូវបានតំណាងជាសញ្ញាប្រកបដោយនិមិត្តរូប ដោយការមកដល់នៃសារព្រមានរបស់អេសាយ ដល់អាហាស ស្តេចនៃយូដាពិតប្រាកដ ក្នុងអំឡុងសង្គ្រាមស៊ីវិលមួយរវាងភាគខាងជើង និងភាគខាងត្បូង។ រយៈពេលដប់ប្រាំបួនឆ្នាំនោះបានបញ្ចប់ដោយស្តេចនៃភាគខាងជើង នាំយកអ៊ីស្រាអែលទៅជាទាសភាព។ រយៈពេលដប់ប្រាំបួនឆ្នាំនោះ ជានិមិត្តរូបនៃការមកដល់របស់ទេវតាទីបី នៅឆ្នាំ 1844 រហូតដល់ការបះបោរនៃឆ្នាំ 1863។ ពន្លឺដែលកំពុងរីកចម្រើនរបស់ទេវតាទីបី ត្រូវបានតំណាងដោយសាររបស់អេសាយ។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ការបដិសេធពន្លឺដែលកំពុងឈានទៅមុខនោះ បាននាំឲ្យចលនាមីល្លើរ៉ាយត៍បញ្ចប់ ហើយក្នុងអំឡុងពេលនៃការសាកល្បងនោះ ចលនាមីល្លើរ៉ាយត៍នៃភីឡាដែលភា បានផ្លាស់ប្តូរទៅជាព្រះវិហារឡាវឌីសេ។ ដប់ប្រាំបួនឆ្នាំដែលបានចាប់ផ្តើមនៅឆ្នាំ 742 មុន គ.ស. និងដប់ប្រាំបួនឆ្នាំដែលបានចាប់ផ្តើមនៅឆ្នាំ 1844 ទាំងពីរ សុទ្ធតែតំណាងឲ្យដំណើរការនៃការសាកល្បង និងការបរិសុទ្ធក្នុងគ្រាចុងក្រោយ នោះគឺជារយៈពេលសាកល្បងចុងក្រោយនៃពន្លឺដែលកំពុងឈានទៅមុខរបស់ទេវតាទីបី។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នៅក្នុងដំណើរការនៃការសាកល្បងចុងក្រោយនោះ អាថ៌កំបាំងរបស់ព្រះនឹងត្រូវបានបញ្ចប់។ មួយសែនបួនម៉ឺនបួនពាន់ គឺជាអ្នកដែលរង់ចាំ វិលត្រឡប់មកវិញ ហើយត្រូវបានបោះត្រា។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ចូរចងបញ្ញត្តិសក្ខីកម្ម និងបិទត្រាក្រឹត្យវិន័យនៅកណ្តាលពួកសិស្សរបស់ខ្ញុំ។ ហើយខ្ញុំនឹងរង់ចាំព្រះយេហូវ៉ា ដែលទ្រង់លាក់ព្រះភក្ត្រពីពូជពង្សយ៉ាកុប ហើយខ្ញុំនឹងទន្ទឹងមើលទ្រង់។ មើលចុះ ខ្ញុំ និងកូនៗដែលព្រះយេហូវ៉ាបានប្រទានឲ្យខ្ញុំ គឺសម្រាប់ជាទីសម្គាល់ និងជាការអស្ចារ្យក្នុងអ៊ីស្រាអែល ពីព្រះយេហូវ៉ានៃពលបរិវារ ដែលគង់នៅលើភ្នំស៊ីយ៉ូន។ អេសាយ ៨៖១៦–១៨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រយៈពេលសាកល្បងចុងក្រោយនៃពន្លឺដែលកំពុងរីកចម្រើនរបស់ទេវតាទីបី ក្នុងថ្ងៃចុងក្រោយ បានចាប់ផ្តើមនៅកន្លែងដែលរយៈពេលសាកល្បងដំបូងបានចាប់ផ្តើម។ វាបានចាប់ផ្តើមនៅពេលដែលព្រះយេស៊ូវបានលើកព្រះហស្តរបស់ទ្រង់ឡើងទៅស្ថានសួគ៌ ហើយប្រកាសថា «ពេលវេលានឹងលែងមានទៀត»។ សេចក្តីប្រកាសនោះបានកើតឡើងនៅថ្ងៃទី 22 ខែតុលា ឆ្នាំ 1844 នៅពេលដែលត្រែទីប្រាំពីរ បានប្រកាសឆ្នាំយូប៊ីលេ នៅចុងបញ្ចប់នៃវដ្តបរិសុទ្ធនៃលេខប្រាំពីរ។ វដ្តនៃប្រាំពីរឆ្នាំ ដែលបានធ្វើម្តងហើយម្តងទៀតប្រាំពីរដង គឺជាចំនួនសរុបស្មើនឹងសែសិបប្រាំបួនឆ្នាំ ឬពីរពាន់ប្រាំរយម្ភៃថ្ងៃ។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 1989 សម្គាល់ «គ្រាចុងបញ្ចប់» ក្នុងចលនានៃមនុស្សមួយសែនបួនម៉ឺនបួនពាន់នាក់ ហើយឆ្នាំ 1989 ក៏សម្គាល់ការបញ្ចប់នៃមួយរយម្ភៃប្រាំមួយឆ្នាំ ដែលបានចាប់ផ្ដើមនៅការបះបោរនៃឆ្នាំ 1863 ផងដែរ។ ចលនានៃមនុស្សមួយសែនបួនម៉ឺនបួនពាន់នាក់ បានចាប់ផ្ដើមនៅ «គ្រាចុងបញ្ចប់» ដោយមាននិមិត្តសញ្ញានៃ «ប្រាំពីរដង» ពីព្រោះ មួយរយម្ភៃប្រាំមួយ គឺជាមួយភាគដប់នៃមួយពាន់ពីររយហុកសិប ដែលវាក៏ជាពាក់កណ្តាលនៃពីរពាន់ប្រាំរយម្ភៃផងដែរ។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ព្រះយេស៊ូវតែងតែតំណាងឲ្យចុងបញ្ចប់នៃអ្វីមួយ ដោយការចាប់ផ្តើមនៃអ្វីមួយ ហើយការចាប់ផ្តើមនៃចលនារបស់មួយរយសែសិបបួនពាន់ ត្រូវបានសម្គាល់ដោយនិមិត្តសញ្ញានៃ «ប្រាំពីរដង» ដូចជានៅចុងបញ្ចប់នៃចលនានោះដែរ។ ថ្ងៃទាំងឡាយនៃការបន្លឺសំឡេងរបស់ទេវតាទីប្រាំពីរ នៅពេលដែលអាថ៌កំបាំងរបស់ព្រះត្រូវបានបញ្ចប់ បានចាប់ផ្តើមនៅចុងបញ្ចប់នៃបីថ្ងៃកន្លះនៃ វិវរណៈ ជំពូកដប់មួយ។ ត្រែទីប្រាំពីរ ដែលក៏ជាវេទនាទីបីដែរ បានបន្លឺសូរទីពីររបស់វានៅថ្ងៃទី 7 ខែតុលា ឆ្នាំ 2023 ហើយឥឡូវនេះ អាថ៌កំបាំងរបស់ព្រះកំពុងតែបញ្ចប់ ដូចជា «ទ្រង់បានប្រកាសដល់ពួកអ្នកបម្រើរបស់ទ្រង់ គឺពួកហោរា»។ ការបញ្ចប់នៃចលនានេះ ត្រូវបានសម្គាល់ដោយនិមិត្តសញ្ញានៃ «ប្រាំពីរដង» ដូចដែលការចាប់ផ្តើមនៃចលនាដដែលនោះក៏ត្រូវបានសម្គាល់ដែរ។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នៅពេលបញ្ចប់នៅឆ្នាំ 1798 «គ្រាប្រាំពីរ» នៃព្រះពិរោធរបស់ព្រះប្រឆាំងនឹងនគរខាងជើង បានបញ្ចប់ ហើយនៅចុងបញ្ចប់នៃចលនារបស់ពួក Millerites ការបដិសេធសេចក្តីពិតដែលទាក់ទងនឹង «គ្រាប្រាំពីរ» បានសម្គាល់ការបះបោរនៃឆ្នាំ 1863។ ព្រះយេស៊ូវតែងតែបង្ហាញទីបញ្ចប់របស់អ្វីមួយដោយការចាប់ផ្ដើមរបស់អ្វីមួយ ហើយចលនារបស់ទេវតាទីមួយ (ពួក Millerites) បង្ហាញចលនារបស់ទេវតាទីបី (មនុស្សមួយរយសែសិបបួនពាន់នាក់)។ ចលនាទាំងពីរចាប់ផ្ដើមដោយ និងបញ្ចប់ដោយ «គ្រាប្រាំពីរ»។ អ្នកមិនអាចប្រឌិតរឿងទាំងនេះឡើងបានទេ។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“អស់អ្នកដែលស្ថិតនៅក្នុងតួនាទីទទួលខុសត្រូវ មិនត្រូវឲ្យខ្លួនប្រែទៅទទួលយកគោលការណ៍នៃលោកិយដែលស្រឡាញ់ការបំពេញចិត្តខ្លួនឯង និងការចំណាយហួសហេតុនោះឡើយ ដ្បិតពួកគេមិនអាចមានលទ្ធភាពទទួលវាបានទេ; ហើយបើទោះជាពួកគេអាចក៏ដោយ គោលការណ៍ដូចព្រះគ្រីស្ទក៏មិនអនុញ្ញាតឲ្យធ្វើដូច្នោះដែរ។ ត្រូវមានការបង្រៀនជាច្រើនបែប។ «តើទ្រង់នឹងបង្រៀនចំណេះដឹងដល់អ្នកណា? ហើយតើទ្រង់នឹងធ្វើឲ្យអ្នកណាយល់អំពីសេចក្តីបង្រៀន? គឺដល់អ្នកដែលបានផ្តាច់ពីទឹកដោះ ហើយត្រូវបានដកចេញពីដើមទ្រូងម្តាយ។ ដ្បិតបញ្ញត្តិត្រូវតែមានលើបញ្ញត្តិ បញ្ញត្តិលើបញ្ញត្តិ; បន្ទាត់លើបន្ទាត់ បន្ទាត់លើបន្ទាត់; នៅទីនេះបន្តិច ហើយនៅទីនោះបន្តិច»។ ដូច្នេះ ព្រះបន្ទូលនៃព្រះអម្ចាស់ត្រូវនាំមកដាក់នៅចំពោះមុខកូនៗដោយការអត់ធ្មត់ ហើយត្រូវរក្សាទុកឲ្យនៅចំពោះមុខពួកគេ ដោយឪពុកម្តាយដែលជឿព្រះបន្ទូលរបស់ព្រះ។ «ដ្បិតទ្រង់នឹងមានបន្ទូលទៅកាន់ប្រជាជននេះ ដោយបបូរមាត់រអាក់រអួល និងដោយភាសាផ្សេង។ ទ្រង់បានមានបន្ទូលដល់ពួកគេថា នេះហើយជាការសម្រាក ដែលដោយសារវា អ្នករាល់គ្នាអាចឲ្យអ្នកនឿយហត់បានសម្រាក; ហើយនេះហើយជាការធ្វើឲ្យស្រស់ស្រាយវិញ៖ ទោះយ៉ាងណា ពួកគេមិនព្រមស្តាប់ឡើយ។ ប៉ុន្តែ ព្រះបន្ទូលនៃព្រះអម្ចាស់បានមកដល់ពួកគេជា បញ្ញត្តិលើបញ្ញត្តិ បញ្ញត្តិលើបញ្ញត្តិ; បន្ទាត់លើបន្ទាត់ បន្ទាត់លើបន្ទាត់; នៅទីនេះបន្តិច ហើយនៅទីនោះបន្តិច; ដើម្បីឲ្យពួកគេទៅ ហើយដួលថយក្រោយ ហើយត្រូវបំបាក់ ហើយជាប់អន្ទាក់ ហើយត្រូវចាប់យក»។ ហេតុអ្វី?—ពីព្រោះពួកគេមិនបានយកចិត្តទុកដាក់ចំពោះព្រះបន្ទូលនៃព្រះអម្ចាស់ដែលបានមកដល់ពួកគេ។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«នេះមានន័យថា អស់អ្នកដែលមិនបានទទួលការបង្រៀន ប៉ុន្តែបានប្រកាន់ខ្ជាប់ប្រាជ្ញារបស់ខ្លួនឯង ហើយបានជ្រើសរើសធ្វើការដោយខ្លួនឯង តាមគំនិតរបស់ខ្លួនឯង។ ព្រះអម្ចាស់ប្រទានការសាកល្បងនេះដល់ពួកគេ ដើម្បីឲ្យពួកគេនឹងយកជំហររបស់ខ្លួនក្នុងការដើរតាមឱវាទរបស់ទ្រង់ ឬបដិសេធ ហើយធ្វើតាមគំនិតរបស់ខ្លួនឯង ហើយបន្ទាប់មក ព្រះអម្ចាស់នឹងទុកពួកគេឲ្យទទួលលទ្ធផលដ៏ពិតប្រាកដនោះ។ ក្នុងគ្រប់ផ្លូវរបស់យើង ក្នុងគ្រប់ការបម្រើរបស់យើងចំពោះព្រះ ទ្រង់មានបន្ទូលមកកាន់យើងថា “ចូរប្រគល់ចិត្តរបស់អ្នកមកឲ្យយើងចុះ”។ ព្រះទ្រង់ប្រាថ្នាវិញ្ញាណដែលចុះចូល និងអាចបង្រៀនបាន។ អ្វីដែលផ្ដល់ឲ្យការអធិស្ឋាននូវឧត្តមភាពរបស់វា គឺការពិតថា វាបានផុសចេញពីចិត្តដែលស្រឡាញ់ និងស្តាប់បង្គាប់។»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«ព្រះទ្រង់ទាមទារអ្វីខ្លះពីប្រជាជនរបស់ទ្រង់; ប្រសិនបើពួកគេនិយាយថា ខ្ញុំនឹងមិនប្រគល់ចិត្តរបស់ខ្ញុំឲ្យធ្វើការនេះទេ ព្រះអម្ចាស់ទ្រង់អនុញ្ញាតឲ្យពួកគេបន្តដើរតាមការវិនិច្ឆ័យដែលពួកគេគិតថាមានប្រាជ្ញារបស់ខ្លួន ដោយគ្មានប្រាជ្ញាពីស្ថានសួគ៌ រហូតដល់បទគម្ពីរនេះ [អេសាយ 28:13] បានសម្រេច។ អ្នកមិនត្រូវនិយាយថា ខ្ញុំនឹងដើរតាមការដឹកនាំរបស់ព្រះអម្ចាស់ត្រឹមចំណុចមួយដែលសមស្របនឹងការវិនិច្ឆ័យរបស់ខ្ញុំ ហើយបន្ទាប់មកកាន់ជាប់នឹងគំនិតរបស់ខ្លួន ដោយបដិសេធមិនព្រមឲ្យខ្លួនត្រូវបានបង្កើតឡើងតាមព្រះលក្ខណៈរបស់ព្រះអម្ចាស់ឡើយ។ ចូរឲ្យមានការសួរសំណួរថា តើនេះជាព្រះហឫទ័យរបស់ព្រះអម្ចាស់ឬ? មិនមែនថា តើនេះជាទស្សនៈ ឬការវិនិច្ឆ័យរបស់—– ឬ?» Testimonies to Ministers, 419.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លេខចិតសិបប្រាំ</dc:title>
  <dc:subject>ភាពស្របគ្នាខាងទំនាយ៖ ពីសាររបស់អេសាយ ដល់ការបើកសម្ដែងនៅសម័យបច្ចុប្បន្ន</dc:subject>
  <dc:creator>Jeff Pippenger</dc:creator>
  <cp:keywords/>
  <dc:description>Generated by ArticleDigger from daniel\75_daniel.json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