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លេខចិតសិបប្រាំមួយ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ការបើកត្រាទំនាយ៖ ការបដិសេធពន្លឺនៅឆ្នាំ 1856 និងផលវិបាករបស់វា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2024-02-09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នៅឆ្នាំ 1856 ពន្លឺអំពី “seven times” ត្រូវបានបើកត្រា ហើយត្រឹមឆ្នាំ 1863 ពន្លឺនោះត្រូវបានបដិសេធ។ ហោរាពីយូដាបាននាំពន្លឺនោះទៅកាន់ស្តេចអាក្រក់ យេរ៉ូបោម ហើយយេរ៉ូបោមបានបដិសេធពន្លឺនោះ។ អេសាយបាននាំពន្លឺដដែលនោះទៅកាន់ស្តេចអាក្រក់ អាហាស ហើយគាត់ក៏បានបដិសេធវាដែរ។ ដោយសារបដិសេធពន្លឺដែលទាក់ទងនឹងអាងទឹកស៊ីឡូអាម នគរទាំងពីររបស់យេរ៉ូបោម (ខាងជើង) និងអាហាស (ខាងត្បូង) ត្រូវបាននាំទៅជាទាសភាពដោយស្តេចមួយអង្គពីខាងជើង នៅឆ្នាំ 723 BC និង 677 BC តាមលំដាប់។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ម៉ូសេ ក្នុងការបះបោររបស់អើរ៉ុន; អេសាយជាមួយអាហាស ហើយយេរេមាជាមួយស្ដេចដទៃទៀត បានតំណាងឲ្យអ្នកស្មោះត្រង់ក្នុងប្រវត្តិសាស្ត្រមីល្លឺរ៉ាយត៍ ដែលពួកគេទាំងអស់កំពុងតំណាងឲ្យអ្នកនាំសារនៃពន្លឺក្នុងការបះបោរនៃថ្ងៃចុងក្រោយ។ វិបត្តិ «ដំបូង» នៃថ្ងៃចុងក្រោយ ក្នុងឆ្នាំ 1863 និងវិបត្តិ «ចុងក្រោយ» នៃថ្ងៃចុងក្រោយ គឺ «ការរញ្ជួយដីយ៉ាងធំ» នៃ វិវរណៈ ជំពូក 11 (ច្បាប់ថ្ងៃអាទិត្យដែលជិតមកដល់) ត្រូវបានតំណាងដោយបន្ទាត់ទំនាយទាំងអស់នេះ។ ហោរាពីយូដាតំណាងឲ្យហោរាម្នាក់ដែលបានថយក្រោយពីការទទួលខុសត្រូវរបស់ខ្លួន ហើយនៅទីបញ្ចប់ត្រូវបានកប់ក្នុងផ្នូរដដែលជាមួយនឹងប្រូតេស្តង់ដែលបានក្បត់សេចក្តីជំនឿ។ ការស្លាប់ និងការបញ្ចុះសពរបស់គាត់ គឺជាការឆ្លើយតបចំពោះការដែលគាត់បានជ្រើសរើសបរិភោគ និងផឹកអាហាររបស់ហោរាក្លែងក្លាយនៃបេថែល។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ការជំនុំជម្រះនៃការត្រូវបានសម្តេចប៉ាបយកឈ្នះ (ស្តេចអាស្ស៊ីរី) នៅពេលច្បាប់ថ្ងៃអាទិត្យ ដែលត្រូវបានជានិមិត្តរូបដោយការបែកខ្ចាត់ខ្ចាយនៃនគរខាងជើង និងនគរខាងត្បូងរបស់យេរ៉ូបោម និងអាហាស ស្របគ្នានឹងវាសនារបស់ហោរាជនជាតិយូដា ពីព្រោះគាត់បានស្លាប់នៅចន្លោះ “សិង្ហ” មួយ និង “លា” មួយ។ “សិង្ហ” គឺជានិមិត្តសញ្ញានៃបាប៊ីឡូន ដែលនៅក្នុងថ្ងៃចុងក្រោយ គឺជាសម្តេចប៉ាប។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ហើយកាលពីគាត់បានបរិភោគនំប៉័ង ហើយបានផឹករួចហើយ នោះគាត់ក៏អង្រឹងលាសម្រាប់គាត់ គឺសម្រាប់ហោរាដែលគាត់បាននាំត្រឡប់មកវិញ។ កាលគាត់ចេញទៅហើយ មានសិង្ហមួយជួបគាត់នៅតាមផ្លូវ ហើយសម្លាប់គាត់ចោល; សាកសពរបស់គាត់ត្រូវបានបោះចោលនៅលើផ្លូវ ហើយលានោះឈរនៅក្បែរសាកសពនោះ សិង្ហក៏ឈរនៅក្បែរសាកសពដែរ។ ហើយមើលចុះ មានមនុស្សដើរឆ្លងកាត់ បានឃើញសាកសពត្រូវបោះចោលនៅលើផ្លូវ ហើយឃើញសិង្ហឈរនៅក្បែរសាកសព; ពួកគេក៏ទៅប្រាប់នៅក្នុងក្រុងដែលហោរាចាស់ស្នាក់នៅ។ កាលហោរាដែលបាននាំគាត់ត្រឡប់មកពីផ្លូវបានឮដូច្នោះ គាត់ក៏និយាយថា៖ «នេះជាបុរសរបស់ព្រះ ដែលមិនស្តាប់បង្គាប់ព្រះបន្ទូលរបស់ព្រះយេហូវ៉ា; ដូច្នេះ ព្រះយេហូវ៉ាបានប្រគល់គាត់ឲ្យទៅសិង្ហ ដែលបានខាំហែកគាត់ ហើយសម្លាប់គាត់ តាមព្រះបន្ទូលរបស់ព្រះយេហូវ៉ា ដែលទ្រង់បានមានបន្ទូលដល់គាត់»។ ហើយគាត់បាននិយាយនឹងកូនប្រុសរបស់គាត់ថា៖ «ចូរអង្រឹងលាឲ្យខ្ញុំ»។ ពួកគេក៏អង្រឹងឲ្យគាត់។ គាត់ក៏ទៅ ហើយឃើញសាកសពរបស់គាត់ត្រូវបោះចោលនៅលើផ្លូវ ហើយលា និងសិង្ហឈរនៅក្បែរសាកសព; សិង្ហមិនបានស៊ីសាកសពទេ ហើយក៏មិនបានខាំហែកលាដែរ។ ហោរាក៏លើកសាកសពរបស់បុរសរបស់ព្រះ ដាក់លើលា ហើយនាំត្រឡប់មកវិញ; ហើយហោរាចាស់បានមកដល់ក្រុង ដើម្បីកាន់ទុក្ខ និងបញ្ចុះសពគាត់។ គាត់បានដាក់សាកសពរបស់គាត់ក្នុងផ្នូររបស់ខ្លួន; ហើយពួកគេបានកាន់ទុក្ខចំពោះគាត់ ដោយនិយាយថា៖ «អើយ បងប្អូនរបស់ខ្ញុំអើយ!» ហើយកាលពីគាត់បានបញ្ចុះសពគាត់រួចហើយ នោះគាត់បាននិយាយនឹងកូនប្រុសរបស់គាត់ថា៖ «កាលណាខ្ញុំស្លាប់ ចូរបញ្ចុះសពខ្ញុំក្នុងផ្នូរដែលបុរសរបស់ព្រះត្រូវបានបញ្ចុះសព; ចូរដាក់ឆ្អឹងរបស់ខ្ញុំក្បែរឆ្អឹងរបស់គាត់: ដ្បិតពាក្យដែលគាត់បានប្រកាសដោយព្រះបន្ទូលរបស់ព្រះយេហូវ៉ា ទាស់នឹងអាសនៈនៅបេតអែល ហើយទាស់នឹងគ្រប់ទាំងផ្ទះនៃទីខ្ពស់ៗ ដែលនៅក្នុងក្រុងទាំងឡាយនៃសាម៉ារី នោះប្រាកដជានឹងកើតមានមែន»។ ១ ពង្សាវតារក្សត្រ 13:11–32។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ហោរាជនជាតិយូដានោះបានស្លាប់នៅចន្លោះនិមិត្តសញ្ញាពីរ។ សត្វតោជានិមិត្តសញ្ញានៃបាប៊ីឡូន ហើយបាប៊ីឡូនសម័យទំនើបនៅថ្ងៃចុងក្រោយគឺជា ស្តេចខាងជើង ដែលមកដល់ទីបញ្ចប់របស់ខ្លួនដោយគ្មានអ្នកណាជួយ ដូចមានចែងនៅក្នុង ដានីយ៉ែល ជំពូក ១១ ខ ៤៥។ សញ្ញាសម្គាល់នៃអំណាចរបស់គាត់គឺការថ្វាយបង្គំព្រះអាទិត្យ ដែលជាការស្អប់ខ្ពើមទីបួន ហើយជាកន្លែងដែលជំនាន់ទីបួននៃអាឌវិនទីសម៍ឡាវឌីសេ ត្រូវបានពិពណ៌នាថាកំពុងក្រាបថ្វាយបង្គំទៅរកព្រះអាទិត្យនៅក្នុង អេសេគាល ជំពូក ៨។ នៅក្នុងសុបិនរបស់ Miller គាត់ត្រូវបានបង្ហាញថា មិនត្រឹមតែគ្រឿងអលង្ការត្រូវបានខ្ចាត់ខ្ចាយ និងគ្របបាំងប៉ុណ្ណោះទេ ប៉ុន្តែសូម្បីតែប្រអប់នោះផ្ទាល់ ដែលតំណាងឲ្យព្រះគម្ពីរ ក៏ត្រូវបានហែកបំបែកផងដែរ។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ក្នុងជំនាន់ទីបីនៃអាដវេនទីសម៍ កិច្ចការនៃការណែនាំឲ្យប្រើប្រាស់អ្វីដែលគេហៅថា ការបកប្រែព្រះគម្ពីរសម័យទំនើប ត្រូវបានលើកកម្ពស់ដោយថ្នាក់ដឹកនាំនៃអាដវេនទីសម៍។ ការបកប្រែសម័យទំនើបទាំងនោះ ត្រូវបានដកស្រង់ចេញពីសំណុំសាត្រាស្លឹករឹតដែលបានបំផ្លាញហើយ ដែលត្រូវបានលើកស្ទួយដោយពួកទេវវិទូនៃមនុស្សនៃអំពើបាប និងប្រូតេស្តង់ដែលក្បត់ជំនឿ។ មឈូសរបស់ Miller គឺជា King James Version ដែលត្រូវបានបកប្រែចេញពីសាត្រាស្លឹករឹតដែលមិនបានបំផ្លាញ។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នៅជំនាន់ទីបួននៃអាដវេនទីសម៍ឡាវឌីសេ សាសនាចក្របានចូលរួមជាមួយក្រុមប្រឹក្សាសាសនាចក្រពិភពលោក ដែលជាសម្ព័ន្ធភាពនៃសាសនាចក្ររ៉ូម និងកូនស្រីរបស់នាង។ អាដវេនទីសម៍បានអះអាងអស់រយៈពេលជាច្រើនឆ្នាំ ដើម្បីជាប្រយោជន៍ដល់ហ្វូងចៀមដែលកំពុងដេកលក់របស់ពួកគេ ថាពួកគេគ្រាន់តែជា «អ្នកសង្កេតការណ៍» នៅក្នុងក្រុមប្រឹក្សាសាសនាចក្រពិភពលោកប៉ុណ្ណោះ រហូតដល់បទប្បញ្ញត្តិនៃសម្ព័ន្ធភាពអាក្រក់នោះបានបើកបង្ហាញថា ស្ថានភាពជា «អ្នកសង្កេតការណ៍» តំណាងឲ្យសមាជិកពេញសិទ្ធិដែលមានសិទ្ធិបោះឆ្នោតពេញលេញ!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នៅក្នុងជំនាន់ទីបួនរបស់ពួកគេ ពួកគេបានផ្តល់មេដាយមាសដល់ «មនុស្សនៃអំពើបាប» ដល់ទៅពីរដង។ យ៉ាងហោចណាស់មេដាយមួយក្នុងចំណោមនោះ ត្រូវបានបោះពុម្ពជាសញ្ញាបង្ហាញពីការយល់ដឹងរបស់កាតូលិកអំពីការយាងមកជាលើកទីពីររបស់ព្រះគ្រីស្ទ ដោយបង្ហាញព្រះយេស៊ូវដាក់ព្រះបាទរបស់ទ្រង់លើផែនដីនៅពេលទ្រង់យាងត្រឡប់មកវិញ ហើយវាក៏មានរង្វង់ពន្លឺព្រះអាទិត្យតាមបែបកាតូលិកនៅខាងក្រោយព្រះគ្រីស្ទផងដែរ ព្រមទាំងមានសេចក្តីសង្ខេបតាមបែបកាតូលិកនៃបញ្ញត្តិទីបួន ដែលគ្រាន់តែចែងថា «ចូរនឹកចាំថ្ងៃសប្ប័ទ»។ ក្នុងដំណើរការនីតិវិធីតុលាការមួយ (ដែលជាសេចក្តីប្រកាសតាមផ្លូវច្បាប់) ប្រធានសន្និបាតទូទៅបានផ្តល់សក្ខីកម្ម ដែលក្នុងនោះគាត់បានកំណត់អត្តសញ្ញាណថា ព្រះវិហារអេដវេនទីសថ្ងៃទីប្រាំពីរធ្លាប់ជឿថាអំណាចសម្តេចប៉ាបគឺជាអាន់ទីគ្រីស្ទ ប៉ុន្តែថាព្រះវិហាររបស់គាត់បានបោះបង់ជំនឿនោះទៅក្នុង «គំនរសំរាមនៃប្រវត្តិសាស្ត្រ» ជាយូរមកហើយ។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សេចក្តីស្អប់ខ្ពើមទីបួន (ជំនាន់) គឺជាកន្លែងដែលមេដឹកនាំម្ភៃប្រាំនាក់នៃក្រុមជំនុំក្រុងយេរូសាឡឹមកំពុងក្រាបថ្វាយបង្គំព្រះអាទិត្យ។ សេចក្តីស្អប់ខ្ពើមដែលរីកចម្រើនឡើងជាបន្តបន្ទាប់បានចាប់ផ្តើមដោយរូបព្រះនៃសេចក្តីច្រណែន ដែលបានតាំងឡើងនៅច្រកចូល ដោយសម្គាល់ការចាប់ផ្តើម។ ហោរាមកពីយូដាចុងក្រោយត្រូវបានបញ្ចុះសពជាមួយនឹងប្រូតេស្តង់ដែលក្បត់សេចក្តីជំនឿ ហើយសត្វតោ (បាប៊ីឡូន) បានសម្លាប់គាត់ ពីព្រោះគាត់បានត្រឡប់ទៅរកវិធីសាស្ត្រនៃប្រូតេស្តង់ដែលក្បត់សេចក្តីជំនឿ ហើយដូច្នេះមិនអាចទទួលស្គាល់ថា រ៉ូមជាអ្នកបង្កើតការនិមិត្តឡើងបានឡើយ ហើយទីណាដែលគ្មានការនិមិត្តដែលបានបង្កើតឡើងដោយនិមិត្តសញ្ញានៃមនុស្សនៃអំពើបាប នោះនៅទីបំផុតអ្នកនឹងទៅឈរនៅខាងមនុស្សនៃអំពើបាប។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«អ្នកដែលក្លាយជាច្របូកច្របល់ក្នុងការយល់ដឹងរបស់ខ្លួនអំពីព្រះបន្ទូល ហើយមិនអាចឃើញន័យនៃអាន់ទីគ្រីស្ទ នោះពិតជានឹងដាក់ខ្លួននៅខាងអាន់ទីគ្រីស្ទជាក់ជាមិនខាន»។ Kress Collection, 105.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ហោរាយូដាត្រូវបានបញ្ចុះជាមួយនឹងហោរាក្លែងក្លាយនៃបេតអែល ដែលបានហៅគាត់ថាជា «បងប្អូន» របស់ខ្លួន ហើយគាត់ត្រូវបានរកឃើញស្លាប់នៅចន្លោះនិមិត្តសញ្ញាពីរ។ «សិង្ហ» តំណាងឲ្យការបរាជ័យរបស់គាត់ក្នុងការយល់ដឹងអំពីអន្តិគ្រីស្ទ ហើយ «លា» ជានិមិត្តសញ្ញានៃសាសនាអ៊ីស្លាម។ 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ទីសម៍បែបឡៅឌីកេ បានបង្ហាញរួចហើយតាមរយៈភាពស្ងៀមស្ងាត់របស់ខ្លួនទាក់ទងនឹងថ្ងៃទី ១១ ខែកញ្ញា ឆ្នាំ ២០០១ ថា វាមិនទទួលស្គាល់ថា ប្រធានបទអំពីសាសនាអ៊ីស្លាមនៃវេទនាទីបី គឺជាសារនៃការស្រែកនៅពាក់កណ្ដាលអធ្រាត្រ ជាសារភ្លៀងចុងក្រោយនោះឡើយ។ ការមិនទទួលស្គាល់សារនៃភ្លៀងចុងក្រោយ គឺជាសេចក្តីស្លាប់! ភ្លៀងចុងក្រោយបានចាប់ផ្តើមនៅថ្ងៃទី ១១ ខែកញ្ញា ឆ្នាំ ២០០១ នៅពេលទេវតាដ៏ខ្លាំងពូកែនៃវិវរណៈ ជំពូក ១៨ បានចុះមក នៅពេលអគារធំៗនៃទីក្រុងញូវយ៉កត្រូវបានបោះទម្លាក់ចុះ។ «ភ្លៀង» គឺជាសារមួយ ហើយសារនោះត្រូវតែត្រូវបានទទួលស្គាល់ ដើម្បីទទួលវា។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“យើងមិនត្រូវរង់ចាំភ្លៀងចុងក្រោយឡើយ។ វាកំពុងមកលើអស់អ្នកដែលនឹងទទួលស្គាល់ ហើយទទួលយកទឹកសន្សើម និងភ្លៀងនៃព្រះគុណដែលកំពុងធ្លាក់មកលើយើង។ នៅពេលយើងប្រមូលយកបំណែកនៃពន្លឺទាំងឡាយ នៅពេលយើងឲ្យតម្លៃដល់សេចក្ដីមេត្តាករុណាដ៏ប្រាកដរបស់ព្រះ ដែលទ្រង់សព្វព្រះទ័យឲ្យយើងទុកចិត្តលើទ្រង់ នោះគ្រប់ទាំងព្រះបន្ទូលសន្យានឹងបានសម្រេច។ [ដកស្រង់ អេសាយ 61:11។] ផែនដីទាំងមូលត្រូវបានបំពេញដោយសិរីល្អរបស់ព្រះ។” សេចក្ដីអធិប្បាយព្រះគម្ពីរអាដវេនទីសថ្ងៃទីប្រាំពីរ ភាគ 7, 984។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«ផែនដីទាំងមូល» ដឹងអំពីអ្វីដែលបានកើតឡើងនៅថ្ងៃទី ១១ ខែកញ្ញា ឆ្នាំ ២០០១ ប៉ុន្តែ ដើម្បីទទួលសារដែលចាប់ផ្តើមនៅទីនោះ ហើយនៅទីបំផុតបំភ្លឺផែនដីទាំងមូលដោយសិរីល្អរបស់ព្រះ សារនោះត្រូវតែបានស្គាល់ឡើងវិញ។ ពាក្យ «ស្គាល់ឡើងវិញ» មានន័យថា «នឹកចាំឡើងវិញ ឬទទួលយកមកវិញនូវចំណេះដឹងអំពីអ្វីមួយ ឬនរណាម្នាក់ មិនថាមានការទទួលស្គាល់ចំណេះដឹងនោះដោយបើកចំហ ឬមិនមានក៏ដោយ។ យើងស្គាល់មនុស្សម្នាក់ឡើងវិញពីចម្ងាយ នៅពេលយើងនឹកឃើញថា យើងបានឃើញគាត់ពីមុន ឬថា យើងធ្លាប់ស្គាល់គាត់កន្លងមក។ យើងស្គាល់លក្ខណៈពិសេសនៃមុខមាត់របស់គាត់ ឬសំឡេងរបស់គាត់ឡើងវិញ»។ Webster’s 1828 Dictionary.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មធ្យោបាយតែមួយគត់ដែលអាចឲ្យអ្នកអាដ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ទីស្ទឡាវឌីកេអាម្នាក់ ស្គាល់សារភ្លៀងចុងក្រោយ ដែលបានមកដល់នៅថ្ងៃទី ១១ ខែកញ្ញា ឆ្នាំ ២០០១ បាន គឺត្រូវស្គាល់ថា ពួកគេបានឃើញការបង្ហាញដូចគ្នានៃអំណាចដ៏ទេវភាពនោះរួចមកហើយនៅអតីតកាល។ នៅថ្ងៃទី ១១ ខែសីហា ឆ្នាំ ១៨៤០ ទេវតាដ៏មហិមានៃ វិវរណៈ ១០ បានចុះមក នៅពេលដែលទំនាយនៃវេទនាទីពីររបស់សាសនាឥស្លាមបានសម្រេច។ ប្រវត្តិសាស្ត្រនោះត្រូវបានធ្វើឡើងម្តងទៀតយ៉ាងពេញលេញ នៅពេលដែលនៅថ្ងៃទី ១១ ខែកញ្ញា ឆ្នាំ ២០០១ ទេវតាដ៏មហិមានៃ វិវរណៈ ១៨ បានចុះមក នៅពេលដែលទំនាយនៃវេទនាទីបីរបស់សាសនាឥស្លាមបានសម្រេច ហើយការខកខានមិនស្គាល់សាសនាឥស្លាមនៃវេទនាទីបី នោះគឺត្រូវឲ្យសត្វលាព្រៃអារ៉ាប់ដឹកនាំទៅកាន់សេចក្តីស្លាប់ ដែលត្រូវបាននាំមកដោយសិង្ហនៃបាប៊ីឡូនសម័យទំនើប។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អ្នកស្រវឹងនៃអេប្រាអ៊ីម ដែលមិនអាចអានសៀវភៅដែលបានបិទត្រាបាន មិនអាចឃើញការធ្វើឡើងវិញនៃប្រវត្តិសាស្ត្រ Millerite បានឡើយ ពីព្រោះការទទួលស្គាល់នោះ មានមូលដ្ឋានលើវិធីសាស្ត្រនៃភ្លៀងចុងក្រោយ គឺ “បន្ទាត់លើបន្ទាត់”។ គំនិតដែលថា ការសម្ដែងនៃព្រះចេស្តារបស់ព្រះជាម្ចាស់ក្នុងប្រវត្តិសាស្ត្រ Millerite ត្រូវបានធ្វើឡើងវិញនៅថ្ងៃចុងក្រោយ មិនអាចត្រូវបានគាំទ្រដោយវិធីសាស្ត្រនៃព្រូតេស្តង់ក្បត់ជំនឿ និងកាតូលិកបានឡើយ។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«ទេវតាដែលរួមគ្នានៅក្នុងការប្រកាសសាររបស់ទេវតាទីបី នឹងបំភ្លឺផែនដីទាំងមូលដោយសិរីល្អរបស់គាត់។ នៅទីនេះ បានទាយទុកជាមុនអំពីកិច្ចការមួយដែលមានវិសាលភាពទូទាំងពិភពលោក និងអំណាចដ៏វិសេសមិនធ្លាប់មាន។ ចលនាការយាងមកវិញក្នុងឆ្នាំ 1840–44 គឺជាការបង្ហាញដ៏រុងរឿងនៃព្រះចេស្ដារបស់ព្រះ; សាររបស់ទេវតាទីមួយត្រូវបាននាំទៅដល់គ្រប់ស្ថានីយបេសកកម្មនៅលើពិភពលោក ហើយនៅក្នុងប្រទេសខ្លះ មានការចាប់អារម្មណ៍ខាងសាសនាដ៏ធំបំផុតដែលធ្លាប់បានឃើញនៅក្នុងប្រទេសណាមួយចាប់តាំងពីសម័យកំណែទម្រង់នៃសតវត្សទីដប់ប្រាំមួយ; ប៉ុន្តែអ្វីទាំងនេះនឹងត្រូវបានលើសលប់ដោយចលនាដ៏ខ្លាំងក្លាក្រោមការព្រមានចុងក្រោយរបស់ទេវតាទីបី»។ The Great Controversy, 611.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មេដឹកនាំខ្វាក់ភ្នែកនៃអ៊ីស្រាអែលសម័យទំនើប ត្រូវបានបង្ខំដោយវិធីសាស្ត្ររបស់ពួកគេឲ្យបដិសេធសេចក្ដីពិតថា នឹងមានការកើតឡើងម្តងទៀតនៃការសម្ដែងព្រះចេស្ដារបស់ព្រះនៅថ្ងៃចុងក្រោយ ដូចដែលបានកើតមាននៅក្នុងឆ្នាំកន្លងមក។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«នៅទីនេះ យើងឃើញថា ក្រុមជំនុំ—ទីបរិសុទ្ធរបស់ព្រះអម្ចាស់—គឺជាអ្នកដំបូងដែលទទួលរងការវាយប្រហារដោយព្រះពិរោធរបស់ព្រះ។ ពួកបុរសចាស់ទុំទាំងឡាយ គឺជាពួកអ្នកដែលព្រះបានប្រទានពន្លឺយ៉ាងច្រើនឲ្យ ហើយដែលបានឈរជាអ្នកយាមការពារផលប្រយោជន៍ខាងវិញ្ញាណរបស់ប្រជាជន បានក្បត់ការទុកចិត្តដែលបានប្រគល់ឲ្យពួកគេ។ ពួកគេបានប្រកាន់ជំហរថា យើងមិនចាំបាច់រង់ចាំមើលអព្ភូតហេតុ និងការសម្ដែងឫទ្ធានុភាពរបស់ព្រះយ៉ាងច្បាស់ដូចនៅថ្ងៃមុនៗទៀតទេ។ សម័យកាលបានផ្លាស់ប្ដូរហើយ។ ពាក្យទាំងនេះពង្រឹងការមិនជឿរបស់ពួកគេ ហើយពួកគេនិយាយថា៖ ព្រះអម្ចាស់នឹងមិនធ្វើល្អឡើយ ហើយក៏នឹងមិនធ្វើអាក្រក់ដែរ។ ទ្រង់មានព្រះមេត្តាករុណាពេកក្នុងការយាងមកវិនិច្ឆ័យប្រជារាស្ត្ររបស់ទ្រង់។ ដូច្នេះ “សេចក្ដីសុខសាន្ត និងសុវត្ថិភាព” គឺជាសម្រែកពីមនុស្សទាំងឡាយដែលនឹងមិនលើកសំឡេងរបស់ខ្លួនដូចត្រែឡើងវិញ ដើម្បីបង្ហាញដល់ប្រជារាស្ត្ររបស់ព្រះអំពីការរំលងរបស់ពួកគេ និងដល់ពូជវង្សយ៉ាកុបអំពីអំពើបាបរបស់ពួកគេឡើយ។ ឆ្កែស្ងៀមទាំងនេះដែលមិនព្រមព្រុស គឺជាពួកអ្នកដែលទទួលរងការសងសឹកដ៏សុចរិតរបស់ព្រះដែលត្រូវបានធ្វើឲ្យខកព្រះទ័យ។ បុរស នារីវ័យក្មេង និងកុមារតូចៗ សុទ្ធតែវិនាសជាមួយគ្នាទាំងអស់»។ Testimonies, volume 5, 211.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ភាពខ្វាក់ភ្នែកបែបឡៅឌីសេរបស់ពួកអ្នកប្រាជ្ញដែលគ្រប់គ្រងលើពួកមិនចេះអក្សរនៅក្រុងយេរូសាឡឹម មិនអាចស្គាល់ភ្លៀងចុងក្រោយបានទេ ពីព្រោះមិនត្រឹមតែពួកគេប្រើវិធីសាស្ត្រព្រះគម្ពីរដែលខូចប៉ុណ្ណោះទេ ប៉ុន្តែសេចក្តីសន្និដ្ឋានដែលការវែកញែកមិនពិតរបស់ពួកគេនាំឲ្យកើតឡើង ក៏ដាក់ពួកគេនៅក្នុងស្ថានភាពមួយដែលពួកគេនឹងបដិសេធការសម្ដែងណាមួយនាពេលអនាគតនៃឫទ្ធានុភាពរបស់ព្រះ ដូចនៅក្នុងសម័យមុនៗផងដែរ។ ទោះយ៉ាងណា ម៉ាឡាគី ៣ បញ្ជាក់ថា នៅពេលទូតនៃសេចក្តីសញ្ញាបរិសុទ្ធបន្សុទ្ធពួកកូនចៅរបស់លេវី នោះតង្វាយនឹងដូចជានៅក្នុងថ្ងៃបុរាណ។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«សាក្សីពិត» ទ្រង់ប្រកាសថា «យើងស្គាល់អំពើរបស់អ្នក»។ «ចូរប្រែចិត្ត ហើយធ្វើអំពើដំបូងវិញ»។ នេះហើយជាការសាកល្បងពិត ជាភស្តុតាងថា ព្រះវិញ្ញាណនៃព្រះកំពុងធ្វើការនៅក្នុងចិត្ត ដើម្បីបំពេញអ្នកដោយសេចក្តីស្រឡាញ់របស់ទ្រង់។ «យើងនឹងមករកអ្នកឆាប់ៗ ហើយនឹងដកជើងទៀនរបស់អ្នកចេញពីកន្លែងរបស់វា លើកលែងតែអ្នកប្រែចិត្ត»។ ពួកជំនុំប្រៀបដូចជាដើមឈើមិនបង្កើតផល ដែលទទួលទឹកសន្សើម ភ្លៀង និងពន្លឺថ្ងៃ គួរតែបង្កើតផលយ៉ាងបរិបូរណ៍ ប៉ុន្តែការស្វែងរករបស់ព្រះវិញ រកឃើញតែស្លឹកប៉ុណ្ណោះ។ ជាគំនិតដ៏គួរឲ្យភ័យខ្លាចសម្រាប់ពួកជំនុំរបស់យើង! ជាការដ៏ធ្ងន់ធ្ងរពិតមែន សម្រាប់មនុស្សម្នាក់ៗគ្រប់រូប! ការអត់ធ្មត់ និងការអត់ឱនរបស់ព្រះអស្ចារ្យណាស់; ប៉ុន្តែ «លើកលែងតែអ្នកប្រែចិត្ត» វានឹងអស់ទៅ; ពួកជំនុំ និងស្ថាប័នរបស់យើង នឹងធ្លាក់ពីភាពខ្សោយទៅភាពខ្សោយ ពីបែបបទត្រជាក់សោះទៅកាន់ភាពស្លាប់ខាងវិញ្ញាណ ខណៈដែលពួកគេកំពុងនិយាយថា «ខ្ញុំជាសេដ្ឋី ហើយបានកើនឡើងដោយទ្រព្យសម្បត្តិ ហើយមិនខ្វះអ្វីសោះ»។ «សាក្សីពិត» មានព្រះបន្ទូលថា «ហើយអ្នកមិនដឹងទេថា អ្នកវេទនា គួរឲ្យអាណិត ក្រីក្រ ខ្វាក់ និងអាក្រាត»។ តើពួកគេនឹងបានឃើញស្ថានភាពរបស់ខ្លួនយ៉ាងច្បាស់នៅពេលណាដែរ?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«នៅក្នុងពួកក្រុមជំនុំ នឹងមានការសម្ដែងដ៏អស្ចារ្យមួយនៃព្រះចេស្តារបស់ព្រះ ប៉ុន្តែការនោះនឹងមិនប៉ះពាល់ដល់អស់អ្នកដែលមិនបានបន្ទាបខ្លួននៅចំពោះព្រះអម្ចាស់ ហើយមិនបានបើកទ្វារនៃចិត្តដោយការសារភាពបាប និងការប្រែចិត្តនោះទេ។ ក្នុងការសម្ដែងនៃព្រះចេស្តានោះ ដែលបំភ្លឺផែនដីដោយសិរីល្អរបស់ព្រះ ពួកគេនឹងឃើញតែអ្វីមួយដែលនៅក្នុងភាពខ្វាក់របស់ខ្លួន ពួកគេគិតថាមានគ្រោះថ្នាក់ ជាអ្វីមួយដែលនឹងបង្កើនការភ័យខ្លាចរបស់ពួកគេ ហើយពួកគេនឹងតាំងខ្លួនឡើងដើម្បីប្រឆាំងនឹងវា។ ដោយសារព្រះអម្ចាស់មិនធ្វើការតាមគំនិត និងការរំពឹងទុករបស់ពួកគេ ពួកគេនឹងប្រឆាំងនឹងកិច្ចការនោះ។ ពួកគេនិយាយថា “ហេតុអ្វីបានជាយើងមិនគួរស្គាល់ព្រះវិញ្ញាណរបស់ព្រះ ខណៈដែលយើងបាននៅក្នុងកិច្ចការនេះអស់រយៈពេលជាច្រើនឆ្នាំមកហើយ?”—ដោយសារពួកគេមិនបានឆ្លើយតបនឹងការព្រមាន ការទទូចអង្វរនៃសាររបស់ព្រះ ប៉ុន្តែបានបន្តនិយាយយ៉ាងរឹងរូសថា “ខ្ញុំជាអ្នកមាន ហើយបានកើនឡើងដោយទ្រព្យសម្បត្តិ ហើយមិនត្រូវការអ្វីសោះឡើយ។” ទេពកោសល្យ និងបទពិសោធន៍យូរអង្វែង នឹងមិនធ្វើឲ្យមនុស្សក្លាយជាបណ្តាញនៃពន្លឺឡើយ លុះត្រាតែពួកគេដាក់ខ្លួននៅក្រោមកាំរស្មីដ៏ភ្លឺចែងចាំងនៃព្រះអាទិត្យនៃសេចក្ដីសុចរិត ហើយត្រូវបានហៅ ត្រូវបានជ្រើសរើស និងត្រូវបានរៀបចំដោយការប្រទានព្រះវិញ្ញាណបរិសុទ្ធ។ កាលណាមនុស្សដែលចាត់ចែងរបស់ដ៏បរិសុទ្ធ បន្ទាបខ្លួននៅក្រោមព្រះហស្តដ៏មានឫទ្ធានុភាពរបស់ព្រះ នោះព្រះអម្ចាស់នឹងលើកពួកគេឡើង។ ទ្រង់នឹងធ្វើឲ្យពួកគេជាមនុស្សមានវិនិច្ឆ័យ—ជាមនុស្សសម្បូរដោយព្រះគុណនៃព្រះវិញ្ញាណរបស់ទ្រង់។ លក្ខណៈចរិតដ៏ខ្លាំង និងអាត្មានិយមរបស់ពួកគេ ក៏ដូចជាភាពរឹងរូសរបស់ពួកគេ នឹងត្រូវបានឃើញនៅក្នុងពន្លឺដែលចេញមកពីព្រះអង្គជាពន្លឺនៃលោកិយ។ “I will come unto thee quickly, and will remove thy candlestick out of his place, except thou repent.” បើអ្នករាល់គ្នាស្វែងរកព្រះអម្ចាស់អស់ពីចិត្ត នោះទ្រង់នឹងឲ្យអ្នករាល់គ្នារកឃើញទ្រង់»។ Review and Herald, December 23,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ការស្លាប់របស់ហោរាយូដាត្រូវបានតំណាងដោយទាំង «សិង្ហ» នៃបាប៊ីឡូនសម័យទំនើប ដែលជានិមិត្តសញ្ញាព្យាករណ៍ដែលបង្កើតទស្សនៈនៃប្រវត្តិសាស្ត្រព្យាករណ៍ ហើយក៏ដោយ «លា» ផងដែរ។ ការលើកឡើងជាលើកដំបូងអំពីសាសនាឥស្លាមនៅក្នុងបទគម្ពីរ គឺនៅពេលដែលអ៊ីស្មាអែលត្រូវបានណែនាំថាជា «មនុស្សព្រៃ»។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ហើយគាត់នឹងជាមនុស្សព្រៃ; ដៃរបស់គាត់នឹងទាស់នឹងមនុស្សគ្រប់រូប ហើយដៃរបស់មនុស្សគ្រប់រូបនឹងទាស់នឹងគាត់; ហើយគាត់នឹងរស់នៅនៅចំពោះមុខបងប្អូនទាំងអស់របស់គាត់។ លោកុប្បត្តិ 16:12។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ច្បាប់នៃការលើកឡើងជាលើកដំបូងក្នុងព្រះគម្ពីរ បង្ហាញថា លក្ខណៈទាំងអស់នៃនិមិត្តសញ្ញានោះ ត្រូវបានរួមបញ្ចូលនៅទីនោះរួចហើយ ពីព្រោះព្រះបន្ទូលរបស់ព្រះជាម្ចាស់គឺជាគ្រាប់ពូជ ហើយគ្រាប់ពូជមួយមាន DNA ទាំងអស់ដែលចាំបាច់ ដើម្បីនាំឲ្យរុក្ខជាតិទាំងមូលចេញផលសម្រេចបាន។ ពាក្យដែលបានបកប្រែថា “មនុស្សព្រៃ” នោះ គឺជាពាក្យសំដៅលើ “លាព្រៃអារ៉ាប់”។ “លា” ក្នុងព្រះគម្ពីរនៃសេចក្ដីពិត គឺជានិមិត្តសញ្ញាមួយនៃសាសនាអ៊ីស្លាម។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សាររបស់អេសេគាល នៅជំពូកសាមសិបប្រាំពីរ ដែលនាំឲ្យឆ្អឹងស្លាប់មានជីវិតឡើងវិញ ជាកន្លែងដែលពួកវាក្រោកឈរឡើងជាកងទ័ពដ៏ខ្លាំងក្លា នោះគឺជាសាររបស់សាសនាឥស្លាមនៃវេទនាទីបី ហើយសារនោះគឺជាសារនៃសម្រែកកណ្ដាលអធ្រាត្រនៃថ្ងៃចុងក្រោយ។ បងស្រី វ៉ៃត៍ បង្រៀនដោយផ្ទាល់ថា ការយាងចូលក្រុងយេរូសាឡឹមដោយជ័យជម្នះរបស់ព្រះគ្រីស្ទ តំណាងឲ្យសារនៃសម្រែកកណ្ដាលអធ្រាត្រ។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«សម្រែកកណ្ដាលអធ្រាត្រ» មិនបានត្រូវលើកឡើងដោយសារការជជែកវែកញែកជាចម្បងទេ ទោះបីជាភស្តុតាងពីព្រះគម្ពីរមានភាពច្បាស់លាស់ និងអាចសម្រេចចិត្តបានក៏ដោយ។ មានអំណាចជំរុញមួយភ្ជាប់មកជាមួយវា ដែលរំកិលព្រលឹងចិត្ត។ គ្មានការសង្ស័យ គ្មានការសួរសំណួរឡើយ។ នៅក្នុងឱកាសនៃការយាងចូលក្រុងយេរូសាឡិមដោយជ័យជម្នះរបស់ព្រះគ្រីស្ទ ប្រជាជនដែលបានប្រមូលផ្តុំមកពីគ្រប់ទិសទីនៃស្រុក ដើម្បីរក្សាពិធីបុណ្យ បានហូរមកកាន់ភ្នំអូលីវ ហើយនៅពេលដែលពួកគេបានចូលរួមជាមួយហ្វូងមនុស្សដែលកំពុងអមដំណើរព្រះយេស៊ូវ ពួកគេបានទទួលការបំផុសគំនិតនៃម៉ោងនោះ ហើយបានជួយបង្កើនសម្រែកថា «មានព្រះពរហើយ អ្នកដែលយាងមកក្នុងព្រះនាមនៃព្រះអម្ចាស់!» [Matthew 21:9.] ដូចគ្នានេះដែរ ពួកមិនជឿដែលបាននាំគ្នាមកកាន់ការប្រជុំរបស់ពួកអេដវិនទីស្ត—ខ្លះមកដោយការចង់ដឹង ខ្លះទៀតគ្រាន់តែមកដើម្បីចំអក—ក៏បានមានអារម្មណ៍ដល់អំណាចបញ្ចុះបញ្ចូលដែលភ្ជាប់មកជាមួយសារនេះថា «មើលចុះ កូនកំលោះកំពុងយាងមកហើយ!» Spirit of Prophecy, volume 4, 250.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ការបើកសម្ដែងនៃព្រះយេស៊ូវគ្រីស្ទ គឺជាសារចុងក្រោយដែលត្រូវបានបើកត្រានៅក្នុងថ្ងៃចុងក្រោយ ហើយវារួមបញ្ចូលអ៊ីស្លាមនៃវេទនាទីបី។ នៅពេលព្រះគ្រីស្ទ ដែលជាសារដែលត្រូវបានបើកត្រា បានយាងចូលក្រុងយេរូសាឡឹម ហើយដូច្នេះបានជានិមិត្តរូបនៃសំឡេងហៅកណ្ដាលអធ្រាត្រនៃថ្ងៃចុងក្រោយ ទ្រង់ត្រូវបានដឹក (សាររបស់ទ្រង់ត្រូវបានដឹក) ដោយ «លា» មួយ។ សារចុងក្រោយអំពីសេចក្ដីសុចរិតរបស់ព្រះគ្រីស្ទ ត្រូវបានដឹកដោយអ៊ីស្លាម។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អ៊ីស្លាមបានជា កំពុងជា ហើយនឹងជា មនុស្សព្រៃ ដូចដែលត្រូវបានតំណាងដោយលាព្រៃអារ៉ាប់ ហើយអ្នកណាក៏ដោយដែលចង់ឃើញ (ហើយមានជាច្រើនដែលមិនចង់ឃើញ) អាច «ស្គាល់យ៉ាងច្បាស់» បានយ៉ាងងាយថា សង្គ្រាមដែលអ៊ីស្លាមកំពុងអនុវត្តនៅពេលនេះ គឺជាភាពឆ្កួតព្រៃផ្សៃ។ ការស្ម័គ្រចិត្តធ្វើអត្តឃាត ដោយជឿថានឹងមានរង្វាន់ខាងផ្លូវភេទដ៏អស្ចារ្យមួយនៅក្នុងជីវិតក្រោយស្លាប់ គឺជាភាពឆ្កួតសាតាំង។ ការលើកឡើងដំបូងអំពីអ៊ីស្លាម បានកំណត់សម្គាល់ថា អ៊ីស្លាមនឹងជា មនុស្សព្រៃ។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ង្គ្រាមរបស់អ៊ីស្លាមនាំមនុស្សជាតិទាំងមូលឲ្យរួមគ្នាប្រយុទ្ធនឹងសង្គ្រាមដែលកំពុងកើនឡើងនៃវេទនាទីបី។ អ៊ីស្លាមគឺជាតក្កវិជ្ជាព្យាករណ៍សម្រាប់ការអនុវត្តរដ្ឋាភិបាលពិភពលោកតែមួយ ហើយពួកសកលនិយមបង្រៀនថា ពួកគេបាននាំជនជាតិយូដាត្រឡប់មកក្នុងទឹកដីអ៊ីស្រាអែលដោយចេតនាបន្ទាប់ពីសង្គ្រាមលោកលើកទីពីរ ដើម្បីឲ្យពួកគេអាចប្រើការស្អប់ខ្ពើមបុរាណរបស់អ៊ីស្លាមចំពោះជនជាតិយូដា ដើម្បីចាប់ផ្តើមសង្គ្រាមលោកលើកទីបី។ ពួកសកលនិយមជឿ ហើយបានបង្រៀនអស់រយៈពេលជាច្រើនទសវត្សរ៍មកហើយ ថា ពួកគេនឹងត្រូវការសង្គ្រាមលោកលើកទីបីមួយ ដើម្បីនាំឲ្យកើតមានរដ្ឋាភិបាលពិភពលោកតែមួយរបស់ពួកគេ។ មូលហេតុចិត្តវិបរិតរបស់ពួកសកលនិយម ដូចដែលបានសម្ដែងចេញដោយពាក្យសម្ដីរបស់ពួកគេផ្ទាល់ សមនឹងតួនាទីព្រះគម្ពីររបស់អ៊ីស្លាម។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ប្រហែលជាផ្នែកដ៏ធ្ងន់ធ្ងរបំផុតនៃសាច់ញាតិព្យាករណ៍របស់អ៊ីស្មាអែល នៅក្នុងខដែលគាត់ត្រូវបានរំលឹកដំបូង គឺការពិតថា វិញ្ញាណរបស់គាត់ ដែលជាវិញ្ញាណនៃ «មនុស្សព្រៃ» មួយរូប «ស្នាក់នៅនៅចំពោះមុខបងប្អូនទាំងអស់របស់គាត់»។ គំនិតដែលថា មានតែក្រុមនិកាយខ្លះៗនៃអ៊ីស្លាមជ្រុលនិយមប៉ុណ្ណោះ ដែលនឹងពាក់ព័ន្ធនៅក្នុងវេទនាទីបី នោះ មិនស្របនឹងព្រះបន្ទូលរបស់ព្រះឡើយ។ ទស្សនៈទូទៅដែលត្រូវនឹងភាពត្រឹមត្រូវខាងនយោបាយ ដែលថា ក្នុងរាល់ជំនឿសាសនានីមួយៗតែងមានមនុស្សអាក្រក់បន្តិចបន្តួច ហើយថា ភាគច្រើននៃសាសនាមូស្លីមគឺជាពលរដ្ឋដែលស្រឡាញ់សន្តិភាព នោះ មិនស្របទាំងនឹងគម្ពីរបរិសុទ្ធរបស់ពួកគេផ្ទាល់ ឬនឹងព្រះគម្ពីរឡើយ។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អាល់កូរ៉ានបង្រៀនថា វាជាកាតព្វកិច្ចរបស់អ្នកដើរតាមអាល់ឡោះគ្រប់រូប ក្នុងការនាំយកពិភពលោកទាំងមូលឲ្យស្របតាមច្បាប់សារីអា ហើយការលើកឡើងដំបូងអំពីសាសនាអ៊ីស្លាមនៅក្នុងសៀវភៅលោកុប្បត្តិ កំណត់អត្តសញ្ញាណថា វិញ្ញាណនៃ «មនុស្សព្រៃ» របស់អ៊ីស្មាអែល នឹងស្ថិតនៅក្នុងអ្នកដើរតាមសាសនាអ៊ីស្លាមគ្រប់រូប។ អាល់កូរ៉ានបង្រៀនដោយផ្ទាល់ដល់អ្នកកាន់តាមរបស់ខ្លួនឲ្យធ្វើពុតជាមានសេចក្ដីសមរម្យ នៅពេលពួកគេរស់នៅក្នុងតំបន់ដែលពួកគេនៅមិនទាន់មានសមត្ថភាពបង្ខំឲ្យប្រជាជនទទួលយកការគ្រប់គ្រងខាងសាសនារបស់ខ្លួននៅឡើយ ដូចជាសាសនាកាតូលិក។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ហោរាពីយូដា បានប្រឈមមុខនឹងយេរ៉ូបោម នៅពេលដែលរាជ្យរបស់គាត់ទើបត្រូវបានបើកសម្ពោធឡើងដំបូង។ ប្រូតេស្តង់ដែលក្បត់ជំនឿបានចាប់ផ្តើមនៅឆ្នាំ 1844 ហើយវាត្រូវបានប្រឈមមុខភ្លាមៗដោយអាដ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ទីសឹមមីឡឺរ ដែលបានចូលទៅក្នុងទីបរិសុទ្ធបំផុត ហើយបានរកឃើញក្រឹត្យវិន័យរបស់ព្រះ រួមទាំងថ្ងៃសប្ប័ទទីប្រាំពីរផងដែរ។ 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ទីសឹមមីឡឺរ ត្រូវបានប្រាប់ ដូចដែលត្រូវបានតំណាងដោយយេរេមា ឲ្យត្រឡប់មករកព្រះវិញ ប៉ុន្តែមិនឲ្យត្រឡប់ទៅកាន់ «សភានៃអ្នកចំអក» ឡើយ។ ហោរាពីយូដាត្រូវបានប្រាប់មិនឲ្យត្រឡប់តាមផ្លូវដដែលដែលគាត់បានមក ហើយក៏មិនឲ្យបរិភោគឬផឹកអាហាររបស់ហោរាក្លែងក្លាយនៅបេតអែលដែរ ប៉ុន្តែគាត់បានធ្វើដូច្នោះ។ សេចក្តីស្លាប់របស់ហោរាពីយូដាត្រូវបានដាក់ជានិមិត្តរូបនៅចន្លោះនិមិត្តសញ្ញាពីរ ដែលតំណាងឲ្យអំណាចសម្តេចប៉ាប និងសាសនាឥស្លាម។ 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ទីសឹមឡៅឌីសេ មិនអាចមើលឃើញសេចក្តីពិតទាំងពីរនោះបានទេ ពីព្រោះនៅឆ្នាំ 1863 ពួកគេបានចោះភ្នែកខាងវិញ្ញាណរបស់ខ្លួនឯងចេញ ហើយបានចាប់ផ្តើមដំណើរការនៃការគ្របបាំងអលង្ការ និងវិធីសាស្ត្រដែលវីល្យាម មីឡឺរ បានប្រើ ដើម្បីបង្កើតមូលដ្ឋានគ្រឹះនៃអាដ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ទីសឹមដោយកាក់ក្លែងក្លាយ និងអលង្ការក្លែងក្លាយ ព្រមទាំងវិធីសាស្ត្ររបស់ប្រូតេស្តង់ដែលក្បត់ជំនឿ និងសាសនាកាតូលិក។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«បុរសកាន់ជក់ធូលី» ឥឡូវនេះកំពុងបោសសម្អាតលើផ្ទៃជាន់របស់ទ្រង់ ហើយកំពុងស្ដារត្បូងមានតម្លៃឡើងវិញ រួចប្រគល់វាទៅឲ្យ Miller ដើម្បីដាក់លើតុរបស់គាត់ ប៉ុន្តែពួក Adventism ត្រូវបានធ្វើឲ្យខ្វាក់ដោយសារជំនឿថា ពួកគេជាប្រជាជនសំណល់ដែលត្រូវបានលើកតាំងឡើងជាប្រជារាស្ត្ររបស់ទ្រង់នៅឆ្នាំ 1844។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ហើយកុំគិតនិយាយក្នុងខ្លួនអ្នករាល់គ្នាថា យើងមានអ័ប្រាហាំជាឪពុកឡើយ ដ្បិតខ្ញុំប្រាប់អ្នករាល់គ្នាថា ព្រះទ្រង់អាចនឹងបង្កើតកូនចៅដល់អ័ប្រាហាំពីថ្មទាំងនេះបាន។ ឥឡូវនេះផង ពូថៅត្រូវបានដាក់នៅឫសដើមឈើហើយ ដូច្នេះ ដើមឈើគ្រប់ដើមដែលមិនបង្កើតផលល្អ នឹងត្រូវកាប់ចោល ហើយបោះទៅក្នុងភ្លើង។ ខ្ញុំពិតជាធ្វើបុណ្យជ្រមុជអ្នករាល់គ្នាដោយទឹក សម្រាប់ការប្រែចិត្តមែន ប៉ុន្តែព្រះអង្គដែលយាងមកក្រោយខ្ញុំ មានព្រះចេស្តាខ្លាំងជាងខ្ញុំណាស់ សូម្បីតែស្បែកជើងរបស់ព្រះអង្គ ខ្ញុំក៏មិនសមនឹងយកដែរ ព្រះអង្គនឹងធ្វើបុណ្យជ្រមុជអ្នករាល់គ្នាដោយព្រះវិញ្ញាណបរិសុទ្ធ និងដោយភ្លើង។ ព្រះហស្តរបស់ព្រះអង្គកាន់ចង្អេរស្រូវ ហើយព្រះអង្គនឹងសម្អាតលានបោកស្រូវរបស់ព្រះអង្គឲ្យស្អាតទាំងស្រុង រួចប្រមូលស្រូវរបស់ព្រះអង្គទុកក្នុងជង្រុក ប៉ុន្តែអង្កាមនោះ ព្រះអង្គនឹងដុតបំផ្លាញដោយភ្លើងដែលមិនអាចរលត់បាន។ ម៉ាថាយ ៣៖៩–១២។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អាដវិនទីសត៍លៅឌីសេនឹងត្រូវបានព្រះអម្ចាស់ខ្ជាក់ចេញពីព្រះឱស្ឋរបស់ទ្រង់ លើកលែងតែបុគ្គលទាំងឡាយណាដែលអាចប្រែចិត្ត។ អាដវិនទីសត៍លៅឌីសេត្រូវបានបញ្ចុះក្នុងផ្នូរដដែលជាមួយនឹងប្រជាជននៃសេចក្ដីសញ្ញាមុន ដែលបានបដិសេធសាររបស់ Miller ត្រូវបានបញ្ចុះនៅក្នុងនោះ ពីព្រោះឥឡូវនេះ ពួកគេក៏ជាប្រជាជននៃសេចក្ដីសញ្ញាមុនផងដែរ ទាក់ទងនឹងមនុស្សមួយសែនបួនម៉ឺនបួនពាន់នាក់។ ការបះបោរនៃឆ្នាំ 1863 ត្រូវបានបង្ហាញជារូបនិមិត្តដោយហោរាដែលមកពីយូដា ដែលក៏បានទុកការព្យាករណ៍មួយអំពីស្តេច Josiah 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«ជំនួសឲ្យការក្លាយដូចលោកិយ យើងត្រូវក្លាយជាមនុស្សដែលខុសប្លែកចេញពីលោកិយកាន់តែច្រើនឡើងៗ។ សាតាំងបានរួមដៃ ហើយនឹងបន្តរួមដៃជាមួយពួកជំនុំទាំងឡាយ ក្នុងការខិតខំយ៉ាងប៉ិនប្រសប់ប្រឆាំងនឹងសេចក្តីពិតរបស់ព្រះ។ អ្វីៗគ្រប់យ៉ាងដែលប្រជារាស្ត្ររបស់ព្រះធ្វើ ដើម្បីវាយលុកចូលទៅលើលោកិយ នឹងបណ្តាលឲ្យមានការប្រឆាំងយ៉ាងមុតមាំពីអំណាចនៃសេចក្តីងងឹត។ សង្គ្រាមដ៏ធំចុងក្រោយរបស់សត្រូវ នឹងជាសង្គ្រាមដែលប្រព្រឹត្តទៅដោយការតាំងចិត្តយ៉ាងរឹងមាំបំផុត។ នោះនឹងជាការប្រយុទ្ធចុងក្រោយរវាងអំណាចនៃសេចក្តីងងឹត និងអំណាចនៃសេចក្តីពន្លឺ។ កូនពិតប្រាកដគ្រប់រូបរបស់ព្រះ នឹងតស៊ូយ៉ាងក្លាហាននៅខាងព្រះគ្រីស្ទ។ អស់អ្នកដែលនៅក្នុងវិបត្តិដ៏ធំនេះ អនុញ្ញាតឲ្យខ្លួនឯងស្ថិតនៅខាងលោកិយច្រើនជាងខាងព្រះ នឹងនៅទីបំផុតដាក់ខ្លួនឯងទាំងស្រុងនៅខាងលោកិយ។ អស់អ្នកដែលក្លាយជាច្របូកច្របល់ក្នុងការយល់ដឹងអំពីព្រះបន្ទូល អ្នកដែលមិនអាចមើលឃើញន័យរបស់អង់ទីគ្រីស្ទ នឹងដាក់ខ្លួនឯងយ៉ាងប្រាកដនៅខាងអង់ទីគ្រីស្ទ។ ឥឡូវនេះ មិនមែនជាពេលសម្រាប់យើងក្នុងការសម្របខ្លួនឲ្យស្របតាមលោកិយឡើយ។ ដានីយ៉ែលកំពុងឈរនៅក្នុងចំណែករបស់គាត់ និងនៅកន្លែងរបស់គាត់។ ព្យាករណ៍ទាំងឡាយរបស់ដានីយ៉ែល និងរបស់យ៉ូហាន ត្រូវតែបានយល់។ ពួកវាបកស្រាយគ្នាទៅវិញទៅមក។ ពួកវាប្រទានសេចក្តីពិតដល់លោកិយ ដែលមនុស្សគ្រប់រូបគួរតែយល់។ ព្យាករណ៍ទាំងនេះត្រូវធ្វើជាសាក្សីនៅក្នុងលោកិយ។ ដោយសារការសម្រេចរបស់វានៅក្នុងថ្ងៃចុងក្រោយទាំងនេះ ពួកវានឹងពន្យល់ខ្លួនឯង»។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«ព្រះអម្ចាស់កំពុងត្រៀមនឹងដាក់ទោសលោកិយ ដោយសារអំពើទុច្ចរិតរបស់វា។ ព្រះអង្គកំពុងត្រៀមនឹងដាក់ទោសក្រុមសាសនាទាំងឡាយ ពីព្រោះពួកគេបានបដិសេធពន្លឺ និងសេចក្តីពិតដែលបានប្រទានឲ្យពួកគេ។ សារដ៏ធំ ដែលរួមបញ្ចូលសាររបស់ទេវតាទីមួយ ទីពីរ និងទីបី ត្រូវតែប្រកាសទៅកាន់លោកិយ។ នេះត្រូវជាបន្ទុកនៃការងាររបស់យើង។ អស់អ្នកដែលជឿលើព្រះគ្រីស្ទដោយពិតប្រាកដ នឹងអនុលោមតាមក្រឹត្យវិន័យរបស់ព្រះយេហូវ៉ា ដោយបើកចំហ។ ថ្ងៃសប្ប័ទគឺជាសញ្ញារវាងព្រះជាម្ចាស់ និងរាស្ត្ររបស់ព្រះអង្គ ហើយយើងត្រូវបង្ហាញឲ្យឃើញការអនុលោមតាមក្រឹត្យវិន័យរបស់ព្រះជាម្ចាស់របស់យើង ដោយការកាន់ថ្ងៃសប្ប័ទ។ វាត្រូវជាសញ្ញាសម្គាល់នៃភាពខុសប្លែករវាងរាស្ត្រដែលព្រះបានជ្រើសរើស និងលោកិយ។ ការស្មោះត្រង់ចំពោះព្រះមានន័យយ៉ាងជ្រាលជ្រៅ។ នេះរួមបញ្ចូលទាំងកំណែទម្រង់សុខភាពផងដែរ។ វាមានន័យថា អាហាររបស់យើងត្រូវតែសាមញ្ញ ហើយយើងត្រូវតែមានចិត្តស្មើមធ្យមក្នុងគ្រប់ការទាំងអស់។ អាហារច្រើនប្រភេទដែលតែងតែឃើញនៅលើតុ មិនមែនជាការចាំបាច់ទេ ប៉ុន្តែវិញគឺបង្កគ្រោះថ្នាក់យ៉ាងខ្លាំង។ ចិត្ត និងរូបកាយ ត្រូវរក្សាទុកឲ្យស្ថិតនៅក្នុងស្ថានភាពសុខភាពដ៏ល្អបំផុត។ មានតែអ្នកដែលបានទទួលការបណ្តុះបណ្តាលក្នុងចំណេះដឹង និងការកោតខ្លាចព្រះប៉ុណ្ណោះ ដែលគួរត្រូវបានជ្រើសរើសឲ្យទទួលខុសត្រូវ។ អស់អ្នកដែលបាននៅក្នុងសេចក្តីពិតជាយូរមកហើយ ប៉ុន្តែមិនអាចបែងចែករវាងគោលការណ៍បរិសុទ្ធនៃសេចក្តីសុចរិត និងគោលការណ៍នៃអំពើអាក្រក់ អ្នកដែលការយល់ដឹងរបស់ពួកគេទាក់ទងនឹងសេចក្តីយុត្តិធម៌ សេចក្តីមេត្តាករុណា និងសេចក្តីស្រឡាញ់របស់ព្រះ ត្រូវបានបាំងមួត គួរត្រូវបានដោះលែងចេញពីការទទួលខុសត្រូវ។»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«ព្រះជាម្ចាស់មានមេរៀនសំខាន់ៗសម្រាប់រាស្ត្ររបស់ទ្រង់ឲ្យរៀន។ ប្រសិនបើមេរៀនទាំងនេះត្រូវបានរៀនមុន នោះបុព្វហេតុរបស់ទ្រង់នឹងមិនស្ថិតនៅក្នុងស្ថានភាពដូចសព្វថ្ងៃនេះទេ។ មានរឿងមួយដែលត្រូវធ្វើ។ សេចក្តីពិតមិនត្រូវលាក់បាំងពីអ្នកបម្រើព្រះ ឬពីមនុស្សដែលកាន់តំណែងទទួលខុសត្រូវ ដោយខ្លាចថានឹងបង្កឲ្យពួកគេមិនពេញចិត្តនោះឡើយ។ ត្រូវមានមនុស្សដែលភ្ជាប់ជាមួយស្ថាប័នរបស់យើង ដែលដោយសេចក្តីសុភាពរាបសារ និងដោយប្រាជ្ញា នឹងប្រកាសព្រះបន្ទូលទាំងមូលរបស់ព្រះជាម្ចាស់។ សេចក្តីក្រោធរបស់ព្រះត្រូវបានបញ្ឆេះឡើងប្រឆាំងនឹងអស់អ្នកដែលក្នុងសុវត្ថិភាពខាងសាច់ឈាម និងក្នុងមោទនភាព បានសម្ដែងការមើលងាយចំពោះការគ្រប់គ្រងរបស់ទ្រង់។ ពួកគេកំពុងធ្វើឲ្យសេចក្តីចម្រើនរុងរឿងនៃបុព្វហេតុនោះស្ថិតក្នុងគ្រោះថ្នាក់»។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«គ្រប់ផ្លូវមិនពិតទាំងអស់សុទ្ធតែជាការបោកបញ្ឆោត ហើយបើត្រូវបានបន្តរក្សាទុក នោះនៅទីបំផុតវានឹងនាំមកនូវសេចក្តីវិនាស។ ដូច្នេះ ព្រះអម្ចាស់ទ្រង់អនុញ្ញាតឲ្យអ្នកដែលប្រកាន់ខ្ជាប់ផែនការមិនពិតត្រូវវិនាស។ នៅពេលតែមួយដែលសំឡេងសរសើរ និងការលើកតម្កើងកំពុងត្រូវបានឮ នោះសេចក្តីវិនាសយ៉ាងឆាប់រហ័សក៏មកដល់។ មានមនុស្សមួយចំនួន ដែលទោះបីពួកគេដឹងអំពីការស្តីបន្ទោសដែលអ្នកដទៃបានទទួល ដោយសារភាពមិនស្មោះត្រង់ក៏ដោយ ក៏នៅតែបែរចេញពីការដាស់តឿន។ អ្នកទាំងនេះមានកំហុសទ្វេដង។ ពួកគេបានដឹងពីព្រះហឫទ័យរបស់ព្រះអម្ចាស់ ប៉ុន្តែមិនបានប្រព្រឹត្តតាម។ ការផ្តន្ទាទោសរបស់ពួកគេនឹងសមមូលនឹងកំហុសរបស់ពួកគេ។ ពួកគេមិនព្រមយកចិត្តទុកដាក់ចំពោះព្រះបន្ទូលរបស់ព្រះអម្ចាស់ឡើយ»។ Kress Collection, 105, 106.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លេខចិតសិបប្រាំមួយ</dc:title>
  <dc:subject>ការបើកត្រាទំនាយ៖ ការបដិសេធពន្លឺនៅឆ្នាំ 1856 និងផលវិបាករបស់វា</dc:subject>
  <dc:creator>Jeff Pippenger</dc:creator>
  <cp:keywords/>
  <dc:description>Generated by ArticleDigger from daniel\76_daniel.json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