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លេខចិតសិបប្រាំពីរ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ការបើកសម្ដែងនូវប៉ារ៉ាឡែលទំនាយ៖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ទីស៊ីមបែបឡៅឌីសេនៅឆ្នាំ 1863 និងប្រភេទវិទ្យាតាមព្រះគម្ពីរ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ការបះបោររបស់អាដវេនទីសម៍ឡាអូឌីសេក្នុងឆ្នាំ 1863 ត្រូវបានធ្វើជាគំរូដោយបណ្ដាសាដែលត្រូវបានប្រកាសប្រឆាំងនឹងការស្ថាបនាក្រុងយេរីខូឡើងវិញ។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នៅគ្រានោះ យ៉ូស្វេបានឲ្យពួកគេស្បថ ដោយមានពាក្យថា៖ «បុរសណាដែលក្រោកឡើងសង់ទីក្រុងយេរីខូនេះឡើងវិញ នៅចំពោះព្រះយេហូវ៉ា បុរសនោះត្រូវបណ្តាសា។ គាត់នឹងដាក់គ្រឹះរបស់វាដោយកូនប្រុសច្បងរបស់គាត់ ហើយនឹងដំឡើងទ្វាររបស់វាដោយកូនប្រុសពៅរបស់គាត់»។ យ៉ូស្វេ 6:26។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ការបះបោររបស់អាដវិនទីស្ទិ៍ឡាវដីសេអានៅឆ្នាំ 1863 ត្រូវបានបង្ហាញជាគំរូទុកជាមុនដោយពួកអ្នកសាងសង់ដែលបានបដិសេធថ្មជ្រុង។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ព្រះយេស៊ូវមានព្រះបន្ទូលទៅកាន់ពួកគេថា តើអ្នករាល់គ្នាមិនដែលបានអានក្នុងព្រះគម្ពីរទេឬថា «ថ្មដែលពួកជាងសង់បានបដិសេធ ថ្មនោះឯងបានក្លាយជាថ្មជ្រុងដ៏សំខាន់បំផុត; ការនេះជាព្រះរាជកិច្ចរបស់ព្រះអម្ចាស់ ហើយគួរឲ្យអស្ចារ្យក្នុងភ្នែកយើងណាស់»? ដូច្នេះ ខ្ញុំប្រាប់អ្នករាល់គ្នាថា នគររបស់ព្រះនឹងត្រូវដកចេញពីអ្នករាល់គ្នា ហើយប្រទានទៅដល់ជាតិមួយដែលបង្កើតផលរបស់នគរនោះ។ ម៉ាថាយ ២១:៤២, ៤៣។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ទីស៊ីមបែបឡាវដីសេអា នៅឆ្នាំ 1863 ត្រូវបានបង្ហាញជានិមិត្តរូបដោយកូនគោមាសរបស់អារ៉ុន។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ដ្បិតពួកគេបាននិយាយមកខ្ញុំថា «ចូរធ្វើព្រះទាំងឡាយឲ្យយើង ដែលនឹងនាំមុខយើងទៅ ដ្បិតចំពោះលោកម៉ូសេនេះ ជាមនុស្សដែលបាននាំយើងឡើងចេញពីស្រុកអេស៊ីព្ទ យើងមិនដឹងថាមានអ្វីកើតឡើងដល់គាត់ទេ»។ ហើយខ្ញុំបាននិយាយទៅពួកគេថា «អ្នកណាមានមាស សូមដោះវាចេញ»។ ដូច្នេះពួកគេក៏ឲ្យវាមកខ្ញុំ ហើយខ្ញុំបានបោះវាចូលទៅក្នុងភ្លើង នោះក៏មានកូនគោនេះចេញមក។ ហើយកាលម៉ូសេឃើញថាប្រជាជននៅអាក្រាត (ដ្បិតអើរ៉ុនបានធ្វើឲ្យពួកគេនៅអាក្រាតដល់សេចក្តីអាម៉ាស់របស់ពួកគេនៅកណ្ដាលសត្រូវរបស់ខ្លួន)។ និក្ខមនំ 32:23–25។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ការបះបោររបស់អាដវេនទីស្ទឡាវឌីសេនៅឆ្នាំ 1863 ត្រូវបានតំណាងជារូបដោយកូនគោមាសពីររបស់យេរ៉ូបោម។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បើសិនជាប្រជាជននេះឡើងទៅថ្វាយយញ្ញបូជានៅក្នុងព្រះវិហាររបស់ព្រះយេហូវ៉ានៅក្រុងយេរូសាឡឹម នោះចិត្តរបស់ប្រជាជននេះនឹងត្រឡប់ទៅរកម្ចាស់របស់ពួកគេវិញ គឺរេហូបោម ស្ដេចស្រុកយូដា ហើយពួកគេនឹងសម្លាប់ខ្ញុំ ហើយត្រឡប់ទៅរករេហូបោម ស្ដេចស្រុកយូដាវិញ។ ដូច្នេះ ស្ដេចក៏បានពិគ្រោះយោបល់ ហើយបានធ្វើកូនគោមាសពីរ រួចមានព្រះបន្ទូលទៅកាន់ពួកគេថា ការឡើងទៅក្រុងយេរូសាឡឹមនោះពិបាកលំបាកពេកសម្រាប់អ្នករាល់គ្នា៖ មើល៍ ឱអ៊ីស្រាអែលអើយ នេះហើយជាព្រះរបស់អ្នក ដែលបាននាំអ្នកឡើងចេញពីស្រុកអេស៊ីព្ទ។ ហើយទ្រង់បានតាំងមួយនៅបេធែល ហើយមួយទៀតទ្រង់បានដាក់នៅដាន។ ១ ពង្សាវតារក្សត្រ ១២:២៧–២៩។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ការបះបោររបស់អាដវេនទីស៍ឡាអូឌីសេ នៅឆ្នាំ 1863 ត្រូវបានតំណាងជានិមិត្តរូបដោយហោរាមកពីយូដា ដែលបានស្លាប់នៅចន្លោះសត្វលា និងសត្វតោ។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ហើយក្រោយពីគាត់បានបរិភោគនំប៉័ង ហើយក្រោយពីគាត់បានផឹករួចមក នោះគាត់ក៏ដាក់កែបម្រើឲ្យគាត់ គឺសម្រាប់ហោរាដែលគាត់បាននាំត្រឡប់មកវិញនោះ។ ហើយកាលដែលគាត់បានចេញទៅហើយ សិង្ហមួយបានជួបគាត់នៅតាមផ្លូវ ហើយបានសម្លាប់គាត់ចោល ហើយសាកសពរបស់គាត់ត្រូវបានបោះទុកនៅតាមផ្លូវ ហើយលានោះក៏ឈរនៅក្បែរសាកសពនោះ សិង្ហក៏ឈរនៅក្បែរសាកសពដែរ។ ១ ពង្សាវតារក្សត្រ 13:23, 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ទីសទីនសម័យឡៅឌីសេនៅឆ្នាំ 1863 ត្រូវបានបង្ហាញជាគំរូដោយការសាកល្បងលើកទីដប់របស់អ៊ីស្រាអែលបុរាណ ដែលបានចាប់ផ្តើមការវង្វេងរបស់ពួកគេនៅក្នុងទីរហោស្ថាន។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ដូចជាខ្ញុំមានព្រះជន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រស់នៅជាពិត នោះផែនដីទាំងមូលនឹងត្រូវបានបំពេញដោយសិរីល្អរបស់ព្រះយេហូវ៉ា។ ពីព្រោះមនុស្សទាំងនោះទាំងអស់ ដែលបានឃើញសិរីល្អរបស់ខ្ញុំ និងអព្ភូតហេតុរបស់ខ្ញុំ ដែលខ្ញុំបានធ្វើនៅស្រុកអេស៊ីប និងនៅទីរហោស្ថាន ហើយបានល្បងខ្ញុំឥឡូវនេះដល់ដប់ដង ហើយមិនបានស្តាប់តាមសំឡេងរបស់ខ្ញុំទេ នោះពួកគេពិតជានឹងមិនបានឃើញស្រុកដែលខ្ញុំបានស្បថដល់បុព្វបុរសរបស់ពួកគេឡើយ ហើយគ្មាននរណាម្នាក់ក្នុងចំណោមអ្នកដែលបានបង្កឲ្យខ្ញុំខឹង នឹងបានឃើញស្រុកនោះទេ។ ប៉ុន្តែកាឡែប ជាអ្នកបម្រើរបស់ខ្ញុំ ដោយព្រោះគាត់មានវិញ្ញាណមួយផ្សេងទៀតនៅជាមួយគាត់ ហើយបានដើរតាមខ្ញុំយ៉ាងពេញលេញ នោះខ្ញុំនឹងនាំគាត់ចូលទៅក្នុងស្រុកដែលគាត់បានចូលទៅ ហើយពូជពង្សរបស់គាត់នឹងកាន់កាប់ស្រុកនោះ។ ជនគណនា 14:21–23។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ប៉ូលសាវកបានបង្រៀនថា៖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រឿងទាំងនេះទាំងអស់បានកើតឡើងដល់ពួកគេ ទុកជាគំរូ; ហើយត្រូវបានកត់ទុកសម្រាប់សេចក្តីទូន្មានដល់យើង ដែលចុងបញ្ចប់នៃយុគសម័យទាំងឡាយបានមកដល់។ ១ កូរិនថូស ១០៖១១។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ពាក់ព័ន្ធនឹងគោលការណ៍ទំនាយនោះ អ្នកស្រី វ៉ាយត៍ បានមានប្រសាសន៍ថា៖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«ហោរាបុរាណនីមួយៗ បានថ្លែងតិចជាងសម្រាប់សម័យរបស់ខ្លួនជាងសម្រាប់សម័យរបស់យើង ដូច្នេះការព្យាកររបស់ពួកគេមានប្រសិទ្ធិភាពសម្រាប់យើង។ “ឥឡូវនេះ រឿងទាំងអស់នេះបានកើតឡើងដល់ពួកគេ ទុកជាគំរូ; ហើយត្រូវបានកត់ទុកសម្រាប់ការដាស់តឿនរបស់យើង គឺយើង ដែលចុងបញ្ចប់នៃពិភពលោកបានមកដល់ហើយ” ១ កូរិនថូស ១០:១១។ “មិនមែនសម្រាប់ខ្លួនពួកគេទេ ប៉ុន្តែសម្រាប់យើងវិញ ដែលពួកគេបានបម្រើក្នុងការទាំងនេះ ដែលឥឡូវនេះបានត្រូវប្រាប់ដល់អ្នករាល់គ្នា ដោយអស់អ្នកដែលបានប្រកាសដំណឹងល្អដល់អ្នករាល់គ្នា ដោយព្រះវិញ្ញាណបរិសុទ្ធដែលបានចុះមកពីស្ថានសួគ៌; ការទាំងនេះហើយ ដែលពួកទេវតាប្រាថ្នាចង់ពិនិត្យមើល” ១ ពេត្រុស ១:១២។ 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«ព្រះគម្ពីរបានប្រមូលផ្តុំ ហើយចងភ្ជាប់ទ្រព្យសម្បត្តិដ៏មានតម្លៃរបស់វាទាំងអស់សម្រាប់ជំនាន់ចុងក្រោយនេះ។ ព្រឹត្តិការណ៍ដ៏ធំទាំងអស់ និងកិច្ចការដ៏ឧឡារិកទាំងអស់នៃប្រវត្តិសាស្ត្រព្រះគម្ពីរសញ្ញាចាស់ បានកើតឡើងម្ដងទៀត ហើយកំពុងកើតឡើងម្ដងទៀតនៅក្នុងពួកជំនុំក្នុងគ្រាចុងក្រោយទាំងនេះ»។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យោងតាមអេសាយ សារនៃភ្លៀងចុងក្រោយ គឺជាសារមួយ ព្រោះលោកបានបញ្ជាក់ថា មនុស្សអាក្រក់នឹងបដិសេធមិនព្រមស្តាប់វា ហើយលោកបានពិពណ៌នាសារនោះថា «បន្ទាត់លើបន្ទាត់»។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តើទ្រង់នឹងបង្រៀនចំណេះដល់អ្នកណា? ហើយទ្រង់នឹងធ្វើឲ្យអ្នកណាយល់អំពីសេចក្ដីបង្រៀន? គឺដល់ពួកអ្នកដែលបានផ្តាច់ពីទឹកដោះ ហើយបានដកចេញពីដើមទ្រូង។ ដ្បិតបញ្ញត្តិត្រូវតែនៅលើបញ្ញត្តិ បញ្ញត្តិលើបញ្ញត្តិ បន្ទាត់លើបន្ទាត់ បន្ទាត់លើបន្ទាត់ នៅទីនេះបន្តិច ហើយនៅទីនោះបន្តិច។ ព្រោះទ្រង់នឹងមានបន្ទូលទៅកាន់ប្រជាជននេះ ដោយបបូរមាត់និយាយរអាក់រអួល និងដោយភាសាមួយទៀត។ ដល់ពួកគេដែលទ្រង់បានមានបន្ទូលថា៖ នេះហើយជាការសម្រាក ដែលដោយនោះអ្នករាល់គ្នាអាចធ្វើឲ្យអ្នកនឿយហត់បានសម្រាក ហើយនេះហើយជាការស្រស់ស្រាយឡើងវិញ ប៉ុន្តែពួកគេមិនព្រមស្តាប់ទេ។ ប៉ុន្តែព្រះបន្ទូលរបស់ព្រះយេហូវ៉ាបានមកដល់ពួកគេជា បញ្ញត្តិលើបញ្ញត្តិ បញ្ញត្តិលើបញ្ញត្តិ បន្ទាត់លើបន្ទាត់ បន្ទាត់លើបន្ទាត់ នៅទីនេះបន្តិច ហើយនៅទីនោះបន្តិច ដើម្បីឲ្យពួកគេដើរទៅ ហើយដួលថយក្រោយ ហើយត្រូវបំបាក់ ហើយត្រូវជាប់អន្ទាក់ ហើយត្រូវចាប់បាន។ អេសាយ 28:9–13។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ក្នុងចំណោមបន្ទាត់ទាំងប្រាំមួយដែលយើងទើបបានកំណត់សម្គាល់ ហើយជាការពិតនៅមានបន្ទាត់ផ្សេងទៀតដែលយើងមិនទាន់បានបង្ហាញ មានមួយបន្ទាត់សង្កត់ធ្ងន់លើឆ្នាំ 1863 ថាជាចុងបញ្ចប់នៃការសាកល្បងដំណាលជាបន្តបន្ទាប់មួយ ដែលនាំទៅដល់ការវង្វេងនៅក្នុងទីរហោស្ថាន។ ពីរបន្ទាត់សង្កត់ធ្ងន់អំពីរាស្ត្រនៃកិច្ចព្រមព្រៀងមុនមួយ ដែលត្រូវបានរំលងផុតទៅ ហើយត្រូវបានជំនួសដោយរាស្ត្រដែលបានជ្រើសរើសថ្មី។ មួយបន្ទាត់សម្គាល់បណ្តាសាមួយចំពោះការសង់ឡើងវិញនូវអ្វីមួយដែលបានបម្រុងទុកឲ្យទុកនៅក្នុងសភាពបំផ្លាញ និងបោះបង់ចោលក្រោមបណ្តាសារបស់ព្រះ ដូចដែលវាបាននៅនោះ ហើយមួយបន្ទាត់ទៀតសម្គាល់បណ្តាសាមួយចំពោះការត្រឡប់ទៅកាន់កន្លែងដែលអ្នកត្រូវបានហាមមិនឲ្យទៅ។ ពីរបន្ទាត់ផ្តល់ជាគំរូនៃការក្លែងក្លាយនៃផ្ទាំងទាំងពីរនៃបញ្ញត្តិដប់ប្រការ ដែលជាតំណាងឲ្យផ្ទាំងទាំងពីររបស់ហាបាគុក។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រូបកូនគោមាសរបស់អារ៉ុន និងយេរ៉ូបោម តំណាងឲ្យរូបក្លែងក្លាយនៃសេចក្ដីប្រចណ្ឌ ដែលបានតំណាងឲ្យផ្ទាំងគំនូសតាងឆ្នាំ 1863 ក្លែងក្លាយ។ នៅពេលយកមករួមគ្នា សាក្សីទាំងពីរគឺអារ៉ុន និងយេរ៉ូបោម បង្រៀនថា តារាងទាំងពីររបស់ហាបាគុក តំណាងឲ្យតារាងតែមួយ ដូចជាវិធីដដែលដែលតារាងទាំងពីរនៃបញ្ញត្តិដប់ប្រការ តំណាងឲ្យក្រឹត្យវិន័យតែមួយរបស់ព្រះ។ នៅពេលនៅរួមគ្នា ពួកវាក្លាយជានិមិត្តសញ្ញាតែមួយ ដែលផ្សំឡើងពីពីរ នៅពេលដែលពួកវាត្រូវបានយកមករួមគ្នា។ ថាមវន្តទំនាយដដែលនៃតារាងទាំងពីរនៃក្រឹត្យវិន័យរបស់ព្រះ មាននៅក្នុងតារាងទាំងពីររបស់ហាបាគុក ហើយអារ៉ុន និងយេរ៉ូបោម ក្នុងនាមជារូបក្លែងក្លាយទាំងនោះ រួមគ្នាដោះស្រាយបាតុភូតទំនាយនោះ។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ជំនាន់ដំបូងនៃអាដវេនទីសឹម ត្រូវបានបង្ហាញជានិមិត្តរូបដោយរូបភាពនៃការច្រណែននៅក្នុងអេសេគាល ជំពូក ៨។ និមិត្តដែលចាប់ផ្តើមនៅថ្ងៃទីប្រាំ នៃខែទីប្រាំមួយ ក្នុងឆ្នាំទីប្រាំមួយ នៅក្នុងអេសេគាល ជំពូក ៨ បន្តទៅកាន់ជំពូក ៩ ដែលនៅទីនោះការបោះត្រារបស់មួយសែនបួនម៉ឺនបួនពាន់នាក់ ត្រូវបានតំណាងឡើង។ នៅពេលនិយាយអំពីគំនូរឧទាហរណ៍នៃការបោះត្រានៅក្នុងជំពូក ៩ បងស្រី វ៉ាយត៍ បានរួមបញ្ចូលលក្ខណៈមួយនៃព្រះលក្ខណៈរបស់ព្រះ ដែលបញ្ជាក់ថា គឺនៅក្នុងជំនាន់ទីបី និងទីបួន ដែលព្រះទ្រង់ជំនុំជម្រះអស់អ្នកដែលមិនស្តាប់បង្គាប់។ ដូច្នេះ នាងបានរួមបញ្ចូលសេចក្តីពិតដែលទាក់ទងដោយផ្ទាល់នឹងបញ្ញត្តិទីពីរ ដែលជាបញ្ញត្តិហាមឃាត់ការថ្វាយបង្គំរូបព្រះ ដូចជាកូនគោមាសរបស់អើរ៉ុន និងរបស់យេរ៉ូបោម។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«រួចទ្រង់បានហៅបុរសដែលស្លៀកពាក់ក្រណាត់លីនេន ដែលមានប្រអប់ទឹកថ្នាំរបស់អ្នកសរសេរនៅខាងចំហៀងខ្លួន; ហើយព្រះអម្ចាស់មានព្រះបន្ទូលដល់គាត់ថា ចូរទៅកាត់កណ្ដាលទីក្រុង គឺកាត់កណ្ដាលក្រុងយេរូសាឡឹម ហើយដាក់សញ្ញាមួយលើថ្ងាសរបស់មនុស្សទាំងឡាយដែលដកដង្ហើមធ្ងន់ ហើយយំសោក ដោយព្រោះអំពើស្អប់ខ្ពើមទាំងអស់ដែលបានប្រព្រឹត្តនៅកណ្ដាលទីក្រុងនោះ។ ហើយទ្រង់មានព្រះបន្ទូលទៅកាន់អ្នកដទៃទៀត នៅក្នុងការស្តាប់របស់ខ្ញុំថា ចូរដើរតាមគាត់កាត់ទីក្រុង ហើយវាយប្រហារចុះ: កុំឲ្យភ្នែករបស់អ្នកអាណិតឡើយ ហើយកុំមានចិត្តមេត្តាឡើយ: ចូរសម្លាប់ឲ្យអស់ទាំងចាស់ទាំងក្មេង ទាំងស្ត្រីក្រមុំ ទាំងកុមារតូចៗ និងទាំងស្ត្រីផង: ប៉ុន្តែកុំចូលជិតមនុស្សណាដែលមានសញ្ញានោះនៅលើខ្លួនឲ្យសោះ; ហើយចូរចាប់ផ្ដើមនៅទីបរិសុទ្ធរបស់យើង។ ដូច្នេះ ពួកគេក៏ចាប់ផ្ដើមពីពួកចាស់ទុំដែលនៅមុខព្រះវិហារនោះ»។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«ព្រះយេស៊ូវជិតនឹងចាកចេញពីកៅអីព្រះគុណនៃទីបរិសុទ្ធស្ថានសួគ៌ ដើម្បីស្លៀកពាក់អាវនៃការសងសឹក ហើយចាក់ទម្លាក់ព្រះពិរោធរបស់ទ្រង់តាមរយៈការជំនុំជម្រះទៅលើអ្នកទាំងឡាយដែលមិនបានឆ្លើយតបចំពោះពន្លឺដែលព្រះបានប្រទានដល់ពួកគេ។ “ដោយព្រោះការផ្តន្ទាទោសចំពោះការអាក្រក់មិនត្រូវបានអនុវត្តយ៉ាងឆាប់រហ័ស ហេតុនោះចិត្តរបស់កូនមនុស្សទាំងឡាយក៏តាំងមាំក្នុងពួកគេឲ្យប្រព្រឹត្តអំពើអាក្រក់”។ ជំនួសឲ្យការត្រូវបានបន្ទន់ដោយសារការអត់ធ្មត់ និងការអត់ទ្រាំជាយូរដែលព្រះអម្ចាស់បានសម្តែងចំពោះពួកគេ អ្នកទាំងឡាយដែលមិនកោតខ្លាចព្រះ ហើយមិនស្រឡាញ់សេចក្ដីពិត បែរជាពង្រឹងចិត្តរបស់ខ្លួនក្នុងផ្លូវអាក្រក់របស់ពួកគេ។ ប៉ុន្តែ សូម្បីតែការអត់ទ្រាំរបស់ព្រះក៏មានព្រំដែនដែរ ហើយមានមនុស្សជាច្រើនកំពុងឆ្លងលើសព្រំដែនទាំងនោះ។ ពួកគេបានហួសកម្រិតនៃព្រះគុណ ហេតុដូច្នេះហើយ ព្រះត្រូវតែអន្តរាគមន៍ និងការពារកិត្តិយសរបស់ទ្រង់ផ្ទាល់»។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អំពីជនជាតិអាម៉ូរី ព្រះអម្ចាស់បានមានព្រះបន្ទូលថា៖ «នៅជំនាន់ទីបួន ពួកគេនឹងត្រឡប់មកទីនេះវិញ ដ្បិតអំពើទុច្ចរិតរបស់ជនជាតិអាម៉ូរីមិនទាន់ពេញនៅឡើយទេ»។ ទោះបីជាជាតិនេះលេចធ្លោដោយសារការថ្វាយបង្គំរូបព្រះ និងសេចក្ដីពុករលួយរបស់ខ្លួនក៏ដោយ ក៏ពួកគេមិនទាន់បានបំពេញពែងនៃអំពើទុច្ចរិតរបស់ខ្លួនឲ្យពេញនៅឡើយទេ ហើយព្រះជាម្ចាស់ក៏មិនទាន់ប្រទានបញ្ជាឲ្យបំផ្លាញពួកគេទាំងស្រុងដែរ។ ប្រជាជនត្រូវឃើញព្រះចេស្ដាដ៏ទេវភាពសម្ដែងឡើងយ៉ាងច្បាស់លាស់ ដើម្បីឲ្យពួកគេគ្មានលេសដោះសាឡើយ។ ព្រះបង្កើតដ៏មានព្រះហឫទ័យអាណិតអាសូរ សព្វព្រះហឫទ័យអត់ធ្មត់ទ្រាំទ្រនឹងអំពើទុច្ចរិតរបស់ពួកគេរហូតដល់ជំនាន់ទីបួន។ បន្ទាប់មក ប្រសិនបើមិនឃើញមានការផ្លាស់ប្ដូរទៅរកសេចក្ដីល្អប្រសើរទេ នោះការវិនិច្ឆ័យរបស់ព្រះអង្គនឹងធ្លាក់មកលើពួកគេ។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«ដោយភាពត្រឹមត្រូវឥតខុសឆ្គង ព្រះអង្គអនន្តនៅតែរក្សាបញ្ជីគណនេយ្យជាមួយគ្រប់ប្រជាជាតិនានា។ ខណៈដែលព្រះគុណមេត្តារបស់ទ្រង់ត្រូវបានផ្តល់ជូនដោយការអំពាវនាវឲ្យប្រែចិត្ត បញ្ជីគណនេយ្យនេះនឹងនៅតែបើកចំហ; ប៉ុន្តែនៅពេលតួលេខទាំងនោះឈានដល់កម្រិតជាក់លាក់មួយ ដែលព្រះបានកំណត់ នោះការបម្រើនៃព្រះពិរោធរបស់ទ្រង់ក៏ចាប់ផ្តើមឡើង។ បញ្ជីគណនេយ្យត្រូវបានបិទ។ ព្រះហឫទ័យអត់ធ្មត់របស់ព្រះក៏ផុតបញ្ចប់។ គ្មានការអង្វរដើម្បីសេចក្ដីមេត្តាករុណាជំនួសពួកគេទៀតឡើយ។»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«ព្យាការីនោះ ដោយទស្សនាទៅតាមយុគសម័យទាំងឡាយ បានឃើញពេលវេលានេះបង្ហាញនៅចំពោះមុខនិមិត្តរបស់លោក។ ប្រជាជាតិទាំងឡាយនៃយុគសម័យនេះ បានទទួលព្រះគុណយ៉ាងលើសលប់ដែលមិនធ្លាប់មានពីមុនមក។ ព្រះពរដ៏ជ្រើសរើសបំផុតពីស្ថានសួគ៌ ត្រូវបានប្រទានដល់ពួកគេ ប៉ុន្តែមោទនភាពដែលកើនឡើង ការលោភលន់ ការគោរពបូជារូបព្រះ ការមើលងាយព្រះជាម្ចាស់ និងភាពអកតញ្ញូដ៏ទាបថោក ត្រូវបានកត់ទុកប្រឆាំងនឹងពួកគេ។ ពួកគេកំពុងបិទបញ្ជីគណនីរបស់ខ្លួនជាមួយព្រះជាម្ចាស់យ៉ាងឆាប់រហ័ស។»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អ្វីដែលធ្វើឲ្យខ្ញុំញ័រខ្លាច គឺជាការពិតដែលថា អស់អ្នកដែលបានទទួលពន្លឺ និងសិទ្ធិអនុគ្រោះយ៉ាងច្រើនបំផុត បានក្លាយជាមានមលិនដោយអំពើទុច្ចរិតដែលកំពុងរាតត្បាត។ ដោយទទួលឥទ្ធិពលពីមនុស្សអយុត្តិធម៌ដែលនៅជុំវិញខ្លួនពួកគេ មនុស្សជាច្រើន សូម្បីតែក្នុងចំណោមអ្នកដែលប្រកាសថាកាន់សេចក្តីពិត ក៏បានត្រជាក់ចិត្ត ហើយត្រូវបានចរន្តអាក្រក់ដ៏ខ្លាំងក្លានាំឲ្យដួលចុះ។ ការមើលងាយជាសកលដែលគេបោះទៅលើការគោរពបរិសុទ្ធពិត និងសេចក្តីបរិសុទ្ធ បណ្ដាលឲ្យអ្នកដែលមិនភ្ជាប់ខ្លួនជិតស្និទ្ធជាមួយព្រះ បាត់បង់ការគោរពកោតខ្លាចរបស់ពួកគេចំពោះក្រឹត្យវិន័យរបស់ទ្រង់។ បើពួកគេកំពុងដើរតាមពន្លឺ ហើយស្តាប់បង្គាប់សេចក្តីពិតពីចិត្ត នោះក្រឹត្យវិន័យដ៏បរិសុទ្ធនេះនឹងហាក់ដូចជាមានតម្លៃថ្លៃថ្នូរជាងមុនទៅទៀតសម្រាប់ពួកគេ នៅពេលដែលវាត្រូវបានមើលងាយ និងដាក់ចោលដូច្នេះ។ ខណៈដែលការមិនគោរពចំពោះក្រឹត្យវិន័យរបស់ព្រះកាន់តែបង្ហាញច្បាស់ឡើង បន្ទាត់នៃការបែងចែករវាងអ្នកគោរពតាមវា និងលោកិយកាន់តែច្បាស់លាស់ឡើង។ សេចក្តីស្រឡាញ់ចំពោះបទបញ្ញត្តិដ៏ទេវភាព កើនឡើងក្នុងចំណោមមនុស្សមួយក្រុម តាមសមាមាត្រនឹងការមើលងាយចំពោះវា ដែលកើនឡើងក្នុងចំណោមមនុស្សមួយក្រុមទៀត។»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«វិបត្តិនោះកំពុងខិតមកយ៉ាងឆាប់រហ័ស។ តួលេខដែលកំពុងកើនឡើងយ៉ាងឆាប់បង្ហាញថា ពេលវេលានៃការយាងមកពិនិត្យរបស់ព្រះជាម្ចាស់ជិតមកដល់ហើយ។ ទោះបីទ្រង់មិនសព្វព្រះទ័យនឹងដាក់ទោសក៏ដោយ ក៏ទ្រង់នឹងដាក់ទោស ហើយដាក់ទោសដោយឆាប់រហ័សផងដែរ។ អស់អ្នកដែលដើរក្នុងពន្លឺ នឹងឃើញសញ្ញានៃគ្រោះថ្នាក់ដែលកំពុងខិតជិតមក; ប៉ុន្តែ ពួកគេមិនត្រូវអង្គុយស្ងៀមដោយឥតកង្វល់ រង់ចាំការបំផ្លាញនោះឡើយ ដោយលួងលោមខ្លួនឯងថា ព្រះជាម្ចាស់នឹងការពាររាស្ត្ររបស់ទ្រង់នៅក្នុងថ្ងៃនៃការយាងមកពិនិត្យនោះទេ។ មិនមែនដូច្នោះឡើយ។ ពួកគេគួរតែយល់ថា នោះជាកាតព្វកិច្ចរបស់ពួកគេក្នុងការខិតខំប្រឹងប្រែងយ៉ាងមុតមាំ ដើម្បីសង្គ្រោះអ្នកដទៃ ដោយសម្លឹងទៅកាន់ព្រះជាម្ចាស់ដោយសេចក្ដីជំនឿដ៏មាំមួន សុំជំនួយពីទ្រង់។ «ការអធិស្ឋានយ៉ាងមានប្រសិទ្ធភាព និងដោយចិត្តក្ដៅក្រហាយរបស់មនុស្សសុចរិត មានអានុភាពយ៉ាងខ្លាំង»។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«ដំបែនៃសេចក្តីគោរពព្រះមិនទាន់បាត់បង់អំណាចរបស់វាទាំងស្រុងនោះទេ។ នៅពេលដែលគ្រោះថ្នាក់ និងការធ្លាក់ទឹកចិត្តរបស់ពួកជំនុំឈានដល់កម្រិតខ្លាំងបំផុត ក្រុមតូចដែលកំពុងឈរនៅក្នុងពន្លឺ នឹងថ្ងូរ និងយំសោក ដោយសារអំពើស្អប់ខ្ពើមទាំងឡាយដែលកំពុងត្រូវបានប្រព្រឹត្តនៅក្នុងស្រុក។ ប៉ុន្តែជាពិសេសជាងនេះទៀត សេចក្តីអធិស្ឋានរបស់ពួកគេនឹងឡើងទៅក្នុងនាមពួកជំនុំ ពីព្រោះសមាជិករបស់វាកំពុងប្រព្រឹត្តតាមរបៀបរបស់លោកិយ។»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ការអធិស្ឋានយ៉ាងអស់ពីចិត្តរបស់មនុស្សស្មោះត្រង់តិចនាក់នេះ នឹងមិនឥតប្រយោជន៍ឡើយ។ នៅពេលដែលព្រះអម្ចាស់យាងមកក្នុងនាមជាព្រះអង្គសងសឹក ទ្រង់ក៏នឹងយាងមកជាអ្នកការពាររបស់អស់អ្នកដែលបានរក្សាជំនឿឲ្យស្ថិតនៅក្នុងសេចក្តីបរិសុទ្ធរបស់វា ហើយបានថែរក្សាខ្លួនឲ្យគ្មានមលិនពីលោកិយ។ គឺនៅក្នុងពេលនេះហើយដែលព្រះបានសន្យាថា នឹងសងសឹកជំនួសពួករើសតាំងរបស់ទ្រង់ ដែលយំអំពាវនាវដល់ទ្រង់ទាំងយប់ទាំងថ្ងៃ ទោះបីទ្រង់អត់ធ្មត់ជាមួយពួកគេយូរក៏ដោយ។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«បញ្ញត្តិគឺថា៖ “ចូរឆ្លងកាត់កណ្ដាលទីក្រុង គឺកណ្ដាលក្រុងយេរូសាឡឹម ហើយដាក់សញ្ញាមួយលើថ្ងាសរបស់បុរសទាំងឡាយដែលដកដង្ហើមធំ ហើយយំសោក ដោយព្រោះអំពើស្អប់ខ្ពើមទាំងអស់ដែលបានប្រព្រឹត្តនៅកណ្ដាលទីក្រុងនោះ។” អ្នកទាំងនេះដែលដកដង្ហើមធំ ហើយយំសោក បានប្រកាសពាក្យនៃជីវិត; ពួកគេបានស្តីបន្ទោស ផ្តល់ឱវាទ និងអង្វរ។ មនុស្សខ្លះដែលបានមើលងាយព្រះ បានប្រែចិត្ត ហើយបន្ទាបចិត្តរបស់ខ្លួននៅចំពោះព្រះអង្គ។ ប៉ុន្តែ សិរីល្អរបស់ព្រះអម្ចាស់បានចាកចេញពីអ៊ីស្រាអែលហើយ; ទោះបីជាមនុស្សជាច្រើននៅតែបន្តទម្រង់នៃសាសនាក៏ដោយ ក៏ព្រះចេស្តា និងវត្តមានរបស់ព្រះអង្គបានខ្វះបាត់ទៅ។» Testimonies, volume 5, 207–210.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ដើម្បីបែងចែកការនិមិត្តអំពីការបោះត្រាដូចដែលត្រូវបានបង្ហាញដោយអេសេគាលឲ្យបានត្រឹមត្រូវ នោះជាការចាំបាច់យ៉ាងខ្លាំងដែលត្រូវយល់អំពីបួនជំនាន់នៃអាដវេនទីស្ត។ បងស្រី វ៉ៃត៍ ចាប់ផ្តើមអត្ថបទដែលយើងបានជ្រើសរើសដោយយោងដោយផ្ទាល់ទៅកាន់អេសេគាល ជំពូក ៩ ហើយផ្នែកដែលយើងបានជ្រើសរើសនោះក៏បញ្ចប់ដោយការយោងដោយផ្ទាល់ទៅកាន់អេសេគាល ជំពូក ៩ ផងដែរ។ ក្នុងអត្ថបទនោះ នាងបាននិយាយអំពីអេសេគាលថា «ហោរានោះ ដោយសម្លឹងឆ្លងកាត់សម័យកាលទាំងឡាយ បានឃើញពេលវេលានេះត្រូវបានដាក់បង្ហាញនៅចំពោះមុខការនិមិត្តរបស់លោក»។ អេសេគាលបានឃើញស្ថានការណ៍ទាំងឡាយដែលកំពុងកើតឡើងក្នុងអំឡុងពេលនៃការបោះត្រារបស់មនុស្សមួយរយសែសិប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នៅក្នុងអត្ថបទមុន យើងបានបញ្ជាក់ដោយអនុលោមតាមបទដ្ឋានជាក់លាក់បីកន្លែងពីព្រះវិញ្ញាណនៃការទាយទុកជាមុន ថា “មនុស្សស្រវឹងរបស់អេប្រាអ៊ីម” របស់អេសាយ ដែលនៅក្នុងអត្ថបទនេះត្រូវបានកំណត់សម្គាល់ថាជា “ពួកបុរសចាស់ទុំ” ហើយនៅក្នុងអត្ថបទទាំងពីរ តំណាងឲ្យថ្នាក់ដឹកនាំនៃក្រុងយេរូសាឡឹម (Adventism) មិនអាចមើលឃើញថា នឹងមានការសម្ដែងដ៏ខ្លាំងក្លានៃព្រះចេស្តារបស់ព្រះ ដូចក្នុងឆ្នាំកាលមុនៗឡើយ។ នៅក្នុងអត្ថបទនេះ ការសម្ដែងព្រះចេស្តារបស់ព្រះយ៉ាងនោះឯង ដែលពួកគេបដិសេធមិនព្រមឃើញ នឹងកើតឡើងជាផ្នែកមួយនៃសេចក្ដីវិនិច្ឆ័យដ៏ទេវភាព ដែលត្រូវនាំមកលើពួកគេ ពីព្រោះមានសេចក្ដីថ្លែងថា “the people were to see the divine power manifested in a marked manner, that they might be left without excuse.”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អាដវេនទីសនិយមឡាអូឌីសេ បដិសេធមិនព្រមឃើញការសម្ដែងនៃភ្លៀងចុងក្រោយ ដែលបានចាប់ផ្តើមស្រក់ចុះនៅថ្ងៃទី ១១ ខែកញ្ញា ឆ្នាំ ២០០១ ប៉ុន្តែពួកគេនឹងឃើញចំណុចកំពូលនៃភ្លៀងនោះ នៅពេលសារនៃសម្រែកពាក់កណ្ដាលអធ្រាត្រ ត្រូវបានប្រកាសម្តងទៀតនៅថ្ងៃចុងក្រោយ។ សារនោះគឺ អ៊ីស្លាម នៃវេទនាទីបី។ តើមេដឹកនាំនៃអ៊ីស្រាអែលបុរាណ ដែលទើបតែបានឆ្កាងព្រះមេស្ស៊ីរបស់ពួកគេ មិនបានមើលឃើញព្រះវិញ្ញាណបរិសុទ្ធត្រូវបានចាក់បង្ហូរចុះនៅថ្ងៃប៉េនទីកុស្ទទេឬ?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អត្ថបទនេះកំពុងកំណត់អត្តសញ្ញាណក្រុមជំនុំ ដែលតាមបរិបទ អេសេគាលបានតំណាងដោយក្រុងយេរូសាឡឹម ហើយសមាជិកនៅក្នុងក្រុមជំនុំ (យេរូសាឡឹម) ត្រូវបានប្រៀបធៀបនឹង «ក្រុមតូចមួយ» ដែលក៏ត្រូវបានកំណត់អត្តសញ្ញាណថាជាអ្នក «ដើរក្នុងពន្លឺ» ហើយជា «មនុស្សស្មោះត្រង់តិចនាក់» ផងដែរ។ ព្រះគម្ពីរបង្រៀនថា «មនុស្សជាច្រើន» ត្រូវបានហៅ ប៉ុន្តែ «មនុស្សតិចនាក់» ត្រូវបានជ្រើសរើស។ ប្រធានបទនៃអត្ថបទនេះរួមមានព្រះពិរោធរបស់ព្រះដែលត្រូវបាននាំមកលើរាស្ត្ររបស់ទ្រង់។ រាស្ត្របាននាំការវិនិច្ឆ័យរបស់ខ្លួនមកលើខ្លួនឯង ប៉ុន្តែព្រះបានបញ្ជាក់យ៉ាងច្បាស់ដោយសង្កត់ធ្ងន់ថា ទេវតារបស់ទ្រង់ជាអ្នកសម្រេចការងារនៃការបំផ្លាញ។ ព្រះមិនដែលកុហកឡើយ ហើយទ្រង់បានសន្យាថា គឺជាទ្រង់ផ្ទាល់ដែលយាងមកពិនិត្យទោសអំពើទុច្ចរិតរបស់មនុស្សរហូតដល់ជំនាន់ទីបី និងទីបួន។ ការបង្គាប់ថាការអនុវត្តការវិនិច្ឆ័យនេះជារបស់អ្នកណាផ្សេងក្រៅពីព្រះ គឺជាការបដិសេធព្រះលក្ខណៈរបស់ទ្រង់ ហើយបញ្ជាក់ដោយន័យថា ទ្រង់ជាអ្នកកុហក។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វគ្គនេះបញ្ជាក់ថា នៅពេលទេវតាបំផ្លាញនៃអេសេគាលចាប់ផ្តើមដើរកាត់ក្រុងយេរូសាឡិម នោះហើយជាពេលដែល «កិច្ចបម្រើនៃព្រះពិរោធរបស់ទ្រង់ចាប់ផ្តើម»។ ព្រះពិរោធរបស់ព្រះចាប់ផ្តើមជាមួយយេរូសាឡិម គឺជាពួកជំនុំរបស់ទ្រង់ ដែលជាអាដវេនទីសម៍ឡាវឌីកេ។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ដ្បិតពេលវេលាបានមកដល់ហើយ ដែលការជំនុំជម្រះត្រូវចាប់ផ្ដើមនៅឯព្រះវិហាររបស់ព្រះ; ហើយបើវាចាប់ផ្ដើមមុននៅយើងរាល់គ្នា នោះទីបញ្ចប់របស់អស់អ្នកដែលមិនស្តាប់បង្គាប់ដល់ដំណឹងល្អរបស់ព្រះ នឹងទៅជាយ៉ាងណា? ១ ពេត្រុស ៤:១៧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កំហឹងរបស់ព្រះត្រូវបានអនុវត្តដោយទេវតារបស់ព្រះ ហើយនៅពេលដែលកិច្ចការរបស់ពួកគេចាប់ផ្តើម ពួកគេត្រូវបានបង្គាប់ឲ្យ «វាយប្រហារ» មនុស្សទាំងអស់ ហើយ «កុំឲ្យភ្នែករបស់អ្នកអាណិតឡើយ ក៏កុំឲ្យមានសេចក្តីមេត្តាផង៖ ចូរសម្លាប់ឲ្យអស់ទាំងមនុស្សចាស់ និងមនុស្សវ័យក្មេង ទាំងស្ត្រីក្រមុំ និងកុមារតូចៗ និងស្ត្រីទាំងឡាយ៖ ប៉ុន្តែកុំចូលទៅជិតមនុស្សណាម្នាក់ដែលមានសញ្ញាសម្គាល់នៅលើគាត់ឡើយ; ហើយចាប់ផ្តើមនៅទីសក្ការៈរបស់យើង»។ កំហឹងរបស់ព្រះត្រូវបានអនុវត្តដោយទេវតាបរិសុទ្ធ ហើយចំណុចដែលយើងចង់កំណត់សម្គាល់នៅទីនេះ គឺថា ការចាប់ផ្តើមនៃព្រះរាជកិច្ចនៃកំហឹងរបស់ព្រះ ត្រូវបានសម្រេចឡើងនៅក្នុងជំនាន់ទីបួន។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ហើយនៅក្នុងថ្ងៃនៃយញ្ញបូជារបស់ព្រះអម្ចាស់ នោះយើងនឹងដាក់ទោសពួកមន្ត្រី ពួកបុត្ររបស់ស្តេច និងអស់អ្នកដែលស្លៀកពាក់ប្លែកពីធម្មតា។ នៅថ្ងៃនោះដែរ យើងនឹងដាក់ទោសអស់អ្នកដែលលោតលើកម្រិតទ្វារ គឺអ្នកដែលបំពេញផ្ទះរបស់ចៅហ្វាយខ្លួនដោយអំពើហិង្សា និងការបោកបញ្ឆោត។ ហើយនៅថ្ងៃនោះ ព្រះអម្ចាស់មានព្រះបន្ទូលថា នឹងមានសំឡេងនៃការស្រែកយំពីទ្វារត្រី មានការហូរហែស្រែកពីតំបន់ទីពីរ ហើយមានសំឡេងបាក់បែកយ៉ាងខ្លាំងពីលើភ្នំទាំងឡាយ។ ឱអ្នកស្រុកម៉ាក់តែស ចូរស្រែកយំចុះ ដ្បិតប្រជាជនជួញដូរទាំងអស់ត្រូវបានកម្ចាត់ហើយ អស់អ្នកដែលដឹកប្រាក់ទាំងឡាយត្រូវបានកាត់ផ្តាច់។ ហើយនៅវេលានោះ យើងនឹងស្វែងរកក្រុងយេរូសាឡឹមដោយចង្កៀង ហើយដាក់ទោសមនុស្សទាំងឡាយដែលតាំងខ្លួនស្ងៀមស្ងាត់នៅលើកាកសំណល់ស្រារបស់ខ្លួន គឺអ្នកដែលនិយាយក្នុងចិត្តថា ព្រះអម្ចាស់មិនធ្វើល្អទេ ហើយក៏មិនធ្វើអាក្រក់ដែរ។ សេផានា 1:8–12។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លេខចិតសិបប្រាំពីរ</dc:title>
  <dc:subject>ការបើកសម្ដែងនូវប៉ារ៉ាឡែលទំនាយ៖ អាដվենទីស៊ីមបែបឡៅឌីសេនៅឆ្នាំ 1863 និងប្រភេទវិទ្យាតាមព្រះគម្ពីរ</dc:subject>
  <dc:creator>Jeff Pippenger</dc:creator>
  <cp:keywords/>
  <dc:description>Generated by ArticleDigger from daniel\77_daniel.json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