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លេខចិតសិបប្រាំបី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ការបើកសម្ងាត់អំពីអំពើស្អប់ខ្ពើមទាំងបួន៖ ភាពស្រដៀងគ្នាខាងប្រវត្តិសាស្ត្រនៃការបះបោរក្នុងអាដ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្ទិស្តលាវឌីសេរ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ប្រវត្តិសាស្ត្ររបស់ជនអាម៉ូរីត ត្រូវបានប្រើប្រាស់ដើម្បីបង្ហាញអំពីពេលវេលាដែលសេចក្តីក្រោធរបស់ព្រះត្រូវបានអនុវត្តលើអាដ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ទីសនៃឡាវឌីសេ។ បងស្រី White បញ្ជាក់ថា ពេលវេលារបស់ព្រះសម្រាប់ការអនុវត្តទណ្ឌកម្មរបស់ទ្រង់ គឺដូចគ្នានៅក្នុងថ្ងៃចុងក្រោយ ពេលដែលមួយសែនសែសិបបួនពាន់នាក់ត្រូវបានបោះត្រា ដូចដែលវាបានជាដូច្នោះនៅពេលព្រះនាំសេចក្តីក្រោធរបស់ទ្រង់មកលើជនអាម៉ូរីត។ នាងបាននិយាយថា «ទោះបីជា» ប្រជាជាតិរបស់ជនអាម៉ូរីត «លេចធ្លោដោយសារការថ្វាយបង្គំព្រះក្លែងក្លាយ និងអំពើពុករលួយរបស់ពួកគេក៏ដោយ ក៏ពួកគេមិនទាន់បានបំពេញពែងនៃអំពើទុច្ចរិតរបស់ពួកគេនៅឡើយទេ... ព្រះបង្កើតដ៏ពោរពេញដោយសេចក្តីអាណិតអាសូរ មានព្រះទ័យសុខចិត្តទ្រាំទ្រនឹងអំពើទុច្ចរិតរបស់ពួកគេរហូតដល់ជំនាន់ទីបួន។ បន្ទាប់មក ប្រសិនបើមិនឃើញមានការផ្លាស់ប្តូរទៅកាន់ភាពប្រសើរឡើយ ទោសវិនិច្ឆ័យរបស់ទ្រង់នឹងធ្លាក់មកលើពួកគេ។ ដោយភាពត្រឹមត្រូវដែលមិនខកខាន ព្រះដ៏អនន្តនៅតែរក្សាគណនីជាមួយគ្រប់ជាតិសាសន៍ទាំងអស់។ ខណៈដែលសេចក្តីមេត្តាករុណារបស់ទ្រង់ត្រូវបានផ្តល់ជូនជាមួយនឹងការអំពាវនាវឲ្យប្រែចិត្ត គណនីនេះនឹងនៅតែបើកចំហ; ប៉ុន្តែនៅពេលដែលតួលេខឈានដល់ចំនួនជាក់លាក់មួយដែលព្រះបានកំណត់ កិច្ចបម្រើនៃសេចក្តីក្រោធរបស់ទ្រង់ក៏ចាប់ផ្តើម។ គណនីត្រូវបានបិទ។ ព្រះហឫទ័យអត់ធ្មត់បញ្ចប់ទៅ។»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បានភ្ជាប់យ៉ាងច្បាស់លាស់នូវកិច្ចបម្រើនៃព្រះពិរោធរបស់ព្រះ ទាស់នឹងអាដ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ទីស្តិ៍ឡាវឌីសេ ក្នុងអំឡុងពេលឧទាហរណ៍របស់អេសេគាលអំពីការបោះត្រាលើមួយសែនបួនម៉ឺនបួនពាន់នាក់ ថា ចាប់ផ្តើមនៅពេលពែងនៃអំពើទុច្ចរិតរបស់ពួកគេបានពេញ ហើយពែងនោះឈានដល់ភាពពេញលេញរបស់វានៅជំនាន់ទីបួន។ ព័ត៌មានទាំងអស់នេះត្រូវបានបង្ហាញឡើងក្នុងបរិបទនៃនិមិត្តដែលបានចាប់ផ្តើមនៅជំពូកទីប្រាំបី ដែលបង្ហាញអំពីអំពើគួរស្អប់ខ្ពើមបួនយ៉ាងដែលកាន់តែធ្ងន់ធ្ងរឡើង។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រួចទ្រង់មានព្រះបន្ទូលមកខ្ញុំថា៖ «កូនមនុស្សអើយ ចូរលើកភ្នែករបស់ឯងឥឡូវនេះ ទៅទិសខាងជើងចុះ»។ ដូច្នេះ ខ្ញុំក៏លើកភ្នែករបស់ខ្ញុំទៅទិសខាងជើង ហើយមើលចុះ នៅខាងជើងនៃទ្វារអាសនៈ មានរូបចម្លាក់នៃសេចក្តីច្រណែននេះ នៅត្រង់ច្រកចូល។ ទ្រង់មានព្រះបន្ទូលមកខ្ញុំទៀតថា៖ «កូនមនុស្សអើយ តើឯងឃើញអ្វីដែលពួកគេធ្វើឬ? គឺជាអំពើគួរស្អប់ខ្ពើមដ៏ធំៗ ដែលពួកវង្សអ៊ីស្រាអែលប្រព្រឹត្តនៅទីនេះ ដើម្បីឲ្យយើងឃ្លាតឆ្ងាយពីទីបរិសុទ្ធរបស់យើងឬ? ប៉ុន្តែ ចូរបែរខ្លួនម្ដងទៀតចុះ នោះឯងនឹងឃើញអំពើគួរស្អប់ខ្ពើមធំជាងនេះទៀត»។ រួចទ្រង់នាំខ្ញុំទៅដល់ទ្វារនៃទីលាន; ហើយកាលខ្ញុំមើលទៅ នោះឃើញមានរន្ធមួយនៅក្នុងជញ្ជាំង។ ពេលនោះ ទ្រង់មានព្រះបន្ទូលមកខ្ញុំថា៖ «កូនមនុស្សអើយ ចូរជីកជញ្ជាំងឥឡូវនេះចុះ»។ ហើយកាលខ្ញុំបានជីកជញ្ជាំងហើយ នោះឃើញមានទ្វារមួយ។ ទ្រង់មានព្រះបន្ទូលមកខ្ញុំថា៖ «ចូលទៅ ហើយមើលអំពើគួរស្អប់ខ្ពើមដ៏អាក្រក់ ដែលពួកគេប្រព្រឹត្តនៅទីនេះចុះ»។ ដូច្នេះ ខ្ញុំក៏ចូលទៅ ហើយឃើញថា មើលចុះ មានគ្រប់រូបរាងនៃសត្វលូនវារ និងសត្វស្អប់ខ្ពើម ព្រមទាំងរូបព្រះទាំងអស់នៃវង្សអ៊ីស្រាអែល ដែលគេគូរនៅលើជញ្ជាំងជុំវិញ។ នៅមុខរូបទាំងនោះ មានបុរសចិតសិបនាក់ក្នុងចំណោមពួកចាស់ទុំរបស់វង្សអ៊ីស្រាអែលឈរនៅទីនោះ ហើយនៅកណ្ដាលពួកគេ យ៉ាអាសានា កូនរបស់សាផាន ក៏ឈរនៅទីនោះដែរ ដោយមនុស្សគ្រប់គ្នាកាន់ថូដុតគ្រឿងក្រអូបនៅក្នុងដៃ; ហើយមានពពកក្រាស់នៃផ្សែងគ្រឿងក្រអូបឡើងទៅ។ ពេលនោះ ទ្រង់មានព្រះបន្ទូលមកខ្ញុំថា៖ «កូនមនុស្សអើយ តើឯងបានឃើញឬទេ នូវអ្វីដែលពួកចាស់ទុំនៃវង្សអ៊ីស្រាអែលធ្វើនៅក្នុងទីងងឹត ម្នាក់ៗនៅក្នុងបន្ទប់នៃរូបភាពរបស់ខ្លួន? ដ្បិតពួកគេនិយាយថា ‘ព្រះយេហូវ៉ាមិនទតឃើញយើងទេ; ព្រះយេហូវ៉ាបានបោះបង់ចោលផែនដីហើយ’»។ ទ្រង់មានព្រះបន្ទូលមកខ្ញុំទៀតថា៖ «ចូរបែរខ្លួនម្ដងទៀតចុះ នោះឯងនឹងឃើញអំពើគួរស្អប់ខ្ពើមធំជាងនេះទៀត ដែលពួកគេកំពុងប្រព្រឹត្ត»។ រួចទ្រង់នាំខ្ញុំទៅដល់ទ្វារនៃខ្លោងទ្វារព្រះវិហាររបស់ព្រះយេហូវ៉ា ដែលបែរទៅទិសខាងជើង; ហើយមើលចុះ នៅទីនោះមានស្ត្រីៗអង្គុយយំសោកចំពោះ តាំមូស។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ទ្រង់មានព្រះបន្ទូលមកខ្ញុំថា៖ «ឱ កូនមនុស្សអើយ អ្នកបានឃើញការនេះហើយឬ? ចូរបែរទៅមើលម្តងទៀត នោះអ្នកនឹងឃើញអំពើស្អប់ខ្ពើមដែលធំជាងទាំងនេះទៀត»។ រួចទ្រង់នាំខ្ញុំចូលទៅក្នុងលានខាងក្នុងនៃព្រះវិហាររបស់ព្រះយេហូវ៉ា ហើយ មើល៍ នៅត្រង់មាត់ទ្វារព្រះវិហាររបស់ព្រះយេហូវ៉ា រវាងមណ្ឌប និងអាសនៈ មានមនុស្សប្រហែលម្ភៃប្រាំនាក់ ដោយខ្នងរបស់ពួកគេបែរទៅខាងព្រះវិហាររបស់ព្រះយេហូវ៉ា ហើយមុខរបស់ពួកគេបែរទៅខាងកើត; ពួកគេកំពុងថ្វាយបង្គំព្រះអាទិត្យទៅខាងកើត។ បន្ទាប់មក ទ្រង់មានព្រះបន្ទូលមកខ្ញុំថា៖ «ឱ កូនមនុស្សអើយ អ្នកបានឃើញការនេះហើយឬ? តើនេះជារឿងស្រាលដល់ពួកវង្សយូដាឬ ដែលពួកគេប្រព្រឹត្តអំពើស្អប់ខ្ពើមដែលពួកគេប្រព្រឹត្តនៅទីនេះ? ដ្បិតពួកគេបានបំពេញស្រុកដោយអំពើហិង្សា ហើយបានវិលត្រឡប់មកធ្វើឲ្យយើងខឹងម្តងទៀត; ហើយ មើល៍ ពួកគេយកមែកឈើដាក់ជិតច្រមុះរបស់ខ្លួន។ ដូច្នេះ យើងក៏នឹងប្រព្រឹត្តដោយសេចក្តីក្រោធដែរ: ភ្នែករបស់យើងនឹងមិនអាណិតទេ ហើយយើងក៏នឹងមិនមេត្តាដែរ: ទោះបីជាពួកគេស្រែកហៅក្នុងត្រចៀករបស់យើងដោយសំឡេងខ្លាំងក៏ដោយ ក៏យើងនឹងមិនស្តាប់ពួកគេឡើយ»។ អេសេគាល 8:5–18។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បន្ទាប់ពីអេសេគាលត្រូវបានបង្ហាញអំពីអំពើស្អប់ខ្ពើមទីមួយ គឺការតាំងរូបចម្លាក់នៃសេចក្តីច្រណែននៅច្រកទ្វារនៃអាសនៈរួចមក គាត់ត្រូវបានប្រាប់ថា គាត់នឹងត្រូវបានបង្ហាញអំពើស្អប់ខ្ពើមដែលធំជាងរូបចម្លាក់នៃសេចក្តីច្រណែននោះទៅទៀត។ អំពើស្អប់ខ្ពើមទីពីរត្រូវបានតំណាងដោយបន្ទប់សម្ងាត់ៗ ដែលនៅទីនោះពួកមេដឹកនាំ ដែលត្រូវបានតំណាងជាពួកចាស់ទុំ កំពុងថ្វាយការអធិស្ឋាន ដែលត្រូវបានតំណាងដោយគ្រឿងក្រអូប ហើយប្រកាសថា ព្រះអម្ចាស់បានបោះបង់ចោលផែនដី ហើយទ្រង់មិនទតឃើញពួកគេទេ។ ប៉ុន្តែអេសេគាលត្រូវបានប្រាប់ថា គាត់នឹងឃើញអំពើស្អប់ខ្ពើមដែលធំជាងទាំងនេះទៅទៀត។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ការស្អប់ខ្ពើមទីបី ត្រូវបានតំណាងដោយ «ស្ត្រីៗកំពុងយំសោកសម្រាប់ តាមូស» ប៉ុន្តែ នៅតែមានការស្អប់ខ្ពើមមួយដែលធំជាងនោះទៀត ព្រោះការស្អប់ខ្ពើមទីបួន កំណត់សម្គាល់អំពីក្រុមមេដឹកនាំមានបុរសម្ភៃប្រាំនាក់ កំពុងថ្វាយបង្គំព្រះអាទិត្យ ដោយបែរខ្នងទៅរកព្រះវិហារ។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នៅក្នុងអំពើគួរស្អប់ខ្ពើមទីបួន មានព្រះបន្ទូលប្រកាសថា «ពួកចាស់ទុំ» «បានបំពេញស្រុកដោយអំពើហិង្សា ហើយបានត្រឡប់មកបង្កឲ្យយើងខឹងវិញ ហើយមើលចុះ ពួកគេយកមែកឈើដាក់ជិតច្រមុះរបស់ខ្លួន»។ «ថ្ងៃនៃការបង្កឲ្យខឹង» គឺជាថ្ងៃដែលកិច្ចបម្រើនៃសេចក្ដីកំហឹងរបស់ព្រះចាប់ផ្ដើម ដូចដែលបានកើតឡើងចំពោះអ៊ីស្រាអែលបុរាណ នៅពេលពួកគេបដិសេធសាររបស់យ៉ូស្វេ និងកាលែប អំពីស្រុកសន្យា។ ការបដិសេធសារនៃការបោះត្រា សម្គាល់ពេលដែលពែងនៃអំពើទុច្ចរិតបានពេញសម្រាប់ក្រុងយេរូសាឡឹម។ យ៉ូស្វេ និងកាលែប តំណាងឲ្យក្រុមតូច ដែលជាអ្នកស្មោះត្រង់មួយចំនួនតិច ដែលកំពុងដកដង្ហើមធ្ងន់ និងយំសោក ដោយសារអំពើគួរស្អប់ខ្ពើមទាំងឡាយនៅក្នុងព្រះវិហារ និងនៅក្នុងស្រុក។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ម៉ូសេ និងអើរ៉ុន ក៏ក្រាបមុខចុះនៅមុខសហគមន៍ទាំងមូល នៃជំនុំកូនចៅអ៊ីស្រាអែល។ ហើយយ៉ូស្វេ កូនប្រុសរបស់នូន និងកាឡែប កូនប្រុសរបស់យេផុន្នេ ដែលស្ថិតក្នុងចំណោមអ្នកដែលបានទៅស៊ើបមើលស្រុកនោះ បានហែកសម្លៀកបំពាក់របស់ខ្លួន។ ពួកគេបាននិយាយទៅកាន់ក្រុមហ៊ុនទាំងមូលនៃកូនចៅអ៊ីស្រាអែលថា៖ «ស្រុកដែលយើងបានឆ្លងកាត់ ដើម្បីស៊ើបមើលវា នោះជាស្រុកដ៏ល្អលើសលប់ណាស់។ បើព្រះយេហូវ៉ាទ្រង់ពេញព្រះហឫទ័យនឹងយើង នោះទ្រង់នឹងនាំយើងចូលទៅក្នុងស្រុកនេះ ហើយប្រទានវាដល់យើង ជាស្រុកដែលហូរទឹកដោះ និងទឹកឃ្មុំ។ គ្រាន់តែកុំបះបោរប្រឆាំងនឹងព្រះយេហូវ៉ាឡើយ ហើយកុំខ្លាចប្រជាជននៃស្រុកនោះដែរ ដ្បិតពួកគេជាអាហារសម្រាប់យើង។ ការការពាររបស់ពួកគេបានចាកចេញពីពួកគេហើយ ហើយព្រះយេហូវ៉ាគង់នៅជាមួយយើង។ កុំខ្លាចពួកគេឡើយ»។ ប៉ុន្តែ សហគមន៍ទាំងមូលបានបង្គាប់ឲ្យយកថ្មគប់ពួកគេ។ រួចសិរីល្អនៃព្រះយេហូវ៉ា ក៏បានលេចមកនៅក្នុងត្រសាលជំនុំ នៅមុខកូនចៅអ៊ីស្រាអែលទាំងអស់។ ហើយព្រះយេហូវ៉ាបានមានព្រះបន្ទូលទៅកាន់ម៉ូសេថា៖ «ប្រជាជននេះ នឹងបង្អាប់យើងដល់កាលណា? ហើយពួកគេនឹងមិនជឿយើងដល់កាលណាទៀត សម្រាប់ទីសំគាល់ទាំងអស់ដែលយើងបានបង្ហាញនៅកណ្ដាលពួកគេ? យើងនឹងវាយពួកគេដោយរោគមហាមារី ហើយដកហូតមរតកពីពួកគេ ហើយនឹងបង្កើតពីអ្នកឲ្យទៅជាជាតិសាសន៍មួយធំជាង និងខ្លាំងក្លាជាងពួកគេ»។ ជនគណនា 14:5–12។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ការបង្កើតឲ្យមាន «ការរំខានព្រះហឫទ័យ» ដែលពួកបះបោរបានបណ្តាលឡើងនៅក្នុងគម្ពីរ Numbers ហើយក៏នៅក្នុងគម្ពីរ Ezekiel ផងដែរ គឺផ្អែកលើការបដិសេធរបស់ពួកបះបោរ ក្នុងការទទួលស្គាល់ «ទីសម្គាល់» ទាំងឡាយដែលបានសម្ដែងចេញមក។ «ទីសម្គាល់» ដែលត្រូវបានបដិសេធនៅក្នុងសម័យលោកម៉ូសេ គឺជា «ទីសម្គាល់» ដែលជានិមិត្តរូបនៃការសម្ដែងឫទ្ធានុភាពរបស់ព្រះនៅក្នុងប្រវត្តិសាស្ត្ររបស់ពួក Millerites។ អ៊ីស្រាអែលបុរាណបានរំខានព្រះហឫទ័យព្រះ ដោយបដិសេធ «ទីសម្គាល់» នៃការសម្ដែងឫទ្ធានុភាពរបស់ទ្រង់ នៅក្នុងប្រវត្តិសាស្ត្រមូលដ្ឋានរបស់ពួកគេ។ នៅក្នុងពេលវេលាបោះត្រារបស់មនុស្សមួយសែនបួនម៉ឺនបួនពាន់ អ៊ីស្រាអែលសម័យទំនើបក៏បដិសេធដែរ (បែរខ្នងប្រឆាំងនឹង) ប្រវត្តិសាស្ត្រមូលដ្ឋានដ៏សំខាន់នោះតែម្តង ដែលត្រូវបានធ្វើឲ្យក្លាយជា «ទីសម្គាល់» ដើម្បីអនុញ្ញាតឲ្យពួកគេ «ស្គាល់» ការកើតឡើងម្តងទៀតនៃប្រវត្តិសាស្ត្រសម្រែកពាក់កណ្ដាលអធ្រាត្រ ដែលត្រូវបានធ្វើម្តងទៀតនៅថ្ងៃចុងក្រោយ។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ព្រះទ្រង់អនុញ្ញាតឲ្យពួកអ្នកបះបោរបានឃើញការកើតឡើងម្តងទៀតនៃការសម្ដែងព្រះចេស្តារបស់ព្រះជាម្ចាស់ ដ្បិតការកើតឡើងម្តងទៀតនៃការសម្ដែងព្រះចេស្តារបស់ព្រះជាម្ចាស់នោះ មិនត្រឹមតែជាភ្លៀងចុងក្រោយប៉ុណ្ណោះទេ ប៉ុន្តែជាសេចក្តីពិតដែលនឹងបានសង្គ្រោះពួកគេផងដែរ ប្រសិនបើពួកគេស្ថិតនៅក្នុងចំណោមអ្នកដែលស្រឡាញ់សេចក្តីពិត។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ការកំណត់អត្តសញ្ញាណនៃសេចក្តីស្អប់ខ្ពើមទាំងបួននៅក្នុង អេសេគាល ជំពូក ៨ ថាជានិមិត្តរូបនៃជំនាន់ទាំងបួននៃអាដវេនទីសម៍ឡៅឌីសេ គឺជាផ្នែកមួយនៃសារដែលត្រូវបានបើកត្រាដោយសិង្ហនៃកុលសម្ព័ន្ធយូដានៅក្នុងថ្ងៃចុងក្រោយ។ ជំនាន់ទីមួយបានចាប់ផ្តើមនៅពេលការបះបោរនៃឆ្នាំ 1863 ហើយម្ភៃប្រាំឆ្នាំក្រោយមក គឺនៅឆ្នាំ 1888 ការបះបោរដែលសម្គាល់ការចាប់ផ្តើមនៃជំនាន់ទីពីរ ដោយនិមិត្តសញ្ញានៃបន្ទប់សម្ងាត់ បានមកដល់។ សាមសិបមួយឆ្នាំក្រោយមក គឺនៅឆ្នាំ 1919 ការបោះពុម្ពសៀវភៅរបស់ W. W. Prescott ដែលមានចំណងជើងថា The Doctrine of Christ បានសម្គាល់ការចាប់ផ្តើមនៃជំនាន់ទីបី ដែលអេសេគាលបានតំណាងទុកថាជាស្ត្រីទាំងឡាយកំពុងយំសោកសម្រាប់ Tammuz។ សាមសិបប្រាំបីឆ្នាំក្រោយពីនោះ គឺនៅឆ្នាំ 1957 ជាមួយនឹងការបោះពុម្ពសៀវភៅ Questions on Doctrine ជំនាន់ទីបួនបានមកដល់ ដែលកំណត់អត្តសញ្ញាណពេលវេលាដែលពួកបះបោរនឹងបែរប្រឆាំងនឹងសារនៃការបោះត្រាដែលឡើងមកពីទិសខាងកើត ហើយថ្វាយបង្គំព្រះអាទិត្យ។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យើងនឹងចាប់ផ្តើមពិចារណាអំពីជំនាន់ទីពីរនៃការបះបោររបស់អាដវេនទីសនិយមឡាវឌីសេ ដែលបានមកដល់សន្និបាតទូទៅនៅមីននាប៉ូលីស ក្នុងឆ្នាំ 1888។ គឺសំខាន់ណាស់ដែលត្រូវចងចាំថា សេចក្តីគួរស្អប់ខ្ពើមទាំងបួនរបស់អេសេគាល កើតឡើងនៅក្នុងក្រុងយេរូសាឡឹម បើទោះបីជាវាតំណាងឲ្យប្រវត្តិសាស្ត្រនៃការបះបោរដែលរីកចម្រើនជាបន្តបន្ទាប់ក៏ដោយ ក៏វាតែងតែសំដៅទៅលើការបះបោរដែលកើតឡើងនៅក្នុងទីក្រុង ដែលតំណាងឲ្យអាដវេនទីសនិយមឡាវឌីសេ នៅថ្ងៃចុងក្រោយ។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«ជាសញ្ញាមួយនៃការបំផ្លាញក្រុងយេរូសាឡឹម ព្រះគ្រីស្ទបានមានព្រះបន្ទូលថា “នឹងមានព្យាការីក្លែងក្លាយជាច្រើនកើតឡើង ហើយនឹងបញ្ឆោតមនុស្សជាច្រើន”។ ព្យាការីក្លែងក្លាយបានកើតឡើងពិតមែន ដោយបញ្ឆោតប្រជាជន ហើយនាំមនុស្សយ៉ាងច្រើនចូលទៅក្នុងទីរហោស្ថាន។ ពួកគ្រូអាគម និងពួកមន្តអាគម ដែលអះអាងថាមានអំណាចអស្ចារ្យ បានទាក់ទាញប្រជាជនឲ្យដើរតាមពួកគេចូលទៅក្នុងទីស្ងាត់ស្ងៀមនៃភ្នំ។ ប៉ុន្តែពាក្យទំនាយនេះ ក៏ត្រូវបានមានប្រសាសន៍សម្រាប់ថ្ងៃចុងក្រោយផងដែរ។ សញ្ញានេះត្រូវបានប្រទានឲ្យជាសញ្ញានៃការយាងមកជាលើកទីពីរ។ សូម្បីតែឥឡូវនេះ ព្រះគ្រីស្ទក្លែងក្លាយ និងព្យាការីក្លែងក្លាយ កំពុងបង្ហាញទីសម្គាល់ និងការអស្ចារ្យ ដើម្បីល្បួងសិស្សរបស់ព្រះអង្គ។ តើយើងមិនឮសម្រែកដែលថា “មើល៍ ទ្រង់គង់នៅក្នុងទីរហោស្ថាន” ទេឬ? តើមិនមានមនុស្សរាប់ពាន់នាក់បានចេញទៅកាន់ទីរហោស្ថាន ដោយសង្ឃឹមថានឹងរកឃើញព្រះគ្រីស្ទទេឬ? ហើយពីការប្រមូលផ្តុំរាប់ពាន់កន្លែង ដែលមនុស្សអះអាងថាកំពុងមានទំនាក់ទំនងជាមួយវិញ្ញាណរបស់អ្នកស្លាប់ តើមិនមានការហៅនេះកំពុងត្រូវបានឮថា “មើល៍ ទ្រង់គង់នៅក្នុងបន្ទប់សម្ងាត់” ទេឬ? នេះហើយជាការអះអាងយ៉ាងច្បាស់ដែលលទ្ធិទាក់ទងវិញ្ញាណដាក់ចេញ។ ប៉ុន្តែព្រះគ្រីស្ទមានព្រះបន្ទូលដូចម្តេច? “កុំជឿវាឡើយ។ ដ្បិត ដូចជាផ្លេកបន្ទោរចេញពីទិសខាងកើត ហើយភ្លឺរហូតដល់ទិសខាងលិច នោះការយាងមករបស់ព្រះរាជបុត្រានៃមនុស្សក៏នឹងដូច្នោះដែរ”។ The Desire of Ages, 631.»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បន្ទប់សម្ងាត់ទាំងនោះជានិមិត្តរូបនៃវិញ្ញាណនិយម ហើយអំពើស្អប់ខ្ពើមទីពីរក្នុងអេសេគាល ជំពូក ៨ កើតឡើងនៅក្នុងព្រះវិហារ ដែលនៅទីនោះរូបភាពខាងផែនដីត្រូវបានព្យួរដោយសម្ងាត់នៅលើជញ្ជាំង។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ខ្ញុំក៏ចូលទៅ ហើយបានឃើញ; ហើយមើលចុះ មានគ្រប់ទម្រង់នៃសត្វលូនវារ និងសត្វស្អប់ខ្ពើម ហើយរូបព្រះទាំងអស់នៃពូជវង្សអ៊ីស្រាអែល ត្រូវបានគូរនៅលើជញ្ជាំងជុំវិញ។ ហើយនៅមុខរូបទាំងនោះ មានបុរសចំណាស់ចិតសិបនាក់នៃពូជវង្សអ៊ីស្រាអែលឈរនៅទីនោះ ហើយនៅកណ្តាលពួកគេ មានយ៉ាសានា កូនរបស់សាផាន ឈរនៅទីនោះ ដោយម្នាក់ៗកាន់កំញានរបស់ខ្លួននៅក្នុងដៃ; ហើយពពកក្រាស់នៃក្លិនក្រអូបក៏ហុយឡើង។ រួចទ្រង់មានព្រះបន្ទូលមកខ្ញុំថា កូនមនុស្សអើយ តើអ្នកបានឃើញឬទេ នូវអ្វីដែលពួកចាស់ទុំនៃពូជវង្សអ៊ីស្រាអែលកំពុងធ្វើនៅក្នុងទីងងឹត ម្នាក់ៗនៅក្នុងបន្ទប់នៃរូបស្រមៃរបស់ខ្លួន? ដ្បិតពួកគេនិយាយថា ព្រះយេហូវ៉ាមិនទតឃើញយើងទេ; ព្រះយេហូវ៉ាបានបោះបង់ផែនដីហើយ។ អេសេគាល ៨:១០–១២។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អេសេគាលបានឃើញ «រូបព្រះរបស់ពូជវង្សអ៊ីស្រាអែល ដែលត្រូវបានគូរលើជញ្ជាំង» នៃទីបរិសុទ្ធ ប៉ុន្តែគាត់ត្រូវបានប្រាប់យ៉ាងច្បាស់ថា ការបះបោរនេះក៏កំពុងកើតមាននៅក្នុង «បន្ទប់នៃរូបភាព» របស់មនុស្សចាស់ទុំម្នាក់ៗផងដែរ។ ការបះបោរនៅក្នុងព្រះវិហារជាក់ស្តែង បង្ហាញអំពីការបះបោរនៅក្នុងព្រះវិហារមនុស្ស។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«ក្នុងការសម្អាតព្រះវិហារឲ្យផុតពីពួកអ្នកទិញនិងអ្នកលក់របស់លោកិយ នោះព្រះយេស៊ូវបានប្រកាសបេសកកម្មរបស់ព្រះអង្គ ដើម្បីសម្អាតចិត្តឲ្យផុតពីសេចក្ដីសៅហ្មងនៃអំពើបាប—ពីបំណងប្រាថ្នាខាងផែនដី ពីតណ្ហាអាត្មានិយម ពីទម្លាប់អាក្រក់ទាំងឡាយ ដែលបំផ្លាញព្រលឹង។ ដកស្រង់ ម៉ាឡាគី ៣:១–៣»។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អំពើគួរស្អប់ខ្ពើមទីពីរ បានតំណាងឲ្យការបង្ហាញនៃអំពើអាក្រក់ ទាំងនៅក្នុងពួកជំនុំ និងនៅក្នុងគំនិតចិត្តរបស់ពួកចាស់ទុំ ដែលត្រូវធ្វើជាអ្នកអាណាព្យាបាលរបស់ពួកជំនុំ។ អំពើអាក្រក់ដែលបានបង្ហាញនៅទីនោះ គឺជាអំពើអាក្រក់នៃលទ្ធិព្រលឹងនិយម។ នៅសម័យណូអេ កាលដែលគ្រប់ទាំងការស្រមើស្រមៃនៃចិត្តមនុស្សសុទ្ធតែអាក្រក់ ពួកមនុស្សមុនទឹកជំនន់បានបំពេញពែងនៃអំពើទុច្ចរិតរបស់ខ្លួនឲ្យពេញ។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ហើយព្រះទ្រង់ទតឃើញថា សេចក្តីអាក្រក់របស់មនុស្សបានធំណាស់នៅលើផែនដី ហើយថា រាល់ការនឹកស្មាននៃគំនិតក្នុងចិត្តរបស់គេ សុទ្ធតែជាអំពើអាក្រក់ជានិច្ចបន្តបន្ទាប់។ លោកុប្បត្តិ 6:5។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ជំនាន់ទីពីរកំណត់សម្គាល់ពេលដែលវិញ្ញាណនិយមបានចូលមកក្នុងទាំងមេដឹកនាំនៃក្រុងយេរូសាឡឹម ហើយក៏ក្នុងរចនាសម្ព័ន្ធសាជីវកម្មនៃអាដវេនទីស្ទឡាវូឌីសេផងដែរ។ អ្វីដែល «ពួកចាស់ទុំនៃវង្សអ៊ីស្រាអែល» បានធ្វើ «ក្នុងទីងងឹត» «នៅក្នុង» «បន្ទប់នៃ» «រូបភាព» របស់ពួកគេ បង្ហាញថា «រាល់ការនឹកស្រមៃនៃគំនិតក្នុង» ចិត្តរបស់ពួកគេ «សុទ្ធតែជាអាក្រក់ប៉ុណ្ណោះ»។ បងស្រីវ៉ៃត៍បានបញ្ជាក់យ៉ាងច្បាស់ថា ការបំផ្លាញក្រុងយេរូសាឡឹមតំណាងឲ្យចុងបញ្ចប់នៃលោកិយ ហើយសក្ខីកម្មអំពីទឹកជំនន់ក្នុងសម័យនូអេក៏តំណាងឲ្យចុងបញ្ចប់នៃលោកិយផងដែរ។ នៅក្នុងថ្ងៃចុងក្រោយ អ្នកទាំងឡាយដែលបដិសេធមិនព្រមទទួលការញែកបរិសុទ្ធដោយសេចក្តីពិត នឹងត្រូវវិញ្ញាណនិយមគ្របដណ្ដប់ ដូចដែលបានតំណាងដោយអំពើស្អប់ខ្ពើមទីពីរក្នុងបទអេសេគាល ជំពូក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សេចក្តីគួរស្អប់ខ្ពើមទីពីរនៃគម្ពីរអេសេគាល តំណាងឲ្យការបះបោរដែលបានមកដល់នៅឆ្នាំ 1888 ហើយក្លាយជានិមិត្តរូបនៃជំនាន់ទីពីរ ប៉ុន្តែ លើសពីនេះទៅទៀត ឆ្នាំ 1888 និងអ្វីៗទាំងអស់ដែលវាតំណាងឲ្យ ឬដែលត្រូវបានតំណាងដោយវា បានត្រូវធ្វើម្តងទៀតនៅថ្ងៃទី 11 ខែកញ្ញា ឆ្នាំ 2001។ បងស្រី White បានកំណត់យ៉ាងច្បាស់ថា នៅឆ្នាំ 1888 ទេវតាដ៏មានឫទ្ធានុភាពនៃវិវរណៈ 18 បានចុះមក ហេតុដូច្នេះហើយ ប្រវត្តិសាស្ត្រនោះតំណាងឲ្យពេលវេលាដែលអគារធំៗនៃទីក្រុងញូវយ៉ក ត្រូវបានបំផ្លាញរំលំដោយការប៉ះតែមួយពីព្រះ ហើយវិវរណៈ 18 ខ 1 ដល់ 3 ត្រូវបានបំពេញ។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“ការមិនសុខចិត្តលះបង់ទស្សនៈដែលបានកំណត់ទុកជាមុន និងមិនព្រមទទួលយកសេចក្តីពិតនេះ គឺជាមូលដ្ឋាននៃភាគធំមួយនៃការប្រឆាំងដែលបានបង្ហាញឡើងនៅទីក្រុង Minneapolis ទាស់នឹងសាររបស់ព្រះអម្ចាស់ តាមរយៈបងប្អូន Waggoner និង Jones។ ដោយបង្កើតការប្រឆាំងនោះ សាតាំងបានទទួលជោគជ័យក្នុងការរារាំងមិនឲ្យប្រជាជនរបស់យើង ទទួលបាន ដោយវិសាលភាពយ៉ាងធំ អំណាចពិសេសនៃព្រះវិញ្ញាណបរិសុទ្ធ ដែលព្រះបានប្រាថ្នាជាយូរមកហើយថានឹងប្រទានឲ្យពួកគេ។ សត្រូវបានរារាំងពួកគេមិនឲ្យទទួលបានប្រសិទ្ធភាពនោះ ដែលអាចជាកម្មសិទ្ធិរបស់ពួកគេ ក្នុងការនាំសេចក្តីពិតទៅកាន់លោកិយ ដូចដែលពួកសាវកបានប្រកាសវា បន្ទាប់ពីថ្ងៃបុណ្យទីហាសិប។ ពន្លឺដែលត្រូវបំភ្លឺផែនដីទាំងមូលដោយសិរីរុងរឿងរបស់វា ត្រូវបានប្រឆាំង ហើយដោយសកម្មភាពរបស់បងប្អូនរបស់យើងផ្ទាល់ វាត្រូវបានរក្សាទុកឲ្យឆ្ងាយពីលោកិយក្នុងវិសាលភាពយ៉ាងធំមួយ។” Selected Messages, book 1, 235.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ប្រវត្តិសាស្ត្រឆ្នាំ 1888 បានផ្តល់ជាគំរូនៃការបដិសេធសារនៃភ្លៀងចុងក្រោយ ដែលបានមកដល់នៅថ្ងៃទី 11 ខែកញ្ញា ឆ្នាំ 2001។ ឆ្នាំ 1888 គឺជានិមិត្តសញ្ញានៃជំនាន់ទីពីរនៃអាដវេនទីសម៍ឡាវឌីសេ ដែលត្រូវបានតំណាងដោយអំពើស្អប់ខ្ពើមទីពីររបស់អេសេគាល ហើយប្រវត្តិសាស្ត្រនោះកំណត់សម្គាល់អំពីការបះបោរមួយ ដែលត្រូវបានបង្ហាញជាគំរូដោយពួកចាស់ទុំចិតសិបនាក់នៅក្នុងអេសេគាល។ ការបះបោររបស់ពួកគេតំណាងឲ្យវិញ្ញាណនិយម ហើយស្របគ្នានឹងពែងនៃកាលវេលាសាកល្បងដែលបានពេញលេញនៅក្នុងសម័យរបស់ណូអេ។ ការបដិសេធសារនេះបានបង្ហាញអំពីការបដិសេធដោយមេដឹកនាំចំពោះសារនៃភ្លៀងចុងក្រោយ ដែលត្រូវមានដើម្បីកំណត់សម្គាល់ការមកដល់នៃវេទនាទីបីរបស់ឥស្លាម។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«ភ្លៀងចុងក្រោយនឹងត្រូវធ្លាក់មកលើប្រជាជនរបស់ព្រះ។ ទេវតាដ៏មានឫទ្ធានុភាពមួយនឹងចុះមកពីស្ថានសួគ៌ ហើយផែនដីទាំងមូលនឹងត្រូវបានបំភ្លឺដោយសិរីល្អរបស់ទ្រង់»។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ការដឹកនាំដែលនៅក្នុងឆ្នាំ 1888 បានបដិសេធសារ នោះបានជានិមិត្តរូបនៃការបដិសេធសារនៃឥស្លាមនៅថ្ងៃទី 11 ខែកញ្ញា ឆ្នាំ 2001 ប៉ុន្តែ ព្រះជាម្ចាស់មានព្រះបំណងបង្កើតការសម្ដែងអំណាចមួយ ដែលមេដឹកនាំទាំងនោះនឹងបានឃើញ ជាផ្នែកមួយនៃការវិនិច្ឆ័យរបស់ទ្រង់លើពួកគេ។ ការសម្ដែងនៃអំណាចនៃភ្លៀងចុងក្រោយ កើតឡើងនៅចុងបញ្ចប់នៃរយៈពេលនៃការបោះត្រា។ វាបានចាប់ផ្តើមនៅថ្ងៃទី 11 ខែកញ្ញា ឆ្នាំ 2001 ប៉ុន្តែវាឈានដល់ចំណុចកំពូលរបស់វា នៅចុងបញ្ចប់នៃបីថ្ងៃកន្លះនៃ វិវរណៈ ជំពូក 11 នៅពេលដែល «ការរញ្ជួយដីដ៏ធំ» 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សារឆ្នាំ 1888 គឺជាសារទៅកាន់ល៉ាវឌីសេ ជាការអំពាវនាវចុងក្រោយសម្រាប់ប្រជាជនដែលបានត្រូវជ្រើសរើសមុនមក ហើយនៅពេលនោះកំពុងស្ថិតក្នុងដំណើរការត្រូវបានរំលងទៅ។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«សារដែលបានប្រទានមកយើងដោយ A. T. Jones និង E. J. Waggoner គឺជាសាររបស់ព្រះជាម្ចាស់សម្រាប់ពួកជំនុំឡាវឌីសេ ហើយវេទនាដល់អ្នកណាក៏ដោយដែលអះអាងថាជឿសេចក្តីពិត ប៉ុន្តែមិនបានបញ្ចាំងពន្លឺកាំរស្មីដែលព្រះបានប្រទាននោះទៅដល់អ្នកដទៃឡើយ»។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សារឆ្នាំ ១៨៨៨ តំណាងឲ្យសារដែលបានកំណត់អត្តសញ្ញាណថា នៅពេលអគារធំៗនៃទីក្រុងញូវយ៉កត្រូវបានបំផ្លាញចុះនៅថ្ងៃទី ១១ ខែកញ្ញា ឆ្នាំ ២០០១ នោះ សក្ខីភាពត្រង់ទៅកាន់ព្រះវិហារឡៅឌីសេត្រូវតែបានប្រកាសឲ្យឮ ហើយសក្ខីភាពត្រង់នោះគឺជាសារអំពីអ៊ីស្លាមនៃវេទនាទីបី ដែលនៅពេលត្រូវបានផ្លុំមកលើប្រជាជនដែលបានថយចេញពីសេចក្តីជំនឿ វាមានអំណាចនាំពួកគេឲ្យរស់ឡើងវិញជាកងទ័ពដ៏មហិមាមួយ។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«សក្ខីកម្មដ៏ត្រង់ត្រូវតែត្រូវបានប្រកាសទៅកាន់ពួកជំនុំ និងស្ថាប័នរបស់យើង ដើម្បីដាស់តឿនអ្នកដែលកំពុងដេកលក់»។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«នៅពេលដែលព្រះបន្ទូលរបស់ព្រះអម្ចាស់ត្រូវបានជឿ និងបានគោរពតាម នោះការរីកចម្រើនយ៉ាងខ្ជាប់ខ្ជួននឹងកើតមានឡើង។ ឥឡូវនេះ ចូរឲ្យយើងមើលឃើញសេចក្តីត្រូវការដ៏ធំរបស់យើង។ ព្រះអម្ចាស់មិនអាចប្រើយើងបានទេ រហូតទាល់តែទ្រង់ផ្លុំជីវិតចូលទៅក្នុងឆ្អឹងស្ងួតទាំងឡាយ។ ខ្ញុំបានឮពាក្យដែលបាននិយាយថា៖ “បើគ្មានការកម្រើកយ៉ាងជ្រាលជ្រៅរបស់ព្រះវិញ្ញាណនៃព្រះមកលើចិត្ត គ្មានឥទ្ធិពលប្រទានជីវិតរបស់ទ្រង់ទេ សេចក្តីពិតនឹងក្លាយទៅជាអក្សរដែលស្លាប់។”»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ឆ្នាំ1888 សម្គាល់ដល់ការចាប់ផ្ដើមនៃជំនាន់ទីពីរនៃអាដ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 ប៉ុន្តែវាក៏ផ្តល់នូវបន្ទាត់នៃទំនាយមួយដែលស្របតាមថ្ងៃចុងក្រោយផងដែរ។ នៅថ្ងៃទី11 ខែកញ្ញា ឆ្នាំ2001 ព្រះបានដឹកនាំរាស្ត្រដែលបានជ្រើសរើសទទួលយកថា ការវាយប្រហាររបស់សាសនាអ៊ីស្លាមមកលើសត្វនៃផែនដី គឺជាការសម្រេចនៃទំនាយ ឲ្យត្រឡប់ទៅកាន់ផ្លូវចាស់វិញ។ រាស្ត្ររបស់ព្រះត្រូវការត្រឡប់ទៅកាន់រតនៈរបស់ William Miller ហើយទទួលការបណ្តុះបណ្តាលអំពីសេចក្ដីពិតមូលដ្ឋានដែលរួមបញ្ចូលការសម្រេចនៃវេទនាទីមួយ និងទីពីរ ដែលបន្ទាប់មកបានបង្កើតឲ្យមានការមកដល់នៃវេទនាទីបីនៅពេលនោះ។ នៅពេលមនុស្សទាំងនោះបានត្រឡប់ទៅកាន់ផ្លូវចាស់ទាំងនោះវិញ ពួកគេត្រូវបានដឹកនាំឲ្យឃើញភាពបរិសុទ្ធនៃតារាងពីររបស់ Habakkuk។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ការបះបោរនៅឆ្នាំ 1863 ប្រឆាំងនឹងតារាងទាំងពីររបស់ហាបាគុក ដែលជាគ្រឿងអលង្ការរបស់មីឡែរ ហើយក៏ជាមូលដ្ឋានគ្រឹះនៃអាដ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ទីសឹមផងដែរ បានជាប្រភេទនៃការបះបោរមួយ ដែលត្រូវបានធ្វើម្តងទៀតនៅថ្ងៃទី 11 ខែកញ្ញា ឆ្នាំ 2001; ពីព្រោះម្តងទៀត ការដឹកនាំរបស់អាដ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ទីសឹមឡាវឌីសេ ត្រូវបានផ្តល់ឱកាសឲ្យលើកតម្កើងគ្រឿងអលង្ការរបស់មីឡែរ ឬបដិសេធវា។ ជំនាន់ទាំងបួននៃអាដ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 ដែលត្រូវបានតំណាងនៅក្នុងអេសេគាល ជំពូក 8 ក៏កំពុងតំណាងឲ្យការបះបោររបស់អាដ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ទីសឹមឡាវឌីសេ នៅថ្ងៃទី 11 ខែកញ្ញា ឆ្នាំ 2001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យើងនឹងបន្តកំណត់អត្តសញ្ញាណជំនាន់ទីពីរនៃអាដ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ទីសម៍ឡាវដីកេអា 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ព្រះជាម្ចាស់បានបង្កើតមនុស្សដោយមានសេចក្ដីស្រឡាញ់ និងអារម្មណ៍ ដែលអាចទទួលយកសេចក្ដីពិតអស់កល្បជានិច្ចបាន។ សេចក្ដីស្រឡាញ់ និងអារម្មណ៍ទាំងនេះត្រូវបានរក្សាទុកឲ្យបរិសុទ្ធ និងវិសុទ្ធ ឥតមានសេចក្ដីណាមួយនៃលោកិយចូលមកលាយឡំឡើយ។ ប៉ុន្តែមនុស្សបានបាត់បង់ភាពអស់កល្បជានិច្ចចេញពីការគិតគូររបស់ខ្លួន។ ព្រះជាម្ចាស់ ជា អាល់ផា និង អូមេហ្គា ជាដើម និងជាចុងបញ្ចប់ ជាព្រះអង្គដែលកាន់ទុកវាសនានៃព្រលឹងគ្រប់រូបនៅក្នុងព្រះហស្តរបស់ទ្រង់ ត្រូវបានគេបំភ្លេចចោល។ ដោយសន្មតថាខ្លួនមានឫទ្ធានុភាពក្នុងចំណេះដឹង មនុស្សបានបន្ទាបខ្លួនឯងចុះទៅដល់កម្រិតទាបបំផុតក្នុងព្រះនេត្ររបស់ព្រះជាម្ចាស់។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«ចិត្តគំនិតរបស់មនុស្សបានក្លាយទៅជាខាងលោកិយ។ ជំនួសឱ្យការបង្ហាញស្នាមបោះត្រានៃទេវភាព វាបង្ហាញស្នាមបោះត្រានៃមនុស្សភាព។ នៅក្នុងបន្ទប់ខាងក្នុងរបស់វា គេឃើញរូបភាពនៃផែនដី។ ការប្រព្រឹត្តដ៏ថោកទាបដែលបានរីករាលដាលនៅក្នុងសម័យនូអេ ដោយដាក់ប្រជាជននៃសម័យនោះឲ្យហួសពីសេចក្តីសង្ឃឹមនៃសេចក្តីសង្គ្រោះ កំពុងត្រូវបានឃើញសព្វថ្ងៃនេះ»។ Signs of the Times, December 18,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លេខចិតសិបប្រាំបី</dc:title>
  <dc:subject>ការបើកសម្ងាត់អំពីអំពើស្អប់ខ្ពើមទាំងបួន៖ ភាពស្រដៀងគ្នាខាងប្រវត្តិសាស្ត្រនៃការបះបោរក្នុងអាដվեն្ទិស្តលាវឌីសេរ</dc:subject>
  <dc:creator>Jeff Pippenger</dc:creator>
  <cp:keywords/>
  <dc:description>Generated by ArticleDigger from daniel\78_daniel.json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