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ចិតសិបប្រាំបួន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ការបើកបង្ហាញអំពីការបះបោរឆ្នាំ 1888៖ មេរៀនពីជំនាន់ទីពីរនៃអាដវេនទីសម៍ឡាវឌីសេរ៉ា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ជំនាន់ទីពីរនៃអាដវេនទីសម៍ឡាវឌីសេបានមកដល់នៅឆ្នាំ 1888 ហើយជំនាន់នោះត្រូវបានតំណាងជានិមិត្តរូបនៅក្នុងអេសេគាល ជំពូក ៨ ថាជាការស្អប់ខ្ពើមទីពីរ ដែលត្រូវបានតំណាងដោយ «បន្ទប់នៃរូបភាពនៃចិត្តគំនិតរបស់គាត់»។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ខ្ញុំក៏ចូលទៅ ហើយបានឃើញ; ហើយមើលចុះ មានគ្រប់រូបសត្វលូនវារ និងសត្វគួរស្អប់ខ្ពើម ព្រមទាំងរូបព្រះទាំងអស់នៃពូជពង្សអ៊ីស្រាអែល ដែលបានគូរនៅលើជញ្ជាំងជុំវិញ។ នៅមុខរូបទាំងនោះ មានបុរសចាស់ទុំចំនួនចិតសិបនាក់នៃពូជពង្សអ៊ីស្រាអែលឈរនៅទីនោះ ហើយនៅកណ្ដាលពួកគេ យ៉ាអាសានា កូនប្រុសរបស់សាផាន ក៏ឈរនៅទីនោះដែរ ដោយម្នាក់ៗកាន់គ្រឿងក្រអូបរបស់ខ្លួននៅក្នុងដៃ; ហើយពពកក្រាស់នៃគ្រឿងក្រអូបបានហុយឡើង។ បន្ទាប់មក ទ្រង់មានព្រះបន្ទូលមកខ្ញុំថា មនុស្សកូនអើយ តើអ្នកបានឃើញឬទេថា ពួកចាស់ទុំនៃពូជពង្សអ៊ីស្រាអែលកំពុងធ្វើអ្វីនៅក្នុងទីងងឹត ម្នាក់ៗនៅក្នុងបន្ទប់នៃរូបភាពរបស់ខ្លួន? ដ្បិតពួកគេនិយាយថា ព្រះយេហូវ៉ាមិនទតឃើញយើងទេ; ព្រះយេហូវ៉ាបានបោះបង់ផែនដីចោលហើយ។ អេសេគាល ៨:១០–១២។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ប់នៃរូបភាពតំណាងឲ្យអាថ៌កំបាំងអាក្រក់ដែលស្ថិតនៅក្នុងចិត្តរបស់អ្នកទាំងឡាយដែលត្រូវបានតំណាងថាជាពួកចាស់ទុំ ហើយពួកគេបាននាំអំពើអាក្រក់នោះចូលមក មិនត្រឹមតែក្នុងបន្ទប់នៃគំនិតរបស់ខ្លួនប៉ុណ្ណោះទេ ប៉ុន្តែក៏ចូលមកក្នុងបន្ទប់នៃទីបរិសុទ្ធរបស់ព្រះដែរ។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កុំបរិភោគនំបុ័ងរបស់អ្នកដែលមានភ្នែកអាក្រក់ឡើយ ហើយកុំប្រាថ្នាអាហារឆ្ងាញ់របស់គាត់ដែរ។ ដ្បិត ដូចដែលគាត់គិតនៅក្នុងចិត្តរបស់ខ្លួន នោះគាត់ក៏ជាយ៉ាងនោះដែរ៖ «ចូរញ៉ាំ ហើយផឹកចុះ» គាត់និយាយមកកាន់អ្នកដូច្នោះ ប៉ុន្តែចិត្តរបស់គាត់មិននៅជាមួយអ្នកឡើយ។ សុភាសិត 23:6,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អំពើអាក្រក់នៃបន្ទប់នៃរូបភាពត្រូវបានសរសេរទាំងលើជញ្ជាំងព្រះវិហារ និងលើជញ្ជាំងនៃគំនិតរបស់ពួកចាស់ទុំ។ បន្ទប់សម្ងាត់នៃរូបភាពនៃសេចក្ដីស្អប់ខ្ពើមទីពីរ ក្នុងអេសេគាល ជំពូក ៨ តំណាងឲ្យជំនាន់ទីពីរនៃអាដវេនទីសម៍ឡាវឌីសេ ហើយក្នុងចំណោមសេចក្ដីស្អប់ខ្ពើមទាំងបួន សេចក្ដីស្អប់ខ្ពើមទីពីរត្រូវបានប្រើពេលវេលាច្រើនជាងដើម្បីសង្កត់ធ្ងន់លើការបះបោរសាជីវកម្មមួយ ទោះបីសេចក្ដីស្អប់ខ្ពើមទាំងបួនត្រូវបានបង្ហាញថាកំពុងត្រូវអនុវត្តដោយបុរសទាំងឡាយដែលគួរតែជាអ្នកអាណាព្យាបាលរបស់ប្រជាជន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«សញ្ញានៃការរំដោះត្រូវបានដាក់លើអ្នកទាំងឡាយ “ដែលដកដង្ហើមធំ ហើយស្រែកយំ ដោយព្រោះអំពើស្អប់ខ្ពើមទាំងអស់ដែលបានប្រព្រឹត្តឡើង”។ ឥឡូវនេះ ទេវតានៃសេចក្តីស្លាប់ចេញទៅហើយ ដូចដែលត្រូវបានតំណាងក្នុងនិមិត្តរបស់អេសេគាល ដោយបុរសទាំងឡាយដែលកាន់អាវុធសម្រាប់សម្លាប់ ដែលពួកគេបានទទួលបញ្ជាថា៖ “ចូរសម្លាប់ឲ្យអស់ទាំងចាស់ទាំងក្មេង ទាំងស្រីក្រមុំ ទាំងកូនតូចៗ និងស្ត្រីទាំងឡាយផង ប៉ុន្តែកុំចូលទៅជិតនរណាម្នាក់ដែលមានសញ្ញានោះនៅលើខ្លួនឡើយ ហើយត្រូវចាប់ផ្តើមនៅទីបរិសុទ្ធរបស់យើងសិន”។ ហោរាបានមានប្រសាសន៍ថា៖ “ពួកគេបានចាប់ផ្តើមពីពួកចាស់ទុំដែលនៅមុខព្រះវិហារ”។ អេសេគាល 9:1–6។ កិច្ចការនៃការបំផ្លាញចាប់ផ្តើមក្នុងចំណោមអ្នកទាំងឡាយដែលបានប្រកាសខ្លួនថាជាអាណាព្យាបាលខាងវិញ្ញាណរបស់ប្រជាជន។ អ្នកយាមក្លែងក្លាយគឺជាពួកដំបូងដែលត្រូវដួលរលំ។ គ្មាននរណាម្នាក់ត្រូវអាណិត ឬត្រូវទុកជីវិតឡើយ។ បុរស ស្ត្រី ស្រីក្រមុំ និងកូនតូចៗ វិនាសអន្តរាយជាមួយគ្នាទាំងអស់»។ The Great Controversy, 656.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ការបះបោរដែលសម្គាល់ការមកដល់នៃជំនាន់ទីពីរ ត្រូវបានភ្ជាប់ជាពិសេសនឹងការដឹកនាំរបស់អាដវេនទីសលាវឌីសេ ដូចដែលបានសម្រេចពេញលេញនៅក្នុងកិច្ចប្រជុំសន្និបាតទូទៅ ឆ្នាំ 1888 នៅមីននេអាពូលីស។ វាត្រូវបានតំណាងដោយឃ្លា «ពួកចាស់ទុំនៃវង្សអ៊ីស្រាអែល» ហើយក៏ដោយ «បុរសចិតសិបនាក់» ផងដែរ។ ពួកចាស់ទុំចិតសិបនាក់នោះហើយ ដែលបានជាប់ទាក់ទងនឹងកិច្ចការរបស់ម៉ូសេ ហើយក្រុមសិស្សទីពីររបស់ព្រះយេស៊ូវក៏មានបុរសចិតសិបនាក់ផងដែរ។ «ចិតសិប» តំណាងឲ្យការដឹកនាំ ដូចគ្នានឹង «ពួកចាស់ទុំ» ដែរ។ សេចក្តីខ្ពើមរអើមទីពីរ ដាក់ការសង្កត់ធ្ងន់បន្ថែមលើការដឹកនាំ ហើយដោយធ្វើដូច្នេះ វាដាក់ការសង្កត់ធ្ងន់ថា សេចក្តីខ្ពើមរអើមនោះមានទំនាក់ទំនងនឹងការបះបោររួមរបស់ការដឹកនាំ។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ក្នុងចំណោមបុរសចាស់ទុំទាំងចិតសិបនាក់នោះ មាន «យ៉ាអាសានា កូនរបស់សាផាន» ឈរនៅកណ្ដាល។ ឈ្មោះ «យ៉ាអាសានា» មានន័យថា «បានឮពីព្រះ» ហើយគាត់តំណាងឲ្យភាពដឹកនាំមួយដែលបានបះបោរនៅក្នុងពេលតែមួយដែលព្រះកំពុងមានបន្ទូល ពីព្រោះគាត់បានឮព្រះ ប៉ុន្តែបដិសេធមិនព្រមស្តាប់ ដ្បិតគាត់បានប្រកាសថា ព្រះបានបោះបង់ចោលរាស្ត្ររបស់ទ្រង់ ហើយថា ព្រះមិនទតឃើញអ្វីដែលកំពុងកើតឡើងនៅក្នុងបន្ទប់សម្ងាត់ទាំងឡាយទេ។ យ៉ាអាសានាជា «កូនរបស់សាផាន» ហើយឈ្មោះ «សាផាន» មានន័យថា «លាក់បាំង»។ បរិបទនៃជំនាន់ទីពីរនេះតំណាងឲ្យការបះបោររបស់ពួកមេដឹកនាំ ដែលបានបះបោរនៅក្នុងពេលតែមួយដែលព្រះកំពុងមានបន្ទូល ហើយពួកគេជឿថា ព្រះមិនទតឃើញ ឬមិនខ្វល់អំពីអំពើរបស់ពួកគេឡើយ។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ស៊ីស្ទ័រ វ៉ាយ បានកត់ត្រាថា នាងត្រូវបានបង្ហាញអំពីការសន្ទនារបស់មេដឹកនាំនៃអាដវេនទីសម៍ឡាវឌីសេ ក្នុងអំឡុងសន្និសីទទូទៅ ឆ្នាំ 1888។ នៅសន្និសីទទូទៅ ឆ្នាំ 1888 ព្រះជាម្ចាស់បានបង្ហាញស៊ីស្ទ័រ វ៉ាយ អំពីកិច្ចប្រជុំរបស់មេដឹកនាំទាំងនោះ ដែលពួកគេបានជួបប្រជុំគ្នាដោយឡែកក្នុងចំណោមខ្លួន នៅពេលដែលពួកគេគិតថា ព្រះជាម្ចាស់មិនកំពុងស្តាប់ទេ។ នៅទីនោះ ក្នុងភាពសម្ងាត់នៃបន្ទប់របស់ពួកគេ ពួកគេបាននិយាយអាក្រក់ទាស់នឹងស៊ីស្ទ័រ វ៉ាយ កូនប្រុសរបស់នាង និងអែលឌើរ Jones និង Waggoner។ ពួកគេជឿថា ពួកគេអាចនិយាយដោយសេរីបាន ព្រោះព្រះជាម្ចាស់មិនអាចឃើញពួកគេនៅក្នុងទីកន្លែងឯកជនរបស់ពួកគេបានទេ ប៉ុន្តែព្រះជាម្ចាស់បានបង្ហាញការសន្ទនាទាំងនេះដដែលនោះដល់ស្ត្រីហោរា។ ពួកគេស្ថិតនៅក្នុងកិច្ចប្រជុំរួមមួយ ហើយតាមការបំផុសគំនិត ពួកគេកំពុងឮសារនៃភ្លៀងចុងក្រោយ ប៉ុន្តែពួកគេបានបដិសេធមិនព្រមស្តាប់។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តើអ្វីទៅដែលបានបង្កើតមេដឹកនាំមួយក្រុម ដែលបានបង្ហាញការបះបោរយ៉ាងចំហនៅឆ្នាំ 1888 ដល់ថ្នាក់ដែលបងស្រី White បានប្រៀបធៀបវាទៅនឹងការបះបោររបស់ Korah, Dathan និង Abiram?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«កាលណាអ្នកត្រូវបានបំភ្លឺដោយព្រះវិញ្ញាណបរិសុទ្ធ អ្នកនឹងឃើញអំពើអាក្រក់ទាំងអស់នោះនៅទីក្រុង Minneapolis ដូចដែលវាជាការពិត គឺដូចដែលព្រះទ្រង់ទតមើលវា។ ប្រសិនបើខ្ញុំមិនបានឃើញអ្នកម្ដងទៀតនៅក្នុងលោកនេះទេ សូមជឿជាក់ថា ខ្ញុំអត់ទោសឲ្យអ្នកចំពោះទុក្ខសោក ការលំបាក និងបន្ទុកក្នុងព្រលឹង ដែលអ្នកបាននាំមកលើខ្ញុំដោយឥតមានមូលហេតុអ្វីឡើយ។ ប៉ុន្តែ ដើម្បីជាប្រយោជន៍ដល់ព្រលឹងរបស់អ្នក ដើម្បីជាប្រយោជន៍ដល់ព្រះអង្គដែលបានសុគតជំនួសអ្នក ខ្ញុំចង់ឲ្យអ្នកមើលឃើញ និងសារភាពកំហុសរបស់អ្នក។ អ្នកពិតជាបានរួមខ្លួនជាមួយអ្នកទាំងឡាយដែលបានតស៊ូប្រឆាំងនឹងព្រះវិញ្ញាណរបស់ព្រះ។ អ្នកមានភស្តុតាងទាំងអស់ដែលអ្នកត្រូវការ ថាព្រះអម្ចាស់កំពុងប្រតិបត្តិការតាមរយៈបងប្អូន Jones និង Waggoner; ប៉ុន្តែ អ្នកមិនបានទទួលពន្លឺនោះទេ; ហើយបន្ទាប់ពីអារម្មណ៍ដែលអ្នកបានបណ្ដោយឲ្យមាន និងពាក្យសម្ដីដែលបាននិយាយប្រឆាំងនឹងសេចក្ដីពិត អ្នកមិនមានចិត្តត្រៀមខ្លួនសារភាពថា អ្នកបានប្រព្រឹត្តខុស ថាបុរសទាំងនេះមានសារមួយមកពីព្រះ ហើយអ្នកបានមើលស្រាលទាំងសារ និងទាំងអ្នកនាំសារផងដែរ។»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«មុននេះមក ខ្ញុំមិនដែលបានឃើញក្នុងចំណោមប្រជាជនរបស់យើង នូវការពេញចិត្តខ្លួនឯងយ៉ាងរឹងមាំ និងការមិនសុខចិត្តទទួលយក និងទទួលស្គាល់ពន្លឺ ដូចដែលបានបង្ហាញនៅមីននៀប៉ូលីសឡើយ។ ខ្ញុំត្រូវបានបង្ហាញថា គ្មាននរណាម្នាក់ក្នុងក្រុមនោះ ដែលបានថែរក្សាវិញ្ញាណដែលបានបង្ហាញនៅក្នុងការប្រជុំនោះ នឹងអាចមានពន្លឺច្បាស់លាស់ម្តងទៀត ដើម្បីយល់ឃើញអំពីតម្លៃដ៏វិសេសនៃសេចក្តីពិតដែលបានផ្ញើមកពួកគេពីស្ថានសួគ៌ឡើយ លុះត្រាតែពួកគេបន្ទាបមោទនភាពរបស់ខ្លួន ហើយសារភាពថា ពួកគេមិនត្រូវបានជំរុញដោយព្រះវិញ្ញាណរបស់ព្រះទេ ប៉ុន្តែគំនិត និងចិត្តរបស់ពួកគេពោរពេញដោយអคติ។ ព្រះអម្ចាស់បានប្រាថ្នាចង់យាងមកជិតពួកគេ ដើម្បីប្រទានពរដល់ពួកគេ និងព្យាបាលពួកគេពីការបែរចេញរបស់ពួកគេ ប៉ុន្តែពួកគេមិនព្រមស្តាប់ឡើយ។ ពួកគេត្រូវបានជំរុញដោយវិញ្ញាណដដែល ដែលបានបំផុសគំនិតកូរ៉ា ដាថាន និងអាប៊ីរ៉ាម។ បុរសទាំងនោះនៃអ៊ីស្រាអែលបានតាំងចិត្តប្រឆាំងនឹងភស្តុតាងទាំងអស់ ដែលនឹងបញ្ជាក់ថាពួកគេខុស ហើយពួកគេបានបន្តទៅមុខទៀតៗក្នុងផ្លូវនៃការបះបោររបស់ពួកគេ រហូតដល់មានមនុស្សជាច្រើនត្រូវបានទាញចេញទៅ ដើម្បីរួមជាមួយពួកគេ។»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«តើអ្នកទាំងនេះជានរណា? មិនមែនជាអ្នកទន់ខ្សោយទេ មិនមែនជាអ្នកល្ងង់ខ្លៅទេ មិនមែនជាអ្នកមិនទាន់បានបំភ្លឺទេ។ ក្នុងការបះបោរនោះ មានមេដឹកនាំពីររយហាសិបនាក់ ដែលមានកិត្តិនាមក្នុងក្រុមជំនុំ ជាបុរសល្បីឈ្មោះ។ តើសក្ខីកម្មរបស់ពួកគេជាអ្វី? “ពួកជំនុំទាំងមូលសុទ្ធតែបរិសុទ្ធ គ្រប់គ្នាក្នុងចំណោមពួកគេ ហើយព្រះយេហូវ៉ាស្ថិតនៅក្នុងចំណោមពួកគេ; ដូច្នេះ ហេតុអ្វីបានជាអ្នករាល់គ្នាលើកខ្លួនឯងឡើងលើពួកជំនុំរបស់ព្រះយេហូវ៉ា?” [Numbers 16:3]។ នៅពេលកូរ៉េ និងពួកសហការីរបស់គាត់បានវិនាសក្រោមការជំនុំជម្រះរបស់ព្រះ នោះប្រជាជនដែលពួកគេបានបោកបញ្ឆោត មិនបានឃើញព្រះហស្តរបស់ព្រះនៅក្នុងអព្ភូតហេតុនេះទេ។ នៅព្រឹកថ្ងៃបន្ទាប់ ពួកជំនុំទាំងមូលបានចោទប្រកាន់ម៉ូសេ និងអារ៉ុនថា “អ្នករាល់គ្នាបានសម្លាប់ប្រជាជនរបស់ព្រះយេហូវ៉ា” [Verse 41] ហើយទណ្ឌកម្មជាជំងឺរាតត្បាតក៏បានកើតមានលើពួកជំនុំ ហើយមានមនុស្សជាងដប់បួនពាន់នាក់បានវិនាស»។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«កាលណាខ្ញុំបានកំណត់ចិត្តថានឹងចាកចេញពីមីនីអាប៉ូលីស ទេវតារបស់ព្រះអម្ចាស់បានឈរនៅក្បែរខ្ញុំ ហើយមានព្រះបន្ទូលថា៖ “កុំធ្វើដូច្នោះឡើយ; ព្រះមានកិច្ចការមួយសម្រាប់អ្នកត្រូវធ្វើនៅទីនេះ។ ប្រជាជនកំពុងប្រព្រឹត្តឡើងវិញនូវការបះបោររបស់កូរ៉ា ដាថាន និងអាប៊ីរ៉ាម។ ខ្ញុំបានដាក់អ្នកនៅក្នុងទីតាំងត្រឹមត្រូវរបស់អ្នកហើយ ដែលអស់អ្នកដែលមិនស្ថិតនៅក្នុងពន្លឺនឹងមិនទទួលស្គាល់ឡើយ; ពួកគេនឹងមិនស្តាប់បន្ទាល់របស់អ្នកទេ; ប៉ុន្តែ ខ្ញុំនឹងនៅជាមួយអ្នក; ព្រះគុណ និងព្រះចេស្តារបស់ខ្ញុំនឹងទ្រទ្រង់អ្នក។ មិនមែនអ្នកទេដែលពួកគេកំពុងមើលងាយ ប៉ុន្តែគឺជាពួកអ្នកនាំសារ និងសារដែលខ្ញុំផ្ញើទៅកាន់ប្រជាជនរបស់ខ្ញុំ។ ពួកគេបានបង្ហាញការមើលងាយចំពោះព្រះបន្ទូលរបស់ព្រះអម្ចាស់។ សាតាំងបានបិទភ្នែករបស់ពួកគេ និងបានបំភាន់ការវិនិច្ឆ័យរបស់ពួកគេ; ហើយ លុះត្រាតែគ្រប់ព្រលឹងនីមួយៗប្រែចិត្តចេញពីអំពើបាបនេះរបស់ខ្លួន គឺឯករាជ្យភាពដែលមិនបានញែកឲ្យបរិសុទ្ធនេះ ដែលកំពុងប្រមាថដល់ព្រះវិញ្ញាណរបស់ព្រះ ពួកគេនឹងដើរក្នុងសេចក្តីងងឹត។ ខ្ញុំនឹងដកជើងចង្កៀងចេញពីកន្លែងរបស់វា លុះត្រាតែពួកគេប្រែចិត្ត ហើយវិលត្រឡប់មកវិញ ដើម្បីឲ្យខ្ញុំបានប្រោសពួកគេឲ្យជាសះស្បើយ។ ពួកគេបានធ្វើឲ្យការមើលឃើញខាងវិញ្ញាណរបស់ខ្លួនស្រអាប់។ ពួកគេមិនចង់ឲ្យព្រះបង្ហាញព្រះវិញ្ញាណ និងព្រះចេស្តារបស់ទ្រង់ទេ; ដ្បិតពួកគេមានវិញ្ញាណនៃការចំអក និងការខ្ពើមរអើមចំពោះព្រះបន្ទូលរបស់ខ្ញុំ។ ភាពស្រាលស្រាវ ការលេងសើចឥតខ្លឹមសារ ការលេងប៉ិចប៉ោង និងការនិយាយកំប្លែង ត្រូវបានអនុវត្តរាល់ថ្ងៃ។ ពួកគេមិនបានដាក់ចិត្តរបស់ខ្លួនដើម្បីស្វែងរកខ្ញុំទេ។ ពួកគេដើរនៅក្នុងផ្កាភ្លើងនៃអ្វីដែលខ្លួនឯងបានបញ្ឆេះឡើង ហើយ លុះត្រាតែពួកគេប្រែចិត្ត ពួកគេនឹងដេកចុះក្នុងសេចក្តីទុក្ខព្រួយ។ នេះហើយជាព្រះបន្ទូលរបស់ព្រះអម្ចាស់៖ ចូរឈរនៅតំណែងកាតព្វកិច្ចរបស់អ្នក; ដ្បិតខ្ញុំនៅជាមួយអ្នក ហើយនឹងមិនចាកចេញពីអ្នក ឬបោះបង់អ្នកឡើយ”។ ពាក្យទាំងនេះពីព្រះ ខ្ញុំមិនហ៊ានមើលរំលងឡើយ។»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«ពន្លឺបានកំពុងបញ្ចេញចែងចាំងនៅ Battle Creek ដោយកាំរស្មីដ៏ច្បាស់ថ្លា និងភ្លឺរលោង; ប៉ុន្តែ ក្នុងចំណោមអស់អ្នកដែលបានមានភាគក្នុងកិច្ចប្រជុំនៅ Minneapolis តើអ្នកណាខ្លះបានមកកាន់ពន្លឺ ហើយទទួលយកទ្រព្យសម្បត្តិដ៏សម្បូរបែបនៃសេចក្តីពិត ដែលព្រះអម្ចាស់បានចាត់មកដល់ពួកគេពីស្ថានសួគ៌? តើអ្នកណាខ្លះបានដើរតាមជាជំហានៗជាមួយនឹងព្រះដឹកនាំ គឺព្រះយេស៊ូវគ្រីស្ទ? តើអ្នកណាខ្លះបានសារភាពយ៉ាងពេញលេញអំពីការខ្នះខ្នែងខុសឆ្គងរបស់ខ្លួន ភាពខ្វាក់ភ្នែករបស់ខ្លួន ការច្រណែនរបស់ខ្លួន និងការសង្ស័យអាក្រក់របស់ខ្លួន ការប្រឆាំងរឹងទទឹងចំពោះសេចក្តីពិត? គ្មានម្នាក់ណាម្នាក់ឡើយ; ហើយដោយសារការមិនអើពើជាយូរមកហើយរបស់ពួកគេក្នុងការទទួលស្គាល់ពន្លឺ នោះពន្លឺបានទុកពួកគេឲ្យនៅឆ្ងាយពីក្រោយ; ពួកគេមិនបានលូតលាស់ក្នុងព្រះគុណ និងក្នុងចំណេះដឹងអំពីព្រះគ្រីស្ទយេស៊ូវជាព្រះអម្ចាស់របស់យើងឡើយ។ ពួកគេបានបរាជ័យក្នុងការទទួលព្រះគុណដែលចាំបាច់ ដែលពួកគេអាចនឹងមានបាន ហើយដែលនឹងធ្វើឲ្យពួកគេក្លាយជាមនុស្សរឹងមាំក្នុងបទពិសោធន៍ខាងសាសនា។»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«ជំហរដែលបានយកនៅទីក្រុង Minneapolis មើលទៅហាក់ដូចជាជាឧបសគ្គដែលមិនអាចឆ្លងកាត់បាន ដែលក្នុងកម្រិតយ៉ាងធំបានបិទខ្ទប់ពួកគេឲ្យស្ថិតនៅជាមួយនឹងអ្នកសង្ស័យ អ្នកសួរដេញដោល ជាមួយនឹងអ្នកបដិសេធសេចក្តីពិត និងអំណាចរបស់ព្រះ។ នៅពេលវិបត្តិមួយទៀតមកដល់ អ្នកដែលបានតស៊ូប្រឆាំងនឹងភស្តុតាងដែលបានកកើតឡើងលើគ្នាទៅវិញទៅមកអស់រយៈពេលយូរនោះ នឹងត្រូវបានសាកល្បងម្ដងទៀតលើចំណុចទាំងឡាយដែលពួកគេបានបរាជ័យយ៉ាងច្បាស់លាស់ ហើយវានឹងពិបាកសម្រាប់ពួកគេក្នុងការទទួលយកអ្វីដែលមកពីព្រះ ហើយបដិសេធអ្វីដែលមកពីអំណាចនៃសេចក្តីងងឹត។ ដូច្នេះ ផ្លូវតែមួយគត់ដែលមានសុវត្ថិភាពសម្រាប់ពួកគេ គឺត្រូវដើរដោយសេចក្តីទាបទន់ ធ្វើឲ្យផ្លូវសម្រាប់ជើងរបស់ពួកគេត្រង់តាម ដើម្បីកុំឲ្យអ្នកខ្វិនត្រូវបានបង្វែរចេញពីផ្លូវ។ វាធ្វើឲ្យមានភាពខុសគ្នាទាំងស្រុងថា យើងសេពគប់ជាមួយនរណា ថាតើជាមួយមនុស្សដែលដើរជាមួយព្រះ ហើយជឿ និងទុកចិត្តលើទ្រង់ ឬជាមួយមនុស្សដែលដើរតាមប្រាជ្ញាដែលពួកគេសន្មតថាជារបស់ខ្លួន ដើរក្នុងផ្កាភ្លើងដែលពួកគេបានបង្កើតឡើងដោយខ្លួនឯង។»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 ការយកចិត្តទុកដាក់ និងការនឿយហត់ដែលត្រូវការដើម្បីទប់ទល់នឹងឥទ្ធិពលរបស់អ្នកទាំងឡាយដែលបានប្រព្រឹត្តប្រឆាំងនឹងសេចក្តីពិត គឺជាការបាត់បង់ដ៏ធ្ងន់ធ្ងរមួយណាស់ ពីព្រោះយើងអាចបានឈានមុខជាច្រើនឆ្នាំក្នុងចំណេះដឹងខាងវិញ្ញាណ ហើយព្រលឹងជាច្រើនៗអាចត្រូវបានបន្ថែមចូលក្នុងក្រុមជំនុំ ប្រសិនបើអ្នកទាំងឡាយដែលគួរតែបានដើរក្នុងពន្លឺ បានបន្តទៅស្គាល់ព្រះអម្ចាស់ ដើម្បីឲ្យពួកគេអាចស្គាល់ថា ការយាងមករបស់ទ្រង់ត្រូវបានរៀបចំរួចជាស្រេចដូចជាព្រឹកព្រលឹម។ ប៉ុន្តែ នៅពេលដែលការនឿយហត់យ៉ាងច្រើនត្រូវតែចំណាយនៅក្នុងក្រុមជំនុំផ្ទាល់ ដើម្បីទប់ទល់នឹងឥទ្ធិពលរបស់អ្នកបម្រើការដែលបានឈរដូចជាជញ្ជាំងថ្មក្រានីតប្រឆាំងនឹងសេចក្តីពិតដែលព្រះទ្រង់ផ្ញើមកកាន់រាស្ត្ររបស់ទ្រង់ នោះលោកិយត្រូវបានទុកឲ្យស្ថិតនៅក្នុងសេចក្តីងងឹតដោយប្រៀបធៀប។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«ព្រះជាម្ចាស់មានបំណងឲ្យពួកអ្នកយាមក្រោកឡើង ហើយដោយសំឡេងរួមគ្នា ប្រកាសសារមួយយ៉ាងច្បាស់លាស់ ដោយឲ្យត្រែបន្លឺសំឡេងដែលច្បាស់ប្រាកដ ដើម្បីឲ្យប្រជាជនទាំងអស់អាចរួសរាន់ទៅកាន់ទីតាំងកាតព្វកិច្ចរបស់ខ្លួន ហើយបំពេញភាគការងាររបស់ខ្លួនក្នុងកិច្ចការដ៏ធំនោះ។ បន្ទាប់មក ពន្លឺដ៏ខ្លាំងក្លា ច្បាស់ថ្លា នៃទេវតាផ្សេងនោះ ដែលចុះមកពីស្ថានសួគ៌ ដោយមានអំណាចដ៏ធំ នឹងបានបំពេញផែនដីដោយសិរីរុងរឿងរបស់គាត់។ យើងបានយឺតយ៉ាវអស់ជាច្រើនឆ្នាំមកហើយ; ហើយអ្នកទាំងឡាយដែលបានឈរនៅក្នុងភាពខ្វាក់ភ្នែក ហើយបានរារាំងការរីកចម្រើននៃសារនោះឯងដែលព្រះជាម្ចាស់មានបំណងឲ្យចេញទៅពីកិច្ចប្រជុំ Minneapolis ដូចជាចង្កៀងដែលកំពុងឆេះ មានសេចក្ដីត្រូវការឲ្យបន្ទាបចិត្តរបស់ខ្លួននៅចំពោះព្រះជាម្ចាស់ ហើយមើលឃើញ និងយល់ថា កិច្ចការនោះត្រូវបានរារាំងដោយសារភាពខ្វាក់នៃគំនិត និងភាពរឹងរូសនៃចិត្តរបស់ពួកគេយ៉ាងដូចម្តេច»។ Manuscript Releases, volume 14, 107–111.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តើអ្វីទៅដែលបានបង្កើតភាពជាអ្នកដឹកនាំមួយ ដែលបានបង្ហាញការបះបោរយ៉ាងចំហនៅឆ្នាំ 1888 ដល់ថ្នាក់ដែលបងស្រីវ៉ៃត៍បានប្រៀបធៀបវាទៅនឹងការបះបោររបស់កូរ៉ា ដាថាន និងអាប៊ីរ៉ាម? ចម្លើយនេះ គ្មានសង្ស័យទេ ថាស្ថិតនៅក្នុងការបះបោរឆ្នាំ 1863 ដែលបានត្រៀមផ្លូវសម្រាប់អ្វីដែលអេសេគាលត្រូវបានប្រាប់ថា នឹងក្លាយជាសេចក្តីគួរស្អប់ខ្ពើមកាន់តែធំជាងនេះទៀត។ ការបដិសេធ “ប្រាំពីរដង” នៃលេវីវិន័យ ជំពូក 26 ហើយនាំចូលតារាងក្លែងក្លាយមួយ នឹងបង្កើតនូវសេចក្តីចាំបាច់ក្នុងការទ្រទ្រង់របស់ក្លែងក្លាយនៃឆ្នាំ 1863។ ដូច្នេះ មីឡ្លឺរ នឹងមើលឃើញគ្រឿងអលង្ការរបស់គាត់ត្រូវបានខ្ចាត់ខ្ចាយ ហើយត្រូវបានគ្របបាំងដោយសំរាម និងគ្រឿងអលង្ការនិងកាក់ក្លែងក្លាយ។ ពាក្យសម្តីរបស់លោកិយពោលថា «ប្រវត្តិសាស្ត្រត្រូវបានសរសេរដោយអ្នកឈ្នះ»។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ទោះបីជាមិនមែនជាអ្នកឈ្នះពិតប្រាកដក៏ដោយ អ្នកដែលកំពុងដឹកនាំក្រុមជំនុំអាដ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ទីស្ទឡាវឌីសេបានចំណាយទាំងពេលវេលា និងកិច្ចខិតខំប្រឹងប្រែង ដើម្បីសង់សេចក្តីនិទានប្រវត្តិសាស្ត្រមួយដែលគាំទ្រការបះបោរកាន់តែកើនឡើងតាមរយៈបួនជំនាន់ ដោយប៉ុនប៉ងដាក់ការបះបោរនោះឲ្យស្ថិតនៅក្នុងពន្លឺមួយដែលឆ្ងាយពីប្រវត្តិសាស្ត្រពិតដែលទេវតានៃស្ថានសួគ៌បានកត់ត្រាទុក។ ការកែប្រែប្រវត្តិសាស្ត្រ គឺជាលក្ខណៈសម្គាល់ដ៏សំខាន់មួយរបស់ពួកយេស៊ុយអ៊ីតនៃសាសនាចក្រកាតូលិក ហើយការកែប្រែប្រវត្តិសាស្ត្រក៏បានក្លាយជាមុខរបរ និងជាទំនិញប្រចាំរបស់អ្នកប្រវត្តិសាស្ត្រអាដ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ទីស្ទឡាវឌីសេផងដែរ។ អ្វីដែលត្រូវបានសរសេរនៅសព្វថ្ងៃនេះដោយ “អ្នកប្រវត្តិសាស្ត្រ”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ទីស្ទឡាវឌីសេ អំពីសម័យប្រជុំសន្និបាតទូទៅនៅមីននេអាប៉ូលីស គឺជាគំរូបុរាណដ៏ច្បាស់លាស់មួយនៃការកែប្រែប្រវត្តិសាស្ត្រ។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ប្រហែលជាមានមនុស្សបះបោរមួយចំនួនពីសន្និសីទនោះ ដែលនៅទីបំផុតបានប្រែចិត្ត ប៉ុន្តែករណីលើកលែងចំពោះច្បាប់ មិនអាចបដិសេធច្បាប់បានទេ។ បងស្រីវ៉ាយត៍ត្រូវបានបង្គាប់ឲ្យស្នាក់នៅ ហើយកត់ត្រាកិច្ចប្រជុំនោះ ពីព្រោះការបះបោររបស់កូរ៉េ ដាថាន និងអាប៊ីរ៉ាម កំពុងត្រូវបានធ្វើឡើងសារជាថ្មី។ សម្រាប់អ្នកប្រវត្តិសាស្ត្រអាដវិនទីស្ត ស្ថាបនាសក្ខីកម្មដោយផ្អែកលើថា តើសារនៃសេចក្តីសុចរិតដោយសេចក្តីជំនឿ ត្រូវបានយល់ ឬមិនត្រូវបានយល់; ត្រូវបានបដិសេធ ឬមិនត្រូវបានបដិសេធ; ឬក្រោយមកត្រូវបានទទួលយក ឬអត់ នោះគឺជាការគេចវេះពីសក្ខីកម្មដែលបំផុសគំនិត អំពីការបះបោរមួយដែលត្រូវបានតំណាងទុកជាមុនដោយកូរ៉េ ដាថាន និងអាប៊ីរ៉ាម។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ក្នុងចំណោមអ្នកបះបោរទាំងបីនោះ តើកំណត់ត្រារបស់ម៉ូសេបង្ហាញថា អ្នកណាបានប្រែចិត្តនៅពេលក្រោយ ហើយត្រូវបានទទួលយកឡើងវិញក្នុងការដឹកនាំជាមួយម៉ូសេ?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«កូរ៉ា ដែលជាវិញ្ញាណនាំមុខនៅក្នុងចលនានេះ គឺជាលេវីម្នាក់ មកពីគ្រួសារកូហាត់ ហើយជាបងប្អូនជីដូនមួយរបស់លោកម៉ូសេ; គាត់ជាមនុស្សមានសមត្ថភាព និងមានឥទ្ធិពល។ ទោះបីត្រូវបានតែងតាំងឲ្យបម្រើនៅក្នុងរោងឧបាសនា ក៏ដោយ គាត់បានក្លាយជាមិនពេញចិត្តនឹងតួនាទីរបស់ខ្លួន ហើយប្រាថ្នាចង់បានកិត្តិយសនៃមុខងារបូជាចារ្យ។ ការប្រគល់មុខងារបូជាចារ្យដល់អើរ៉ុន និងពូជពង្សរបស់គាត់ ដែលពីមុនធ្លាប់ធ្លាក់ទៅលើកូនប្រុសច្បងនៃគ្រប់គ្រួសារ បានបង្កឲ្យកើតមានការច្រណែន និងការមិនពេញចិត្ត ហើយអស់មួយរយៈពេល កូរ៉ាបានប្រឆាំងដោយសម្ងាត់នឹងអំណាចរបស់លោកម៉ូសេ និងអើរ៉ុន ទោះបីគាត់មិនទាន់ហ៊ានធ្វើអំពើបះបោរណាមួយដោយចំហក៏ដោយ។ ទីបំផុត គាត់បានបង្កើតគម្រោងដ៏ក្លាហានមួយ ដើម្បីផ្ដួលរំលំទាំងអំណាចស៊ីវិល និងអំណាចសាសនា។ គាត់មិនខកខានក្នុងការស្វែងរកអ្នកអាណិតអាសូរនោះទេ។ នៅជិតតង់របស់កូរ៉ា និងពួកកូហាត់ នៅខាងត្បូងរោងឧបាសនា មានទីជំរំរបស់កុលសម្ព័ន្ធរូបេន ដោយតង់របស់ដាថាន និងអាប៊ីរ៉ាម ដែលជាមេដឹកនាំពីររូបនៃកុលសម្ព័ន្ធនេះ ស្ថិតនៅជិតតង់របស់កូរ៉ា។ មេដឹកនាំទាំងនេះបានចូលរួមដោយងាយស្រួលក្នុងគម្រោងមហិច្ឆតារបស់គាត់។ ដោយពួកគេជាពូជពង្សពីកូនប្រុសច្បងរបស់យ៉ាកុប ពួកគេបានអះអាងថា អំណាចស៊ីវិលជាកម្មសិទ្ធិរបស់ពួកគេ ហើយពួកគេបានសម្រេចចិត្តចែករំលែកជាមួយកូរ៉ានូវកិត្តិយសនៃមុខងារបូជាចារ្យ។»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សភាពនៃអារម្មណ៍ក្នុងចំណោមប្រជាជនបានអនុគ្រោះដល់គម្រោងការរបស់កូរ៉ា។ ក្នុងភាពជូរចត់នៃការខកចិត្តរបស់ពួកគេ ការសង្ស័យ ការច្រណែន និងការស្អប់ខ្ពើមដដែលៗពីមុនបានត្រឡប់មកវិញ ហើយការរអ៊ូរទាំរបស់ពួកគេក៏ត្រូវបានបង្វែរទៅប្រឆាំងនឹងមេដឹកនាំដ៏អត់ធ្មត់របស់ពួកគេម្ដងទៀត។ ជនជាតិអ៊ីស្រាអែលបានបាត់បង់ពីការមើលឃើញជានិច្ចនូវការពិតដែលថា ពួកគេស្ថិតនៅក្រោមការដឹកនាំដ៏ទេវភាព។ ពួកគេបានភ្លេចថា ទេវតានៃសេចក្ដីសញ្ញាគឺជាមេដឹកនាំដ៏មើលមិនឃើញរបស់ពួកគេ ថា ដោយត្រូវបានបាំងដោយសរសរពពក ព្រះវត្តមានរបស់ព្រះគ្រីស្ទបានយាងនាំមុខពួកគេ ហើយថា លោកម៉ូសេបានទទួលសេចក្ដីណែនាំទាំងអស់របស់គាត់ពីព្រះអង្គ។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«ពួកគេមិនព្រមចុះចូលចំពោះសេចក្ដីកាត់ទោសដ៏គួរឱ្យភ័យខ្លាច ដែលថាពួកគេទាំងអស់ត្រូវតែស្លាប់នៅក្នុងទីរហោស្ថានឡើយ ហេតុដូច្នេះហើយ ពួកគេបានត្រៀមខ្លួនរួចជាស្រេច ដើម្បីចាប់យកលេសគ្រប់យ៉ាង សម្រាប់ការជឿថា មិនមែនព្រះទេ ប៉ុន្តែគឺម៉ូសេដែលកំពុងដឹកនាំពួកគេ ហើយជាអ្នកដែលបានប្រកាសវិនាសកាលរបស់ពួកគេ។ កិច្ចខិតខំប្រឹងប្រែងដ៏ល្អបំផុតរបស់បុរសដែលស្លូតបំផុតលើផែនដី មិនអាចបំបាត់ការបះបោរមិនស្តាប់បង្គាប់របស់ប្រជាជននេះបានឡើយ ហើយទោះបីជាសញ្ញានៃការមិនពេញព្រះទ័យរបស់ព្រះ ចំពោះការរឹងរូសបំពានរបស់ពួកគេកាលមុន នៅតែស្ថិតនៅចំពោះមុខពួកគេ ក្នុងជួរដែលបាក់បែក និងចំនួនដែលបានបាត់បង់ក៏ដោយ ពួកគេមិនបានយកមេរៀននោះទុកក្នុងចិត្តឡើយ។ ម្តងទៀត ពួកគេបានចាញ់ការល្បួង»។ Patriarchs and Prophets, 395, 396.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អាដវេនទីសម៍ឡាវឌីសេបានចាប់ផ្តើមនៅឆ្នាំ 1856 ហើយនៅឆ្នាំ 1863 វាបានក្លាយជាសាសនាចក្រអាដវេនទីសឡាវឌីសេដែលបានចុះបញ្ជីតាមផ្លូវច្បាប់។ ដូចដែលបានលើកឡើងរួចមកហើយក្នុងអត្ថបទមុនៗ គ្មានសក្ខីភាពដែលបានបំផុសដោយព្រះណាមួយបញ្ជាក់ថា ឡាវឌីសេត្រូវបានសង្គ្រោះនៅពេលណាមួយឡើយ។ វាមិនអាចត្រូវបានសង្គ្រោះបានទេ លុះត្រាតែវាប្រែចិត្តពីស្ថានភាពរបស់ខ្លួន ហើយទទួលយកបទពិសោធន៍ដែលតំណាងដោយភីឡាឌែលភា។ ឡាវឌីសេគឺជាប្រជាជនមួយដែលត្រូវបានជំនុំជម្រះ ដោយត្រូវបានខ្ជាក់ចេញពីព្រះឱស្ឋរបស់ព្រះអម្ចាស់។ ក្នុងនាមជាសាសនាចក្រឡាវឌីសេ ការបំផុសគំនិតបានកំណត់អត្តសញ្ញាណថា សាសនាចក្រនោះត្រូវបានកំណត់វាសនាឲ្យវង្វេងនៅក្នុងទីរហោស្ថាន ដូចជាអ៊ីស្រាអែលបុរាណបានធ្វើដែរ។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តើក្នុងចំណោមពួកបះបោររបស់អ៊ីស្រាអែលបុរាណ អ្នកណាខ្លះបានវង្វេងនៅក្នុងទីរហោស្ថានអស់រយៈពេលសែសិបឆ្នាំ ហើយបន្ទាប់មកបានចូលទៅក្នុងទឹកដីសន្យា? មិនមានសូម្បីតែមនុស្សម្នាក់ឡើយ ហើយការវង្វេងរបស់ពួកគេបានតំណាងជាគំរូដល់ការវង្វេងរបស់អ៊ីស្រាអែលសម័យទំនើប។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ការបះបោររបស់កូរ៉ា ដាថាន និងអាប៊ីរ៉ាម (ដែលជានិមិត្តរូបនៃការបះបោរឆ្នាំ 1888) បានស្ថិតលើមូលដ្ឋាននៃការដែលពួកគេមិនព្រមទទួលយកសេចក្តីជំនុំជម្រះដែលបានប្រកាសលើប្រជាជន ដោយកំណត់ឲ្យពួកគេវង្វេងនៅក្នុងទីរហោស្ថានអស់រយៈពេលសែសិបឆ្នាំ។ ការបះបោរឆ្នាំ 1888 ក៏បានស្ថិតលើមូលដ្ឋាននៃការដែលថ្នាក់ដឹកនាំបានបដិសេធសេចក្តីប្រកាសដែលកំណត់អត្តសញ្ញាណពួកគេថាជា ឡាវឌីសេ ហើយកំណត់ឲ្យពួកគេវង្វេងនៅក្នុងទីរហោស្ថានអស់ជាច្រើនឆ្នាំទៀត ដោយសារការមិនចុះចូលរបស់ពួកគេ។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«សារដែលបានប្រទានមកយើងតាមរយៈ A. T. Jones និង E. J. Waggoner គឺជាសាររបស់ព្រះសម្រាប់ក្រុមជំនុំឡូឌីសេ ហើយវេទនាដល់អ្នកណាក៏ដោយដែលអះអាងថាជឿសេចក្តីពិត ប៉ុន្តែមិនបញ្ចេញរស្មីដែលព្រះបានប្រទាននោះទៅឲ្យអ្នកដទៃឡើយ»។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បុរសចាស់ទុំបុរាណទាំងនោះ ដែលត្រូវធ្វើជាអាណាព្យាបាលរបស់ប្រជាជននៅឆ្នាំ 1888 បានជឿថា ពួកគេ “មានទ្រព្យសម្បត្តិសម្បូរបែប ហើយបានកើនឡើងដោយទ្រព្យសម្បត្តិ”។ នៅអត្ថបទបន្ទាប់ យើងនឹងពិនិត្យមើលអំពីអ្វីដែលបានបង្កើតស្ថានភាពនេះឡើង មុនឆ្នាំ 1888។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«ព្រលឹងខ្ញុំកើតទុក្ខយ៉ាងខ្លាំង ដោយឃើញថា អ្នកខ្លះដែលបានទទួលពន្លឺ និងសេចក្តីពិត រហ័សយ៉ាងណាក្នុងការទទួលយកការបោកបញ្ឆោតរបស់សាតាំង ហើយត្រូវបានទាក់ទាញដោយភាពបរិសុទ្ធក្លែងក្លាយមួយ។ នៅពេលដែលមនុស្សបែរចេញពីគោលសញ្ញាដែលព្រះអម្ចាស់បានបង្កើតឡើង ដើម្បីឲ្យយើងអាចយល់អំពីទីតាំងរបស់យើង ដូចដែលបានកំណត់សម្គាល់ទុកក្នុងទំនាយ នោះពួកគេកំពុងតែទៅ ដោយមិនដឹងថាទៅឯណាឡើយ។»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«ខ្ញុំសង្ស័យថា ការបះបោរពិតប្រាកដអាចព្យាបាលបានឬក៏អត់។ ចូរសិក្សានៅក្នុង *Patriarchs and Prophets* អំពីការបះបោររបស់ កូរេ ដាថាន និងអាប៊ីរ៉ាម។ ការបះបោរនេះបានរីករាលដាលទៅឆ្ងាយ ដោយរួមបញ្ចូលមនុស្សលើសពីពីរនាក់។ វាត្រូវបានដឹកនាំដោយមេដឹកនាំពីររយហាសិបនាក់នៃពួកជំនុំ ជាមនុស្សមានកេរ្តិ៍ឈ្មោះ។ ចូរហៅការបះបោរតាមឈ្មោះដ៏ត្រឹមត្រូវរបស់វា ហើយហៅការក្បត់ជំនឿតាមឈ្មោះដ៏ត្រឹមត្រូវរបស់វា ហើយបន្ទាប់មកចូរពិចារណាថា បទពិសោធន៍របស់រាស្ត្រព្រះនៅសម័យបុរាណ ជាមួយនឹងលក្ខណៈទាំងអស់ដែលគួរឲ្យប្រឆាំងនោះ ត្រូវបានកត់ត្រាទុកដោយស្មោះត្រង់ ដើម្បីឲ្យក្លាយទៅជាប្រវត្តិសាស្ត្រ។ ព្រះគម្ពីរប្រកាសថា “រឿងទាំងនេះ…ត្រូវបានសរសេរទុកសម្រាប់ការដាស់តឿនរបស់យើង ដែលលើពួកយើងនោះ ចុងបំផុតនៃលោកិយបានមកដល់ហើយ”។ ហើយប្រសិនបើបុរស និងស្ត្រីដែលមានចំណេះដឹងអំពីសេចក្តីពិត ត្រូវបានបំបែកឆ្ងាយពីមេដឹកនាំដ៏អស្ចារ្យរបស់ពួកគេដល់ថ្នាក់ដែលពួកគេនឹងយកមេដឹកនាំដ៏អស្ចារ្យនៃការក្បត់ជំនឿ ហើយហៅគាត់ថា ព្រះគ្រីស្ទជាសេចក្តីសុចរិតរបស់យើង នោះគឺដោយសារពួកគេមិនបានជ្រៀតចូលទៅជ្រៅក្នុងអណ្តូងរ៉ែនៃសេចក្តីពិត។ ពួកគេមិនអាចញែកដាច់រ៉ែមានតម្លៃចេញពីវត្ថុធាតុអន់ថោកបានទេ។»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«សូមអានសេចក្តីព្រមានទាំងឡាយដែលបានប្រទានយ៉ាងបរិបូរណ៍ក្នុងព្រះបន្ទូលនៃព្រះ ទាក់ទងនឹងព្យាការីក្លែងក្លាយ ដែលនឹងចូលមកជាមួយនឹងសាសនាខុសឆ្គងរបស់ពួកគេ ហើយបើអាចបាន នឹងបញ្ឆោតសូម្បីតែអ្នកដែលបានជ្រើសតាំងផង។ ដោយមានសេចក្តីព្រមានទាំងនេះ ហេតុអ្វីបានជាក្រុមជំនុំមិនអាចញែកដាច់រវាងអ្វីដែលក្លែងក្លាយ និងអ្វីដែលពិតប្រាកដ? អ្នកទាំងឡាយណាដែលត្រូវបានបំភាន់យ៉ាងនេះតាមវិធីណាមួយ ត្រូវតែបន្ទាបខ្លួននៅចំពោះព្រះ ហើយប្រែចិត្តដោយស្មោះ ពីព្រោះពួកគេបានត្រូវនាំឲ្យវង្វេងយ៉ាងងាយស្រួលពេក។ ពួកគេមិនបានញែកសំឡេងរបស់អ្នកគង្វាលពិតចេញពីសំឡេងរបស់មនុស្សចម្លែកឡើយ។ សូមឲ្យអស់អ្នកទាំងនោះពិនិត្យឡើងវិញនូវជំពូកនេះនៃបទពិសោធន៍របស់ខ្លួន»។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«អស់រយៈពេលលើសកន្លះសតវត្សមកហើយ ព្រះជាម្ចាស់បានប្រទានពន្លឺដល់ប្រជារាស្ត្ររបស់ទ្រង់ តាមរយៈសក្ខីភាពទាំងឡាយនៃព្រះវិញ្ញាណរបស់ទ្រង់។ បន្ទាប់ពីរយៈពេលទាំងអស់នេះ តើគេត្រូវទុកឲ្យបុរសពីរបីនាក់ និងភរិយារបស់ពួកគេ មកបំបាត់ការយល់ខុសរបស់សាសនាចក្រទាំងមូលនៃអ្នកជឿ ដោយប្រកាសថា អ្នកស្រី White ជាមនុស្សក្លែងបន្លំ និងជាអ្នកបោកបញ្ឆោតឬ? “ដោយផលរបស់ពួកគេ អ្នករាល់គ្នានឹងស្គាល់ពួកគេ។”»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«អ្នកទាំងឡាយដែលអាចមិនអើពើចំពោះភស្តុតាងទាំងអស់ដែលព្រះបានប្រទានដល់ពួកគេ ហើយប្រែពរនោះឲ្យទៅជាបណ្តាសា គួរញាប់ញ័រដោយខ្លាចសុវត្ថិភាពនៃព្រលឹងរបស់ខ្លួន។ ជើងចង្កៀងរបស់ពួកគេនឹងត្រូវដកចេញពីកន្លែងរបស់វា លុះត្រាតែពួកគេប្រែចិត្ត។ ព្រះអម្ចាស់ត្រូវបានប្រមាថ។ ទង់នៃសេចក្ដីពិត គឺសាររបស់ទេវតាទីមួយ ទីពីរ និងទីបី ត្រូវបានបោះឲ្យអូសអណ្ដែតនៅក្នុងធូលីដី។ ប្រសិនបើអ្នកយាមត្រូវបានទុកឲ្យនាំប្រជាជនឲ្យវង្វេងដោយរបៀបនេះ ព្រះនឹងទាមទារឲ្យមានព្រលឹងខ្លះទទួលខុសត្រូវចំពោះការខ្វះការយល់ដឹងដ៏មុតមាំ ដើម្បីរកឲ្យឃើញថា តើចំណីបែបណាកំពុងត្រូវបានផ្តល់ឲ្យហ្វូងចៀមរបស់ទ្រង់»។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«ការបោះបង់ចោលសេចក្ដីជំនឿបានកើតមានឡើង ហើយព្រះអម្ចាស់បានអនុញ្ញាតឲ្យការណ៍មានលក្ខណៈដូចនេះអភិវឌ្ឍឡើងនៅក្នុងអតីតកាល ដើម្បីបង្ហាញថា ប្រជារាស្ត្ររបស់ទ្រង់នឹងត្រូវបានបំភាន់យ៉ាងងាយស្រួលយ៉ាងណា នៅពេលដែលពួកគេពឹងផ្អែកលើពាក្យសម្ដីរបស់មនុស្ស ជំនួសឲ្យការស្វែងរកបទគម្ពីរដោយខ្លួនឯង ដូចជាពួកបេរ៉ានដ៏ថ្លៃថ្នូរ ដើម្បីពិនិត្យមើលថា កិច្ចការទាំងនេះពិតជាដូច្នោះឬទេ។ ហើយព្រះអម្ចាស់បានអនុញ្ញាតឲ្យរឿងរ៉ាវប្រភេទនេះកើតមានឡើង ដើម្បីឲ្យមានការផ្ដល់ការព្រមានថា រឿងទាំងនេះនឹងកើតឡើង។»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«ការបះបោរ និងការបោះបង់ជំនឿមាននៅក្នុងខ្យល់ដង្ហើមដែលយើងដកដង្ហើមផ្ទាល់។ យើងនឹងត្រូវរងឥទ្ធិពលពីវា លុះត្រាតែយើងដោយសេចក្ដីជំនឿព្យួរព្រលឹងអសមត្ថភាពរបស់យើងទុកលើព្រះគ្រីស្ទ។ ប្រសិនបើមនុស្សត្រូវបាននាំឲ្យវង្វេងបានយ៉ាងងាយស្រួលដូច្នេះនៅពេលនេះ តើពួកគេនឹងឈរមាំបានយ៉ាងដូចម្តេច នៅពេលសាតាំងនឹងក្លែងខ្លួនជាព្រះគ្រីស្ទ ហើយធ្វើការអស្ចារ្យ? តើនរណានឹងមិនត្រូវបានរំជួលដោយការបំភាន់របស់វានៅពេលនោះ—ដោយអះអាងថាជាព្រះគ្រីស្ទ ខណៈដែលតាមពិតគ្រាន់តែជាសាតាំងកំពុងយករូបព្រះគ្រីស្ទ ហើយហាក់ដូចជាកំពុងធ្វើកិច្ចការរបស់ព្រះគ្រីស្ទប៉ុណ្ណោះ? តើអ្វីនឹងទប់ស្កាត់រាស្ត្ររបស់ព្រះមិនឲ្យថ្វាយភាពស្មោះត្រង់របស់ខ្លួនដល់ព្រះគ្រីស្ទក្លែងក្លាយ? «កុំទៅតាមពួកគេឡើយ»។»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«គោលលទ្ធិទាំងឡាយត្រូវតែបានយល់យ៉ាងច្បាស់លាស់។ បុរសទាំងឡាយដែលត្រូវបានទទួលស្គាល់ឲ្យផ្សាយសេចក្ដីពិត ត្រូវតែមានការចាក់ឫសយ៉ាងមាំមួន; ដូច្នេះ នាវារបស់ពួកគេនឹងអាចទប់ទល់នឹងព្យុះនិងខ្យល់កន្ត្រាក់បាន ពីព្រោះយុថ្កាកំពុងកាន់ពួកគេយ៉ាងរឹងមាំ។ ការបោកបញ្ឆោតនឹងកើនឡើង ហើយយើងត្រូវហៅការបះបោរតាមឈ្មោះត្រឹមត្រូវរបស់វា។ យើងត្រូវឈរដោយពាក់គ្រឿងសឹកទាំងមូល។ ក្នុងការប្រយុទ្ធនេះ យើងមិនជួបប្រទះតែមនុស្សប៉ុណ្ណោះទេ ប៉ុន្តែជាចៅហ្វាយនិងអំណាចទាំងឡាយ។ យើងមិនតស៊ូទាស់នឹងសាច់ឈាមនិងឈាមទេ។ សូមឲ្យ អេភេសូរ 6:10–18 ត្រូវបានអានដោយប្រុងប្រយ័ត្ន និងយ៉ាងមានអានុភាពនៅក្នុងពួកជំនុំរបស់យើង»។ Notebook Leaflets, 57, 58.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ចិតសិប​ប្រាំបួន</dc:title>
  <dc:subject>ការបើកបង្ហាញអំពីការបះបោរឆ្នាំ 1888៖ មេរៀនពីជំនាន់ទីពីរនៃអាដវេនទីសម៍ឡាវឌីសេរ៉ា</dc:subject>
  <dc:creator>Jeff Pippenger</dc:creator>
  <cp:keywords/>
  <dc:description>Generated by ArticleDigger from daniel\79_daniel.json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