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លេខប៉ែតសិប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ចុងបញ្ចប់ និងការចាប់ផ្តើមនៃនិមិត្ត៖ និមិត្តបើកចុងក្រោយរបស់ អេលែន វ៉ាយត៍ ក្នុងឆ្នាំ 1884 និងសារៈសំខាន់របស់វា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ក្នុងឆ្នាំ 1884 អេលែន វ៉ៃត៍ បានទទួលនិមិត្តបើកចំហចុងក្រោយរបស់នាង។ និមិត្តនោះត្រូវបានប្រទាននៅទីក្រុង Portland រដ្ឋ Oregon។ និមិត្តបើកចំហដំបូងរបស់នាង ត្រូវបានប្រទាននៅឆ្នាំ 1844 នៅទីក្រុង Portland រដ្ឋ Maine។ ព្រះយេស៊ូវតែងតែបង្ហាញចុងបញ្ចប់នៃអ្វីមួយ ដោយភ្ជាប់ជាមួយនឹងការចាប់ផ្តើមនៃអ្វីនោះ។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«មិនយូរប៉ុន្មានបន្ទាប់ពីការផុតកំណត់នៃពេលវេលា ក្នុងឆ្នាំ 1844 ខ្ញុំបានទទួលនិមិត្តដំបូងរបស់ខ្ញុំ។ ខ្ញុំកំពុងទៅសួរសុខទុក្ខអ្នកស្រី Haines នៅទីក្រុង Portland ជាបងស្រីជាទីស្រឡាញ់ម្នាក់ក្នុងព្រះគ្រីស្ទ ដែលចិត្តរបស់នាងបានភ្ជាប់ជាប់ជាមួយនឹងចិត្តរបស់ខ្ញុំ; ពួកយើងប្រាំនាក់ សុទ្ធតែជាស្ត្រី កំពុងលុតជង្គង់ដោយស្ងៀមស្ងាត់នៅអាសនៈគ្រួសារ។ ខណៈដែលពួកយើងកំពុងអធិស្ឋាន ព្រះចេស្តារបស់ព្រះបានមកលើខ្ញុំ ដូចដែលខ្ញុំមិនដែលធ្លាប់មានអារម្មណ៍ពីមុនមកឡើយ។»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«ខ្ញុំហាក់ដូចជាត្រូវបានព័ទ្ធជុំវិញដោយពន្លឺ ហើយកំពុងតែឡើងខ្ពស់ឡើងៗពីផែនដី។ ខ្ញុំបានបែរទៅមើលរកពួកអ្នកជឿអំពីការយាងមកវិញនៅក្នុងលោកិយ ប៉ុន្តែមិនអាចរកឃើញពួកគេបានឡើយ នៅពេលនោះមានសំឡេងមួយនិយាយមកកាន់ខ្ញុំថា “ចូរមើលម្ដងទៀត ហើយមើលឡើងខ្ពស់បន្តិចទៀតចុះ។” ដោយហេតុនេះ ខ្ញុំក៏លើកភ្នែកឡើង ហើយបានឃើញផ្លូវត្រង់ និងចង្អៀតមួយ ដែលត្រូវបានលើកឡើងខ្ពស់នៅលើលោកិយ។ លើផ្លូវនេះ ពួកអ្នកជឿអំពីការយាងមកវិញកំពុងធ្វើដំណើរទៅកាន់ទីក្រុង ដែលស្ថិតនៅចុងឆ្ងាយនៃផ្លូវនោះ។ ពួកគេមានពន្លឺភ្លឺចែងចាំងមួយ ត្រូវបានដាក់នៅខាងក្រោយពួកគេនៅដើមផ្លូវ ដែលទេវតាមួយបានប្រាប់ខ្ញុំថា នោះជា “សម្រែកពាក់កណ្តាលអធ្រាត្រ”។ [សូមមើល ម៉ាថាយ 25:6។] ពន្លឺនេះបានបញ្ចេញពន្លឺតាមបណ្ដោយផ្លូវទាំងមូល ហើយផ្តល់ពន្លឺដល់ជើងរបស់ពួកគេ ដើម្បីកុំឲ្យពួកគេជំពប់ដួល។»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«ប្រសិនបើពួកគេរក្សាភ្នែករបស់ខ្លួនឲ្យស្ថិតជាប់លើព្រះយេស៊ូវ ដែលគង់នៅចំពោះមុខពួកគេ ដឹកនាំពួកគេទៅកាន់ទីក្រុង នោះពួកគេមានសុវត្ថិភាព។ ប៉ុន្តែមិនយូរប៉ុន្មាន មានខ្លះអស់កម្លាំងចិត្ត ហើយនិយាយថា ទីក្រុងនោះនៅឆ្ងាយណាស់ ហើយពួកគេបានរំពឹងថានឹងបានចូលទៅដល់វាមុននេះ។ បន្ទាប់មក ព្រះយេស៊ូវនឹងលើកព្រះហស្តស្ដាំដ៏រុងរឿងរបស់ទ្រង់ឡើង ដើម្បីលើកទឹកចិត្តពួកគេ ហើយពីព្រះហស្តរបស់ទ្រង់មានពន្លឺមួយភ្លឺចែងចាំងរលកលើក្រុមអ្នករង់ចាំការយាងមកវិញ ហើយពួកគេក៏ស្រែកឡើងថា “អាលេលូយ៉ា!”។ អ្នកឯទៀតវិញបានបដិសេធពន្លឺដែលនៅពីក្រោយពួកគេដោយប្រញាប់ប្រញាល់ ហើយនិយាយថា មិនមែនជាព្រះទេដែលបានដឹកនាំពួកគេចេញមកឆ្ងាយដល់ប៉ុណ្ណេះ។ ពន្លឺដែលនៅពីក្រោយពួកគេក៏រលត់បាត់ទៅ ទុកឲ្យជើងរបស់ពួកគេស្ថិតនៅក្នុងភាពងងឹតសូន្យសឹងទាំងស្រុង ហើយពួកគេបានជំពប់ បាត់មើលមិនឃើញគោលដៅ និងព្រះយេស៊ូវទៀតឡើយ ហើយធ្លាក់ចេញពីផ្លូវចុះទៅក្នុងលោកខាងក្រោមដ៏ងងឹត និងអាក្រក់នោះ»។ Christian Experience and Teachings of Ellen G. White,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នៅក្នុងជីវប្រវត្តិ៦ក្បាលអំពី Ellen White ដែលត្រូវបានសរសេរដោយចៅប្រុសរបស់នាង Arthur L. White គាត់បានកត់ត្រាសេចក្តីថ្លែងការណ៍មួយដែលត្រូវបានផ្តល់ដោយ John Loughborough នៅសម័យប្រជុំទូទៅ General Conference ឆ្នាំ 1893។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«លោក Loughborough ក្នុងពេលថ្លែងសុន្ទរកថាមួយនៅសម័យប្រជុំ General Conference បន្ទាប់ពីនោះប្រាំបួនឆ្នាំ បានថ្លែងថា៖ «ខ្ញុំបានឃើញបងស្រី White នៅក្នុងនិមិត្តប្រហែលហាសិបដង។ លើកដំបូង គឺប្រហែលសែសិបឆ្នាំមុន.... និមិត្តបើកចំហចុងក្រោយរបស់នាង គឺនៅឆ្នាំ 1884 នៅទីលានបោះជំរំនៅ Portland, Oregon»។ Ellen White Biography, volume 3, 256.»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នៅក្រោយឆ្នាំ 1884 នាងនៅតែត្រូវទទួលសុបិន និងនិមិត្តបង្ហាញទៀត ប៉ុន្តែនិមិត្តបង្ហាញដែលបានកើតឡើងជាសាធារណៈបានបញ្ចប់យ៉ាងពិតប្រាកដក្រោយពីវាបានចាប់ផ្តើមអស់រយៈពេលសែសិបឆ្នាំ ហើយនិមិត្តបង្ហាញបើកចំហទាំងការចាប់ផ្តើម និងការបញ្ចប់ សុទ្ធតែកើតឡើងនៅក្នុងទីក្រុងដែលមានឈ្មោះថា Portland។ ទីក្រុងទីមួយស្ថិតនៅឆ្នេរខាងកើតនៃសហរដ្ឋអាមេរិក ឯទីក្រុងចុងក្រោយស្ថិតនៅឆ្នេរខាងលិច។ មនុស្សខ្លះប្រហែលជាចង់អះអាងថា ការពិតនេះគ្មានន័យអ្វីលើសពីការចៃដន្យរបស់មនុស្សប៉ុណ្ណោះ ខណៈដែលអ្នកដទៃទៀតប្រហែលជាអះអាងថា គោលបំណងសម្រាប់និមិត្តបង្ហាញបើកចំហត្រូវបានសម្រេចរួចហើយ ដូច្នេះព្រះអម្ចាស់ទ្រង់បានបញ្ចប់វាបន្ទាប់ពីសែសិបឆ្នាំ។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ហេតុផលពិតប្រាកដ គឺដោយសារការមិនស្តាប់បង្គាប់ និងការបះបោរប្រឆាំងនឹងអំណោយទាននៃការព្យាករណ៍ ដែលបានត្រូវប្រទានឲ្យដល់ចលនាមីល្លឺរ៉ាយ។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«បន្ទាប់ពីខ្ញុំបានមកដល់ Oakland ខ្ញុំត្រូវបានសង្កត់ធ្ងន់ដោយអារម្មណ៍អំពីស្ថានភាពនៃការណ៍ទាំងឡាយនៅ Battle Creek ហើយខ្ញុំក៏ទន់ខ្សោយ ឥតអំណាចនឹងជួយអ្នករាល់គ្នាបាន។ ខ្ញុំបានដឹងថា មេដំបែនៃការមិនជឿកំពុងតែធ្វើការ។ អស់អ្នកដែលមិនអើពើនឹងបញ្ញត្តិដ៏ច្បាស់លាស់នៃព្រះបន្ទូលរបស់ព្រះ កំពុងតែមិនអើពើនឹងទីបន្ទាល់ទាំងឡាយដែលជំរុញឲ្យពួកគេយកចិត្តទុកដាក់ចំពោះព្រះបន្ទូលនោះដែរ។ កាលខ្ញុំទៅស្នាក់នៅ Healdsburg កាលរដូវរងារមុន ខ្ញុំបានស្ថិតនៅក្នុងការអធិស្ឋានជាខ្លាំង ហើយមានបន្ទុកដោយសេចក្ដីបារម្ភ និងទុក្ខព្រួយ។ ប៉ុន្តែ នៅពេលមួយ ខណៈដែលខ្ញុំកំពុងអធិស្ឋាន ព្រះអម្ចាស់បានបោសបំបាត់សេចក្ដីងងឹតចេញ ហើយពន្លឺដ៏ធំមួយបានបំពេញបន្ទប់។ ទេវតារបស់ព្រះមួយរូបនៅជិតខាងខ្ញុំ ហើយខ្ញុំមានអារម្មណ៍ដូចជាកំពុងស្ថិតនៅ Battle Creek។ ខ្ញុំបានស្ថិតនៅក្នុងក្រុមប្រឹក្សារបស់អ្នករាល់គ្នា; ខ្ញុំបានឮពាក្យសំដីដែលត្រូវបានថ្លែងឡើង ខ្ញុំបានឃើញ និងបានឮការណ៍ទាំងឡាយដែល ប្រសិនបើព្រះសព្វព្រះហឫទ័យ ខ្ញុំប្រាថ្នាថាវាអាចត្រូវបានលុបបំបាត់ចេញពីការចងចាំរបស់ខ្ញុំជារៀងរហូត។ ព្រលឹងខ្ញុំបានរងរបួសយ៉ាងខ្លាំង រហូតខ្ញុំមិនដឹងថាត្រូវធ្វើអ្វី ឬត្រូវនិយាយអ្វីឡើយ។ មានការណ៍ខ្លះដែលខ្ញុំមិនអាចរំលឹកបានទេ។ ខ្ញុំត្រូវបានបង្គាប់មិនឲ្យឲ្យនរណាម្នាក់ដឹងអំពីរឿងនេះឡើយ ព្រោះនៅមានការណ៍ជាច្រើនទៀតដែលមិនទាន់បានបើកសម្ដែងនៅឡើយ»។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«ខ្ញុំត្រូវបានប្រាប់ឲ្យប្រមូលផ្ដុំពន្លឺដែលបានប្រទានមកខ្ញុំ ហើយឲ្យកាំរស្មីរបស់វាបញ្ចេញចែងចាំងទៅកាន់ប្រជាជនរបស់ព្រះ។ ខ្ញុំបានធ្វើការនេះតាមរយៈអត្ថបទនៅក្នុងកាសែតទាំងឡាយ។ ខ្ញុំបានក្រោកឡើងនៅម៉ោងបីជិតរៀងរាល់ព្រឹកអស់រយៈពេលជាច្រើនខែ ហើយបានប្រមូលចំណុចផ្សេងៗដែលបានសរសេរបន្ទាប់ពីសក្ខីកម្មពីរចុងក្រោយត្រូវបានប្រទានមកខ្ញុំនៅ Battle Creek។ ខ្ញុំបានសរសេររឿងទាំងនេះចេញ ហើយប្រញាប់បញ្ជូនវាមកអ្នករាល់គ្នា; ប៉ុន្តែ ខ្ញុំបានធ្វេសប្រហែសមិនបានថែរក្សាខ្លួនឯងឲ្យបានត្រឹមត្រូវទេ ហើយលទ្ធផលគឺថា ខ្ញុំបានដួលសន្លប់ក្រោមបន្ទុកនោះ; សំណេររបស់ខ្ញុំមិនទាន់បានបញ្ចប់ទាំងអស់ ដើម្បីឲ្យអាចទៅដល់អ្នករាល់គ្នានៅសន្និបាតធំទូទៅបានទេ។»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«ម្តងទៀត ខណៈដែលខ្ញុំកំពុងអធិស្ឋាន ព្រះអម្ចាស់បានសម្ដែងព្រះអង្គទ្រង់។ ខ្ញុំបានស្ថិតនៅ Battle Creek ម្តងទៀត។ ខ្ញុំបាននៅក្នុងផ្ទះជាច្រើន ហើយបានឮពាក្យរបស់អ្នករាល់គ្នានៅជុំវិញតុរបស់អ្នករាល់គ្នា។ ចំពោះសេចក្ដីលម្អិតទាំងនោះ ឥឡូវនេះខ្ញុំមិនមានសេរីភាពនឹងរៀបរាប់ទេ។ ខ្ញុំសង្ឃឹមថា ខ្ញុំនឹងមិនត្រូវបានហៅឲ្យលើកឡើងអំពីវាទាំងនោះឡើយ។ ខ្ញុំក៏មានសុបិនជាច្រើនដែលគួរឲ្យចាប់អារម្មណ៍យ៉ាងខ្លាំងផងដែរ។»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“តើអ្នកនឹងទទួលស្គាល់សំឡេងណាថាជាសំឡេងរបស់ព្រះ? តើព្រះអម្ចាស់ទ្រង់បានបម្រុងទុកអំណាចអ្វី ដើម្បីកែតម្រូវកំហុសរបស់អ្នក ហើយបង្ហាញផ្លូវរបស់អ្នកដល់អ្នកតាមដែលវាជាពិត? តើមានអំណាចអ្វីដើម្បីធ្វើការក្នុងពួកជំនុំ? ប្រសិនបើអ្នកបដិសេធមិនព្រមជឿ រហូតទាល់តែស្រមោលនៃការមិនប្រាកដប្រជាគ្រប់យ៉ាង និងលទ្ធភាពនៃការសង្ស័យគ្រប់ប្រភេទ ត្រូវបានដកចេញ នោះអ្នកនឹងមិនជឿឡើយ។ ការសង្ស័យដែលទាមទារចំណេះដឹងដ៏ពេញលេញ នឹងមិនដែលព្រមចុះចាញ់ដល់សេចក្ដីជំនឿឡើយ។ សេចក្ដីជំនឿផ្អែកលើភស្តុតាង មិនមែនលើការបង្ហាញដោយផ្ទាល់ឡើយ។ ព្រះអម្ចាស់ទាមទារឲ្យយើងស្តាប់បង្គាប់សំឡេងនៃកាតព្វកិច្ច នៅពេលដែលមានសំឡេងផ្សេងៗនៅជុំវិញយើងកំពុងជំរុញឲ្យយើងដើរតាមផ្លូវផ្ទុយ។ វាទាមទារការយកចិត្តទុកដាក់ដ៏ស្មោះស្ម័គ្រពីយើង ដើម្បីសម្គាល់សំឡេងដែលនិយាយមកពីព្រះ។ យើងត្រូវតែប្រឆាំង និងឈ្នះលើទំនោរចិត្ត ហើយស្តាប់បង្គាប់សំឡេងនៃមនសិការ ដោយមិនចរចា ឬសម្របសម្រួលឡើយ ក្រែងការជំរុញរបស់វានឹងឈប់ ហើយឆន្ទៈ និងកម្លាំងជំរុញនឹងគ្រប់គ្រងវិញ។ ព្រះបន្ទូលរបស់ព្រះអម្ចាស់មកដល់យើងទាំងអស់គ្នា ដែលមិនបានតតាំងនឹងព្រះវិញ្ញាណរបស់ទ្រង់ ដោយតាំងចិត្តថាមិនស្តាប់ ហើយមិនស្តាប់បង្គាប់។ សំឡេងនេះត្រូវបានឮនៅក្នុងការព្រមាន ក្នុងដំបូន្មាន ក្នុងការស្ដីបន្ទោស។ នេះជាសារនៃពន្លឺរបស់ព្រះអម្ចាស់ដល់រាស្ត្ររបស់ទ្រង់។ ប្រសិនបើយើងរង់ចាំការហៅដែលខ្លាំងជាងនេះ ឬឱកាសដែលប្រសើរជាងនេះ ពន្លឺអាចត្រូវបានដកចេញ ហើយយើងនឹងត្រូវទុកឲ្យនៅក្នុងសេចក្ដីងងឹត។” Testimonies, volume 5, 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បានបញ្ជាក់ថា ប្រសិនបើការបះបោរបន្តទាស់នឹងកិច្ចបម្រើរបស់នាងក្នុងនាមជាអ្នកនាងហោរាត្រូវបានបង្ហាញ នោះ «ពន្លឺអាចត្រូវបានដកចេញ ហើយ» សាសនាអាដវែនទីស្ទ៍ឡាវឌីសេនឹងត្រូវ «ទុកឲ្យស្ថិតក្នុងភាពងងឹត»។ នៅឆ្នាំ 1915 ពន្លឺនោះត្រូវបានដកចេញ។ ព្រះទ្រង់បាន និងកំពុងមានសមត្ថភាពពេញលេញក្នុងការលើកតែងតាំងហោរា ឬ ហោរានីម្នាក់ឡើង គ្រប់ពេលដែលទ្រង់ជ្រើសរើសធ្វើដូច្នោះ។ ទ្រង់បានលើកអេលីសេឡើងឲ្យបន្តតាមអេលីយ៉ា ប៉ុន្តែមិនមានហោរារស់ណាម្នាក់ត្រូវបានលើកឡើងបន្ទាប់ពីឆ្នាំ 1915 ឡើយ ពីព្រោះព្រះអម្ចាស់បាន «ដកពន្លឺចេញ»។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ពាក់ព័ន្ធនឹងសុបិន និងនិមិត្តរូបរបស់បងស្រី White មានបីសម័យកាល។ សម័យកាលទីមួយមានរយៈពេលសែសិបឆ្នាំ ដែលក្នុងនោះនិមិត្តរូបកើតមានឡើងជាសាធារណៈ សម្រាប់គោលបំណងដែលពាក់ព័ន្ធនឹងការបង្កើតឲ្យអំណោយទាននោះត្រូវបានទទួលស្គាល់ក្នុងគំនិតរបស់អ្នកដែលមានវត្តមាននៅពេលនិមិត្តរូបកើតមានឡើង។ បន្ទាប់មក ចាប់ពីឆ្នាំ 1884 រហូតដល់មរណភាពរបស់នាងនៅឆ្នាំ 1915 និមិត្តរូប និងសុបិនត្រូវបានប្រទានឲ្យ ដែលនៅតែសម្រាប់ការស្ថាបនាជំនឿរបស់ប្រជារាស្ត្រព្រះ ប៉ុន្តែវាត្រូវបានប្រទានឲ្យជាលក្ខណៈឯកជន។ សម័យកាលទីបីបានចាប់ផ្តើមនៅឆ្នាំ 1915 ហើយបានផ្តល់ភស្តុតាងថា អាដវិនទីសម៍លៅឌីសេកំពុងស្ថិតនៅក្នុងភាពងងឹតនៃការក្បត់ជំនឿ។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អ៊ីស្រាអែលបុរាណជាគំរូបង្ហាញអំពីអ៊ីស្រាអែលសម័យទំនើប ហើយនៅក្នុងសម័យនៃការបះបោរយ៉ាងពេញទំហឹង ដែលតំណាងដោយ អេលី និងកូនប្រុសទាំងពីររបស់គាត់ គឺ ហូផ្នី និង ភីនេហាស នោះ «គ្មាននិមិត្តបើកចំហ» ទេ។ មូលហេតុគឺដោយសារការមិនស្តាប់បង្គាប់ និងការបះបោរយ៉ាងធ្ងន់ធ្ងររបស់ពួកគេ។ ព្រះមិនប្រែប្រួលឡើយ។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«ការព្រមានមួយទៀតត្រូវបានប្រទានដល់វង្សរបស់អេលី។ ព្រះមិនអាចទំនាក់ទំនងជាមួយសម្តេចសង្ឃ និងកូនប្រុសរបស់គាត់បានទេ ពីព្រោះអំពើបាបរបស់ពួកគេ ដូចជាពពកក្រាស់មួយ បានបិទបាំងវត្តមាននៃព្រះវិញ្ញាណបរិសុទ្ធរបស់ទ្រង់។ ប៉ុន្តែ នៅកណ្ដាលអំពើអាក្រក់នោះ កុមារសាំយូអែលនៅតែស្មោះត្រង់ចំពោះស្ថានសួគ៌ ហើយសារនៃការផ្តន្ទាទោសចំពោះវង្សរបស់អេលី គឺជាបេសកកម្មរបស់សាំយូអែល ក្នុងនាមជាហោរារបស់ព្រះដ៏ខ្ពង់ខ្ពស់បំផុត។»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«“ព្រះបន្ទូលនៃព្រះយេហូវ៉ាមានតម្លៃដ៏កម្រនៅក្នុងគ្រានោះ; ហើយមិនមាននិមិត្តបើកចំហឡើយ។ ហើយបានកើតឡើងនៅគ្រានោះ ពេលអេលីដេកនៅកន្លែងរបស់គាត់ ហើយភ្នែករបស់គាត់ចាប់ផ្ដើមស្រអាប់ ដល់ថ្នាក់មើលមិនឃើញ; ហើយមុនពេលចង្កៀងរបស់ព្រះរលត់នៅក្នុងព្រះវិហារនៃព្រះយេហូវ៉ា ជាកន្លែងដែលហិបនៃព្រះនៅនោះ ហើយសាំយូអែលកំពុងដេកលង់ន</w:t>
      </w:r>
      <w:r>
        <w:rPr>
          <w:rFonts w:ascii="Nirmala UI" w:hAnsi="Nirmala UI" w:eastAsia="Nirmala UI" w:cs="Nirmala UI"/>
        </w:rPr>
        <w:t>ిద</w:t>
      </w:r>
      <w:r>
        <w:rPr>
          <w:rFonts w:ascii="Leelawadee UI" w:hAnsi="Leelawadee UI" w:eastAsia="Leelawadee UI" w:cs="Leelawadee UI"/>
        </w:rPr>
        <w:t>្រា; នោះព្រះយេហូវ៉ាបានហៅសាំយូអែល។” ដោយសន្មតថាសំឡេងនោះជាសំឡេងរបស់អេលី កុមារនោះបានរត់ប្រញាប់ទៅក្បែរគ្រែរបស់បូជាចារ្យ ដោយនិយាយថា «ខ្ញុំនៅទីនេះ; ពីព្រោះលោកបានហៅខ្ញុំ»។ ចម្លើយគឺ «កូនអើយ ខ្ញុំមិនបានហៅទេ; ចូរទៅដេកវិញចុះ»។ សាំយូអែលត្រូវបានហៅបីដង ហើយគាត់ក៏បានឆ្លើយតបដូចគ្នាបីដងផងដែរ។ បន្ទាប់មក អេលីក៏បានជឿជាក់ថា ការហៅដ៏អាថ៌កំបាំងនោះគឺជាសំឡេងរបស់ព្រះ។ ព្រះអម្ចាស់បានរំលងអ្នកបម្រើដែលទ្រង់បានជ្រើសរើសរបស់ទ្រង់ គឺបុរសមានសក់ស្កូវ ដើម្បីសន្ទនាជាមួយនឹងកុមារម្នាក់។ ការនេះដោយខ្លួនវាផ្ទាល់ជាការស្តីបន្ទោសដ៏ជូរចត់ ប៉ុន្តែសមគួរ ចំពោះអេលី និងវង្សរបស់គាត់»។ Patriarchs and Prophets,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នៅក្នុងការក្បត់ជំនឿនៃវង្សរបស់អេលី មិនមាននិមិត្តបើកចំហទេ ពីព្រោះព្រះបន្ទូលរបស់ព្រះយេហូវ៉ាជា «ដ៏កម្រ» នៅក្នុងគ្រាទាំងនោះ។ ពាក្យភាសាហេប្រ៊ូដែលត្រូវបានបកប្រែថា «ដ៏កម្រ» មានន័យថា «កម្រ»។ ចាប់ពីឆ្នាំ 1844 រហូតដល់ឆ្នាំ 1884 មាន «និមិត្តបើកចំហ» ដែលត្រូវបានប្រទានដល់អាដវិនទីស៊មឡាវឌីសេ។ វាត្រូវបានបង្កើតឡើងជាលើកដំបូងនៅក្នុងប្រវត្តិនៃចលនាមីឡឺរ៉ាយត៍ភីឡាឌែលភា ហើយនៅឆ្នាំ 1856 វាបានចាប់ផ្តើមបញ្ជាក់ថា ចលនាភីឡាឌែលភាបានផ្លាស់ប្តូរទៅជាចលនាឡាវឌីសេ ប៉ុន្តែនិមិត្តបើកចំហនៅតែបន្ត ពីព្រោះព្រះទ្រង់អត់ធ្មត់យូរ ហើយពេញដោយព្រះមហាករុណា។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នៅឆ្នាំ 1863 ការបះបោរទាស់នឹងសេចក្តីពិតមូលដ្ឋានបានចាប់ផ្តើម ប៉ុន្តែ «និមិត្តបើកចំហ» បានបន្តរហូតដល់ឆ្នាំ 1884។ បន្ទាប់មក ការផ្លាស់ប្តូរមួយបានកើតឡើង។ នៅក្នុងអេសេគាល ជំពូក 8 ភាពគួរស្អប់ខ្ពើមទាំងបួនត្រូវបានពិពណ៌នាថា កំពុងកើនឡើងតាមលក្ខណៈរបស់វា។ ឆ្នាំ 1884 តំណាងឲ្យទីបញ្ចប់ជិតមកដល់នៃជំនាន់ទីមួយ និងការចាប់ផ្តើមនៃជំនាន់ទីពីរ។ ប្រវត្តិសាស្ត្រអាដវេនទីស្ទ បង្ហាញថា នៅឆ្នាំ 1881 ហើយបន្ទាប់មកម្ដងទៀតនៅឆ្នាំ 1882 ការរីកធំឡើងសំខាន់ៗពីរនៃការបះបោរ បានកើតឡើង។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1881 ប្រធានសន្និបាតទូទៅ (George Butler) បានសរសេរ និងបោះផ្សាយអត្ថបទជាបន្តបន្ទាប់មួយស៊េរីក្នុង Review and Herald ដែលក្នុងនោះគាត់បានអះអាងថា ផ្នែកខ្លះនៃព្រះគម្ពីរត្រូវបានបំផុសចិត្តជាងផ្នែកឯទៀតៗ ហើយនៅចុងបញ្ចប់នៃអត្ថបទរបស់គាត់ គាត់ពិតជាបានកំណត់សម្គាល់ថា មានផ្នែកខ្លះនៃព្រះគម្ពីរដែលមិនត្រូវបានបំផុសចិត្ត។ បន្ទាប់ពីនោះ នៅឆ្នាំ 1882 Uriah Smith ដែលជាមេដឹកនាំម្នាក់នៃកិច្ចការបោះពុម្ពផ្សាយ ហើយនៅពេលនោះក៏ជាមេដឹកនាំនៃកិច្ចការអប់រំផងដែរ បានចាប់ផ្តើមបង្រៀនថា នៅពេលបងស្រី White ត្រូវបានបង្ហាញអំពីការព្យាករណ៍អនាគត ឬប្រវត្តិសាស្ត្រពិសិដ្ឋកាលកន្លងមក ពាក្យសម្ដីរបស់នាងគឺត្រូវបានបំផុសចិត្ត ប៉ុន្តែគាត់បានអះអាងថា នៅពេលនាងកំណត់បង្ហាញពីការខ្វះខាតផ្ទាល់ខ្លួនរបស់សមាជិកព្រះវិហារ នោះវាគ្រាន់តែជាទស្សនៈមនុស្សរបស់នាងប៉ុណ្ណោះ។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1881 សាតាំងបានបើកការវាយប្រហារដោយចំហប្រឆាំងនឹងសិទ្ធិអំណាចនៃព្រះគម្ពីរ King James តាមរយៈប្រធាននៃពួកជំនុំ ហើយបន្ទាប់មកនៅឆ្នាំបន្ទាប់ មេដឹកនាំនៃកិច្ចការអប់រំ និងការបោះពុម្ពផ្សាយក៏បានធ្វើការវាយប្រហារស្រដៀងគ្នាមួយលើសិទ្ធិអំណាចនៃវិញ្ញាណនៃការព្យាករណ៍ផងដែរ។ ចាប់ពីឆ្នាំ 1884 សក្ខីភាពគឺថា នៅក្នុងសម័យនោះ គ្មាននិមិត្តដោយចំហឡើយ។ ចាប់ពីឆ្នាំ 1863 ដល់ឆ្នាំ 1881 ការបះបោរបានកើនឡើងរហូតដល់រួមបញ្ចូលទាំងព្រះគម្ពីរ និងវិញ្ញាណនៃការព្យាករណ៍ ហើយមិនមែនគ្រាន់តែតំណាងឲ្យការបដិសេធមូលដ្ឋានទៀតឡើយ។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សេចក្ដីស្អប់ខ្ពើមទាំងបួនដែលត្រូវបានតំណាងនៅក្នុងអេសេគាល ជំពូក ៨ ត្រូវបានប្រព្រឹត្តដោយពួកចាស់ទុំ ដែលតំណាងឲ្យថ្នាក់ដឹកនាំនៃក្រុងយេរូសាឡឹម ដែលបានចាប់ផ្តើមឡើងជាអង្គភាពព្រះវិហារតាមផ្លូវច្បាប់ ក្នុងនាមជាអាដវេនទីស លៅឌីកេ នៅឆ្នាំ 1863។ នៅចំណុចនោះ អត្ថបទមួយត្រូវបានបោះពុម្ពផ្សាយក្នុង Review and Herald ដែលអ្នកប្រវត្តិសាស្ត្រខ្លះកំណត់ថាជាស្នាដៃនិពន្ធរបស់ James White ទោះបីឯកសារអំពីអត្ថបទនោះផ្ទាល់ពិតជាបង្ហាញច្រើនជាងថា Uriah Smith ជាអ្នកនិពន្ធពិតប្រាកដក៏ដោយ។ ទោះជាយ៉ាងណាក្តី បណ្តាសាប្រឆាំងនឹងការស្ថាបនាយេរីខូឡើងវិញ បានសម្រេចយ៉ាងច្បាស់លាស់តាមរយៈ James White ហើយ Uriah Smith គឺជាបុគ្គលដែលបានបង្កើតតារាងក្លែងក្លាយឆ្នាំ 1863។ មកដល់ឆ្នាំ 1881 ប្រធានសន្និសីទទូទៅបានដាក់បញ្ចូលអត្ថបទនៅក្នុង Review and Herald ដែលជជែកតវ៉ាប្រឆាំងនឹងសិទ្ធិអំណាចពេញលេញរបស់ព្រះគម្ពីរ ហើយបន្ទាប់មកនៅឆ្នាំបន្ទាប់ Uriah Smith បានចាប់ផ្តើមការវាយប្រហារប្រឆាំងនឹងសិទ្ធិអំណាចរបស់ព្រះវិញ្ញាណនៃការព្យាករណ៍។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បុរសបុរាណទាំងឡាយ ដែលគេគប្បីត្រូវជាអ្នកអាណាព្យាបាល កំពុងដឹកនាំក្នុងការវាយប្រហារដោយបើកចំហ ដែលបានចាប់ផ្តើមដោយការវាយប្រហារលើសេចក្តីពិតគ្រឹះទាំងឡាយ ដែលត្រូវបានតំណាងនៅក្នុងសុបិនរបស់ Miller និងត្រូវបានបង្ហាញជារូបភាពលើតារាងពីររបស់ Habakkuk។ ពីទីនោះ ពួកគេចាប់ផ្តើមវាយប្រហារលើសាក្សីទាំងពីរគឺ ព្រះគម្ពីរ និងព្រះវិញ្ញាណនៃការព្យាករណ៍។ ក្នុងអំឡុងពេលដដែលនោះ (ដើមទសវត្សរ៍ 1880) មេដឹកនាំនៃកិច្ចការសុខភាព គឺ John H. Kellogg បានចាប់ផ្តើមនាំយកវិញ្ញាណនិយមនៃលទ្ធិព្រះមាននៅគ្រប់ទីកន្លែងចូលមកកាន់ថ្នាក់ដឹកនាំនៃក្រុមជំនុំ។ នៅឆ្នាំ 1881 លោក James White បានទទួលការសម្រាកចុងក្រោយ ហើយបងស្រី White កំពុងស្ថិតនៅកណ្ដាលនៃការបះបោរដែលកំពុងកើនឡើងពីសំណាក់ថ្នាក់ដឹកនាំនៃរចនាសម្ព័ន្ធអប់រំ សុខភាព និងនយោបាយរបស់ក្រុមជំនុំ។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សារដែលបានមកដល់នៅឆ្នាំ 1856 ដែលជាពន្លឺកើនឡើងអំពី «ប្រាំពីរដង» ហើយក៏ជាសារទៅកាន់ឡូឌីកេផងដែរ ត្រូវបានបដិសេធ ហើយព្រះអម្ចាស់មានព្រះបំណងនឹងស្ទួនសារនោះដដែលនៅក្នុងសន្និបាតទូទៅនៅទីក្រុង Minneapolis ក្នុងឆ្នាំ 1888 តាមរយៈសារដែលបាននាំមកដោយអែលឌើរ Jones និង Waggoner។ សាររបស់ពួកគេមិនមែនជាសារថ្មីទេ ហើយនៅពេលអ្នកដែលបានប្រឆាំងនឹងសាររបស់ពួកគេ ត្រូវបាន Sister White ថ្លែងទៅកាន់ នាងបានបញ្ជាក់ថា ពួកអ្នកបះបោរជឿថា ការប្រឆាំងរបស់ពួកគេចំពោះសាររបស់ Jones និង Waggoner បង្ហាញពីការទទួលខុសត្រូវរបស់ពួកគេក្នុងការការពារសញ្ញាសម្គាល់ចាស់ៗ ដែលក៏ជាគ្រឹះចាស់ៗផងដែរ។ ការបះបោររបស់ពួកគេបានបង្ហាញឲ្យឃើញថា មកដល់ឆ្នាំ 1888 ពួកគេមិនយល់ទៀតឡើយថាគ្រឹះទាំងនោះជាអ្វី នោះគឺថា សេចក្តីពិតជាគ្រឹះតំណាងឲ្យសេចក្តីសុចរិតរបស់ព្រះគ្រីស្ទ។ ក្នុងបរិបទនៃសញ្ញាសម្គាល់ និងច្បាប់របស់ William Miller នាងបានថ្លែងថា៖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«យើងគួរតែដឹងដោយខ្លួនឯងថា អ្វីជាសារធាតុនៃគ្រីស្ទសាសនា អ្វីជាសេចក្តីពិត អ្វីជាជំនឿដែលយើងបានទទួល ហើយអ្វីជាក្បួនខ្នាតនៃព្រះគម្ពីរ—គឺជាក្បួនខ្នាតដែលបានប្រទានមកដល់យើងពីអំណាចដ៏ខ្ពង់ខ្ពស់បំផុត។ មានមនុស្សជាច្រើនដែលជឿដោយគ្មានមូលហេតុណាមួយសម្រាប់ធ្វើជាមូលដ្ឋាននៃជំនឿរបស់ខ្លួន គ្មានភស្តុតាងគ្រប់គ្រាន់អំពីសេចក្តីពិតនៃបញ្ហានោះឡើយ។ ប្រសិនបើមានគំនិតណាមួយត្រូវបានលើកមក ដែលស្របសមទៅនឹងទស្សនៈដែលពួកគេបានកំណត់ទុកជាមុនរបស់ខ្លួន នោះពួកគេត្រៀមខ្លួនរួចជាស្រេចដើម្បីទទួលយកវា។ ពួកគេមិនវែកញែកពីហេតុទៅដល់ផលនោះទេ ជំនឿរបស់ពួកគេគ្មានមូលដ្ឋានពិតប្រាកដឡើយ ហើយនៅក្នុងពេលនៃការសាកល្បង ពួកគេនឹងឃើញថា ពួកគេបានសង់នៅលើខ្សាច់»។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«អ្នកណាដែលសម្រាកដោយពេញចិត្តនឹងចំណេះដឹងមិនល្អឥតខ្ចោះបច្ចុប្បន្នរបស់ខ្លួនអំពីព្រះគម្ពីរ ដោយគិតថាវាគ្រប់គ្រាន់សម្រាប់សេចក្ដីសង្គ្រោះរបស់ខ្លួនហើយ នោះគេកំពុងសម្រាកនៅក្នុងការលួងលោមខ្លួនដ៏ស្លាប់បាត់ជីវិតមួយ។ មានមនុស្សជាច្រើនដែលមិនបានបំពាក់យ៉ាងពេញលេញដោយអំណះអំណាងតាមព្រះគម្ពីរ ដើម្បីឲ្យអាចសម្គាល់កំហុស ហើយថ្កោលទោសរាល់ប្រពៃណី និងអបិយជំនឿដែលត្រូវបានបង្ហាញបន្លំថាជាសេចក្ដីពិត។ សាតាំងបាននាំគំនិតរបស់ខ្លួនចូលមកក្នុងការថ្វាយបង្គំព្រះ ដើម្បីឲ្យវាបំផ្លាញភាពសាមញ្ញនៃដំណឹងល្អរបស់ព្រះគ្រីស្ទ។ មនុស្សមួយចំនួនធំដែលអះអាងថាជឿសេចក្ដីពិតបច្ចុប្បន្ន មិនដឹងថាអ្វីជាសារសំខាន់នៃសេចក្ដីជំនឿដែលបានប្រគល់ម្តងជាសម្រេចដល់ពួកបរិសុទ្ធ—ព្រះគ្រីស្ទនៅក្នុងអ្នក ជាសេចក្ដីសង្ឃឹមនៃសិរីល្អ។ ពួកគេគិតថាពួកគេកំពុងការពារព្រំសញ្ញាចាស់ៗ ប៉ុន្តែពួកគេក្តៅមិនឡើយ ត្រជាក់មិនឡើយ ហើយព្រងើយកន្តើយ។ ពួកគេមិនដឹងថាវាមានន័យដូចម្តេចក្នុងការត្បាញបញ្ចូលសេចក្ដីស្រឡាញ់ និងសេចក្ដីជំនឿដ៏ពិតចូលទៅក្នុងបទពិសោធន៍របស់ខ្លួន និងកាន់កាប់គុណធម៌ពិតប្រាកដរបស់វាទេ។ ពួកគេមិនមែនជាអ្នកសិក្សាព្រះគម្ពីរយ៉ាងជិតស្និទ្ធទេ ប៉ុន្តែជាមនុស្សខ្ជិល និងខ្វះការយកចិត្តទុកដាក់។ នៅពេលមានភាពខុសគ្នានៃទស្សនៈកើតឡើងអំពីអត្ថបទនានានៃព្រះគម្ពីរ មនុស្សទាំងនេះដែលមិនបានសិក្សាដោយមានគោលបំណង ហើយមិនច្បាស់លាស់អំពីអ្វីដែលខ្លួនជឿ នឹងធ្លាក់ចេញពីសេចក្ដីពិត។ យើងគួរតែបោះបង្គោលលើមនុស្សទាំងអស់អំពីសេចក្ដីចាំបាច់ក្នុងការស្វែងរកសេចក្ដីពិតដ៏ទេវភាពយ៉ាងឧស្សាហ៍ព្យាយាម ដើម្បីឲ្យពួកគេដឹងថា ពួកគេពិតជាដឹងថា អ្វីជាសេចក្ដីពិត។ មនុស្សខ្លះអះអាងថាមានចំណេះដឹងច្រើន ហើយមានអារម្មណ៍ពេញចិត្តនឹងសភាពរបស់ខ្លួន ទោះបីពួកគេគ្មានសេចក្ដីក្លៀវក្លាបន្ថែមសម្រាប់កិច្ចការ គ្មានសេចក្ដីស្រឡាញ់ដ៏ក្ដៅគគុកបន្ថែមសម្រាប់ព្រះ និងសម្រាប់ព្រលឹងទាំងឡាយដែលព្រះគ្រីស្ទបានសុគតជំនួសក៏ដោយ មិនខុសអ្វីពីបើពួកគេមិនដែលស្គាល់ព្រះឡើយ។ ពួកគេមិនអានព្រះគម្ពីរ [ដើម្បី] យកខ្លឹមសារល្អបំផុត និងភាពសម្បូរបែបរបស់វាមកធ្វើជាចំណែកដល់ព្រលឹងរបស់ខ្លួនទេ។ ពួកគេមិនមានអារម្មណ៍ថា នោះជាសំឡេងរបស់ព្រះដែលកំពុងមានព្រះបន្ទូលមកកាន់ពួកគេទេ។ ប៉ុន្តែ បើយើងចង់យល់អំពីផ្លូវនៃសេចក្ដីសង្គ្រោះ បើយើងចង់ឃើញកាំរស្មីនៃព្រះអាទិត្យនៃសេចក្ដីសុចរិត យើងត្រូវតែសិក្សាព្រះគម្ពីរដោយមានគោលបំណង ពីព្រោះព្រះបន្ទូលសន្យា និងទំនាយនានានៃព្រះគម្ពីរ បញ្ចេញកាំរស្មីដ៏ច្បាស់នៃសិរីល្អមកលើផែនការដ៏ទេវភាពនៃការប្រោសលោះ ដែលសេចក្ដីពិតដ៏មហិមាទាំងនេះមិនត្រូវបានយល់ឃើញយ៉ាងច្បាស់ឡើយ»។ The 1888 Materials, 403.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សេចក្តីថ្លែងនេះត្រូវបានយកចេញពីសក្ខីភាពរបស់នាងក្នុងអំឡុងសម័យឆ្នាំ 1888 ហើយនាងបានបញ្ជាក់ថា ពួកអ្នកបះបោរកំពុងសង់គ្រឹះលើខ្សាច់ ទោះបីពួកគេមិនដឹងក៏ដោយ។ នាងបានមានប្រសាសន៍ថា «មនុស្សមួយចំនួនធំ ដែលអះអាងថាជឿសេចក្តីពិតបច្ចុប្បន្ន មិនដឹងថា អ្វីទៅដែលបង្កើតជាសេចក្តីជំនឿដែលធ្លាប់បានប្រគល់ឲ្យពួកបរិសុទ្ធម្ដងហើយម្ដងទៀត—ព្រះគ្រីស្ទនៅក្នុងអ្នក ជាសេចក្តីសង្ឃឹមនៃសិរីល្អ។ ពួកគេគិតថា ខ្លួនកំពុងការពារព្រំសញ្ញាចាស់ៗ ប៉ុន្តែពួកគេក្តៅមិនក្តៅ ត្រជាក់មិនត្រជាក់ ហើយព្រងើយកន្តើយ»។ នាងបានកំណត់អត្តសញ្ញាណពួកគេថា នៅតែស្ថិតក្នុងស្ថានភាពឡៅឌីកេ ដ្បិតពួកគេ «ក្តៅមិនក្តៅ ត្រជាក់មិនត្រជាក់»។ ហើយនាងបានកំណត់អត្តសញ្ញាណ «សេចក្តីជំនឿដែលធ្លាប់បានប្រគល់ឲ្យពួកបរិសុទ្ធម្ដងហើយម្ដងទៀត—ព្រះគ្រីស្ទនៅក្នុងអ្នក ជាសេចក្តីសង្ឃឹមនៃសិរីល្អ»។ ព្រះគ្រីស្ទគឺជាថ្មដានៃយុគសម័យទាំងឡាយ ហើយក្នុងនាមជាថ្មដានៃយុគសម័យទាំងឡាយ នោះទ្រង់តំណាងឲ្យត្បូងមានតម្លៃនៅក្នុងសុបិនរបស់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«ការព្រមានបានមកដល់ហើយ៖ មិនត្រូវអនុញ្ញាតឲ្យមានអ្វីណាមួយចូលមក ដែលនឹងរំខានដល់មូលដ្ឋាននៃសេចក្ដីជំនឿ ដែលយើងបានកសាងលើវា តាំងពីពេលសារនោះបានមកក្នុងឆ្នាំ 1842, 1843, និង 1844 មក។ ខ្ញុំបានស្ថិតនៅក្នុងសារនេះ ហើយតាំងពីពេលនោះមក ខ្ញុំបានឈរនៅមុខពិភពលោក ដោយស្មោះត្រង់ចំពោះពន្លឺដែលព្រះបានប្រទានឲ្យយើង។ យើងមិនមានបំណងដកជើងរបស់យើងចេញពីវេទិកា ដែលជើងទាំងនោះត្រូវបានដាក់លើវា ខណៈដែលរាល់ថ្ងៃយើងបានស្វែងរកព្រះអម្ចាស់ដោយការអធិស្ឋានយ៉ាងក្លៀវក្លា ដើម្បីស្វែងរកពន្លឺ។ តើអ្នកគិតថា ខ្ញុំអាចបោះបង់ពន្លឺដែលព្រះបានប្រទានឲ្យខ្ញុំបានឬ? ពន្លឺនោះត្រូវតែដូចជាថ្មដាដ៏អស់កល្បជានិច្ច។ វាបានដឹកនាំខ្ញុំតាំងពីពេលវាត្រូវបានប្រទានមក»។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នាងបានកំណត់សម្គាល់អំពីសេចក្តីពិតសំខាន់មួយនៃពួកបះបោរ ដែលជាពួកបុរសបុរាណរបស់អេសេគាល នៅពេលនាងមានប្រសាសន៍ថា៖ «ពួកគេមិនវែកញែកពីហេតុទៅផលទេ»។ ពួកអាក្រក់មិនអាច ឬក៏មិនព្រម វែកញែកពីហេតុទៅផលបានឡើយ។ ផលនៃសម័យប្រជុំសន្និបាតទូទៅ ឆ្នាំ 1888 មានលក្ខណៈបះបោរខ្លាំងដល់ថ្នាក់បងស្រី វ៉ាយត៍ បានសម្រេចចិត្តចាកចេញ ប៉ុន្តែមគ្គុទ្ទេសក៍ទេវតារបស់នាងបានបញ្ជានាងថា នាងត្រូវតែនៅ ហើយកត់ត្រាប្រវត្តិសាស្ត្រដែលស្របគ្នានៃការបះបោររបស់កូរ៉ា ដាថាន និងអាប៊ីរ៉ាម។ ការបះបោររបស់ពួកបុរសបុរាណគឺជាផល ហើយហេតុគឺការបដិសេធសារឡៅឌីសេ ដែលបានមកដល់ជាមួយនឹងពន្លឺកើនឡើងនៃ «ប្រាំពីរដង» នៅឆ្នាំ 1856 ហើយបន្ទាប់មកបានកាន់តែធ្ងន់ធ្ងរឡើងទៅជាការបះបោរប្រឆាំងនឹងមូលដ្ឋាននៅឆ្នាំ 1863 ដែលបន្ទាប់មកបាននាំទៅដល់ការវាយប្រហារលើព្រះគម្ពីរជាមុនសិន ហើយបន្ទាប់មកលើព្រះវិញ្ញាណនៃព្យាករណ៍ ព្រមទាំងការណែនាំចូលមកនៃវិញ្ញាណនិយមរបស់ Kellogg។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ជាក់ជាមិនខាន អ្នកប្រវត្តិសាស្ត្របុរាណរបស់មនុស្សជាតិតាមបណ្តោយប្រវត្តិសាស្ត្របានគ្របបាំងសេចក្តីពិតដែលទាក់ទងនឹងការបះបោរនោះ ដោយសំណល់អសារឥតប្រយោជន៍ ប្រពៃណី ទំនៀមទម្លាប់ និងចានពេញទៅដោយរឿងព្រេងនិទាន ព្រោះអស់អ្នកដែលចូលរួមក្នុងការបះបោរប្រភេទនោះ តែងតែព្យាយាមលាក់បាំងភស្តុតាងជានិច្ច។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វេទនាដល់ពួកអ្នកដែលស្វែងរកលាក់បាំងយោបល់របស់ខ្លួនយ៉ាងជ្រាលជ្រៅពីព្រះអម្ចាស់ ហើយការងាររបស់ពួកគេប្រព្រឹត្តនៅក្នុងសេចក្ដីងងឹត ហើយពួកគេនិយាយថា «តើនរណាឃើញយើង? ហើយតើនរណាស្គាល់យើង?» អេសាយ 25:19។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បុរសទាំងឡាយដែលអេសាយកំពុងមានប្រសាសន៍ទៅកាន់ក្នុងខនេះ គឺជាអ្នកដែលគាត់កំណត់អត្តសញ្ញាណថាជា «ពួកមនុស្សចំអកដែលគ្រប់គ្រងប្រជាជននេះនៅក្រុងយេរូសាឡឹម» ហើយជាបុរសបុរាណដដែលនោះ ដែលត្រូវបានតែងតាំងឲ្យជាអ្នកថែរក្សាប្រជាជននៅក្នុង អេសេគាល ជំពូក ៨។ នៅក្នុងសក្ខីកម្មរបស់អេសេគាល ត្រង់អំពើគួរស្អប់ខ្ពើមលើកទីពីរ ដែលសម្គាល់ដល់ជំនាន់ទីពីរនៃអាដវេនទីសឹម ពួកគេបានឆ្លើយតបនឹងសំណួរដែលពួកមនុស្សចំអករបស់អេសាយសួរថា «ដ្បិតពួកគេនិយាយថា ព្រះអម្ចាស់មិនទតឃើញយើងទេ; ព្រះអម្ចាស់បានបោះបង់ចោលផែនដីហើយ» (អេសេគាល 8:12)។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មានសេចក្តី «វេទនា» ត្រូវបានប្រកាសលើពួកអ្នកកែប្រែប្រវត្តិសាស្ត្រទាំងនោះ ដែលព្យាយាមបិទបាំងសេចក្តីពិតអំពីការបះបោរដែលបាននាំទៅដល់ និងបានកើតឡើងនៅឆ្នាំ 1888។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«ខ្ញុំត្រូវនិយាយទៅកាន់អ្នកអំពីកិច្ចប្រជុំនៅទីក្រុង Minneapolis។ នៅពេលមួយ ខ្ញុំបានសម្រេចចិត្តចាកចេញពីកិច្ចប្រជុំនោះ ពីព្រោះខ្ញុំបានឃើញ ហើយមានអារម្មណ៍ដឹងច្បាស់អំពីវិញ្ញាណនៃការប្រឆាំងយ៉ាងខ្លាំង ដែលបានគ្របដណ្ដប់នៅទីនោះ។ ខ្ញុំមិនអាចទទួលស្គាល់សូម្បីមួយភ្លែតនូវវិញ្ញាណដែលបានធ្វើចលនាដោយអំណាចគ្រប់គ្រងលើបងប្អូន Morrison និងបងប្អូន Nicola នោះឡើយ។ ខ្ញុំមិនអាចសង្ស័យសូម្បីមួយភ្លែតអំពីប្រភេទវិញ្ញាណដែលអ្នករាល់គ្នាបានស្ថិតនៅក្រោមឥទ្ធិពលរបស់វានោះទេ។ ជាក់ជាមិនខាន វាមិនមែនជាព្រះវិញ្ញាណរបស់ព្រះឡើយ ហើយដើម្បីកុំឲ្យអ្នករាល់គ្នាបន្តស្ថិតនៅក្នុងការបោកបញ្ឆោតនេះទៀត ខ្ញុំសរសេរមកអ្នករាល់គ្នានៅពេលនេះ។»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“នៅយប់បន្ទាប់ពីខ្ញុំបានសម្រេចចិត្តថាមិននៅបន្តទៀតនៅមីននៀប៉ូលីសទេ ក្នុងសុបិនមួយ ឬក្នុងនិមិត្តនៃយប់—ខ្ញុំមិនអាចប្រាប់បានដោយប្រាកដថាជាអ្វីមួយណាទេ—បុគ្គលម្នាក់មានរូបរាងខ្ពស់ និងពោរពេញដោយអំណាច បាននាំសារមកឲ្យខ្ញុំ ហើយបានបង្ហាញឲ្យខ្ញុំដឹងថា នេះជាព្រះហឫទ័យរបស់ព្រះជាម្ចាស់ឲ្យខ្ញុំឈរនៅកន្លែងកាតព្វកិច្ចរបស់ខ្ញុំ ហើយថាព្រះជាម្ចាស់ទ្រង់ផ្ទាល់នឹងជាជំនួយការរបស់ខ្ញុំ និងនឹងទ្រទ្រង់ខ្ញុំឲ្យនិយាយពាក្យទាំងឡាយដែលទ្រង់នឹងប្រទានឲ្យខ្ញុំ។ គាត់បាននិយាយថា ‘សម្រាប់កិច្ចការនេះ ព្រះអម្ចាស់បានលើកអ្នកឡើង។ ព្រះហស្តអស់កល្បរបស់ទ្រង់នៅក្រោមអ្នក។ ពីការប្រជុំនេះ ការសម្រេចចិត្តទាំងឡាយនឹងត្រូវបានធ្វើសម្រាប់ជីវិត ឬសម្រាប់សេចក្តីស្លាប់; មិនមែនថានរណាម្នាក់ចាំបាច់ត្រូវវិនាសទេ ប៉ុន្តែមោទនភាពខាងវិញ្ញាណ និងការទុកចិត្តលើខ្លួនឯង នឹងបិទទ្វារ ដល់ថ្នាក់ដែលព្រះយេស៊ូវ និងអំណាចនៃព្រះវិញ្ញាណបរិសុទ្ធរបស់ទ្រង់ នឹងមិនត្រូវបានអនុញ្ញាតឲ្យចូលមកទេ។ ពួកគេនឹងមានឱកាសម្ដងទៀត ដើម្បីឲ្យបានរួចផុតពីការបោកបញ្ឆោត ហើយប្រែចិត្ត សារភាពអំពើបាបរបស់ពួកគេ ហើយមករកព្រះគ្រីស្ទ និងត្រូវបានបម្លែង ដើម្បីឲ្យទ្រង់ប្រោសព្យាបាលពួកគេ។’”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«ទ្រង់មានបន្ទូលថា “ចូរតាមខ្ញុំមក”។ ខ្ញុំក៏តាមអ្នកនាំផ្លូវរបស់ខ្ញុំ ហើយគាត់បាននាំខ្ញុំទៅកាន់ផ្ទះផ្សេងៗដែលបងប្អូនបានស្នាក់នៅ ហើយគាត់បាននិយាយថា “ចូរស្តាប់ពាក្យដែលត្រូវបាននិយាយនៅទីនេះ ដ្បិតពាក្យទាំងនេះត្រូវបានកត់ត្រាទុកក្នុងសៀវភៅកំណត់ត្រា ហើយពាក្យទាំងនេះនឹងមានអំណាចសម្រាប់ថ្កោលទោសលើអស់អ្នកដែលមានចំណែកក្នុងកិច្ចការនេះ តែមិនមែនតាមព្រះវិញ្ញាណនៃប្រាជ្ញាដែលមកពីលើទេ ប៉ុន្តែតាមវិញ្ញាណដែលមិនចុះមកពីលើឡើយ គឺមកពីខាងក្រោមវិញ”»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«ខ្ញុំបានស្តាប់ពាក្យសម្តីដែលបានបញ្ចេញឡើង ជាពាក្យដែលគួរតែធ្វើឲ្យអស់អ្នកទាំងឡាយដែលបាននិយាយពាក្យទាំងនោះ មានសេចក្តីអៀនខ្មាស។ សម្តីចំអកចំអន់ត្រូវបានបញ្ជូនពីម្នាក់ទៅម្នាក់ ដោយមើលងាយបងប្អូនរួមជំនឿរបស់ពួកគេ គឺ A. T. Jones, E. J. Waggoner, និង Willie C. White ព្រមទាំងខ្ញុំផ្ទាល់។ ជំហររបស់ខ្ញុំ និងកិច្ចការរបស់ខ្ញុំ ត្រូវបានគេយកមកអធិប្បាយវិភាគដោយសេរី ដោយអ្នកដែលគួរតែបានកំពុងចូលរួមក្នុងការងារនៃការបន្ទាបព្រលឹងរបស់ខ្លួននៅចំពោះព្រះ ហើយរៀបចំបេះដូងរបស់ខ្លួនឲ្យត្រឹមត្រូវ។ ហាក់ដូចជាមានអំណាចទាក់ទាញមួយក្នុងការគិតពិចារណាជាប់ជានិច្ចអំពីអំពើខុសដែលស្រមៃឡើង និងអំពីពាក្យសម្តីដែលកើតចេញពីការស្រមៃរបស់បងប្អូនរបស់ពួកគេ និងកិច្ចការរបស់ពួកគេ ដែលគ្មានមូលដ្ឋានណាមួយក្នុងសេចក្តីពិតឡើយ ហើយក្នុងការសង្ស័យ ការនិយាយ និងការសរសេររឿងរ៉ាវដ៏ជូរចត់ៗ ដែលជាលទ្ធផលនៃការសង្ស័យចិត្ត ការចោទសួរ និងការមិនជឿ។»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«មគ្គុទ្ទេសក៍របស់ខ្ញុំបាននិយាយថា “នេះត្រូវបានកត់ទុកក្នុងសៀវភៅទាំងឡាយ ទាស់នឹងព្រះយេស៊ូវគ្រីស្ទ។ វិញ្ញាណនេះមិនអាចសម្របសម្រួលនឹងព្រះវិញ្ញាណរបស់ព្រះគ្រីស្ទ គឺព្រះវិញ្ញាណនៃសេចក្តីពិត បានឡើយ។ ពួកគេបានស្រវឹងដោយវិញ្ញាណនៃការប្រឆាំង ហើយមិនដឹងទៀតឡើយ ដូចអ្នកស្រវឹងមិនដឹងថា វិញ្ញាណណាកំពុងគ្រប់គ្រងពាក្យសម្ដី ឬអំពើរបស់ខ្លួន។ អំពើបាបនេះ ជាការល្មើសចំពោះព្រះយ៉ាងពិសេស។ វិញ្ញាណនេះមិនមានសភាពស្រដៀងនឹងព្រះវិញ្ញាណនៃសេចក្តីពិត និងសេចក្តីសុចរិត លើសជាងវិញ្ញាណដែលបានជំរុញពួកយូដាឲ្យបង្កើតសម្ព័ន្ធភាព ដើម្បីសង្ស័យ រិះគន់ និងធ្វើជាចារបុរសលើព្រះគ្រីស្ទ ព្រះអង្គសង្គ្រោះនៃលោកិយ នោះឡើយ។»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«មគ្គុទ្ទេសក៍របស់ខ្ញុំបានប្រាប់ខ្ញុំថា មានសាក្សីម្នាក់ចំពោះពាក្យសន្ទនាដែលគ្មានព្រះគ្រីស្ទនោះ គឺជាពាក្យសម្តីរបស់ហ្វូងមនុស្សអសណ្តាប់ធ្នាប់ ដែលបង្ហាញឲ្យឃើញវិញ្ញាណដែលជំរុញពាក្យទាំងនោះ។ កាលដែលពួកគេចូលទៅក្នុងបន្ទប់របស់ខ្លួន ទេវតាអាក្រក់ក៏បានចូលទៅជាមួយពួកគេដែរ ពីព្រោះពួកគេបានបិទទ្វារចំពោះព្រះវិញ្ញាណនៃព្រះគ្រីស្ទ ហើយមិនព្រមស្តាប់ព្រះសូរសៀងរបស់ទ្រង់។ គ្មានការបន្ទាបព្រលឹងនៅចំពោះព្រះទេ។ សំឡេងនៃការអធិស្ឋានកម្រត្រូវបានឮណាស់ ប៉ុន្តែការរិះគន់ និងសេចក្តីថ្លែងការណ៍ដែលបំផ្លើស និងការសន្មត និងការស្មាន និងការច្រណែន និងការឈ្នានីស និងការសង្ស័យអាក្រក់ និងការចោទប្រកាន់មិនពិត កំពុងតែមានជាទូទៅ។ ប្រសិនបើភ្នែករបស់ពួកគេបានបើកឡើង ពួកគេនឹងបានឃើញអ្វីដែលនឹងធ្វើឲ្យពួកគេភ័យស្លន់ស្លោ គឺការត្រេកអររបស់ទេវតាអាក្រក់។ ហើយពួកគេក៏នឹងបានឃើញអ្នកយាមម្នាក់ផងដែរ ដែលបានឮគ្រប់ពាក្យទាំងអស់ ហើយបានកត់ត្រាពាក្យទាំងនេះទុកក្នុងសៀវភៅនានានៅស្ថានសួគ៌។»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ខ្ញុំត្រូវបានជូនដំណឹងថា នៅពេលនោះ ការធ្វើសេចក្តីសម្រេចណាមួយអំពីជំហរលើចំណុចគោលលទ្ធិ ថាអ្វីជាសេចក្តីពិត ឬការរំពឹងទុកវិញ្ញាណនៃការស៊ើបអង្កេតដោយយុត្តិធម៌ណាមួយ គឺឥតប្រយោជន៍ទេ ពីព្រោះមានសម្ព័ន្ធភាពមួយត្រូវបានបង្កើតឡើង ដើម្បីមិនអនុញ្ញាតឲ្យមានការផ្លាស់ប្តូរគំនិតលើចំណុចណាមួយ ឬជំហរណាមួយដែលពួកគេបានទទួលរួចហើយ ទៀតជាងដែលពួកសាសន៍យូដាបានធ្វើនោះទេ។ មគ្គុទ្ទេសក៍របស់ខ្ញុំបានមានប្រសាសន៍មកកាន់ខ្ញុំជាច្រើន ដែលខ្ញុំគ្មានសេរីភាពនឹងសរសេរបានទេ។ ខ្ញុំបានឃើញខ្លួនខ្ញុំអង្គុយឡើងលើគ្រែ ក្នុងវិញ្ញាណនៃទុក្ខព្រួយ និងសេចក្តីវេទនា ហើយក៏មានវិញ្ញាណនៃការតាំងចិត្តយ៉ាងមាំមួន ដើម្បីឈរនៅកន្លែងកាតព្វកិច្ចរបស់ខ្ញុំរហូតដល់ចុងបញ្ចប់នៃកិច្ចប្រជុំ ហើយបន្ទាប់មករង់ចាំការណែនាំរបស់ព្រះវិញ្ញាណនៃព្រះ ដែលប្រាប់ខ្ញុំថា ត្រូវធ្វើដូចម្តេច និងត្រូវដើរតាមផ្លូវណា»។ The 1888 Materials, 277, 278.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លេខប៉ែតសិប</dc:title>
  <dc:subject>ចុងបញ្ចប់ និងការចាប់ផ្តើមនៃនិមិត្ត៖ និមិត្តបើកចុងក្រោយរបស់ អេលែន វ៉ាយត៍ ក្នុងឆ្នាំ 1884 និងសារៈសំខាន់របស់វា</dc:subject>
  <dc:creator>Jeff Pippenger</dc:creator>
  <cp:keywords/>
  <dc:description>Generated by ArticleDigger from daniel\80_daniel.json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