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ប៉ែតសិបមួយ</w:t>
      </w:r>
    </w:p>
    <w:p>
      <w:pPr>
        <w:pStyle w:val="ArticleSubtitle"/>
        <w:jc w:val="left"/>
      </w:pPr>
      <w:r>
        <w:rPr>
          <w:rFonts w:ascii="Leelawadee UI" w:hAnsi="Leelawadee UI" w:eastAsia="Leelawadee UI" w:cs="Leelawadee UI"/>
        </w:rPr>
        <w:t>ការបើកបង្ហាញការកែសម្រួលប្រវត្តិសាស្ត្រឡើងវិញនៅក្នុងអាដវេនទីសម៍លអូឌីសេ៖ ការពិនិត្យមើលវិវាទស្តីពី «ប្រចាំថ្ងៃ»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2024-02-14</w:t>
      </w:r>
    </w:p>
    <w:p>
      <w:pPr>
        <w:pStyle w:val="ArticleBody"/>
        <w:jc w:val="left"/>
      </w:pPr>
      <w:r>
        <w:rPr>
          <w:rFonts w:ascii="Leelawadee UI" w:hAnsi="Leelawadee UI" w:eastAsia="Leelawadee UI" w:cs="Leelawadee UI"/>
        </w:rPr>
        <w:t>ការវែកញែកពីហេតុទៅផល គ្មានតម្លៃអ្វីឡើយ បើសិនអ្នកកំណត់ “ផល” ខុស ដូចដែលបានកើតឡើងដោយពួកអ្នកប្រវត្តិសាស្ត្រ អាដ</w:t>
      </w:r>
      <w:r>
        <w:rPr>
          <w:rFonts w:ascii="Sylfaen" w:hAnsi="Sylfaen" w:eastAsia="Sylfaen" w:cs="Sylfaen"/>
        </w:rPr>
        <w:t>վեն</w:t>
      </w:r>
      <w:r>
        <w:rPr>
          <w:rFonts w:ascii="Leelawadee UI" w:hAnsi="Leelawadee UI" w:eastAsia="Leelawadee UI" w:cs="Leelawadee UI"/>
        </w:rPr>
        <w:t>ទីស្ទ៍ លៅឌីសេ ដែលនិយាយអធិប្បាយយ៉ាងអំណាងអំណាចអំពីកាលៈទេសៈ និងបុគ្គលភាពដែលពាក់ព័ន្ធនឹងសន្និបាតទូទៅ ឆ្នាំ 1888 នៅ Minneapolis។ សេចក្ដីអធិប្បាយដែលបានទទួលការបំផុសគំនិត កំណត់អត្តសញ្ញាណព្រឹត្តិការណ៍នោះថា ជាការធ្វើឡើងវិញនៃការបះបោររបស់ Korah, Dathan និង Abiram ដែលត្រូវបានជំរុញដោយសាលក្រមដែលបានកំណត់ឲ្យពួកគេវង្វេងនៅក្នុងទីរហោស្ថានអស់រយៈពេលសែសិបឆ្នាំ រហូតដល់ពួកគេស្លាប់។ សាលក្រមដដែលនោះ ក៏ត្រូវបានប្រកាសលើ អាដ</w:t>
      </w:r>
      <w:r>
        <w:rPr>
          <w:rFonts w:ascii="Sylfaen" w:hAnsi="Sylfaen" w:eastAsia="Sylfaen" w:cs="Sylfaen"/>
        </w:rPr>
        <w:t>վեն</w:t>
      </w:r>
      <w:r>
        <w:rPr>
          <w:rFonts w:ascii="Leelawadee UI" w:hAnsi="Leelawadee UI" w:eastAsia="Leelawadee UI" w:cs="Leelawadee UI"/>
        </w:rPr>
        <w:t>ទីស្ទ៍ លៅឌីសេ ផងដែរ។</w:t>
      </w:r>
    </w:p>
    <w:p>
      <w:pPr>
        <w:pStyle w:val="ArticleBody"/>
        <w:jc w:val="left"/>
      </w:pPr>
      <w:r>
        <w:rPr>
          <w:rFonts w:ascii="Leelawadee UI" w:hAnsi="Leelawadee UI" w:eastAsia="Leelawadee UI" w:cs="Leelawadee UI"/>
        </w:rPr>
        <w:t>ការបះបោរនោះរួមមានការពិភាក្សាសម្ងាត់ ដែលពួកបះបោរស្ថិតនៅក្នុងភាពខ្វាក់ឡាអូឌីកេដ៏ខ្លាំងក្លាខ្លាំងបំផុត ដល់ថ្នាក់ដែលវាបានរារាំងពួកគេមិនឲ្យយល់ថា ព្រះទ្រង់បានជ្រាបអំពីការរៀបចំផែនការនៅក្រោយទ្វារបិទជិត និងការបះបោររបស់ពួកគេ។ ដូចដែលកូរេ ដាថាន និងអាប៊ីរ៉ាម បានលាក់ខ្លួននៅក្នុងតង់របស់ពួកគេ ហើយរៀបចំផែនការរបស់ខ្លួន និងផ្សព្វផ្សាយការបះបោរប្រឆាំងនឹងម៉ូសេ ដូច្នោះដែរ បុរសជំនាន់ដើមនៃឆ្នាំ 1888 ក៏បានលាក់ខ្លួននៅពីក្រោយទ្វារបិទជិតនៃផ្ទះរបស់ពួកគេ ដើម្បីឃុបឃិតប្រឆាំងនឹងបងស្រី White កូនប្រុសរបស់នាង និងអ្នកនាំសារដែលបានត្រូវជ្រើសតាំង។ ចាប់តាំងពីពេលនោះមក បងស្រី White, Jones និង Waggoner ត្រូវបានកំណត់ឲ្យទទួលការវាយប្រហារ។</w:t>
      </w:r>
    </w:p>
    <w:p>
      <w:pPr>
        <w:pStyle w:val="ArticleBody"/>
        <w:jc w:val="left"/>
      </w:pPr>
      <w:r>
        <w:rPr>
          <w:rFonts w:ascii="Leelawadee UI" w:hAnsi="Leelawadee UI" w:eastAsia="Leelawadee UI" w:cs="Leelawadee UI"/>
        </w:rPr>
        <w:t>ជំនាន់ទាំងបួននៃសាសនាអាដវេនទីស្ទ បានកើនឡើងជាបន្តបន្ទាប់ក្នុងការបះបោររបស់ខ្លួន ដូចដែលបានបង្ហាញក្នុងជំពូកទី៨ នៃព្រះគម្ពីរអេសេគាល។ បន្ទប់នៃរូបភាពនានា នៅក្នុងព្រះវិហារខាងរូបកាយ និងព្រះវិហារមនុស្ស បានចាក់ឫសយ៉ាងជ្រៅដោយការស្រមើស្រមៃអាក្រក់ ហើយវិញ្ញាណនិយមបានសណ្ឋិតលើពួកចាស់ទុំ ដែលត្រូវបានតែងតាំងឲ្យការពារប្រជាជន។ មុនឈានទៅដល់ឆ្នាំ 1888 ពួកចាស់ទុំបានទាំងបង្ខូចកេរ្តិ៍ឈ្មោះអំណាចនៃព្រះគម្ពីរ ហើយបន្ទាប់មកវិញ្ញាណនៃការព្យាករណ៍ ហើយនៅឆ្នាំ 1884 ការនិមិត្តដោយបើកចំហបានបញ្ឈប់។ វិញ្ញាណនិយមបែបប៉ង់ថេអ៊ីស្ទរបស់ Kellogg បានចាប់ផ្តើមចូលមកក្នុងប្រវត្តិសាស្ត្រមុនឆ្នាំ 1888 ហើយឆ្នាំ 1888 សម្គាល់ការមកដល់នៃជំនាន់ទីពីរ។ អ្នកប្រវត្តិសាស្ត្រអាដវេនទីស្ទ ប្រហែលជាមិនបានកត់ត្រាទុកសាក្សីភាពប្រវត្តិសាស្ត្រពិតប្រាកដនៃការបះបោរដែលបានសម្ដែងនៅក្នុងកិច្ចប្រជុំនោះទេ ប៉ុន្តែយោងតាមការបំផុសគំនិត ពួកអ្នកយាមនៅស្ថានសួគ៌ «បានឮគ្រប់ពាក្យ ហើយបានកត់ត្រា» «ពាក្យទាំងនោះនៅក្នុងសៀវភៅនៃស្ថានសួគ៌»។</w:t>
      </w:r>
    </w:p>
    <w:p>
      <w:pPr>
        <w:pStyle w:val="ArticleBody"/>
        <w:jc w:val="left"/>
      </w:pPr>
      <w:r>
        <w:rPr>
          <w:rFonts w:ascii="Leelawadee UI" w:hAnsi="Leelawadee UI" w:eastAsia="Leelawadee UI" w:cs="Leelawadee UI"/>
        </w:rPr>
        <w:t>ការបះបោរដែលត្រូវបានតំណាងដោយ «បន្ទប់សម្ងាត់នៃរូបភាព» របស់អេសេគាល គឺជាការវាយប្រហារលើគ្រឹះដ៏ពិត។ វាតំណាងឲ្យការវាយប្រហារលើស្ត្រីព្យាការិនី និងអ្នកនាំសារដែលត្រូវបានជ្រើសរើស ហើយវាបានសម្គាល់ការមកដល់នៃវិញ្ញាណនិយម។ នៅក្នុងជំនាន់នោះ ការវាយប្រហារដ៏ធំបន្ទាប់ ដែលសាតាំងនឹងអនុវត្ត ប្រឆាំងនឹងគ្រឹះយ៉ាងសំខាន់បំផុតនៃគ្រឹះទាំងឡាយរបស់វីលៀម មីឡ្លឺរ។</w:t>
      </w:r>
    </w:p>
    <w:p>
      <w:pPr>
        <w:pStyle w:val="ArticleBody"/>
        <w:jc w:val="left"/>
      </w:pPr>
      <w:r>
        <w:rPr>
          <w:rFonts w:ascii="Leelawadee UI" w:hAnsi="Leelawadee UI" w:eastAsia="Leelawadee UI" w:cs="Leelawadee UI"/>
        </w:rPr>
        <w:t>មីឡែរបានស្ថាបនាគ្រោងការណ៍នៃការអនុវត្តទំនាយទាំងអស់របស់គាត់ លើការយល់ដឹងថា អំណាចបំផ្លាញទាំងពីរនៅក្នុង ដានីយ៉ែល ជំពូក ៨ ខ ១៣ តំណាងឲ្យសាសនាពហុទេវនិយម បន្ទាប់មកគឺសាសនាប៉ាប។ នៅឆ្នាំ 1901 លូវីស កុងរ៉ាឌី មេដឹកនាំម្នាក់នៃអាដវេនទីស្ទឡាវដីសេនៅប្រទេសអាល្លឺម៉ង់ បាននាំមកវិញនូវទស្សនៈប្រូតេស្តង់ដែលបានធ្លាក់ចុះថា «the daily» នៅក្នុងសៀវភៅដានីយ៉ែល តំណាងឲ្យព្រះរាជកិច្ចបម្រើនៅទីសក្ការៈរបស់ព្រះគ្រីស្ទ។</w:t>
      </w:r>
    </w:p>
    <w:p>
      <w:pPr>
        <w:pStyle w:val="ArticleBody"/>
        <w:jc w:val="left"/>
      </w:pPr>
      <w:r>
        <w:rPr>
          <w:rFonts w:ascii="Leelawadee UI" w:hAnsi="Leelawadee UI" w:eastAsia="Leelawadee UI" w:cs="Leelawadee UI"/>
        </w:rPr>
        <w:t>ក្នុងអំឡុងរយៈពេលនៃប្រវត្តិសាស្ត្របន្ទាប់ពីកិច្ចប្រជុំ Minneapolis ឆ្នាំ 1888 នោះ វិញ្ញាណនិយមរបស់មេដឹកនាំកិច្ចការសុខាភិបាលបានកើនឡើងកាន់តែខ្លាំងឡើង ហើយការបែកឆ្ងាយពីគ្នាក្នុងចំណោមមេដឹកនាំទាំងឡាយក៏បានបន្តទៅទៀត ខណៈដែលផលវិបាកនៃការបដិសេធសាររបស់ Jones និង Waggoner បានបន្តបង្កការខូចខាតរបស់វា។ នៅដើមសតវត្សរ៍ថ្មី W. W. Prescott ដែលជាមេដឹកនាំ Adventist ឡាវឌីសេម្នាក់ ហើយបានទទួលលិខិតបញ្ជាក់ផ្នែកទេវវិទ្យាពីសាលានៃលទ្ធិប្រូតេស្តង់ដែលបានក្បត់សេចក្ដីជំនឿ បានទទួលយកអាវធំនៃសាតាំង ដើម្បីលើកស្ទួយទស្សនៈរបស់ Conradi អំពី «the daily» ហើយដូចជាករណីដែលតែងតែកើតមាន «អ្នកឈ្នះជាអ្នកសរសេរប្រវត្តិសាស្ត្រ»។</w:t>
      </w:r>
    </w:p>
    <w:p>
      <w:pPr>
        <w:pStyle w:val="ArticleBody"/>
        <w:jc w:val="left"/>
      </w:pPr>
      <w:r>
        <w:rPr>
          <w:rFonts w:ascii="Leelawadee UI" w:hAnsi="Leelawadee UI" w:eastAsia="Leelawadee UI" w:cs="Leelawadee UI"/>
        </w:rPr>
        <w:t>ពួកទេវតាបរិសុទ្ធបានកត់ត្រាប្រវត្តិសាស្ត្រពិត ប៉ុន្តែ អាដវែនទីសឡាវដីសេបានបង្កើតជំហរប្រវត្តិសាស្ត្រមួយក្នុងវិវាទស្តីអំពីការបដិសេធការយល់ដឹងរបស់ពួកមីល្លេរីតអំពី «ពាក្យប្រចាំថ្ងៃ» ដែលទុកឲ្យអ្នកណាក៏ដោយក្នុងចំណោម «អ្នកមិនបានរៀនសូត្រ» នៅក្នុងអាដវែនទីសឡាវដីសេ ជឿថា និយមន័យនៃ «ពាក្យប្រចាំថ្ងៃ» ដែលបងស្រី វ៉ៃត៍ បានកំណត់ថា មកពី «ពួកទេវតាដែលត្រូវបានបណ្តេញចេញពីស្ថានសួគ៌» នោះ តាមពិតទៅគឺជាគោលលទ្ធិពិតមួយ។ ក្នុងអំឡុងឆ្នាំដំបូងៗនៃសតវត្សទីម្ភៃ W. W. Prescott បាននាំមុខក្នុងការបង្កើតសារបោះពុម្ពមួយដែលមានចំណងជើងថា The Protestant។ មូលដ្ឋានគំនិតទាំងមូលនៃសារបោះពុម្ពនោះ គឺដើម្បីបង្រៀនថា ការយល់ដឹងរបស់មីល្លឺរអំពី «ពាក្យប្រចាំថ្ងៃ» គឺមិនត្រឹមត្រូវទេ ហើយថា ប្រូតេស្តង់ដែលបានក្បត់ជំនឿ ជាទីកន្លែងដែលគាត់បានទទួលលិខិតបញ្ជាក់ផ្នែកទេវវិទ្យារបស់គាត់ គឺត្រឹមត្រូវក្នុងការផ្តល់និមិត្តសញ្ញាសាតាំងដល់ព្រះគ្រីស្ទ។ ក្នុងប្រវត្តិសាស្ត្រនោះ A. G. Daniells (ប្រធានសន្និបាតទូទៅ) បានរួមដៃជាមួយ Prescott ក្នុងការវាយប្រហារដោយសាតាំងប្រឆាំងនឹងសេចក្តីពិត ទោះបីជាបងស្រី វ៉ៃត៍ បានគាំទ្រដោយផ្ទាល់ចំពោះទស្សនៈរបស់មីល្លឺរអំពី «ពាក្យប្រចាំថ្ងៃ» ថាត្រឹមត្រូវក៏ដោយ។</w:t>
      </w:r>
    </w:p>
    <w:p>
      <w:pPr>
        <w:pStyle w:val="ArticleScripture"/>
        <w:jc w:val="left"/>
      </w:pPr>
      <w:r>
        <w:rPr>
          <w:rFonts w:ascii="Leelawadee UI" w:hAnsi="Leelawadee UI" w:eastAsia="Leelawadee UI" w:cs="Leelawadee UI"/>
        </w:rPr>
        <w:t>«ព្រះអម្ចាស់បានបង្ហាញខ្ញុំថា ផ្ទាំងគំនូសឆ្នាំ 1843 នោះត្រូវបានដឹកនាំដោយព្រះហស្តរបស់ទ្រង់ ហើយថា មិនគួរកែប្រែផ្នែកណាមួយរបស់វាឡើយ; ថាតួលេខទាំងឡាយនោះជាដូចដែលទ្រង់សព្វព្រះហឫទ័យឲ្យមាន។ ថាព្រះហស្តរបស់ទ្រង់ស្ថិតនៅលើវា ហើយបានលាក់កំហុសមួយក្នុងចំណោមតួលេខខ្លះៗ ដូច្នេះគ្មានអ្នកណាអាចឃើញវាបានទេ រហូតដល់ព្រះហស្តរបស់ទ្រង់ត្រូវបានដកចេញ។»</w:t>
      </w:r>
    </w:p>
    <w:p>
      <w:pPr>
        <w:pStyle w:val="ArticleScripture"/>
        <w:jc w:val="left"/>
      </w:pPr>
      <w:r>
        <w:rPr>
          <w:rFonts w:ascii="Leelawadee UI" w:hAnsi="Leelawadee UI" w:eastAsia="Leelawadee UI" w:cs="Leelawadee UI"/>
        </w:rPr>
        <w:t>«បន្ទាប់មក ខ្ញុំបានឃើញ ទាក់ទងនឹង “ព្រះរាជកិច្ចប្រចាំថ្ងៃ” ថា ពាក្យ “យញ្ញបូជា” គឺជាពាក្យដែលប្រាជ្ញារបស់មនុស្សបានបន្ថែមចូល ហើយមិនមែនជាកម្មសិទ្ធិរបស់អត្ថបទដើមនោះទេ; ហើយព្រះអម្ចាស់បានប្រទានទស្សនៈត្រឹមត្រូវអំពីវា ដល់អ្នកទាំងឡាយដែលបានប្រកាសសារសម្រែកអំពីម៉ោងជំនុំជម្រះ។ កាលណាសាមគ្គីភាពនៅតែមាន មុនឆ្នាំ 1844 ស្ទើរតែទាំងអស់បានរួបរួមគ្នាលើទស្សនៈត្រឹមត្រូវអំពី “ព្រះរាជកិច្ចប្រចាំថ្ងៃ;” ប៉ុន្តែ ចាប់តាំងពីឆ្នាំ 1844 មក ក្នុងភាពច្របូកច្របល់ ទស្សនៈផ្សេងៗត្រូវបានទទួលយក ហើយសេចក្តីងងឹត និងភាពច្របូកច្របល់ក៏បានបន្តតាមមក»។ Review and Herald, November 1, 1850.</w:t>
      </w:r>
    </w:p>
    <w:p>
      <w:pPr>
        <w:pStyle w:val="ArticleBody"/>
        <w:jc w:val="left"/>
      </w:pPr>
      <w:r>
        <w:rPr>
          <w:rFonts w:ascii="Leelawadee UI" w:hAnsi="Leelawadee UI" w:eastAsia="Leelawadee UI" w:cs="Leelawadee UI"/>
        </w:rPr>
        <w:t>នៅពេលដែល Prescott និង Daniells វាយប្រហារប្រឆាំងនឹងសេចក្តីពិតអំពី «the daily» នោះ Prescott និង Daniells កំពុងតំណាងឲ្យទស្សនៈរបស់ភាគតិចមួយលើប្រធានបទនោះ ហើយដំបូន្មានរបស់ Sister White ក្នុងអំឡុងពេលជម្លោះចំពោះបុរសទាំងពីរនោះ គឺថា ពួកគេគួរតែស្ងៀមស្ងាត់ បើទោះបីជានាងបាននិយាយវាដោយពាក្យសមរម្យជាង និងមានលក្ខណៈការទូតជាង ដូចជា «in silence is your wisdom.» នៅពេលដែលនាងស្តីបន្ទោសពួកគេចំពោះទស្សនៈខុសរបស់ពួកគេ នាងក៏បានសង្កត់ធ្ងន់ផងដែរថា ប្រធានបទអំពី «the daily» មិនត្រូវធ្វើឲ្យក្លាយជាសំណួរសាកល្បងនោះទេ។ ពួកអ្នកកែប្រែប្រវត្តិសាស្ត្រឡើងវិញ ដែលការកែប្រែប្រវត្តិសាស្ត្រឡើងវិញនេះជាវិធីសាស្ត្រប្រវត្តិសាស្ត្រមួយ ដែលត្រូវបានចាត់ទុកថាមានប្រភពផ្តើមពីគណៈ Jesuit នៃព្រះវិហារកាតូលិក បានប្រើសេចក្តីថ្លែងការណ៍របស់នាងអំពីការមិនឲ្យធ្វើ «the daily» ជាសំណួរសាកល្បង ដើម្បីរារាំងការវាយតម្លៃដោយស្មោះត្រង់លើគោលលទ្ធិនោះ។ ពួកគេបកស្រាយខុសពីសេចក្តីថ្លែងការណ៍របស់នាង ពីព្រោះជានិច្ចកាលពួកគេចោលចេញនូវចំណុចដែលថា នៅពេលនាងបានផ្តល់ដំបូន្មានមិនឲ្យបង្កភាពរំជើបរំជួលលើប្រធានបទ «the daily» នោះ នាងតែងតែភ្ជាប់សេចក្តីថ្លែងការណ៍របស់នាងជាមួយនឹងពាក្យកំណត់លក្ខខណ្ឌ ដូចជា «at this time» ឬ «under current circumstances»។</w:t>
      </w:r>
    </w:p>
    <w:p>
      <w:pPr>
        <w:pStyle w:val="ArticleBody"/>
        <w:jc w:val="left"/>
      </w:pPr>
      <w:r>
        <w:rPr>
          <w:rFonts w:ascii="Leelawadee UI" w:hAnsi="Leelawadee UI" w:eastAsia="Leelawadee UI" w:cs="Leelawadee UI"/>
        </w:rPr>
        <w:t>ក្នុងនាមជាស្ត្រីព្យាការិនី នាងបានព្យាយាមទប់ស្កាត់ជម្លោះមួយដែលកំពុងកើនឡើង ហើយជិតនឹងបង្កឲ្យមានការបែកបាក់ដ៏ធំមួយនៅក្នុងពួកជំនុំទូលំទូលាយ ដោយសារមនុស្សមួយក្រុមតិចដែលគិតថា ដោយព្រោះពួកគេជាអ្នកដឹកនាំ ដូច្នេះពួកគេមានសិទ្ធិអំណាចក្នុងការលើកស្ទួយអ្វីក៏ដោយដែលពួកគេសម្រេចថាជាសេចក្ដីពិត។ ហើយព្រះអម្ចាស់ តាមរយៈឥទ្ធិពលរបស់នាង បានទប់កិច្ចការសាតាំងនោះឲ្យស្ថិតនៅក្នុងការគ្រប់គ្រង រហូតដល់នាងស្លាប់។ បន្ទាប់មក នៅឆ្នាំ 1931 ការជំរុញថ្មីមួយដើម្បីបដិសេធសេចក្ដីពិតអំពី “the daily” ត្រូវបានព្យាយាម ហើយនៅទីបំផុតក៏បានសម្រេច។ សព្វថ្ងៃនេះ ការយល់ដឹងដ៏ត្រឹមត្រូវអំពីនិយមន័យនៃ “the daily” គឺជាការយល់ដឹងរបស់ភាគតិចនៅក្នុង Adventism នៃ Laodicea ហើយក្រោមកាលៈទេសៈបច្ចុប្បន្ននេះ “the daily” ពិតជាសំណួរសាកល្បងមួយយ៉ាងប្រាកដ។</w:t>
      </w:r>
    </w:p>
    <w:p>
      <w:pPr>
        <w:pStyle w:val="ArticleBody"/>
        <w:jc w:val="left"/>
      </w:pPr>
      <w:r>
        <w:rPr>
          <w:rFonts w:ascii="Leelawadee UI" w:hAnsi="Leelawadee UI" w:eastAsia="Leelawadee UI" w:cs="Leelawadee UI"/>
        </w:rPr>
        <w:t>នៅពេលដែលមតិភាគច្រើនកាន់កាប់ការយល់ដឹងដ៏ពិត នោះវាមិនមែនជាការសាកល្បងទេ; ប៉ុន្តែ នៅពេលសេចក្ដីពិតណាមួយត្រូវបានកំណត់ថាជាកំហុស នោះវាក្លាយជាការសាកល្បង។ នៅពេលដែលការប្រមូលផ្តុំសាត្រាស្លឹករឹតដែលមានចំណងជើងថា Manuscript Releases ត្រូវបានបោះពុម្ពផ្សាយនៅទសវត្សរ៍ 1980 ឬប្រហែលនោះ កាលនោះក៏ត្រូវបានទទួលស្គាល់នូវអត្ថបទមួយដែលមានភាពចំៗក្នុងការប្រឆាំងនឹងទស្សនៈរបស់ Prescott និង Daniells អំពី “the daily” ដូចជាការគាំទ្ររបស់នាងចំពោះទស្សនៈរបស់ Miller ដែរ។</w:t>
      </w:r>
    </w:p>
    <w:p>
      <w:pPr>
        <w:pStyle w:val="ArticleScripture"/>
        <w:jc w:val="left"/>
      </w:pPr>
      <w:r>
        <w:rPr>
          <w:rFonts w:ascii="Leelawadee UI" w:hAnsi="Leelawadee UI" w:eastAsia="Leelawadee UI" w:cs="Leelawadee UI"/>
        </w:rPr>
        <w:t>«នៅដំណាក់កាលនេះនៃបទពិសោធន៍របស់យើង យើងមិនត្រូវឲ្យចិត្តគំនិតរបស់យើងត្រូវបានទាញឲ្យឃ្លាតចេញពីពន្លឺពិសេសដែលបានប្រទាន [ដល់យើង] សម្រាប់ពិចារណានៅឯការប្រជុំសំខាន់នៃសន្និបាតរបស់យើងនោះឡើយ។ ហើយនៅទីនោះមានបងប្រុស Daniells ដែលសត្រូវកំពុងធ្វើការលើចិត្តគំនិតរបស់គាត់; ហើយចិត្តគំនិតរបស់អ្នក និងចិត្តគំនិតរបស់អែលឌើរ Prescott កំពុងត្រូវបានធ្វើការលើដោយពួកទេវតាដែលត្រូវបានបណ្តេញចេញពីស្ថានសួគ៌។ កិច្ចការរបស់សាតាំងគឺដើម្បីបង្វែរចិត្តគំនិតរបស់អ្នក ឲ្យយករឿងល្អិតល្អន់តូចតាចមកបញ្ចូល ដែលព្រះអម្ចាស់មិនបានបំផុសគំនិតឲ្យអ្នកយកមកបញ្ចូលទេ។ រឿងទាំងនោះមិនមែនជារឿងចាំបាច់ឡើយ។ ប៉ុន្តែការនេះមានន័យយ៉ាងខ្លាំងចំពោះបុព្វហេតុនៃសេចក្តីពិត។ ហើយគំនិតទាំងឡាយនៃចិត្តរបស់អ្នក ប្រសិនបើអាចត្រូវបានបង្វែរចេញទៅរករឿងល្អិតល្អន់តូចតាច នោះគឺជាកិច្ចការដែលសាតាំងបានរៀបចំឡើង។ ដើម្បីកែតម្រូវរឿងតូចៗនៅក្នុងសៀវភៅដែលបានសរសេរ អ្នកសន្មតថា នោះនឹងជាការធ្វើកិច្ចការដ៏ធំមួយ។ ប៉ុន្តែខ្ញុំត្រូវបានបង្គាប់ថា ភាពស្ងៀមស្ងាត់គឺជាវោហារសាស្ត្រ។»</w:t>
      </w:r>
    </w:p>
    <w:p>
      <w:pPr>
        <w:pStyle w:val="ArticleScripture"/>
        <w:jc w:val="left"/>
      </w:pPr>
      <w:r>
        <w:rPr>
          <w:rFonts w:ascii="Leelawadee UI" w:hAnsi="Leelawadee UI" w:eastAsia="Leelawadee UI" w:cs="Leelawadee UI"/>
        </w:rPr>
        <w:t>«ខ្ញុំត្រូវនិយាយថា ចូរបញ្ឈប់ការរើសកំហុសរបស់អ្នក។ ប្រសិនបើគោលបំណងរបស់អារក្សនេះអាចត្រូវបានអនុវត្តបាន នោះវាហាក់ដូចជាចំពោះអ្នកថា កិច្ចការរបស់អ្នកនឹងត្រូវបានចាត់ទុកថា អស្ចារ្យបំផុតក្នុងការរចនា។ នេះជាផែនការរបស់សត្រូវ ដើម្បីប្រមូលផ្តុំលក្ខណៈទាំងអស់ដែលគេគិតថាអាចត្រូវបានជំទាស់ នៅកន្លែងដែលចិត្តរបស់មនុស្សគ្រប់វណ្ណៈមិនបានយល់ស្របគ្នា។»</w:t>
      </w:r>
    </w:p>
    <w:p>
      <w:pPr>
        <w:pStyle w:val="ArticleScripture"/>
        <w:jc w:val="left"/>
      </w:pPr>
      <w:r>
        <w:rPr>
          <w:rFonts w:ascii="Leelawadee UI" w:hAnsi="Leelawadee UI" w:eastAsia="Leelawadee UI" w:cs="Leelawadee UI"/>
        </w:rPr>
        <w:t>«ហើយបន្ទាប់មក តើមានអ្វីកើតឡើង? កិច្ចការដ៏ពិតប្រាកដដែលផ្គាប់ចិត្តអារក្សនឹងកើតមានឡើង។ នឹងមានការបង្ហាញមួយចំពោះអ្នកខាងក្រៅ មិនមែនអំពីសេចក្តីជំនឿរបស់យើងនោះទេ ប៉ុន្តែជាអ្វីដែលសមនឹងចិត្តពួកគេ ដែលនឹងអភិវឌ្ឍលក្ខណៈនៃអត្តចរិត ដែលនឹងបង្កឲ្យមានការច្របូកច្របល់យ៉ាងខ្លាំង ហើយកាន់កាប់ពេលវេលាមាសដ៏មានតម្លៃ ដែលគួរត្រូវបានប្រើដោយឧស្សាហ៍ខ្នះខ្នែង ដើម្បីនាំសារដ៏ធំមកដាក់នៅមុខប្រជាជន។ ការបង្ហាញលើប្រធានបទណាមួយដែលយើងបានខិតខំធ្វើការ មិនអាចសុទ្ធតែសមស្របគ្នាទាំងអស់បានឡើយ ហើយលទ្ធផលនឹងជាការធ្វើឲ្យចិត្តគំនិតរបស់ទាំងអ្នកជឿ និងអ្នកមិនជឿកើតមានការភាន់ច្រឡំ។ នេះហើយជាការដែលសាតាំងបានគ្រោងទុកឲ្យកើតឡើង—អ្វីៗណាដែលអាចត្រូវបានលើកពង្រីកឲ្យទៅជាការមិនយល់ស្របគ្នា។»</w:t>
      </w:r>
    </w:p>
    <w:p>
      <w:pPr>
        <w:pStyle w:val="ArticleScripture"/>
        <w:jc w:val="left"/>
      </w:pPr>
      <w:r>
        <w:rPr>
          <w:rFonts w:ascii="Leelawadee UI" w:hAnsi="Leelawadee UI" w:eastAsia="Leelawadee UI" w:cs="Leelawadee UI"/>
        </w:rPr>
        <w:t>«សូមអាន គម្ពីរអេសេគាល ជំពូក ២៨។ ឥឡូវនេះ នៅទីនេះ មានកិច្ចការដ៏ធំមួយ ដែលវិញ្ញាណចម្លែកៗអាចមានតួនាទីនៅក្នុងនោះ។ ប៉ុន្តែ ព្រះអម្ចាស់មានកិច្ចការមួយដែលត្រូវបានធ្វើ ដើម្បីសង្គ្រោះព្រលឹងដែលកំពុងវិនាស; ហើយទីកន្លែងទាំងឡាយដែលសាតាំង ដោយក្លែងខ្លួន អាចចូលមកបំពេញបាន ដោយនាំមកនូវភាពច្របូកច្របល់ចូលក្នុងជួររបស់យើង នោះវានឹងធ្វើឲ្យបានយ៉ាងពេញលេញ ហើយភាពខុសគ្នាតូចៗទាំងអស់នោះនឹងត្រូវបានពង្រីកឲ្យធំឡើង និងលេចធ្លោយ៉ាងច្បាស់។»</w:t>
      </w:r>
    </w:p>
    <w:p>
      <w:pPr>
        <w:pStyle w:val="ArticleScripture"/>
        <w:jc w:val="left"/>
      </w:pPr>
      <w:r>
        <w:rPr>
          <w:rFonts w:ascii="Leelawadee UI" w:hAnsi="Leelawadee UI" w:eastAsia="Leelawadee UI" w:cs="Leelawadee UI"/>
        </w:rPr>
        <w:t>«ខ្ញុំត្រូវបានបង្ហាញតាំងពីដំបូងមកថា ព្រះអម្ចាស់មិនបានប្រទានបន្ទុកនៃកិច្ចការនេះដល់អែលឌើរ Daniells ឬ Prescott ឡើយ។ តើគួរឲ្យល្បិចកលរបស់សាតាំងត្រូវបាននាំចូលមកឬ? តើ “Daily” នេះគួរតែជារឿងធំដល់ថ្នាក់ដែលត្រូវនាំចូលមកបង្កការច្របូកច្របល់ក្នុងចិត្តមនុស្ស និងរារាំងដល់ការរីកចម្រើននៃកិច្ចការ នៅក្នុងរយៈពេលដ៏សំខាន់នេះឬ? វាមិនគួរដូច្នោះទេ ទោះជាអ្វីក៏ដោយ។ ប្រធានបទនេះមិនគួរត្រូវបាននាំចូលមកឡើយ ពីព្រោះវិញ្ញាណដែលនឹងត្រូវបាននាំចូលមកនោះ នឹងជាវិញ្ញាណហាមឃាត់ ហើយ Lucifer កំពុងឃ្លាំមើលគ្រប់ចលនាទាំងអស់។ ភ្នាក់ងារសាតាំងនឹងចាប់ផ្តើមធ្វើកិច្ចការរបស់វា ហើយការច្របូកច្របល់នឹងត្រូវបាននាំចូលមកក្នុងជួររបស់យើង។ អ្នកគ្មានការអំពាវនាវឲ្យទៅស្វែងរកភាពខុសគ្នានៃទស្សនៈដែលមិនមែនជាសំណួរសាកល្បងឡើយ; ប៉ុន្តែការស្ងៀមស្ងាត់របស់អ្នក គឺជាវោហារ។ ខ្ញុំមានបញ្ហានេះនៅចំពោះមុខខ្ញុំយ៉ាងច្បាស់លាស់ទាំងស្រុង។ ប្រសិនបើអារក្សអាចទាក់ទាញអ្នកណាម្នាក់ក្នុងចំណោមប្រជារាស្ត្ររបស់យើងឲ្យចូលពាក់ព័ន្ធនឹងប្រធានបទទាំងនេះ ដូចដែលវាបានគ្រោងធ្វើ នោះបុព្វហេតុរបស់សាតាំងនឹងទទួលជ័យជម្នះ។ ឥឡូវនេះ កិច្ចការដែលត្រូវលើកយកឡើងធ្វើដោយគ្មានការពន្យារពេល ហើយមិនត្រូវបង្ហាញ [ភាពខុសគ្នា] នៃទស្សនៈឡើយ។»</w:t>
      </w:r>
    </w:p>
    <w:p>
      <w:pPr>
        <w:pStyle w:val="ArticleScripture"/>
        <w:jc w:val="left"/>
      </w:pPr>
      <w:r>
        <w:rPr>
          <w:rFonts w:ascii="Leelawadee UI" w:hAnsi="Leelawadee UI" w:eastAsia="Leelawadee UI" w:cs="Leelawadee UI"/>
        </w:rPr>
        <w:t>«សាតាំងនឹងបំផុសឲ្យមនុស្សទាំងនោះដែលបានចេញពីយើងទៅ រួបរួមជាមួយទេវតាអាក្រក់ ហើយរារាំងកិច្ចការរបស់យើងដោយសំណួរតូចតាចមិនសំខាន់ ហើយតើនឹងមានការអបអររីករាយយ៉ាងណាម្ដេចនៅក្នុងជំរំរបស់សត្រូវ។ ចូរចូលជិតគ្នា ចូលជិតគ្នា។ ចូរឲ្យភាពខុសគ្នាទាំងអស់ត្រូវបានកប់ចោល។ កិច្ចការរបស់យើងនៅពេលនេះ គឺត្រូវលះបង់កម្លាំងកាយទាំងអស់ និងអំណាចសរសៃប្រសាទនៃខួរក្បាលទាំងអស់របស់យើង ដើម្បីបំបាត់ភាពខុសគ្នាទាំងនេះចេញពីផ្លូវ ហើយឲ្យគ្រប់គ្នាសម្រុះសម្រួលគ្នា។ បើសាតាំង ដោយប្រាជ្ញាដ៏ធំរបស់វាដែលមិនបានញែកបរិសុទ្ធ ត្រូវបានអនុញ្ញាតឲ្យចាប់យកបានសូម្បីតែបន្តិច [វានឹងអបអររីករាយ]។»</w:t>
      </w:r>
    </w:p>
    <w:p>
      <w:pPr>
        <w:pStyle w:val="ArticleScripture"/>
        <w:jc w:val="left"/>
      </w:pPr>
      <w:r>
        <w:rPr>
          <w:rFonts w:ascii="Leelawadee UI" w:hAnsi="Leelawadee UI" w:eastAsia="Leelawadee UI" w:cs="Leelawadee UI"/>
        </w:rPr>
        <w:t>«ឥឡូវនេះ នៅពេលដែលខ្ញុំបានឃើញរបៀបដែលអ្នកកំពុងធ្វើការ ចិត្តរបស់ខ្ញុំបានយល់ច្បាស់អំពីស្ថានការណ៍ទាំងមូល និងលទ្ធផលទាំងឡាយ ប្រសិនបើអ្នកបន្តទៅមុខ ហើយផ្តល់ឱកាសតិចតួចបំផុតដល់ភាគីទាំងឡាយដែលបានចាកចេញពីយើង ឲ្យនាំការភាន់ច្រឡំចូលមកក្នុងជួររបស់យើង។ ការខ្វះប្រាជ្ញារបស់អ្នកនឹងជាអ្វីមួយដែលសាតាំងចង់បានយ៉ាងពិតប្រាកដ។ ការប្រកាសយ៉ាងខ្លាំងរបស់អ្នកមិនបានស្ថិតនៅក្រោមការបំផុសគំនិតនៃព្រះវិញ្ញាណបរិសុទ្ធទេ។ ខ្ញុំត្រូវបានណែនាំឲ្យប្រាប់អ្នកថា ការរើសរកកំហុសនៅក្នុងសំណេររបស់មនុស្សដែលបានត្រូវដឹកនាំដោយព្រះ មិនមែនជាការបំផុសគំនិតមកពីព្រះទេ។ ហើយបើនេះជាប្រាជ្ញាដែលអែលឌើរ Daniells នឹងផ្តល់ឲ្យប្រជាជន នោះកុំឲ្យគាត់មានតួនាទីផ្លូវការឡើយ ព្រោះគាត់មិនអាចវែកញែកពីហេតុទៅផលបានទេ។ ការស្ងៀមស្ងាត់របស់អ្នកលើប្រធានបទនេះ គឺជាប្រាជ្ញារបស់អ្នក។ ឥឡូវនេះ អ្វីៗទាំងអស់ដែលដូចជាការរើសរកកំហុសក្នុងសៀវភៅបោះពុម្ពរបស់មនុស្សដែលមិននៅរស់ទៀត នោះមិនមែនជាកិច្ចការដែលព្រះបានប្រទានឲ្យនរណាម្នាក់ក្នុងចំណោមអ្នកធ្វើឡើយ។ ដ្បិត ប្រសិនបើបុរសទាំងនេះ—អែលឌើរ Daniells និង Prescott—បានអនុវត្តតាមការណែនាំដែលបានប្រទានឲ្យក្នុងការបម្រើការនៅតាមទីក្រុង នោះនឹងមានមនុស្សជាច្រើន ជាច្រើនណាស់ ត្រូវបាននាំឲ្យជឿជាក់លើសេចក្តីពិត ហើយប្រែចិត្តជឿ ជាមនុស្សមានសមត្ថភាព ដែល [ឥឡូវនេះ] កំពុងស្ថិតក្នុងតួនាទីដែលពួកគេនឹងមិនអាចត្រូវបានទៅដល់ឡើយ។»</w:t>
      </w:r>
    </w:p>
    <w:p>
      <w:pPr>
        <w:pStyle w:val="ArticleScripture"/>
        <w:jc w:val="left"/>
      </w:pPr>
      <w:r>
        <w:rPr>
          <w:rFonts w:ascii="Leelawadee UI" w:hAnsi="Leelawadee UI" w:eastAsia="Leelawadee UI" w:cs="Leelawadee UI"/>
        </w:rPr>
        <w:t>«ពិភពលោកទាំងមូលត្រូវតែត្រូវបានចាត់ទុកថាជាគ្រួសារដ៏ធំតែមួយ។ ហើយនៅពេលដែលអ្នកមានប្រភពនៃចំណេះដឹងដ៏សម្បូរបែបបែបនេះសម្រាប់ដកយកមកប្រើ ហេតុអ្វីបានជាអ្នកទុកឲ្យលោកិយវិនាសអស់រយៈពេលជាច្រើនឆ្នាំ ទាំងមានសក្ខីកម្មដែលព្រះអម្ចាស់យេស៊ូវគ្រីស្ទរបស់យើងបានប្រទានមក? សាសនាពិតបង្រៀនឲ្យយើងចាត់ទុកបុរសនិងស្ត្រីគ្រប់រូបថាជាមនុស្សម្នាក់ដែលយើងអាចធ្វើល្អដល់បាន។»</w:t>
      </w:r>
    </w:p>
    <w:p>
      <w:pPr>
        <w:pStyle w:val="ArticleScripture"/>
        <w:jc w:val="left"/>
      </w:pPr>
      <w:r>
        <w:rPr>
          <w:rFonts w:ascii="Leelawadee UI" w:hAnsi="Leelawadee UI" w:eastAsia="Leelawadee UI" w:cs="Leelawadee UI"/>
        </w:rPr>
        <w:t>«នេះបានត្រូវបោះពុម្ពអស់រយៈពេលជាច្រើនឆ្នាំមកហើយ៖ “ចិត្តដែលមានតុល្យភាព” ជាសក្ខីកម្មដល់អែលឌើរ Andrews។ ចិត្តអាចត្រូវបានបណ្តុះបណ្តាលឲ្យក្លាយជាអំណាចមួយ ដើម្បីដឹងថាពេលណាគួរនិយាយ និងត្រូវលើកយកបន្ទុកអ្វីខ្លះ ហើយត្រូវទទួលទ្រាំបន្ទុកទាំងនោះ ព្រោះព្រះគ្រីស្ទជាគ្រូរបស់អ្នក។ ហើយខ្ញុំបានភ័យខ្លាចយ៉ាងខ្លាំងចំពោះអ្នក [នៅពេលខ្ញុំបានឃើញអ្នក] លើកតម្កើងប្រាជ្ញារបស់ខ្លួនឯង និងដើរតាមមាគ៌ាមួយដើម្បីនាំឲ្យមានភាពខុសគ្នានៃទស្សនៈ។ ព្រះអម្ចាស់ទ្រង់អំពាវនាវរកមនុស្សមានប្រាជ្ញា ដែលអាចរក្សាសេចក្តីស្ងៀមស្ងាត់របស់ខ្លួន នៅពេលដែលនោះជាប្រាជ្ញាសម្រាប់ពួកគេក្នុងការធ្វើដូច្នោះ។ ប្រសិនបើអ្នកចង់ក្លាយជាមនុស្សគ្រប់លក្ខណ៍ អ្នកត្រូវការការញែកបរិសុទ្ធតាមរយៈព្រះយេស៊ូវគ្រីស្ទ។ ឥឡូវនេះ មានកិច្ចការមួយទើបតែបានចាប់ផ្ដើម ហើយសូមឲ្យប្រាជ្ញាត្រូវបានឃើញនៅក្នុងអ្នកបម្រើគ្រប់រូប នៅក្នុងប្រធានសន្និសីទគ្រប់រូប។ ប៉ុន្តែ នៅទីនេះមានកិច្ចការមួយសម្រាប់អ្នកឲ្យចាប់យកតាំងពីជាច្រើនឆ្នាំមុនរួចមកហើយ ដែលជាកន្លែងដែលគេត្រូវការអ្នកឲ្យបន្លឺសំឡេងរបស់អ្នកសម្រាប់កិច្ចការនេះដោយផ្ទាល់។ ព្រះគ្រីស្ទបានប្រទានសេចក្តីណែនាំពិសេសដល់រាស្ត្ររបស់ទ្រង់ទាំងអស់អំពីអ្វីដែលពួកគេត្រូវធ្វើ និងអំពីអ្វីៗដែលពួកគេមិនត្រូវធ្វើ។ ហើយនៅសល់ពេលតិចតួចសម្រាប់យើង ដើម្បីបំពេញសេចក្តីសុចរិតរបស់ព្រះអម្ចាស់។ អ្នកអាចយល់អំពីមាគ៌ារបស់ព្រះអម្ចាស់។ ខ្ញុំបានឃើញគោលបំណងរបស់អ្នកក្នុងការដឹកនាំកិច្ចការទាំងឡាយតាមការរៀបចំរបស់ខ្លួនឯង បន្ទាប់ពីអ្នកត្រូវបានតែងតាំងជាប្រធាន។ អ្នកបានគិតថាអ្នកនឹងធ្វើកិច្ចការអស្ចារ្យៗ ដែលជាកិច្ចការមួយដែលព្រះមិនបានដាក់នៅក្នុងដៃរបស់អ្នកឲ្យធ្វើឡើយ។ ឥឡូវនេះ កិច្ចការរបស់អ្នកមិនមែនជាការសង្កត់សង្កិនទេ ប៉ុន្តែគឺជាការដោះលែងនូវគ្រប់សេចក្តីត្រូវការតាមដែលអាចធ្វើបាន ប្រសិនបើព្រះអម្ចាស់បានទទួលយកអ្នកឲ្យបម្រើ។ ប៉ុន្តែ តាំងពីដំបូងមក អ្នកបានបង្ហាញភស្តុតាងថា ប្រាជ្ញា និងការវិនិច្ឆ័យដែលបានញែកបរិសុទ្ធ មិនបានត្រូវបង្ហាញដោយអ្នកឡើយ។ អ្នកបានប្រកាសរឿងរ៉ាវទាំងឡាយយ៉ាងឆាបឆេះ ដែលនឹងមិនត្រូវបានទទួលយកទេ លុះត្រាតែព្រះអម្ចាស់ប្រទានពន្លឺ»។</w:t>
      </w:r>
    </w:p>
    <w:p>
      <w:pPr>
        <w:pStyle w:val="ArticleScripture"/>
        <w:jc w:val="left"/>
      </w:pPr>
      <w:r>
        <w:rPr>
          <w:rFonts w:ascii="Leelawadee UI" w:hAnsi="Leelawadee UI" w:eastAsia="Leelawadee UI" w:cs="Leelawadee UI"/>
        </w:rPr>
        <w:t>«ខ្ញុំត្រូវបានបង្រៀនថា មិនគួរធ្វើចលនាប្រញាប់ប្រញាល់បែបនោះឡើយ ដូចជាការជ្រើសតាំងអ្នកជាប្រធានសន្និបាត សូម្បីតែសម្រាប់មួយឆ្នាំទៀតក៏ដោយ។ ប៉ុន្តែ ព្រះអម្ចាស់ហាមឃាត់មិនឲ្យមានការសម្រេចការប្រញាប់ប្រញាល់បែបនោះទៀតឡើយ រហូតទាល់តែរឿងនេះត្រូវបាននាំមកចំពោះព្រះអម្ចាស់ដោយការអធិស្ឋាន; ហើយដោយសារអ្នកបានទទួលសារមកដល់អ្នកថា កិច្ចការរបស់ព្រះអម្ចាស់ដែលស្ថិតលើប្រធាននោះ ជាការទទួលខុសត្រូវដ៏ឧត្តុង្គឧត្តមបំផុត មែនទេ អ្នកមិនមានសិទ្ធិខាងសីលធម៌អ្វីឡើយក្នុងការផ្ទុះឡើងដូចដែលអ្នកបានធ្វើលើប្រធានបទអំពី “ប្រចាំថ្ងៃ” ហើយសន្មតថាឥទ្ធិពលរបស់អ្នកនឹងសម្រេចសំណួរនោះ។ នៅទីនោះមានអែលឌើរ Haskell ដែលបានទទួលបន្ទុកការទទួលខុសត្រូវដ៏ធ្ងន់ធ្ងរ ហើយក៏មានអែលឌើរ Irwin និងបុរសជាច្រើននាក់ទៀតដែលខ្ញុំអាចនិយាយឈ្មោះបាន ដែលកំពុងទទួលបន្ទុកការទទួលខុសត្រូវដ៏ធ្ងន់ធ្ងរ។»</w:t>
      </w:r>
    </w:p>
    <w:p>
      <w:pPr>
        <w:pStyle w:val="ArticleScripture"/>
        <w:jc w:val="left"/>
      </w:pPr>
      <w:r>
        <w:rPr>
          <w:rFonts w:ascii="Leelawadee UI" w:hAnsi="Leelawadee UI" w:eastAsia="Leelawadee UI" w:cs="Leelawadee UI"/>
        </w:rPr>
        <w:t>«តើការគោរពរបស់អ្នកចំពោះបុរសដែលមានវ័យចំណាស់នៅឯណា? តើអ្នកអាចអនុវត្តសិទ្ធិអំណាចអ្វីបាន ដោយមិននាំយកបុរសទាំងអស់ដែលមានទំនួលខុសត្រូវមកពិចារណាថ្លឹងថ្លែងរឿងនេះជាមួយគ្នា? ប៉ុន្តែ ឥឡូវនេះ ចូរយើងស៊ើបអង្កេតរឿងនេះ។ ឥឡូវនេះ យើងត្រូវពិចារណាឡើងវិញថា តើនេះជាការជំនុំជម្រះរបស់ព្រះអម្ចាស់ឬទេ ចំពោះមុខកិច្ចការដែលត្រូវបានធ្វេសប្រហែស ដោយបង្ហាញភាពខ្នះខ្នែងរបស់អ្នកក្នុងការបន្តកិច្ចការនោះរហូតដល់មួយឆ្នាំទៀត។ បើអ្នកត្រូវបន្តកិច្ចការនោះមួយឆ្នាំទៀត ដោយមានជំនួយដែលនឹងរួបរួមជាមួយអ្នក នោះត្រូវតែមានការផ្លាស់ប្តូរកើតឡើងនៅក្នុងអ្នក និងអែលឌើរ Prescott។ ហើយចូរបន្ទាបចិត្តរបស់ខ្លួននៅចំពោះព្រះ។ ព្រះអម្ចាស់ត្រូវតែឃើញនៅក្នុងអ្នកនូវការបង្ហាញនៃបទពិសោធន៍មួយដែលខុសប្លែកចេញទៅ ពីព្រោះ បើធ្លាប់មានបុរសណាត្រូវការត្រូវបានបម្លែងជាថ្មីនៅពេលបច្ចុប្បន្ននេះ អែលឌើរ Daniells និងអែលឌើរ Prescott នោះហើយ។»</w:t>
      </w:r>
    </w:p>
    <w:p>
      <w:pPr>
        <w:pStyle w:val="ArticleScripture"/>
        <w:jc w:val="left"/>
      </w:pPr>
      <w:r>
        <w:rPr>
          <w:rFonts w:ascii="Leelawadee UI" w:hAnsi="Leelawadee UI" w:eastAsia="Leelawadee UI" w:cs="Leelawadee UI"/>
        </w:rPr>
        <w:t>«គួរតែជ្រើសរើសបុរសប្រាំពីរនាក់ ដែលជាបុរសមានប្រាជ្ញា ហើយតាមរយៈការប្រព្រឹត្តការងារនៃព្រះគុណរបស់ព្រះ [ផ្តល់] ភស្តុតាង [អំពី] ការប្រែចិត្តជាថ្មី។ ដ្បិត បុរសណាដែលងងឹតភ្នែកដល់ថ្នាក់មិនអាចវែកញែកពីហេតុទៅផលបាន រហូតដល់ពួកគេមិនអើពើចំពោះបុរសទាំងឡាយដែលបានទទួលខុសត្រូវក្នុងកិច្ចការនេះ និងប្រធានសន្និបាតទាំងនេះ [ដែល] បុរស [ដែល] បានរ៉ាប់រងកិច្ចការនេះអស់រយៈពេលលើសពីពីរឆ្នាំ ត្រូវបានមើលរំលង ហើយផលវិបាកដ៏ប្រញាប់ប្រញាល់បែបនេះកើតឡើង ដល់ថ្នាក់ដែលមនុស្សនឹងធ្វេសប្រហែសកិច្ចការដែលបានដាក់នៅចំពោះពួកគេអស់រយៈពេលជាច្រើនឆ្នាំ—គឺការធ្វើការនៅទីក្រុងទាំងឡាយ—ហើយមិនមាន ឬមានការយកចិត្តទុកដាក់តិចតួចប៉ុណ្ណោះ ចំពោះបុរសចាស់ទុំទាំងឡាយដើម្បីសុំយោបល់ ប៉ុន្តែបែរជាប្រកាសរឿងទាំងឡាយដែលពួកគេជ្រើសរើសនឹងផ្តល់ឲ្យប្រជាជន នោះវាបង្ហាញសក្ខីភាពដោយខ្លួនវាផ្ទាល់ អំពីភាពមិនមានសុវត្ថិភាពនៃបុរសទាំងនោះ ក្នុងការត្រូវបានប្រគល់ទុកឲ្យទទួលខុសត្រូវលើកិច្ចការដ៏ធំធេង និងអស្ចារ្យបែបនេះ។»</w:t>
      </w:r>
    </w:p>
    <w:p>
      <w:pPr>
        <w:pStyle w:val="ArticleScripture"/>
        <w:jc w:val="left"/>
      </w:pPr>
      <w:r>
        <w:rPr>
          <w:rFonts w:ascii="Leelawadee UI" w:hAnsi="Leelawadee UI" w:eastAsia="Leelawadee UI" w:cs="Leelawadee UI"/>
        </w:rPr>
        <w:t>«ព្រះគ្រីស្ទមិនសុគតទេ។ ទ្រង់នឹងមិនអនុញ្ញាតឲ្យកិច្ចការរបស់ទ្រង់ត្រូវបានអនុវត្តបន្តទៅតាមរបៀបចម្លែកបែបនេះឡើយ។ ចូរទុកសៀវភៅទាំងនោះឲ្យនៅដដែល។ ប្រសិនបើការផ្លាស់ប្តូរណាមួយជាការចាំបាច់ ព្រះជាម្ចាស់នឹងឲ្យមានសម្រុងសម្រួលក្នុងការផ្លាស់ប្តូរនោះឲ្យស្របគ្នា ប៉ុន្តែ នៅពេលដែលសារមួយត្រូវបានប្រគល់ទុកដល់មនុស្សដែលមានការទទួលខុសត្រូវដ៏ធំជាប់ពាក់ព័ន្ធ [ព្រះជាម្ចាស់] ទាមទារភាពស្មោះត្រង់ ដែលនឹងប្រតិបត្តិដោយសេចក្ដីស្រឡាញ់ ហើយសម្អាតព្រលឹងឲ្យបរិសុទ្ធ។ អែលឌើរ Daniells និង Prescott ទាំងពីរនាក់ត្រូវការការប្រែចិត្តជាថ្មី។ កិច្ចការចម្លែកមួយបានចូលមក ហើយវាមិនស្របសម្រុងនឹងកិច្ចការដែលព្រះគ្រីស្ទបានយាងមកកាន់លោកិយរបស់យើងដើម្បីធ្វើនោះឡើយ; ហើយអស់អ្នកដែលបានប្រែចិត្តពិតប្រាកដ នឹងប្រព្រឹត្តកិច្ចការទាំងឡាយរបស់ព្រះគ្រីស្ទ។»</w:t>
      </w:r>
    </w:p>
    <w:p>
      <w:pPr>
        <w:pStyle w:val="ArticleScripture"/>
        <w:jc w:val="left"/>
      </w:pPr>
      <w:r>
        <w:rPr>
          <w:rFonts w:ascii="Leelawadee UI" w:hAnsi="Leelawadee UI" w:eastAsia="Leelawadee UI" w:cs="Leelawadee UI"/>
        </w:rPr>
        <w:t>«យើងទាំងអស់គ្នាត្រូវបំពេញកិច្ចការដែលនឹងលើកតម្កើងព្រះបិតា។ យើងបានមកដល់វិបត្តិមួយហើយ—គឺត្រូវសម្របខ្លួនឲ្យត្រូវតាមលក្ខណៈរបស់ព្រះយេស៊ូវគ្រីស្ទនៅក្នុងពេលវេលាត្រៀមខ្លួននេះ ឬក៏កុំព្យាយាមធ្វើវាឡើយ។ អែលឌើរ Daniells [អ្នកមិនត្រូវ] មានអារម្មណ៍ថាខ្លួនមានសេរីភាពឲ្យសំឡេងរបស់អ្នកត្រូវបានឮខ្ពស់ដូចដែលអ្នកបានធ្វើក្នុងកាលៈទេសៈស្រដៀងគ្នានោះទេ។ ហើយសូមយល់ថា ប្រធានសន្និបាតម្នាក់មិនមែនជាអ្នកគ្រប់គ្រងផ្តាច់ការឡើយ។ គាត់ធ្វើការភ្ជាប់ជាមួយនឹងមនុស្សមានប្រាជ្ញាដែលកាន់តំណែងជាប្រធាន ហើយជាអ្នកដែលព្រះបានទទួលស្គាល់។ គាត់គ្មានសេរីភាពក្នុងការលូកដៃចូលទៅក្នុងសំណេរនៅក្នុងសៀវភៅបោះពុម្ព ពីប៊ិចរបស់អ្នកដែលព្រះបានទទួលស្គាល់ឡើយ។ ពួកគេមិនត្រូវបានអនុញ្ញាតឲ្យបន្តកាន់អំណាចទៀតទេ លុះត្រាតែពួកគេបង្ហាញការគ្រប់គ្រង និងអំណាចត្រួតត្រាតិចជាងមុន។ វិបត្តិបានមកដល់ហើយ ពីព្រោះព្រះនឹងត្រូវបានបង្អាប់កិត្តិយស។»</w:t>
      </w:r>
    </w:p>
    <w:p>
      <w:pPr>
        <w:pStyle w:val="ArticleScripture"/>
        <w:jc w:val="left"/>
      </w:pPr>
      <w:r>
        <w:rPr>
          <w:rFonts w:ascii="Leelawadee UI" w:hAnsi="Leelawadee UI" w:eastAsia="Leelawadee UI" w:cs="Leelawadee UI"/>
        </w:rPr>
        <w:t>«ព្រះអម្ចាស់ទ្រង់ទតមើលទីក្រុងទាំងឡាយដែលមិនទាន់បានធ្វើការយ៉ាងដូចម្តេច? ព្រះគ្រីស្ទគង់នៅស្ថានសួគ៌។ ឥឡូវនេះ ការទទួលស្គាល់របស់វាត្រូវតែជា៖ “គ្មានការគ្រប់គ្រងបែបស្តេចឡើយ។ ហើយឥឡូវនេះគឺជាវិបត្តិសំខាន់នៃលោកិយនេះ។ ឥឡូវនេះ យើងជាព្រះចេស្តាដើម្បីសង្គ្រោះ ឬបំផ្លាញ។ ឥឡូវនេះគឺជាពេលដែលវាសនារបស់មនុស្សទាំងអស់ស្ថិតនៅក្នុងព្រះហស្តរបស់ខ្ញុំ។ ខ្ញុំបានប្រទានជីវិតរបស់ខ្ញុំដើម្បីសង្គ្រោះលោកិយ។ ហើយ “ខ្ញុំ បើខ្ញុំត្រូវបានលើកឡើងខ្ពស់” ព្រះគុណសង្គ្រោះដែលខ្ញុំនឹងប្រទាន នឹងបញ្ជាក់ថា អស់អ្នកណាដែលព្រមឲ្យគេបង្កើតឲ្យមានរូបសណ្ឋានដូចព្រះ និងរួមជាមួយខ្ញុំតែមួយ នោះនឹងធ្វើការដូចដែលខ្ញុំធ្វើ ដោយព្រះចេស្តានៃព្រះគុណប្រោសលោះរបស់ខ្ញុំ»។ អ្នកណាដែលស្ម័គ្រចិត្ត [ឲ្យគាត់] ចាប់ដៃជាមួយបងប្អូនរបស់ខ្លួន ដើម្បីធ្វើកិច្ចការដែលបានប្រគល់ឲ្យពួកគេធ្វើ នៅពេលស្ថិតក្នុងតំណែងទទួលខុសត្រូវ ក្រោមឱវាទដែលព្រះអម្ចាស់ប្រទាន ហើយខិតខំយ៉ាងអស់ពីចិត្តបំផុត ដើម្បីធ្វើការឲ្យស្របគ្នាទាំងស្រុងជាមួយនឹងព្រះអង្គដែលស្រឡាញ់លោកិយយ៉ាងខ្លាំង ដល់ថ្នាក់ទ្រង់បានប្រទានជីវិតរបស់ទ្រង់ជាយញ្ញបូជាពេញលេញ សម្រាប់ការសង្គ្រោះលោកិយ។ ខ្ញុំនិយាយទៅកាន់អ្នកបម្រើរបស់យើងថា នៅពេលពួកគេចូលទៅក្នុងកិច្ចការនៅក្នុងទីក្រុងទាំងឡាយរបស់យើង សូមឲ្យមានភាពស្ងប់ស្ងាត់ដ៏វិសុទ្ធអមជាមួយនឹងការបម្រើព្រះបន្ទូល។ យើងមិនអាចបង្កើតចំណាប់អារម្មណ៍ដ៏សមរម្យលើគំនិតរបស់ប្រជាជនបានទេ ប្រសិនបើយើង...»</w:t>
      </w:r>
    </w:p>
    <w:p>
      <w:pPr>
        <w:pStyle w:val="ArticleScripture"/>
        <w:jc w:val="left"/>
      </w:pPr>
      <w:r>
        <w:rPr>
          <w:rFonts w:ascii="Leelawadee UI" w:hAnsi="Leelawadee UI" w:eastAsia="Leelawadee UI" w:cs="Leelawadee UI"/>
        </w:rPr>
        <w:t>«ខ្ញុំចម្លងចេញពីកំណត់ហេតុប្រចាំថ្ងៃរបស់ខ្ញុំ។ សេចក្ដីពិត ដូចដែលវាមាននៅក្នុងព្រះយេស៊ូវ—ចូរនិយាយវា អធិស្ឋានវា ហើយជឿគ្រប់ពាក្យរបស់វានៅក្នុងភាពសាមញ្ញរបស់វា។ តើអ្នកនឹងទទួលបានអ្វី បើកំហុសទាំងឡាយត្រូវបានយកមកដាក់នៅមុខមនុស្សដែលបានបោះបង់ចេញពីសេចក្ដីជំនឿ ហើយបានយកចិត្តទុកដាក់ចំពោះវិញ្ញាណបញ្ឆោត គឺជាមនុស្សដែលមិនយូរប៉ុន្មានមុននេះនៅជាមួយយើងក្នុងសេចក្ដីជំនឿ? តើអ្នកនឹងឈរនៅខាងអារក្សឬ? ចូរយកចិត្តទុកដាក់ចំពោះវាលការងារដែលមិនទាន់បានធ្វើ។ កិច្ចការមួយទូទាំងពិភពលោកកំពុងស្ថិតនៅចំពោះមុខយើង។ ខ្ញុំត្រូវបានប្រទានឲ្យឃើញការបង្ហាញអំពី John Kellogg។»</w:t>
      </w:r>
    </w:p>
    <w:p>
      <w:pPr>
        <w:pStyle w:val="ArticleScripture"/>
        <w:jc w:val="left"/>
      </w:pPr>
      <w:r>
        <w:rPr>
          <w:rFonts w:ascii="Leelawadee UI" w:hAnsi="Leelawadee UI" w:eastAsia="Leelawadee UI" w:cs="Leelawadee UI"/>
        </w:rPr>
        <w:t>«បុគ្គលម្នាក់ដែលមានភាពទាក់ទាញយ៉ាងខ្លាំង កំពុងតំណាងឲ្យគំនិតនៃអំណះអំណាងដែលមើលទៅគួរឲ្យជឿដែលគាត់កំពុងបង្ហាញ គឺជាទស្សនៈខុសពីសេចក្ដីពិតព្រះគម្ពីរដ៏ពិតប្រាកដ។ ហើយអ្នកទាំងឡាយដែលកំពុងស្រេកឃ្លាន និងស្រេកទឹកចំពោះអ្វីមួយថ្មី កំពុងលើកស្ទួយគំនិត [ដែលមើលទៅគួរឲ្យជឿយ៉ាងនេះ] ដល់ថ្នាក់ដែលអែលឌើរ Prescott ស្ថិតក្នុងគ្រោះថ្នាក់យ៉ាងខ្លាំង។ អែលឌើរ Daniells ក៏ស្ថិតក្នុងគ្រោះថ្នាក់យ៉ាងខ្លាំង [នៃ] ការត្រូវបានរុំព័ទ្ធនៅក្នុងការបោកបញ្ឆោតមួយថា ប្រសិនបើទស្សនៈទាំងនេះអាចត្រូវបាននិយាយផ្សព្វផ្សាយនៅគ្រប់ទីកន្លែង នោះវានឹងដូចជាពិភពលោកថ្មីមួយ»។</w:t>
      </w:r>
    </w:p>
    <w:p>
      <w:pPr>
        <w:pStyle w:val="ArticleScripture"/>
        <w:jc w:val="left"/>
      </w:pPr>
      <w:r>
        <w:rPr>
          <w:rFonts w:ascii="Leelawadee UI" w:hAnsi="Leelawadee UI" w:eastAsia="Leelawadee UI" w:cs="Leelawadee UI"/>
        </w:rPr>
        <w:t>«បាទ វាអាចជាយ៉ាងនោះបាន ប៉ុន្តែ ខណៈដែលគំនិតរបស់ពួកគេកំពុងតែជាប់រវល់ដោយរបៀបនោះ ខ្ញុំត្រូវបានបង្ហាញថា បងប្រុស Daniells និងបងប្រុស Prescott កំពុងតែត្បាញបញ្ចូលទៅក្នុងបទពិសោធន៍របស់ពួកគេនូវទស្សនៈដែលមានរូបរាងខាងវិញ្ញាណ[និយម] ហើយកំពុងនាំប្រជាជនរបស់យើងទៅរកមនោសញ្ចេតនាដ៏ស្រស់ស្អាត ដែលនឹងបោកបញ្ឆោត បើអាចបាន សូម្បីតែអ្នកដែលបានជ្រើសរើសផងដែរ។ ខ្ញុំត្រូវតែគូសបញ្ជាក់ដោយប៊ិចរបស់ខ្ញុំ [អំពីការពិត] ថា បងប្អូនទាំងនេះនឹងឃើញកំហុសខ្វះខាតនៅក្នុងគំនិតបោកបញ្ឆោតរបស់ពួកគេ ដែលនឹងដាក់សេចក្តីពិតឲ្យស្ថិតក្នុងភាពមិនច្បាស់លាស់; ហើយ [ទោះជាយ៉ាងណាក៏ដោយ] ពួកគេ [នឹង] ឈរចេញមុខដូចជា [មនុស្សដែលមាន] ការយល់ឃើញខាងវិញ្ញាណដ៏អស្ចារ្យ។ ឥឡូវនេះ ខ្ញុំត្រូវប្រាប់ពួកគេ [ថា] នៅពេលខ្ញុំត្រូវបានបង្ហាញអំពីបញ្ហានេះ នៅពេលអែលឌើរ Daniells កំពុងលើកសំឡេងរបស់គាត់ឡើងដូចជាត្រែ ក្នុងការគាំទ្រគំនិតរបស់គាត់អំពី “ប្រចាំថ្ងៃ” នោះ លទ្ធផលជាបន្តបន្ទាប់ត្រូវបានបង្ហាញមកខ្ញុំ។ ប្រជាជនរបស់យើងកំពុងតែមានភាពច្របូកច្របល់។ ខ្ញុំបានឃើញលទ្ធផលនោះ ហើយបន្ទាប់មក ការព្រមានត្រូវបានប្រទានមកខ្ញុំថា ប្រសិនបើអែលឌើរ Daniells ដោយមិនគិតគូរដល់លទ្ធផល នឹងត្រូវបានជំរុញដោយរបៀបនោះ ហើយអនុញ្ញាតឲ្យខ្លួនជឿថា គាត់ស្ថិតនៅក្រោមការបំផុសគំនិតរបស់ព្រះ នោះការសង្ស័យមិនជឿនឹងត្រូវបានសាបព្រោះនៅទូទាំងជួររបស់យើងគ្រប់ទីកន្លែង ហើយយើងនឹងស្ថិតនៅកន្លែងដែលសាតាំងនឹងនាំសាររបស់វាមក។ ការមិនជឿ និងការសង្ស័យយ៉ាងដាច់ខាត នឹងត្រូវបានសាបព្រោះនៅក្នុងគំនិតរបស់មនុស្ស ហើយផលដំណាំអាក្រក់ដ៏ចម្លែកនឹងចូលមកជំនួសសេចក្តីពិត»។ Manuscript Releases, volume 20, 17–22.</w:t>
      </w:r>
    </w:p>
    <w:p>
      <w:pPr>
        <w:pStyle w:val="ArticleBody"/>
        <w:jc w:val="left"/>
      </w:pPr>
      <w:r>
        <w:rPr>
          <w:rFonts w:ascii="Leelawadee UI" w:hAnsi="Leelawadee UI" w:eastAsia="Leelawadee UI" w:cs="Leelawadee UI"/>
        </w:rPr>
        <w:t>ប្រវត្តិសាស្ត្រនៃជំនាន់ទីពីរ បង្ហាញអំពីការកើនឡើងនៃការបះបោរ។ វិញ្ញាណនិយមដែលតំណាងដោយបន្ទប់នៃរូបភាពរបស់អេសេគាល បង្ហាញឲ្យឃើញថា «បងប្អូន Daniells និងបងប្អូន Prescott កំពុងតែត្បាញបញ្ចូលទៅក្នុងបទពិសោធន៍របស់ពួកគេនូវទស្សនៈនានាដែលមានលក្ខណៈជាវិញ្ញាណនិយម ហើយកំពុងនាំប្រជាជនរបស់យើងទៅកាន់ទស្សនៈដ៏ស្រស់ស្អាត ដែលនឹងបោកបញ្ឆោត បើអាចធ្វើទៅបាន សូម្បីតែអ្នកដែលបានជ្រើសរើសផងដែរ»។ វិញ្ញាណនិយមដែលពាក់ព័ន្ធនឹងទស្សនៈខុសអំពី «daily» គឺជានិមិត្តសញ្ញានៃអ្វីមួយដែល បើអាចធ្វើទៅបាន នឹងបោកបញ្ឆោតសូម្បីតែអ្នកដែលបានជ្រើសរើសផងដែរ។ នាងបានភ្ជាប់វិញ្ញាណនិយមនៃលទ្ធិព្រះមានគ្រប់ទីកន្លែង ដែល Kellogg កំពុងជំរុញផ្សព្វផ្សាយ ជាមួយនឹងការជំរុញរបស់ Prescott និង Daniells ដើម្បីកំណត់ន័យ «daily» ថាជាកិច្ចបម្រើរបស់ព្រះគ្រីស្ទនៅក្នុងទីបរិសុទ្ធ។</w:t>
      </w:r>
    </w:p>
    <w:p>
      <w:pPr>
        <w:pStyle w:val="ArticleBody"/>
        <w:jc w:val="left"/>
      </w:pPr>
      <w:r>
        <w:rPr>
          <w:rFonts w:ascii="Leelawadee UI" w:hAnsi="Leelawadee UI" w:eastAsia="Leelawadee UI" w:cs="Leelawadee UI"/>
        </w:rPr>
        <w:t>នាងបានជូនដំណឹងដល់ពួកគេឲ្យទុកសៀវភៅទាំងនោះឲ្យនៅដដែល ដោយក្នុងការនោះ នាងកំពុងមានបំណងនិយាយទៅកាន់ការជំរុញរបស់ Prescott និង Daniells ឲ្យសរសេរឡើងវិញសៀវភៅរបស់ Uriah Smith គឺ Daniel and the Revelation ដើម្បីដកចេញការបង្រៀនរបស់គាត់ដែលកំណត់អត្តសញ្ញាណ “the daily,” ដូចដែល Miller បានកំណត់អត្តសញ្ញាណវាដែរ។ ពួកអ្នកកែប្រែប្រវត្តិសាស្ត្រនៃ Laodicea ដែល Isaiah កំណត់អត្តសញ្ញាណថាជា “the learned” បានសម្រេចកិច្ចការដ៏អស្ចារ្យមួយលើពួកអ្នកមិនបានរៀននៃ Adventism ពីព្រោះពួកគេបានបំភាន់សក្ខីភាពនៃប្រវត្តិសាស្ត្រ ដើម្បីនាំអ្នកដែលមានត្រចៀករមាស់ និងទម្លាប់សិក្សាដែលរាក់ៗ ឲ្យគិតថា ប្រធានបទនៃ “the daily,” មិនសំខាន់ទេ ហើយថា Miller ខុសលើប្រធានបទនេះ។ កិច្ចការនៃការកែប្រែនោះ គឺជាផ្នែកមួយនៃសំរាមដែល Miller ត្រូវបានបង្ហាញឲ្យឃើញថា នឹងត្រូវបានបោសចេញដោយបុរសកាន់ច្រាសធូលី នៅក្នុងពេលដែលការសម្ដែងនៃព្រះចេស្តារបស់ព្រះក្នុង Midnight Cry ត្រូវបានធ្វើឲ្យកើតឡើងម្ដងទៀត។</w:t>
      </w:r>
    </w:p>
    <w:p>
      <w:pPr>
        <w:pStyle w:val="ArticleBody"/>
        <w:jc w:val="left"/>
      </w:pPr>
      <w:r>
        <w:rPr>
          <w:rFonts w:ascii="Leelawadee UI" w:hAnsi="Leelawadee UI" w:eastAsia="Leelawadee UI" w:cs="Leelawadee UI"/>
        </w:rPr>
        <w:t>យើងនឹងបន្តការពិចារណារបស់យើងអំពីជំនាន់ទីពីរនៃអាដវេនទីសម៍ឡាវឌីសេអា នៅក្នុងអត្ថបទបន្ទាប់។</w:t>
      </w:r>
    </w:p>
    <w:p>
      <w:pPr>
        <w:pStyle w:val="ArticleScripture"/>
        <w:jc w:val="left"/>
      </w:pPr>
      <w:r>
        <w:rPr>
          <w:rFonts w:ascii="Leelawadee UI" w:hAnsi="Leelawadee UI" w:eastAsia="Leelawadee UI" w:cs="Leelawadee UI"/>
        </w:rPr>
        <w:t>សារ «ចូរទៅមុខ» នៅតែត្រូវឮ ហើយត្រូវគោរព។ ស្ថានការណ៍ផ្សេងៗដែលកំពុងកើតមាននៅក្នុងលោកិយរបស់យើង ទាមទារការបម្រើដែលអាចឆ្លើយតបនឹងការអភិវឌ្ឍដ៏ពិសេសទាំងនេះ។ ព្រះអម្ចាស់ត្រូវការមនុស្សដែលមានការយល់ដឹងខាងវិញ្ញាណមុតស្រួច និងមានចក្ខុវិស័យច្បាស់លាស់ ជាមនុស្សដែលព្រះវិញ្ញាណបរិសុទ្ធកំពុងបង្កើតធ្វើការ ហើយពិតប្រាកដជាកំពុងទទួលបានម៉ាណាថ្មីស្រស់ពីស្ថានសួគ៌។ លើគំនិតរបស់មនុស្សដូច្នេះ ព្រះបន្ទូលរបស់ព្រះបញ្ចេញពន្លឺ ដោយបើកបង្ហាញដល់ពួកគេច្បាស់ជាងមុនគ្រប់ពេលអំពីផ្លូវដ៏មានសុវត្ថិភាព។ ព្រះវិញ្ញាណបរិសុទ្ធធ្វើការលើគំនិត និងលើចិត្ត។ ពេលវេលាបានមកដល់ហើយ ដែលតាមរយៈអ្នកនាំសាររបស់ព្រះ រមូរត្រូវបានលាតបង្ហាញទៅកាន់លោកិយ។ គ្រូបង្រៀននៅក្នុងសាលារបស់យើង មិនគួរត្រូវបានចងក្រងដោយសេចក្តីប្រាប់ថា ពួកគេត្រូវបង្រៀនតែអ្វីដែលបានបង្រៀនមករហូតដល់ពេលនេះប៉ុណ្ណោះឡើយ។ ចូរបោះចោលការរឹតត្បិតទាំងនេះទៅ។ មានព្រះមួយអង្គ ដែលប្រទានសារដែលរាស្ត្ររបស់ទ្រង់ត្រូវនិយាយ។ កុំឲ្យអ្នកបម្រើព្រះណាម្នាក់មានអារម្មណ៍ថាត្រូវជាប់ចំណង ឬត្រូវបានវាស់វែងតាមខ្នាតរបស់មនុស្សឡើយ។ ដំណឹងល្អត្រូវតែសម្រេចពេញលេញ ស្របតាមសារដែលព្រះប្រទានមក។ អ្វីដែលព្រះប្រទានឲ្យអ្នកបម្រើរបស់ទ្រង់និយាយនៅថ្ងៃនេះ ប្រហែលជាមិនមែនជាសេចក្តីពិតសម្រាប់ពេលបច្ចុប្បន្នកាលពីម្ភៃឆ្នាំមុនទេ ប៉ុន្តែនេះគឺជាសាររបស់ព្រះសម្រាប់ពេលវេលានេះ។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ប៉ែតសិបមួយ</dc:title>
  <dc:subject>ការបើកបង្ហាញការកែសម្រួលប្រវត្តិសាស្ត្រឡើងវិញនៅក្នុងអាដវេនទីសម៍លអូឌីសេ៖ ការពិនិត្យមើលវិវាទស្តីពី «ប្រចាំថ្ងៃ»</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