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ប៉ែតសិបប្រាំបី</w:t>
      </w:r>
    </w:p>
    <w:p>
      <w:pPr>
        <w:pStyle w:val="ArticleSubtitle"/>
        <w:jc w:val="left"/>
      </w:pPr>
      <w:r>
        <w:rPr>
          <w:rFonts w:ascii="Leelawadee UI" w:hAnsi="Leelawadee UI" w:eastAsia="Leelawadee UI" w:cs="Leelawadee UI"/>
        </w:rPr>
        <w:t>ការបកស្រាយបង្ហាញមុខមាត់ពិតនៃ «ភ្លៀងចុងក្រោយ» ក្លែងក្លាយ៖ ដំណើរព្យាករណ៍ចាប់តាំងពីថ្ងៃទី ១១ ខែកញ្ញា ឆ្នាំ ២០០១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2024-02-21</w:t>
      </w:r>
    </w:p>
    <w:p>
      <w:pPr>
        <w:pStyle w:val="ArticleBody"/>
        <w:jc w:val="left"/>
      </w:pPr>
      <w:r>
        <w:rPr>
          <w:rFonts w:ascii="Leelawadee UI" w:hAnsi="Leelawadee UI" w:eastAsia="Leelawadee UI" w:cs="Leelawadee UI"/>
        </w:rPr>
        <w:t>ដំណើរការនៃការសាកល្បង ដែលចាប់ផ្តើមនៅពេលទេវតាចុះមក ត្រូវបានតំណាងដោយការសាកល្បងថាតើត្រូវយកសៀវភៅចេញពីដៃរបស់ទេវតា ហើយបរិភោគវាឬទេ។ អ្នកទាំងឡាយដែលបានជ្រើសរើសបរិភោគសារនោះ បន្ទាប់មកត្រូវបានកំណត់ឲ្យជួបនឹងការខកចិត្ត ខណៈដែលក្រុមដែលបានបដិសេធមិនបរិភោគ ត្រូវបានទុកឲ្យនៅពីក្រោយ។ សៀវភៅតូចដែលត្រូវបរិភោគនោះ តំណាងឲ្យ «ការកើនឡើងនៃចំណេះដឹង» អំពីសារដែលបានត្រូវបើកត្រាជាលើកដំបូងនៅ «ពេលវេលានៃចុងបញ្ចប់» មិនថានៅឆ្នាំ 1798 ឬ 1989 ក៏ដោយ ហើយបន្ទាប់មកក្រោយមកត្រូវបានរៀបចំជាសារផ្លូវការ ដែលនឹងធ្វើឲ្យជំនាន់ដែលកំពុងរស់នៅនៅពេលនោះទទួលខុសត្រូវចំពោះពន្លឺនៃចំណេះដឹងដែលបានកើនឡើង។ នៅក្នុងប្រវត្តិសាស្ត្រណាមួយក៏ដោយ បន្ទាប់ពីទំនាយអំពីសាសនាឥស្លាមបានសម្រេច នោះសារដែលតំណាងដោយសៀវភៅនៅក្នុងដៃរបស់ទេវតា ត្រូវបានទទួលយក ឬត្រូវបានបដិសេធ។ ប្រសិនបើសារដែលតំណាងដោយសៀវភៅត្រូវបានបដិសេធ អ្នកដែលធ្វើដូច្នោះ ហើយនៅតែស្វែងរកការរក្សាទុកការប្រកាសថាខ្លួននៅតែជាអ្នកដែលព្រះបានជ្រើសរើស ត្រូវបានបង្ខំឲ្យបង្កើតសារភ្លៀងចុងក្រោយក្លែងក្លាយមួយ។</w:t>
      </w:r>
    </w:p>
    <w:p>
      <w:pPr>
        <w:pStyle w:val="ArticleBody"/>
        <w:jc w:val="left"/>
      </w:pPr>
      <w:r>
        <w:rPr>
          <w:rFonts w:ascii="Leelawadee UI" w:hAnsi="Leelawadee UI" w:eastAsia="Leelawadee UI" w:cs="Leelawadee UI"/>
        </w:rPr>
        <w:t>នៅថ្ងៃទី 11 ខែកញ្ញា ឆ្នាំ 2001 ការបះបោរនានាកាលពីមុនរបស់ជំនាន់ៗនៃអាដវេនទីស៊ឹម ត្រូវបានធ្វើឲ្យក្លាយជាបញ្ហានៃការសាកល្បងម្ដងទៀត។ ជំពូកទីពីរនៃហាបាគុក កំណត់សម្គាល់អំពីការជជែកដេញដោលមួយដែលកើតឡើងនៅក្នុងប្រវត្តិសាស្ត្រព្យាករណ៍ដែលត្រូវបានតំណាងនៅទីនោះ ដែលជាបន្ទាត់ព្យាករណ៍ស្របគ្នាមួយនឹងពាក្យប្រៀបធៀបអំពីព្រហ្មចារីទាំងដប់។ នៅពេលអ្នកយាមបានសួរថា តើគាត់ត្រូវឆ្លើយអ្វីនៅក្នុងប្រវត្តិសាស្ត្រនៃពាក្យប្រៀបធៀបអំពីព្រហ្មចារីទាំងដប់ នោះគាត់ត្រូវបានបង្គាប់ឲ្យ «សរសេរនិមិត្ត ហើយធ្វើឲ្យវាច្បាស់លាស់លើបន្ទះតារាង»។ អ្នកយាមទាំងឡាយនៃប្រវត្តិសាស្ត្រ Millerite បានផលិតតារាងឆ្នាំ 1843 នៅក្នុងឆ្នាំ 1842 ហើយការផលិតរបស់វាបានក្លាយជាសញ្ញាសម្គាល់មួយ។ នោះគឺជា «និមិត្ត» នៃហាបាគុក ជំពូកទីពីរ ដែលត្រូវបានធ្វើឲ្យច្បាស់លាស់លើបន្ទះតារាង ហើយដែលនឹងនិយាយនៅចុងបញ្ចប់។</w:t>
      </w:r>
    </w:p>
    <w:p>
      <w:pPr>
        <w:pStyle w:val="ArticleBody"/>
        <w:jc w:val="left"/>
      </w:pPr>
      <w:r>
        <w:rPr>
          <w:rFonts w:ascii="Leelawadee UI" w:hAnsi="Leelawadee UI" w:eastAsia="Leelawadee UI" w:cs="Leelawadee UI"/>
        </w:rPr>
        <w:t>មិនយូរប៉ុន្មានបន្ទាប់ពីថ្ងៃទី ១១ ខែកញ្ញា ឆ្នាំ ២០០១ អស់អ្នកដែលបានទទួលស្គាល់សកម្មភាពរបស់សាសនាអ៊ីស្លាមនៃវេទនាទីបី ត្រូវបានដឹកនាំឲ្យត្រឡប់ទៅកាន់ «ផ្លូវបុរាណ» របស់យេរេមា ហើយដើរនៅក្នុងផ្លូវទាំងនោះ។ «ផ្លូវបុរាណ» ទាំងនោះបានកំណត់ថា វេទនាទាំងបីនៃវិវរណៈ ជំពូក ៨ ខ ១៣ តំណាងឲ្យតួនាទីទំនាយរបស់សាសនាអ៊ីស្លាម។ ភ្លាមៗបន្ទាប់ពីនោះ Future for America បានចាប់ផ្តើមបោះពុម្ពឡើងវិញនូវផ្ទាំងគំនូសតាងទាំងពីរនៃហាបាគុក ជំពូក ២ នៅត្រឹមចំណុចដូចគ្នាបំផុតក្នុងប្រវត្តិសាស្ត្រស្របគ្នារបស់ពួកមីល័រ ដែលផ្ទាំងគំនូសតាងទាំងពីរនោះត្រូវបានដាក់បង្ហាញជាទីសម្គាល់ផ្លូវមួយ ដែលបានត្រូវតំណាងដោយការផលិតផ្ទាំងគំនូសតាងឆ្នាំ ១៨៤៣ នៅក្នុងឆ្នាំ ១៨៤២។</w:t>
      </w:r>
    </w:p>
    <w:p>
      <w:pPr>
        <w:pStyle w:val="ArticleScripture"/>
        <w:jc w:val="left"/>
      </w:pPr>
      <w:r>
        <w:rPr>
          <w:rFonts w:ascii="Leelawadee UI" w:hAnsi="Leelawadee UI" w:eastAsia="Leelawadee UI" w:cs="Leelawadee UI"/>
        </w:rPr>
        <w:t>«នៅខែឧសភា ឆ្នាំ 1842 សន្និសីទទូទៅមួយត្រូវបានកោះប្រជុំឡើងនៅក្រុងបូស្តុន [Massachusetts]។ នៅពេលបើកសន្និសីទនេះ បងប្អូន Charles Fitch និង Apollos Hale មកពី Haverhill បាននាំមកបង្ហាញព្រះបន្ទូលទំនាយជារូបភាពរបស់ដានីយ៉ែល និងយ៉ូហាន ដែលពួកគេបានគូរលើក្រណាត់ ជាមួយនឹងលេខទំនាយ ដោយបង្ហាញពីការសម្រេចរបស់វា។ បងប្រុស Fitch ខណៈដែលពន្យល់ពីតារាងរបស់គាត់នៅចំពោះមុខសន្និសីទ បានមានប្រសាសន៍ថា ក្នុងពេលពិនិត្យមើលទំនាយទាំងនេះ គាត់បានគិតថា ប្រសិនបើគាត់អាចបង្កើតអ្វីមួយប្រភេទនេះ ដូចដែលបានបង្ហាញនៅទីនេះ នោះវានឹងធ្វើឲ្យប្រធានបទនេះមានភាពសាមញ្ញ និងធ្វើឲ្យគាត់ងាយស្រួលបង្ហាញវាចំពោះអ្នកស្តាប់។ នៅទីនេះ មានពន្លឺកាន់តែច្រើននៅលើផ្លូវរបស់យើង។ បងប្អូនទាំងនេះបានកំពុងធ្វើនូវអ្វីដែលព្រះអម្ចាស់បានបង្ហាញដល់ហាបាគុកក្នុងនិមិត្តរបស់គាត់ កាលពី 2,468 ឆ្នាំមុន ដោយមានព្រះបន្ទូលថា «ចូរសរសេរនិមិត្ត ហើយធ្វើឲ្យវាច្បាស់លាស់លើផ្ទាំងទាំងឡាយ ដើម្បីឲ្យអ្នកដែលអានវាអាចរត់បាន។ ដ្បិតនិមិត្តនោះនៅសម្រាប់ពេលកំណត់មួយនៅឡើយ»។ Habakkuk 2:2.»</w:t>
      </w:r>
    </w:p>
    <w:p>
      <w:pPr>
        <w:pStyle w:val="ArticleScripture"/>
        <w:jc w:val="left"/>
      </w:pPr>
      <w:r>
        <w:rPr>
          <w:rFonts w:ascii="Leelawadee UI" w:hAnsi="Leelawadee UI" w:eastAsia="Leelawadee UI" w:cs="Leelawadee UI"/>
        </w:rPr>
        <w:t>«បន្ទាប់ពីមានការពិភាក្សាខ្លះៗអំពីប្រធានបទនេះ គេបានបោះឆ្នោតជាឯកច្ឆន្ទឲ្យបោះពុម្ពតាមវិធី lithograph ចំនួនបីរយសន្លឹក ដែលស្រដៀងនឹងសន្លឹកនេះ ហើយកិច្ចការនោះក៏ត្រូវបានបំពេញក្នុងពេលមិនយូរប៉ុន្មាន។ ពួកវាត្រូវបានហៅថា “តារាង ‘43”។ នេះជាសន្និសីទមួយដ៏សំខាន់ណាស់»។ The Autobiography of Joseph Bates, 263.</w:t>
      </w:r>
    </w:p>
    <w:p>
      <w:pPr>
        <w:pStyle w:val="ArticleScripture"/>
        <w:jc w:val="left"/>
      </w:pPr>
      <w:r>
        <w:rPr>
          <w:rFonts w:ascii="Leelawadee UI" w:hAnsi="Leelawadee UI" w:eastAsia="Leelawadee UI" w:cs="Leelawadee UI"/>
        </w:rPr>
        <w:t>«នេះជាសក្ខីភាពរួមគ្នារបស់គ្រូបង្រៀន និងកាសែតនានានៃការយាងមកជាលើកទីពីររបស់ព្រះគ្រីស្ទ នៅពេលដែលពួកគេឈរលើ “សេចក្ដីជំនឿដើម” ថា ការបោះពុម្ពផ្សាយតារាងនោះ គឺជាការសម្រេចនៃ ហាបាគុក 2:2, 3។ ប្រសិនបើតារាងនោះជាប្រធានបទនៃពាក្យទំនាយ (ហើយអ្នកដែលបដិសេធវា គឺចាកចេញពីសេចក្ដីជំនឿដើម) នោះវាតាមមកថា ឆ្នាំ BC 457 គឺជាឆ្នាំដែលត្រូវយកជាចំណុចចាប់ផ្ដើមក្នុងការកំណត់កាលបរិច្ឆេទនៃ 2300 ថ្ងៃ។ វាចាំបាច់ណាស់ដែល 1843 ត្រូវជាពេលវេលាដំបូងដែលបានប្រកាសបោះពុម្ពផ្សាយ ដើម្បីឲ្យ “និមិត្ត” “ពន្យារពេល” ឬដើម្បីឲ្យមានរយៈពេលនៃការពន្យារ ដែលក្នុងនោះក្រុមព្រហ្មចារីត្រូវដេកងោក និងដេកលក់លើប្រធានបទដ៏ធំអំពីពេលវេលា មុនពេលពួកគេត្រូវបានដាស់ឲ្យភ្ញាក់ឡើងដោយសំឡេងអំពាវនាវកណ្ដាលអធ្រាត្រ»។ James White, Second Advent Review and Sabbath Herald, Volume I, Number 2.</w:t>
      </w:r>
    </w:p>
    <w:p>
      <w:pPr>
        <w:pStyle w:val="ArticleScripture"/>
        <w:jc w:val="left"/>
      </w:pPr>
      <w:r>
        <w:rPr>
          <w:rFonts w:ascii="Leelawadee UI" w:hAnsi="Leelawadee UI" w:eastAsia="Leelawadee UI" w:cs="Leelawadee UI"/>
        </w:rPr>
        <w:t>«ឥឡូវនេះ ប្រវត្តិរបស់យើងបង្ហាញថា មានមនុស្សរាប់រយនាក់ ដែលបានបង្រៀនពីតារាងកាលប្បវត្តិដូចគ្នានឹងដែល William Miller បានប្រើ ហើយសុទ្ធតែមានលក្ខណៈដូចគ្នា។ នៅពេលនោះ គឺជាឯកភាពតែមួយនៃសារ លើប្រធានបទតែមួយ គឺការយាងមករបស់ព្រះអម្ចាស់យេស៊ូវ នៅពេលកំណត់មួយ គឺ ឆ្នាំ 1844»។ Joseph Bates, Early SDA Pamphlets, 17.</w:t>
      </w:r>
    </w:p>
    <w:p>
      <w:pPr>
        <w:pStyle w:val="ArticleBody"/>
        <w:jc w:val="left"/>
      </w:pPr>
      <w:r>
        <w:rPr>
          <w:rFonts w:ascii="Leelawadee UI" w:hAnsi="Leelawadee UI" w:eastAsia="Leelawadee UI" w:cs="Leelawadee UI"/>
        </w:rPr>
        <w:t>ការបោះពុម្ពឡើងវិញនៃតារាងឆ្នាំ 1843 និង 1850 នៅក្នុងប្រវត្តិសាស្ត្រភ្លាមៗបន្ទាប់ពីថ្ងៃទី 11 ខែកញ្ញា ឆ្នាំ 2001 គឺជាការបំពេញព្រះបន្ទូលនៃហាបាគុក ជំពូក 2 ដូចគ្នានឹងការបោះពុម្ពផ្សាយតារាងឆ្នាំ 1843 នៅឆ្នាំ 1842 ផងដែរ។ ការផលិតតារាងទាំងនោះជាផ្នែកមួយនៃដំណើររឿងនៅក្នុងហាបាគុក ជំពូក 2 ហើយវាចាំបាច់ត្រូវកើតឡើង។ នៅថ្ងៃទី 11 ខែកញ្ញា ឆ្នាំ 2001 ការបះបោរនៃឆ្នាំ 1863 ត្រូវបានធ្វើម្តងទៀតដោយពួកអាដវេនទីសលាវឌីសេ ដែលបដិសេធមិនព្រមត្រឡប់ទៅកាន់ «ផ្លូវចាស់ៗ» របស់យេរេមា។</w:t>
      </w:r>
    </w:p>
    <w:p>
      <w:pPr>
        <w:pStyle w:val="ArticleScripture"/>
        <w:jc w:val="left"/>
      </w:pPr>
      <w:r>
        <w:rPr>
          <w:rFonts w:ascii="Leelawadee UI" w:hAnsi="Leelawadee UI" w:eastAsia="Leelawadee UI" w:cs="Leelawadee UI"/>
        </w:rPr>
        <w:t>“សត្រូវកំពុងតែស្វែងរកបង្វែរចិត្តគំនិតនៃបងប្អូនប្រុសស្រីរបស់យើង ឲ្យឃ្លាតចេញពីកិច្ចការនៃការរៀបចំប្រជាជនមួយ ឲ្យអាចឈរមាំបាននៅក្នុងថ្ងៃចុងក្រោយទាំងនេះ។ ការវែកញែកបោកបញ្ឆោតរបស់វា ត្រូវបានរៀបចំឡើងដើម្បីនាំចិត្តគំនិតឲ្យឃ្លាតឆ្ងាយពីគ្រោះថ្នាក់ និងកាតព្វកិច្ចនៃម៉ោងនេះ។ ពួកគេវាយតម្លៃថា ពន្លឺដែលព្រះគ្រីស្ទបានយាងមកពីស្ថានសួគ៌ ដើម្បីប្រទានឲ្យយ៉ូហានសម្រាប់ប្រជាជនរបស់ទ្រង់ នោះ មានតម្លៃតិចតួចប៉ុណ្ណោះ។ ពួកគេបង្រៀនថា ឆាកហេតុការណ៍ដែលកំពុងស្ថិតនៅចំពោះមុខយើងនេះ មិនមានសារៈសំខាន់គ្រប់គ្រាន់ ដើម្បីទទួលការយកចិត្តទុកដាក់ជាពិសេសនោះឡើយ។ ពួកគេធ្វើឲ្យសេចក្ដីពិតដែលមានប្រភពពីស្ថានសួគ៌ បាត់បង់អានុភាព ហើយប្លន់យកពីប្រជាជនរបស់ព្រះនូវបទពិសោធន៍កន្លងមករបស់ពួកគេ ដោយផ្ដល់ជំនួសវិញនូវវិទ្យាសាស្ត្រក្លែងក្លាយមួយ។ «ព្រះអម្ចាស់មានព្រះបន្ទូលដូច្នេះថា៖ ចូរឈរនៅតាមផ្លូវទាំងឡាយ ហើយមើលចុះ ចូរសួររកផ្លូវបុរាណទាំងឡាយ ថាតើផ្លូវល្អនៅឯណា ហើយចូរដើរនៅក្នុងផ្លូវនោះចុះ»។ [យេរេមា 6:16.]</w:t>
      </w:r>
    </w:p>
    <w:p>
      <w:pPr>
        <w:pStyle w:val="ArticleScripture"/>
        <w:jc w:val="left"/>
      </w:pPr>
      <w:r>
        <w:rPr>
          <w:rFonts w:ascii="Leelawadee UI" w:hAnsi="Leelawadee UI" w:eastAsia="Leelawadee UI" w:cs="Leelawadee UI"/>
        </w:rPr>
        <w:t>«កុំឲ្យនរណាម្នាក់ស្វែងរកការដកហូតមូលដ្ឋាននៃសេចក្ដីជំនឿរបស់យើងឡើយ—មូលដ្ឋានដែលបានដាក់តាំងពីដើមដំបូងនៃកិច្ចការរបស់យើង ដោយការសិក្សាព្រះបន្ទូលដោយចិត្តអធិស្ឋាន និងដោយការបើកសម្ដែង។ លើមូលដ្ឋានទាំងនេះ យើងបានសង់ស្ថាបនាអស់រយៈពេលលើសពីហាសិបឆ្នាំមកហើយ។ មនុស្សអាចសន្មតថា ពួកគេបានរកឃើញផ្លូវថ្មីមួយ ថាពួកគេអាចដាក់មូលដ្ឋានមួយដែលរឹងមាំជាងមូលដ្ឋានដែលបានដាក់រួចហើយ ប៉ុន្តែនេះជាការបញ្ឆោតដ៏ធំមួយ។ «ដ្បិតគ្មាននរណាអាចដាក់មូលដ្ឋានណាផ្សេងក្រៅពីមូលដ្ឋានដែលបានដាក់រួចហើយបានឡើយ»។ [1 Corinthians 3:11.] កាលពីអតីតកាល មនុស្សជាច្រើនបានចាប់ផ្ដើមសាងសង់សេចក្ដីជំនឿថ្មីមួយ ដើម្បីបង្កើតគោលការណ៍ថ្មីៗ ប៉ុន្តែសំណង់របស់ពួកគេបានឈរបានយូរប៉ុនណា? មិនយូរប៉ុន្មាន វាក៏ដួលរលំទៅ ព្រោះវាមិនបានបង្កើតឡើងលើថ្មដា»។ Testimonies, volume 8, 296, 297.</w:t>
      </w:r>
    </w:p>
    <w:p>
      <w:pPr>
        <w:pStyle w:val="ArticleBody"/>
        <w:jc w:val="left"/>
      </w:pPr>
      <w:r>
        <w:rPr>
          <w:rFonts w:ascii="Leelawadee UI" w:hAnsi="Leelawadee UI" w:eastAsia="Leelawadee UI" w:cs="Leelawadee UI"/>
        </w:rPr>
        <w:t>យេរេមាបានបញ្ជាក់ថា ការដើរក្នុង «ផ្លូវចាស់ៗ» គឺជាការស្វែងរក «សេចក្ដីសម្រាក» ហើយសេចក្ដីសម្រាកនោះគឺជា «ភ្លៀងចុងក្រោយ» ដែលបានចាប់ផ្ដើមនៅពេលដែលបណ្ដាប្រជាជាតិទាំងឡាយបានខឹងសម្បានៅថ្ងៃទី ១១ ខែកញ្ញា ឆ្នាំ ២០០១ នៅពេលដែលអគារធំៗនៃទីក្រុងញូវយ៉កបានដួលរលំ។ អស់អ្នកដែលនៅពេលនោះបានបរិភោគសារនោះ បានក្លាយជាអ្នកយាមរបស់ហាបាគុក ដែលត្រូវ «សរសេរនិមិត្ត ហើយធ្វើឲ្យច្បាស់»។ យេរេមាក៏បានបញ្ជាក់អំពីអ្នកយាមដូចគ្នានេះដែរ ក្នុងអំឡុងពេលនៃ «សេចក្ដីសម្រាក» ដែលជា «ភ្លៀងចុងក្រោយ»។</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ផ្លូវល្អនៅឯណា ហើយចូរដើរនៅក្នុងផ្លូវនោះ នោះអ្នករាល់គ្នានឹងបានសេចក្ដីសម្រាកដល់ព្រលឹងរបស់អ្នករាល់គ្នា»។ ប៉ុន្តែពួកគេបាននិយាយថា «យើងមិនព្រមដើរនៅក្នុងផ្លូវនោះទេ»។ «ម្យ៉ាងទៀត យើងបានតាំងអ្នកយាមលើអ្នករាល់គ្នា ដោយនិយាយថា ចូរស្តាប់សំឡេងត្រែចុះ»។ ប៉ុន្តែពួកគេបាននិយាយថា «យើងមិនព្រមស្តាប់ទេ»។ យេរេមា 6:16, 17។</w:t>
      </w:r>
    </w:p>
    <w:p>
      <w:pPr>
        <w:pStyle w:val="ArticleBody"/>
        <w:jc w:val="left"/>
      </w:pPr>
      <w:r>
        <w:rPr>
          <w:rFonts w:ascii="Leelawadee UI" w:hAnsi="Leelawadee UI" w:eastAsia="Leelawadee UI" w:cs="Leelawadee UI"/>
        </w:rPr>
        <w:t>ត្រែដែលពួកគេត្រូវផ្លុំ នោះគឺជាត្រែលេខប្រាំមួយនៃវេទនាទីពីរ ក្នុងប្រវត្តិសាស្ត្រ Millerite ហើយនៅថ្ងៃចុងក្រោយ វាគឺជាត្រែលេខប្រាំពីរនៃវេទនាទីបី។ អ្នកយាមរបស់ហាបាគុក ដែលជាអ្នកយាមរបស់យេរេមា ផ្លុំសារព្រមានមួយ ដែលនៅក្នុងការបះបោរឆ្នាំ 1888 ត្រូវបានបដិសេធ។ ត្រែលេខប្រាំមួយ ដែលត្រូវបានបដិសេធនៅឆ្នាំ 1888 នោះ គឺជាសារទៅកាន់ឡាវឌីសេ។</w:t>
      </w:r>
    </w:p>
    <w:p>
      <w:pPr>
        <w:pStyle w:val="ArticleScripture"/>
        <w:jc w:val="left"/>
      </w:pPr>
      <w:r>
        <w:rPr>
          <w:rFonts w:ascii="Leelawadee UI" w:hAnsi="Leelawadee UI" w:eastAsia="Leelawadee UI" w:cs="Leelawadee UI"/>
        </w:rPr>
        <w:t>«សារដែលបានប្រទានមកយើងតាមរយៈ A. T. Jones និង E. J. Waggoner គឺជាសាររបស់ព្រះជាម្ចាស់ទៅកាន់ក្រុមជំនុំឡាវឌីសេ; ហើយវិបត្តិសោកសៅនឹងមានដល់អ្នកណាក៏ដោយដែលប្រកាសថាជឿសេចក្ដីពិត ប៉ុន្តែមិនឆ្លុះបញ្ចាំងកាំរស្មីដែលព្រះបានប្រទានទៅកាន់អ្នកដទៃឡើយ»។ The 1888 Materials, 1053.</w:t>
      </w:r>
    </w:p>
    <w:p>
      <w:pPr>
        <w:pStyle w:val="ArticleBody"/>
        <w:jc w:val="left"/>
      </w:pPr>
      <w:r>
        <w:rPr>
          <w:rFonts w:ascii="Leelawadee UI" w:hAnsi="Leelawadee UI" w:eastAsia="Leelawadee UI" w:cs="Leelawadee UI"/>
        </w:rPr>
        <w:t>សារនៃត្រែទីប្រាំពីរ ឆ្នាំ 1888 ត្រូវបានបន្លឺឡើងជាលើកដំបូងទៅកាន់លាវូឌីសេនៅឆ្នាំ 1856 ហើយបន្ទាប់មក សារលាវូឌីសេត្រូវបានដាក់ស្ថិតនៅក្នុងបរិបទនៃពន្លឺដែលកំពុងកើនឡើងនៃ “ប្រាំពីរដង”។ នៅថ្ងៃទី 11 ខែកញ្ញា ឆ្នាំ 2001 ការហៅឲ្យត្រឡប់ទៅកាន់ផ្លូវចាស់ៗរបស់យេរេមា ហើយឲ្យដើរនៅក្នុងនោះ ដើម្បីទទួលបានសារនៃភ្លៀងចុងក្រោយ បានរួមបញ្ចូលទាំងសារព្រមាននៃត្រែទីប្រាំពីរ ដែលត្រូវបានតំណាងថាជាសារទៅកាន់លាវូឌីសេ និង “ប្រាំពីរដង” ដែលជានិមិត្តរូបនៃគ្រឹះ។</w:t>
      </w:r>
    </w:p>
    <w:p>
      <w:pPr>
        <w:pStyle w:val="ArticleBody"/>
        <w:jc w:val="left"/>
      </w:pPr>
      <w:r>
        <w:rPr>
          <w:rFonts w:ascii="Leelawadee UI" w:hAnsi="Leelawadee UI" w:eastAsia="Leelawadee UI" w:cs="Leelawadee UI"/>
        </w:rPr>
        <w:t>“កុហក” ដែលត្រូវបានការព្យាករណ៍កំណត់សម្គាល់ថាបង្កើតការលួងលោមដ៏ខ្លាំងនៃសំណេររបស់ប៉ុល ត្រូវបានដាក់បញ្ចូលទៅក្នុងជំនាន់ទីបីនៃអាដវេនទីសឡាវឌីសេនៅឆ្នាំ 1931 គឺដប់ប្រាំមួយឆ្នាំបន្ទាប់ពីមរណភាពរបស់នាងជាព្យាការីនី។ “កុហក” ដែលបានមកដល់ក្នុងជំនាន់ទីបី ត្រូវបានកំណត់ទីតាំងតាមការព្យាករណ៍ក្នុងសម័យកាលដែលត្រូវបានតំណាងថាជា “ស្ត្រីទាំងឡាយកំពុងយំសោកចំពោះថាមុស” ហើយដូច្នេះវាត្រូវបានភ្ជាប់ជាមួយសារភ្លៀងចុងក្រោយក្លែងក្លាយ។</w:t>
      </w:r>
    </w:p>
    <w:p>
      <w:pPr>
        <w:pStyle w:val="ArticleBody"/>
        <w:jc w:val="left"/>
      </w:pPr>
      <w:r>
        <w:rPr>
          <w:rFonts w:ascii="Leelawadee UI" w:hAnsi="Leelawadee UI" w:eastAsia="Leelawadee UI" w:cs="Leelawadee UI"/>
        </w:rPr>
        <w:t>សេចក្តីលម្អិតអំពីរបៀបដែល «ការកុហក» ត្រូវបានផ្សព្វផ្សាយ គួរតែត្រូវបានយល់ដឹង ដូចគ្នានឹងតួនាទីទំនាយនៃ «ការកុហក» នោះនៅក្នុងទំនាយអំពីចុងបញ្ចប់នៃកាលកំណត់ផងដែរ។ ពួកមនុស្សដែលពោរពេញដោយការមើលងាយ ដែលគ្រប់គ្រងក្រុងយេរូសាឡឹមនៅក្នុងសម័យភ្លៀងចុងក្រោយ ដែលជាសម័យនៃការបោះត្រាលើមនុស្សមួយរយសែសិបបួនពាន់នាក់ បានបង្កើតសារភ្លៀងចុងក្រោយក្លែងក្លាយមួយនៅក្នុងជំនាន់ទីបីនៃអាដ</w:t>
      </w:r>
      <w:r>
        <w:rPr>
          <w:rFonts w:ascii="Sylfaen" w:hAnsi="Sylfaen" w:eastAsia="Sylfaen" w:cs="Sylfaen"/>
        </w:rPr>
        <w:t>վեն</w:t>
      </w:r>
      <w:r>
        <w:rPr>
          <w:rFonts w:ascii="Leelawadee UI" w:hAnsi="Leelawadee UI" w:eastAsia="Leelawadee UI" w:cs="Leelawadee UI"/>
        </w:rPr>
        <w:t>ទីស៊ីម ដូចដែលត្រូវបានតំណាងដោយ «ស្ត្រីៗកំពុងយំសោកឱ្យ Tammuz» នៅក្នុងអេសេគាល ជំពូក ៨។ សារភ្លៀងចុងក្រោយក្លែងក្លាយរបស់ពួកគេ ក៏ត្រូវបានតំណាងដោយអេសេគាលផងដែរ ថាជាគ្រឹះក្លែងក្លាយ ជាជញ្ជាំងការពារក្លែងក្លាយ និងជាសារក្លែងក្លាយអំពីសេចក្តីសុខសាន្ត និងសុវត្ថិភាព។</w:t>
      </w:r>
    </w:p>
    <w:p>
      <w:pPr>
        <w:pStyle w:val="ArticleScripture"/>
        <w:jc w:val="left"/>
      </w:pPr>
      <w:r>
        <w:rPr>
          <w:rFonts w:ascii="Leelawadee UI" w:hAnsi="Leelawadee UI" w:eastAsia="Leelawadee UI" w:cs="Leelawadee UI"/>
        </w:rPr>
        <w:t>តើអ្នករាល់គ្នាមិនបានឃើញនិមិត្តមោឃៈទេឬ? ហើយមិនបាននិយាយការទស្សន៍ទាយក្លែងក្លាយទេឬ? ខណៈដែលអ្នករាល់គ្នានិយាយថា «ព្រះអម្ចាស់មានបន្ទូលដូច្នេះ» ទោះបីជាយើងមិនបានមានបន្ទូលក៏ដោយ។ ហេតុនេះ ព្រះអម្ចាស់យេហូវ៉ាមានបន្ទូលដូច្នេះថា៖ ដោយព្រោះអ្នករាល់គ្នាបាននិយាយសេចក្ដីមោឃៈ ហើយបានឃើញសេចក្ដីកុហក ដូច្នេះ មើល៍ យើងប្រឆាំងនឹងអ្នករាល់គ្នា នេះជាព្រះបន្ទូលរបស់ព្រះអម្ចាស់យេហូវ៉ា។ ហើយដៃរបស់យើងនឹងស្ថិតលើពួកហោរាដែលឃើញសេចក្ដីមោឃៈ ហើយទាយសេចក្ដីកុហក។ ពួកគេនឹងមិនស្ថិតនៅក្នុងសភានៃប្រជារាស្ត្ររបស់យើងឡើយ ក៏នឹងមិនត្រូវបានកត់ឈ្មោះក្នុងបញ្ជីនៃវង្សអ៊ីស្រាអែលដែរ ហើយក៏នឹងមិនចូលទៅក្នុងស្រុកអ៊ីស្រាអែលឡើយ; នោះអ្នករាល់គ្នានឹងដឹងថា យើងជាព្រះអម្ចាស់យេហូវ៉ា។ ព្រោះថា បាទ ព្រោះពួកគេបានបញ្ឆោតប្រជារាស្ត្ររបស់យើង ដោយនិយាយថា «សេចក្ដីសុខសាន្ត» ទោះបីគ្មានសេចក្ដីសុខសាន្តក៏ដោយ; ហើយមានម្នាក់សង់ជញ្ជាំងមួយឡើង ហើយមើល៍ អ្នកដទៃទៀតបានលាបវាដោយកំបោរដែលមិនបានលាយត្រឹមត្រូវ។ ចូរនិយាយទៅកាន់ពួកអ្នកដែលលាបវាដោយកំបោរដែលមិនបានលាយត្រឹមត្រូវថា វានឹងដួលរលំ។ នឹងមានភ្លៀងធ្លាក់ជោកជាំមួយ; ហើយឯអ្នកទាំងឡាយ ឱដុំព្រិលធំៗអើយ នឹងធ្លាក់មក; ហើយខ្យល់ព្យុះនឹងបំបែកវា។ មើល៍ នៅពេលជញ្ជាំងនោះដួលហើយ តើគេនឹងមិននិយាយមកអ្នករាល់គ្នាទេឬថា «កំបោរដែលអ្នករាល់គ្នាបានលាបនោះនៅឯណា?» ហេតុនេះ ព្រះអម្ចាស់យេហូវ៉ាមានបន្ទូលដូច្នេះថា៖ យើងនឹងបំបែកវាដោយខ្យល់ព្យុះក្នុងសេចក្ដីកំហឹងរបស់យើង ហើយនឹងមានភ្លៀងធ្លាក់ជោកជាំក្នុងសេចក្ដីក្រោធរបស់យើង និងដុំព្រិលធំៗក្នុងសេចក្ដីពិរោធរបស់យើង ដើម្បីបំផ្លាញវា។ ដូច្នេះ យើងនឹងបំផ្លាញជញ្ជាំងដែលអ្នករាល់គ្នាបានលាបដោយកំបោរដែលមិនបានលាយត្រឹមត្រូវ ហើយទម្លាក់វាចុះដល់ដី ដើម្បីឲ្យគ្រឹះរបស់វាត្រូវបានបើកបង្ហាញ ហើយវានឹងដួលរលំ ហើយអ្នករាល់គ្នានឹងត្រូវវិនាសនៅកណ្ដាលវា; នោះអ្នករាល់គ្នានឹងដឹងថា យើងជាព្រះអម្ចាស់។ ដូច្នេះ យើងនឹងបំពេញសេចក្ដីកំហឹងរបស់យើងលើជញ្ជាំងនោះ និងលើពួកអ្នកដែលបានលាបវាដោយកំបោរដែលមិនបានលាយត្រឹមត្រូវ ហើយយើងនឹងនិយាយទៅអ្នករាល់គ្នាថា «ជញ្ជាំងនោះគ្មានទៀតទេ ហើយពួកអ្នកដែលលាបវាក៏គ្មានទៀតដែរ» គឺពួកហោរានៃអ៊ីស្រាអែល ដែលថ្លែងទំនាយអំពីក្រុងយេរូសាឡឹម ហើយដែលឃើញនិមិត្តអំពីសេចក្ដីសុខសាន្តសម្រាប់នាង ទោះបីគ្មានសេចក្ដីសុខសាន្តក៏ដោយ នេះជាព្រះបន្ទូលរបស់ព្រះអម្ចាស់យេហូវ៉ា។ អេសេគាល 13:7–16។</w:t>
      </w:r>
    </w:p>
    <w:p>
      <w:pPr>
        <w:pStyle w:val="ArticleBody"/>
        <w:jc w:val="left"/>
      </w:pPr>
      <w:r>
        <w:rPr>
          <w:rFonts w:ascii="Leelawadee UI" w:hAnsi="Leelawadee UI" w:eastAsia="Leelawadee UI" w:cs="Leelawadee UI"/>
        </w:rPr>
        <w:t>ភាពមិនពិត និងការកុហក ដែលពួកមនុស្សចំអកនៅក្រុងយេរូសាឡឹមលាក់ខ្លួននៅក្រោម ក្នុងអេសាយ ជំពូក ២៨ និង ២៩ នៅទីបំផុតត្រូវបានជំនុំជម្រះ និងបំផ្លាញដោយ «រំពាត់ហូរជន់»។</w:t>
      </w:r>
    </w:p>
    <w:p>
      <w:pPr>
        <w:pStyle w:val="ArticleScripture"/>
        <w:jc w:val="left"/>
      </w:pPr>
      <w:r>
        <w:rPr>
          <w:rFonts w:ascii="Leelawadee UI" w:hAnsi="Leelawadee UI" w:eastAsia="Leelawadee UI" w:cs="Leelawadee UI"/>
        </w:rPr>
        <w:t>យើងនឹងដាក់សេចក្ដីជំនុំជម្រះតាមខ្សែវាស់ ហើយសេចក្ដីសុចរិតតាមដុំសំណ; ព្រិលកកនឹងបោកបំផ្លាញជម្រកនៃការភូតកុហក ហើយទឹកជំនន់នឹងលិចកន្លែងលាក់ខ្លួន។ ហើយសម្ពន្ធមេត្រីរបស់អ្នករាល់គ្នាជាមួយសេចក្ដីស្លាប់ នឹងត្រូវលុបចោល ហើយកិច្ចព្រមព្រៀងរបស់អ្នករាល់គ្នាជាមួយស្ថានឃុំព្រលឹងមនុស្សស្លាប់ នឹងមិនអាចឈរបានឡើយ; កាលណាវិបត្តិដ៏លិចលង់ហូរកាត់មក នោះអ្នករាល់គ្នានឹងត្រូវវាជាន់ឈ្លី។ អេសាយ 28:17, 18.</w:t>
      </w:r>
    </w:p>
    <w:p>
      <w:pPr>
        <w:pStyle w:val="ArticleBody"/>
        <w:jc w:val="left"/>
      </w:pPr>
      <w:r>
        <w:rPr>
          <w:rFonts w:ascii="Leelawadee UI" w:hAnsi="Leelawadee UI" w:eastAsia="Leelawadee UI" w:cs="Leelawadee UI"/>
        </w:rPr>
        <w:t>«វាយប្រហារដ៏ជន់លិច» របស់អេសាយ គឺជា «ភ្លៀងបង្អុរដ៏ជន់លិច» របស់អេសេគាល ដែលត្រូវនាំមកលើពួកអ្នកដែលបាន «ទាយពាក្យកុហក» ដោយបង្ហាញ «និមិត្តឥតប្រយោជន៍» ហើយដោយអះអាងថា «ព្រះអម្ចាស់មានព្រះបន្ទូលដូច្នេះ» ទោះបីជាព្រះអម្ចាស់ «មិនបានមានព្រះបន្ទូល» ក៏ដោយ។ «ពាក្យកុហក» ដែលពួកមនុស្សចាស់បុរាណលាក់ខ្លួននៅក្រោមនោះ ត្រូវបានតំណាងថាជាអ្វីមួយដែលពួកគេអះអាងថា ព្រះអម្ចាស់បានមានព្រះបន្ទូល ដូច្នេះ វាគឺជា «ពាក្យកុហក» អំពីព្រះបន្ទូលរបស់ព្រះ។ មិនដូច្នោះទេ ពួកគេបានកំណត់អត្តសញ្ញាណគោលលទ្ធិមួយពីព្រះបន្ទូលរបស់ព្រះថាជាកំហុស ឬក៏ពួកគេបានអះអាងដោយខុសថា ព្រះបានដឹកនាំការយល់ដឹងរបស់ពួកគេ (ព្រះបានមានព្រះបន្ទូល) លើគោលលទ្ធិមួយនៃព្រះគម្ពីរ។</w:t>
      </w:r>
    </w:p>
    <w:p>
      <w:pPr>
        <w:pStyle w:val="ArticleBody"/>
        <w:jc w:val="left"/>
      </w:pPr>
      <w:r>
        <w:rPr>
          <w:rFonts w:ascii="Leelawadee UI" w:hAnsi="Leelawadee UI" w:eastAsia="Leelawadee UI" w:cs="Leelawadee UI"/>
        </w:rPr>
        <w:t>«ការភូតកុហក» ដែលបានមកដល់នៅឆ្នាំ 1931 គឺជាការអះអាងថា បងស្រី White បានគាំទ្រទស្សនៈមិនពិតអំពី «the daily» នៅក្នុងសៀវភៅដានីយ៉ែល។ ទស្សនៈមិនពិតដែលថា «the daily» តំណាងឲ្យព្រះរាជកិច្ចបម្រើរបស់ព្រះគ្រីស្ទក្នុងទីសក្ការៈ ត្រូវបានផ្អែកលើ «ការភូតកុហក» មួយ ដែលបានអះអាងថា នៅឆ្នាំ 1910 Ellen White បានប្រាប់ A. G. Daniells ថា ទស្សនៈរបស់គាត់ និង Prescott អំពី «the daily» ដែលតំណាងឲ្យព្រះរាជកិច្ចបម្រើរបស់ព្រះគ្រីស្ទក្នុងទីសក្ការៈ នោះពិតជាត្រឹមត្រូវមែន ទោះបីជាពាក្យសរសេរដោយផ្ទាល់របស់នាងបានបញ្ជាក់ផ្ទុយពីនោះក៏ដោយ។</w:t>
      </w:r>
    </w:p>
    <w:p>
      <w:pPr>
        <w:pStyle w:val="ArticleBody"/>
        <w:jc w:val="left"/>
      </w:pPr>
      <w:r>
        <w:rPr>
          <w:rFonts w:ascii="Leelawadee UI" w:hAnsi="Leelawadee UI" w:eastAsia="Leelawadee UI" w:cs="Leelawadee UI"/>
        </w:rPr>
        <w:t>ទស្សនៈមិនពិតអំពី «ប្រចាំថ្ងៃ» ដែលនៅពេលនោះ (១៩៣១) ត្រូវបានបង្កើតឡើងនៅក្នុងអាឌ្វិនទីសម៍ឡាវឌីសេ បានក្លាយជាមូលដ្ឋានទេវវិទ្យា ដែលត្រូវបានប្រើសម្រាប់ស្ថាបនាសារមួយ ដែលអេសេគាលពិពណ៌នាថា «សេចក្តីសុខសាន្ត និងសុវត្ថិភាព»។ អំណះអំណាងផ្សេងៗដែលត្រូវបានប្រើដើម្បីទ្រទ្រង់មូលដ្ឋានមិនពិតនោះ គឺជាកាក់ក្លែងក្លាយ និងគ្រឿងអលង្ការក្លែងក្លាយផ្សេងៗ ដែលមីល្លឺរ បានឃើញក្នុងសុបិនរបស់គាត់។ នៅចុងបញ្ចប់នៃសុបិនរបស់គាត់ គ្រឿងអលង្ការដើមរបស់គាត់ត្រូវបានគ្របដណ្ដប់ទាំងស្រុងដោយរបស់ក្លែងក្លាយ និងសំរាម ហើយសំរាម និងគ្រឿងអលង្ការ និងកាក់ក្លែងក្លាយទាំងនោះ តំណាងឲ្យសារដែលត្រូវបានស្ថាបនាឡើងលើកំហុសជាមូលដ្ឋានរបស់ពួកគេថា «ប្រចាំថ្ងៃ» តំណាងឲ្យកិច្ចបម្រើរបស់ព្រះគ្រីស្ទនៅក្នុងទីសក្ការៈរបស់ទ្រង់។</w:t>
      </w:r>
    </w:p>
    <w:p>
      <w:pPr>
        <w:pStyle w:val="ArticleBody"/>
        <w:jc w:val="left"/>
      </w:pPr>
      <w:r>
        <w:rPr>
          <w:rFonts w:ascii="Leelawadee UI" w:hAnsi="Leelawadee UI" w:eastAsia="Leelawadee UI" w:cs="Leelawadee UI"/>
        </w:rPr>
        <w:t>ក្នុងអត្ថបទរបស់អេសេគាល សំណល់ឥតប្រយោជន៍ និងគ្រឿងអលង្ការក្លែងក្លាយ ត្រូវបានតំណាងជា «ជញ្ជាំង» មួយ ដែលបានសាងសង់ឡើងដោយស៊ីម៉ង់មួយដែលខ្សោយខ្លាំងដល់ថ្នាក់មិនអាចទប់ទល់នឹងសម្ពាធនៃ «ខ្យល់ព្យុះ» ឬ «ភ្លៀងធ្លាក់ជោគជាំ» បាន។</w:t>
      </w:r>
    </w:p>
    <w:p>
      <w:pPr>
        <w:pStyle w:val="ArticleBody"/>
        <w:jc w:val="left"/>
      </w:pPr>
      <w:r>
        <w:rPr>
          <w:rFonts w:ascii="Leelawadee UI" w:hAnsi="Leelawadee UI" w:eastAsia="Leelawadee UI" w:cs="Leelawadee UI"/>
        </w:rPr>
        <w:t>ព្យាការីមិនស្តាប់បង្គាប់ពីយូដា ដែលបានស្ដីបន្ទោសយេរ៉ូបោអាម ទីបំផុតបានស្លាប់នៅចន្លោះ «លា» មួយ និង «សិង្ហ» មួយ។ សិង្ហតំណាងឲ្យបាប៊ីឡូន ហើយលាតំណាងឲ្យអ៊ីស្លាម។ គោលលទ្ធិទាំងពីរ ដែលអាដវែនទីសម័យឡៅឌីសេមិនអាចមើលឃើញបាន ដែលត្រូវបានតំណាងដោយមរណភាពរបស់ព្យាការីមិនស្តាប់បង្គាប់នោះ គឺសារអំពីសម្តេចប៉ាប (សិង្ហ) និងសារអំពីអ៊ីស្លាមនៃវេទនាទីបី (លា)។</w:t>
      </w:r>
    </w:p>
    <w:p>
      <w:pPr>
        <w:pStyle w:val="ArticleBody"/>
        <w:jc w:val="left"/>
      </w:pPr>
      <w:r>
        <w:rPr>
          <w:rFonts w:ascii="Leelawadee UI" w:hAnsi="Leelawadee UI" w:eastAsia="Leelawadee UI" w:cs="Leelawadee UI"/>
        </w:rPr>
        <w:t>«ខ្យល់ព្យុះ» របស់អេសេគាល គឺជានិមិត្តរូបនៃ «ខ្យល់ដ៏កាចសាហាវដែលត្រូវបានទប់ទល់» របស់អេសាយ ក្នុង «ថ្ងៃនៃខ្យល់ខាងកើត» នៅជំពូកម្ភៃប្រាំពីរ។ «ខ្យល់ព្យុះ» របស់អេសេគាល ក៏ជាអ្វីដែលហៅថា «ខ្យល់ទាំងបួន» ក្នុងវិវរណៈ ជំពូកប្រាំពីរ ដែលត្រូវបានទប់ទុករហូតដល់អ្នកបម្រើរបស់ព្រះត្រូវបានបោះត្រា។ «ខ្យល់ព្យុះ» របស់អេសេគាល ក៏ជាសាររបស់គាត់ពី «ខ្យល់ទាំងបួន» ក្នុងជំពូកសាមសិបប្រាំពីរ ដែលនាំឲ្យឆ្អឹងស្ងួតនៃមនុស្សស្លាប់រស់ឡើងវិញ ជាកងទ័ពដ៏មហិមា។ «ខ្យល់ព្យុះ» របស់អេសេគាល ដែលបំផ្លាញ «ជញ្ជាំងដែលបានសង់ដោយលាបកំបោរមិនបានល្អ» គឺជាសារភ្លៀងចុងក្រោយនៃវេទនាទីបី។</w:t>
      </w:r>
    </w:p>
    <w:p>
      <w:pPr>
        <w:pStyle w:val="ArticleBody"/>
        <w:jc w:val="left"/>
      </w:pPr>
      <w:r>
        <w:rPr>
          <w:rFonts w:ascii="Leelawadee UI" w:hAnsi="Leelawadee UI" w:eastAsia="Leelawadee UI" w:cs="Leelawadee UI"/>
        </w:rPr>
        <w:t>«ភ្លៀងធ្លាក់ជោគជាំ» របស់អេសេគាល គឺជានិមិត្តរូបនៃអំណាចសម្តេចប៉ាប ហើយជាក់លាក់ជាងនេះទៅទៀត វាជានិមិត្តរូបនៃអំឡុងពេលវិបត្តិនៃច្បាប់ថ្ងៃអាទិត្យ ដែលចាប់ផ្តើមនៅពេលច្បាប់ថ្ងៃអាទិត្យដែលនឹងមកដល់ឆាប់ៗនេះនៅសហរដ្ឋអាមេរិក។ ហោរាមិនស្តាប់បង្គាប់មកពីយូដា ដែលបានស្លាប់នៅចន្លោះសត្វលា និងសត្វតោ បានតំណាងឲ្យសេចក្តីស្លាប់នៃអាដវេនទីស៊ុមឡៅឌីសេ ដែលកើតឡើងនៅចន្លោះថ្ងៃទី១១ ខែកញ្ញា ឆ្នាំ២០០១ នៅពេលសត្វលាមកដល់ (វេទនាលើកទីបី) និងច្បាប់ថ្ងៃអាទិត្យដែលនឹងមកដល់ឆាប់ៗនេះ (សត្វតោ)។ សេចក្តីស្លាប់របស់អាដវេនទីស៊ុមឡៅឌីសេ កើតឡើងក្នុងអំឡុងពេលនៃការបោះត្រាលើមួយសែនបួនម៉ឺនបួនពាន់នាក់ ដែលបានចាប់ផ្តើមនៅពេលដែលបណ្ដាជាតិសាសន៍បានខឹងសម្បារ ប៉ុន្តែត្រូវបានទប់ស្កាត់នៅថ្ងៃទី១១ ខែកញ្ញា ឆ្នាំ២០០១ ហើយបញ្ចប់នៅច្បាប់ថ្ងៃអាទិត្យដែលនឹងមកដល់ឆាប់ៗនេះ។ សេចក្តីស្លាប់របស់ពួកគេ ដូចដែលបានបង្ហាញដោយហោរាមិនស្តាប់បង្គាប់ នាំមកដោយព្រោះពួកគេបានត្រឡប់ទៅកាន់វិធីសាស្ត្រនៃប្រូតេស្តង់ក្បត់ជំនឿវិញ ទោះបីជាពួកគេត្រូវបានជូនដំណឹងដោយផ្ទាល់រួចហើយថា មិនត្រូវត្រឡប់ទៅកាន់ «ក្រុមជំនុំរបស់ពួកអ្នកចំអក» ឡើយ។</w:t>
      </w:r>
    </w:p>
    <w:p>
      <w:pPr>
        <w:pStyle w:val="ArticleBody"/>
        <w:jc w:val="left"/>
      </w:pPr>
      <w:r>
        <w:rPr>
          <w:rFonts w:ascii="Leelawadee UI" w:hAnsi="Leelawadee UI" w:eastAsia="Leelawadee UI" w:cs="Leelawadee UI"/>
        </w:rPr>
        <w:t>ការស្លាប់របស់ពួកគេកើតឡើងក្នុងប្រវត្តិនៃការបោះត្រាលើមួយសែនសែសិបបួនពាន់នាក់។ ភ្លាមៗនៅពេលប្រជារាស្ត្ររបស់ព្រះត្រូវបានបោះត្រា ទេវតាបំផ្លាញក៏ចាប់ផ្ដើមការងាររបស់ពួកគេ។ ចាប់ពីថ្ងៃទី ១១ ខែកញ្ញា ឆ្នាំ ២០០១ រហូតដល់ច្បាប់ថ្ងៃអាទិត្យដែលនឹងមកដល់ឆាប់ៗនេះ ការជំនុំជម្រះលើមនុស្សរស់ត្រូវបានបំពេញសម្រេចនៅក្នុងក្រុមជំនុំរបស់ព្រះ ពីព្រោះការជំនុំជម្រះចាប់ផ្ដើមនៅក្រុងយេរូសាឡឹម ហើយវាចាប់ផ្ដើមជាមួយនឹងពួកចាស់ទុំដែលត្រូវជាអាណាព្យាបាលរបស់ប្រជាជន ប៉ុន្តែបានបោះបង់ចោលការទទួលខុសត្រូវរបស់ខ្លួនអស់បួនជំនាន់។ អស់អ្នកដែលទទួលបានត្រាក្នុងអំឡុងពេលនោះ គឺជាទង់សញ្ញាដែលត្រូវបានលើកឡើងទៅកាន់បណ្ដាជាតិនានា។ ពួកគេត្រូវបានបោះត្រាមុនច្បាប់ថ្ងៃអាទិត្យដែលនឹងមកដល់ឆាប់ៗនេះ ពីព្រោះវិធីតែមួយគត់ដែលហ្វូងចៀមមួយផ្សេងទៀតរបស់ព្រះអាចត្រូវបានព្រមានបាន គឺដោយការមើលឃើញបុរសនិងស្ត្រីក្នុងវិបត្តិនៃច្បាប់ថ្ងៃអាទិត្យ ដែលមានត្រារបស់ព្រះ។</w:t>
      </w:r>
    </w:p>
    <w:p>
      <w:pPr>
        <w:pStyle w:val="ArticleScripture"/>
        <w:jc w:val="left"/>
      </w:pPr>
      <w:r>
        <w:rPr>
          <w:rFonts w:ascii="Leelawadee UI" w:hAnsi="Leelawadee UI" w:eastAsia="Leelawadee UI" w:cs="Leelawadee UI"/>
        </w:rPr>
        <w:t>«ព្រះរាជកិច្ចរបស់ព្រះវិញ្ញាណបរិសុទ្ធ គឺដើម្បីបញ្ចុះបញ្ចូលលោកិយអំពីអំពើបាប អំពីសេចក្តីសុចរិត និងអំពីការជំនុំជម្រះ។ លោកិយអាចត្រូវបានព្រមានបានតែតាមរយៈការមើលឃើញអ្នកដែលជឿសេចក្តីពិត ត្រូវបានញែកជាបរិសុទ្ធដោយសេចក្តីពិត ដោយប្រព្រឹត្តតាមគោលការណ៍ខ្ពង់ខ្ពស់ និងបរិសុទ្ធ ដោយបង្ហាញយ៉ាងខ្ពង់ខ្ពស់ និងឧត្តុង្គឧត្តម នូវបន្ទាត់នៃការបែងចែករវាងអ្នកដែលកាន់តាមបញ្ញត្តិរបស់ព្រះ និងអ្នកដែលជាន់ឈ្លីបញ្ញត្តិទាំងនោះនៅក្រោមជើងរបស់ខ្លួន។ ការញែកជាបរិសុទ្ធដោយព្រះវិញ្ញាណ បង្ហាញឲ្យឃើញភាពខុសគ្នារវាងអ្នកដែលមានត្រារបស់ព្រះ និងអ្នកដែលកាន់ថ្ងៃសម្រាកក្លែងក្លាយមួយ។ នៅពេលការសាកល្បងមកដល់ នោះនឹងត្រូវបានបង្ហាញយ៉ាងច្បាស់ថា សញ្ញារបស់សត្វតិរច្ឆានគឺជាអ្វី។ វាគឺជាការកាន់ថ្ងៃអាទិត្យ។ អ្នកទាំងឡាយណាដែល បន្ទាប់ពីបានឮសេចក្តីពិតហើយ នៅតែបន្តចាត់ទុកថ្ងៃនេះថាបរិសុទ្ធ នោះកំពុងផ្ទុកហត្ថលេខារបស់មនុស្សនៃអំពើបាប ដែលបានគិតថានឹងផ្លាស់ប្ដូរពេលវេលា និងក្រឹត្យវិន័យ»។ Bible Training School, December 1, 1903.</w:t>
      </w:r>
    </w:p>
    <w:p>
      <w:pPr>
        <w:pStyle w:val="ArticleBody"/>
        <w:jc w:val="left"/>
      </w:pPr>
      <w:r>
        <w:rPr>
          <w:rFonts w:ascii="Leelawadee UI" w:hAnsi="Leelawadee UI" w:eastAsia="Leelawadee UI" w:cs="Leelawadee UI"/>
        </w:rPr>
        <w:t>ការស្លាប់នៃអាដវែនទីស៊ឹមឡាអូឌីសេ ត្រូវបានសម្រេចឡើងក្នុងអំឡុងប្រវត្តិសាស្ត្រនៃភ្លៀងចុងក្រោយ ដែលបានចាប់ផ្ដើមធ្លាក់ស្រិចៗនៅថ្ងៃទី ១១ ខែកញ្ញា ឆ្នាំ ២០០១ ហើយត្រូវបានចាក់ទម្លាក់ដោយគ្មានកំណត់នៅពេលច្បាប់ថ្ងៃអាទិត្យដែលនឹងមកដល់ឆាប់ៗនេះ នៅពេលដែលព្រះបានបង្កើតឡើង ហើយបន្ទាប់មកលើកតម្កើងជាទង់សញ្ញា នូវប្រជាជនមួយដែលត្រូវបានបោះត្រាសម្រាប់ភាពអស់កល្បជានិច្ច។</w:t>
      </w:r>
    </w:p>
    <w:p>
      <w:pPr>
        <w:pStyle w:val="ArticleBody"/>
        <w:jc w:val="left"/>
      </w:pPr>
      <w:r>
        <w:rPr>
          <w:rFonts w:ascii="Leelawadee UI" w:hAnsi="Leelawadee UI" w:eastAsia="Leelawadee UI" w:cs="Leelawadee UI"/>
        </w:rPr>
        <w:t>នៅក្នុងរយៈពេលនោះ អ្នកទាំងឡាយនៅក្នុងអាវេនទីស្តឡាវឌីសេ ដែលកំពុងត្រៀមខ្លួនសម្រាប់ ហើយនឹងទទួលសញ្ញារបស់សត្វសាហាវ ត្រូវបានតំណាងដោយបុរសម្ភៃប្រាំនាក់ដែលកំពុងក្រាបថ្វាយបង្គំព្រះអាទិត្យនៅក្នុងអេសេគាល ជំពូក ៨។ ពួកគេគឺជាអ្នកដែលបានទទួលយកសារក្លែងក្លាយអំពី «សុខសាន្ត និងសុវត្ថិភាព» របស់អេសេគាល ដែលតំណាងឲ្យការក្លែងបន្លំនៃសារភ្លៀងចុងក្រោយពិត ប្រាកដ ដែលកំពុងត្រូវបានប្រកាសដោយអ្នកយាមពិតនៅក្នុងប្រវត្តិសាស្ត្រនោះ។ មូលដ្ឋាននៃសារក្លែងក្លាយអំពីភ្លៀងចុងក្រោយនោះ គឺការកំណត់អត្តសញ្ញាណថា «របស់រាល់ថ្ងៃ» នៅក្នុងព្រះគម្ពីរដានីយ៉ែល ជានិមិត្តសញ្ញានៃព្រះគ្រីស្ទ ខណៈដែលតាមពិតវាជានិមិត្តសញ្ញានៃសាតាំង។ ជំនឿមូលដ្ឋានក្លែងក្លាយនោះ គឺជាគោលលទ្ធិដែល «មនុស្សអំនួតដែលគ្រប់គ្រងប្រជាជនក្រុងយេរូសាឡឹម» ប្រើដើម្បីសង់ជញ្ជាំងដែលមិនបានលាបជាមួយជ័រសមរម្យរបស់ពួកគេ។</w:t>
      </w:r>
    </w:p>
    <w:p>
      <w:pPr>
        <w:pStyle w:val="ArticleBody"/>
        <w:jc w:val="left"/>
      </w:pPr>
      <w:r>
        <w:rPr>
          <w:rFonts w:ascii="Leelawadee UI" w:hAnsi="Leelawadee UI" w:eastAsia="Leelawadee UI" w:cs="Leelawadee UI"/>
        </w:rPr>
        <w:t>ការកំណត់អត្តសញ្ញាណនៃ «ការថ្វាយប្រចាំថ្ងៃ» ថាជានិមិត្តរូបនៃព្រះគ្រីស្ទ ត្រូវបានដាក់ឲ្យមានឡើងក្នុងប្រវត្តិសាស្ត្រដោយ «ពាក្យកុហក» មួយ នៅឆ្នាំ 1931។ ចាប់ពីពេលនោះតទៅ ជញ្ជាំងមិនបានលាបស្នាមដោយទឹកកំបោរនៃកាក់ក្លែងក្លាយ និងគ្រឿងអលង្ការក្លែងក្លាយ ត្រូវបានសង់ឡើង។ «ជញ្ជាំង» នោះ ត្រូវបានកំណត់ឲ្យរលំចុះ នៅពេលបុរសកាន់ជក់សម្អាតធូលីមកដល់ ដើម្បីសម្អាតលានរបស់ទ្រង់ឲ្យបានសព្វគ្រប់។ ការសម្អាតនោះ ត្រូវបានសម្រេចនៅក្នុងរយៈពេលប្រវត្តិសាស្ត្រព្យាករណ៍ រវាង «ខ្យល់ព្យុះ» (លានៅថ្ងៃទី 11 ខែកញ្ញា ឆ្នាំ 2001) និង «ភ្លៀងជន់លិច» (សិង្ហនៃច្បាប់ថ្ងៃអាទិត្យដែលនឹងមកដល់ឆាប់ៗនេះ)។ ក្នុងប្រវត្តិសាស្ត្រនោះ ព្យាការីមិនស្តាប់បង្គាប់ត្រូវបានសម្លាប់ ហើយបញ្ចុះនៅក្នុងផ្នូររបស់ព្យាការីក្លែងក្លាយនៃបេថែល។ បងស្រី White កំណត់អត្តសញ្ញាណ «ជញ្ជាំង» នៃព្យាករណ៍ថាជាក្រឹត្យវិន័យរបស់ព្រះ។</w:t>
      </w:r>
    </w:p>
    <w:p>
      <w:pPr>
        <w:pStyle w:val="ArticleScripture"/>
        <w:jc w:val="left"/>
      </w:pPr>
      <w:r>
        <w:rPr>
          <w:rFonts w:ascii="Leelawadee UI" w:hAnsi="Leelawadee UI" w:eastAsia="Leelawadee UI" w:cs="Leelawadee UI"/>
        </w:rPr>
        <w:t>នៅទីនេះ ហោរាបានពិពណ៌នាអំពីប្រជាជនមួយក្រុម ដែលនៅក្នុងគ្រានៃការចាកចេញជាទូទៅពីសេចក្តីពិត និងសេចក្តីសុចរិត កំពុងស្វែងរកស្តារឡើងវិញនូវគោលការណ៍ទាំងឡាយ ដែលជាមូលដ្ឋាននៃព្រះរាជាណាចក្ររបស់ព្រះ។ ពួកគេជាអ្នកជួសជុលការបែកបាក់មួយដែលបានកើតមានឡើងក្នុងក្រឹត្យវិន័យរបស់ព្រះ—ជញ្ជាំងដែលទ្រង់បានដាក់ព័ទ្ធជុំវិញពួកអ្នកដែលទ្រង់បានជ្រើសរើស សម្រាប់ការការពាររបស់ពួកគេ ហើយការគោរពប្រតិបត្តិតាមបញ្ញត្តិរបស់វា គឺជាបញ្ញត្តិនៃសេចក្តីយុត្តិធម៌ សេចក្តីពិត និងសេចក្តីបរិសុទ្ធ ដែលត្រូវជាការការពារជានិច្ចរបស់ពួកគេ។</w:t>
      </w:r>
    </w:p>
    <w:p>
      <w:pPr>
        <w:pStyle w:val="ArticleScripture"/>
        <w:jc w:val="left"/>
      </w:pPr>
      <w:r>
        <w:rPr>
          <w:rFonts w:ascii="Leelawadee UI" w:hAnsi="Leelawadee UI" w:eastAsia="Leelawadee UI" w:cs="Leelawadee UI"/>
        </w:rPr>
        <w:t>ដោយពាក្យសម្ដីដែលមានន័យច្បាស់លាស់ឥតអាចច្រឡំបាន ហោរាបានចង្អុលបង្ហាញអំពីកិច្ចការជាក់លាក់របស់ប្រជាជនសំណល់នេះ ដែលសង់ជញ្ជាំងឡើងវិញ។ «ប្រសិនបើអ្នកបង្វែរជើងរបស់អ្នកចេញពីថ្ងៃឈប់សម្រាក ពីការធ្វើតាមសេចក្ដីពេញចិត្តរបស់ខ្លួននៅថ្ងៃបរិសុទ្ធរបស់យើង; ហើយហៅថ្ងៃឈប់សម្រាកថាជាសេចក្ដីរីករាយ ជាថ្ងៃបរិសុទ្ធរបស់ព្រះយេហូវ៉ា គួរឲ្យគោរព; ហើយអ្នកនឹងគោរពទ្រង់ ដោយមិនប្រព្រឹត្តតាមផ្លូវរបស់ខ្លួនឯង ឬស្វែងរកសេចក្ដីពេញចិត្តរបស់ខ្លួនឯង ឬនិយាយពាក្យរបស់ខ្លួនឯងទេ នោះអ្នកនឹងរីករាយក្នុងព្រះយេហូវ៉ា; ហើយយើងនឹងធ្វើឲ្យអ្នកជិះនៅលើទីខ្ពស់ៗនៃផែនដី ហើយចិញ្ចឹមអ្នកដោយមរតករបស់យ៉ាកុប ជាបិតារបស់អ្នក ដ្បិតព្រះឱស្ឋរបស់ព្រះយេហូវ៉ាបានមានបន្ទូលដូច្នោះហើយ»។ អេសាយ 58:13, 14។ Prophets and Kings, 678.</w:t>
      </w:r>
    </w:p>
    <w:p>
      <w:pPr>
        <w:pStyle w:val="ArticleBody"/>
        <w:jc w:val="left"/>
      </w:pPr>
      <w:r>
        <w:rPr>
          <w:rFonts w:ascii="Leelawadee UI" w:hAnsi="Leelawadee UI" w:eastAsia="Leelawadee UI" w:cs="Leelawadee UI"/>
        </w:rPr>
        <w:t>ការចាប់ផ្តើមនៃជំនាន់ទីបួននៃអាដវេនទីស៊ម ត្រូវបានសម្គាល់ដោយការបោះពុម្ពសៀវភៅមួយ ដូចជាការចាប់ផ្តើមនៃជំនាន់ទីបីដែរ។ ជំនាន់ទីបីបានចាប់ផ្តើមដោយការបោះពុម្ពសៀវភៅរបស់ W. W. Prescott គឺ The Doctrine of Christ ហើយជំនាន់នោះបានបញ្ចប់ដោយការបោះពុម្ព Questions on Doctrine។ The Doctrine of Christ បានបង្ហាញដំណឹងល្អមួយដែលត្រូវបានធ្វើឲ្យគ្មានដោយចេតនានូវសារព្យាករណ៍របស់មីល្លឺរ៉ាយត៍។ Questions on Doctrine បានបង្ហាញដំណឹងល្អមួយដែលបានបដិសេធកិច្ចការនៃការញែកជាបរិសុទ្ធ ដែលត្រូវបានសម្រេចដោយព្រះគ្រីស្ទ។ The Doctrine of Christ បានដកចេញពន្លឺនៃនិមិត្ត (chazon) អំពីប្រវត្តិសាស្ត្រព្យាករណ៍ ហើយ Questions on Doctrine បានដកចេញពន្លឺនៃនិមិត្ត (Mareh) អំពី «ការបង្ហាញខ្លួន» របស់ព្រះគ្រីស្ទ។</w:t>
      </w:r>
    </w:p>
    <w:p>
      <w:pPr>
        <w:pStyle w:val="ArticleBody"/>
        <w:jc w:val="left"/>
      </w:pPr>
      <w:r>
        <w:rPr>
          <w:rFonts w:ascii="Leelawadee UI" w:hAnsi="Leelawadee UI" w:eastAsia="Leelawadee UI" w:cs="Leelawadee UI"/>
        </w:rPr>
        <w:t>នៅចន្លោះសៀវភៅទាំងពីរនោះ សារភ្លៀងចុងក្រោយក្លែងក្លាយ ដែលតំណាងដោយ «ស្ត្រីទាំងឡាយកំពុងយំសោកឲ្យថាម៊ូស» ត្រូវបានអភិវឌ្ឍឡើង។ នៅក្នុងប្រវត្តិសាស្ត្រនោះ «ការកុហកនៃឆ្នាំ 1931» ត្រូវបានលើកតម្កើង។ ជំនាន់ទីបីនោះ (ខ្នើតស្អប់ខ្ពើម) ក៏ត្រូវបានតំណាងផងដែរ ដោយការសម្របសម្រួលរបស់ក្រុមជំនុំទីបី គឺពើរគ៉ាម៉ុស។ និមិត្តសញ្ញានៃការសម្របសម្រួលនៅក្នុងក្រុមជំនុំទីបី បញ្ជាក់អំពីកិច្ចការនៃការស្វែងរកការទទួលស្គាល់ពីស្ថាប័នលោកិយ ដែលបានកំណត់បទប្បញ្ញត្តិសម្រាប់ទេវវិទ្យា និងបទប្បញ្ញត្តិសម្រាប់វេជ្ជសាស្ត្រ។ វានៅក្នុងជំនាន់ទីបីនោះហើយ ដែលការសម្របសម្រួលនៃសេចក្តីពិតត្រូវបានសម្រេចឡើង ដែលរួមបញ្ចូលទាំងការនាំចូល និងការផ្តោតសំខាន់លើការប្រើប្រាស់ព្រះគម្ពីរ ដែលបានបកប្រែចេញពីអត្ថបទដើមដែលបានបំផ្លាញ។</w:t>
      </w:r>
    </w:p>
    <w:p>
      <w:pPr>
        <w:pStyle w:val="ArticleBody"/>
        <w:jc w:val="left"/>
      </w:pPr>
      <w:r>
        <w:rPr>
          <w:rFonts w:ascii="Leelawadee UI" w:hAnsi="Leelawadee UI" w:eastAsia="Leelawadee UI" w:cs="Leelawadee UI"/>
        </w:rPr>
        <w:t>នៅឆ្នាំ ១៩៥៧ សៀវភៅ *Questions on Doctrine* បានតំណាងឲ្យការចុះចាញ់ចំពោះសេចក្តីពិតសំខាន់បំផុតនៃដំណឹងល្អ។ សេចក្តីពិតនោះគឺថា ព្រះយេស៊ូវបានសុគត ដើម្បីសង្គ្រោះយើង «ពី» បាប ប៉ុន្ត្រទ្រង់មិនបានសុគត ដើម្បីសង្គ្រោះយើង «ក្នុង» បាបឡើយ។ សេចក្តីបង្រៀនរបស់កាតូលិក និងប្រូតេស្តង់ក្បត់ជំនឿ ដែលថា មនុស្សម្នាក់មិនអាចស្តាប់បង្គាប់តាមព្រះបន្ទូលរបស់ព្រះបាន គឺជាអំណះអំណាងដ៏ស្ថិតស្ថេររបស់សាតាំង។ មនុស្សអាច ហើយត្រូវតែ ស្តាប់បង្គាប់តាមព្រះបន្ទូលរបស់ព្រះ ទោះបីជាសាតាំងអះអាងថា «អ្នករាល់គ្នាមិនស្លាប់ជាពិតប្រាកដទេ» ក៏ដោយ។ ទស្សនៈរបស់ប្រូតេស្តង់ក្បត់ជំនឿដែលបានធ្លាក់ចុះ ដែលថា មនុស្សមិនអាចឈ្នះលើបាបបាន ហើយដោយហេតុនោះ មនុស្សមិនអាចស្តាប់បង្គាប់តាមក្រឹត្យវិន័យរបស់ព្រះបានឡើយ រហូតដល់ព្រះយេស៊ូវផ្លាស់ប្តូរពួកគេដោយអព្ភូតហេតុ ឲ្យទៅជាមនុស្សយន្តដែលចេះស្តាប់បង្គាប់ នៅពេលការយាងមកលើកទីពីររបស់ទ្រង់ ទស្សនៈនេះត្រូវបានបញ្ចូលទៅក្នុងសេចក្តីបង្រៀននៃសៀវភៅ *Questions on Doctrine*។</w:t>
      </w:r>
    </w:p>
    <w:p>
      <w:pPr>
        <w:pStyle w:val="ArticleBody"/>
        <w:jc w:val="left"/>
      </w:pPr>
      <w:r>
        <w:rPr>
          <w:rFonts w:ascii="Leelawadee UI" w:hAnsi="Leelawadee UI" w:eastAsia="Leelawadee UI" w:cs="Leelawadee UI"/>
        </w:rPr>
        <w:t>នៅឆ្នាំ 1957 ជំនាន់ទីបួននៃអេដវិនទីសម៍ឡាវឌីសេ បានចាប់ផ្តើមឡើង ហើយជញ្ជាំងដែលបានលាបដោយមិនបានលាយសមរម្យរបស់វា (ក្រឹត្យវិន័យ) ក៏ត្រូវបានបង្កើតឡើង ដូច្នេះបានផ្តល់នូវតក្កវិជ្ជាដែលនឹងអនុញ្ញាតឲ្យបុរសចំណាស់ទាំងម្ភៃប្រាំនាក់ក្រាបថ្វាយបង្គំព្រះអាទិត្យ នៅចុងបញ្ចប់នៃពេលវេលានៃការបោះត្រាលើមនុស្សមួយសែនបួនម៉ឺនបួនពាន់នាក់។ ជញ្ជាំងដែលបានលាបដោយមិនបានលាយសមរម្យនោះ ដែលជាជំនឿថា ការកាន់តាមក្រឹត្យវិន័យរបស់ព្រះគឺមិនអាចធ្វើបាន នឹងត្រូវបានបោសកម្ចាត់ចេញ នៅពេល «ជញ្ជាំង» នៃការបំបែកចេញពីគ្នារវាងសាសនាចក្រ និងរដ្ឋ ត្រូវបានដកចេញ នៅក្នុងច្បាប់ថ្ងៃអាទិត្យដែលនឹងមកដល់ក្នុងពេលឆាប់ៗ។ ច្បាប់ថ្ងៃអាទិត្យគឺជាភ្លៀងជន់លិច ហូរលើសកម្រិត ឬដូចដែលអេសាយបានបញ្ជាក់ វាគឺជារំពាត់ជន់លិច ហើយទឹកជំនន់នោះចាប់ផ្តើមនៅច្បាប់ថ្ងៃអាទិត្យដែលនឹងមកដល់ក្នុងពេលឆាប់ៗ នៅសហរដ្ឋអាមេរិក។</w:t>
      </w:r>
    </w:p>
    <w:p>
      <w:pPr>
        <w:pStyle w:val="ArticleBody"/>
        <w:jc w:val="left"/>
      </w:pPr>
      <w:r>
        <w:rPr>
          <w:rFonts w:ascii="Leelawadee UI" w:hAnsi="Leelawadee UI" w:eastAsia="Leelawadee UI" w:cs="Leelawadee UI"/>
        </w:rPr>
        <w:t>នៅពេលច្បាប់ថ្ងៃអាទិត្យត្រូវបានអនុវត្តនៅសហរដ្ឋអាមេរិក សត្រូវ (សម្តេចប៉ាប) នឹងចូលមក «ដូចជាទឹកជំនន់» («គ្រោះកាចហូរលើសលប់») ហើយនៅពេលនោះឯងដែល «ទង់សញ្ញា» ត្រូវបានលើកឡើងប្រឆាំងនឹងគាត់។ នៅពេលនោះផងដែរដែល «ជញ្ជាំងមិនបានលាបដោយល្បាយរឹងមាំ» ដែលអាឌវេនទីសនិយមបែបឡាអូឌីសេបានសង់ឡើងលើការអនុវត្តខុសនៃ «ប្រចាំថ្ងៃ» ត្រូវបានបោកបក់ចេញអស់។</w:t>
      </w:r>
    </w:p>
    <w:p>
      <w:pPr>
        <w:pStyle w:val="ArticleScripture"/>
        <w:jc w:val="left"/>
      </w:pPr>
      <w:r>
        <w:rPr>
          <w:rFonts w:ascii="Leelawadee UI" w:hAnsi="Leelawadee UI" w:eastAsia="Leelawadee UI" w:cs="Leelawadee UI"/>
        </w:rPr>
        <w:t>តាមអំពើរបស់ពួកគេ ទ្រង់នឹងសងតបតាមនោះ គឺសេចក្ដីក្រោធដល់ពួកសត្រូវរបស់ទ្រង់ ការសងតបដល់ពួកខ្មាំងរបស់ទ្រង់ ហើយដល់កោះទាំងឡាយ ទ្រង់នឹងសងតប។ ដូច្នេះ ពួកគេនឹងកោតខ្លាចព្រះនាមនៃព្រះយេហូវ៉ាពីទិសខាងលិច ហើយសិរីល្អរបស់ទ្រង់ពីទីរះនៃព្រះអាទិត្យ។ កាលណាខ្មាំងសត្រូវមកដូចជាទឹកជំនន់ ព្រះវិញ្ញាណនៃព្រះយេហូវ៉ានឹងលើកទង់ឡើងទាស់នឹងវា។ ហើយព្រះប្រោសលោះនឹងយាងមកស៊ីយ៉ូន ហើយមកដល់អស់អ្នកដែលបែរចេញពីការរំលងនៅក្នុងយ៉ាកុប នេះជាព្រះបន្ទូលរបស់ព្រះយេហូវ៉ា។ រីឯអញ នេះជាសេចក្ដីសញ្ញារបស់អញជាមួយនឹងពួកគេ នេះជាព្រះបន្ទូលរបស់ព្រះយេហូវ៉ា៖ ព្រះវិញ្ញាណរបស់អញដែលស្ថិតលើឯង និងពាក្យរបស់អញដែលអញបានដាក់ក្នុងមាត់ឯង នឹងមិនចេញពីមាត់ឯងឡើយ ហើយក៏មិនចេញពីមាត់ពូជពង្សរបស់ឯង ឬពីមាត់ពូជពង្សនៃពូជពង្សរបស់ឯងឡើយ នេះជាព្រះបន្ទូលរបស់ព្រះយេហូវ៉ា ចាប់តាំងពីឥឡូវនេះរហូតដល់អស់កល្បជានិច្ច។ ចូរក្រោកឡើង ចូរភ្លឺឡើង ដ្បិតពន្លឺរបស់ឯងបានមកដល់ហើយ ហើយសិរីល្អនៃព្រះយេហូវ៉ាបានរះឡើងលើឯង។ ដ្បិត មើលចុះ សេចក្ដីងងឹតនឹងគ្របដណ្តប់លើផែនដី ហើយសេចក្ដីងងឹតក្រាស់នឹងគ្របដណ្តប់លើប្រជាជនទាំងឡាយ ប៉ុន្តែព្រះយេហូវ៉ានឹងរះឡើងលើឯង ហើយសិរីល្អរបស់ទ្រង់នឹងត្រូវឃើញលើឯង។ ហើយសាសន៍ដទៃទាំងឡាយនឹងមករកពន្លឺរបស់ឯង ហើយស្តេចទាំងឡាយនឹងមករកពន្លឺភ្លឺចែងចាំងនៃការរះឡើងរបស់ឯង។ អេសាយ 59:18–60:3។</w:t>
      </w:r>
    </w:p>
    <w:p>
      <w:pPr>
        <w:pStyle w:val="ArticleBody"/>
        <w:jc w:val="left"/>
      </w:pPr>
      <w:r>
        <w:rPr>
          <w:rFonts w:ascii="Leelawadee UI" w:hAnsi="Leelawadee UI" w:eastAsia="Leelawadee UI" w:cs="Leelawadee UI"/>
        </w:rPr>
        <w:t>សាសន៍ដទៃមកឯពន្លឺ នៅពេលសិរីរុងរឿងរបស់ព្រះស្ថិតលើប្រជារាស្ត្ររបស់ទ្រង់ ហើយការនេះកើតឡើងនៅពេលសត្រូវចូលមកដូចជាទឹកជំនន់។ នៅពេលសត្រូវនោះចូលមក ព្រះទ្រង់លើកបដា (សញ្ញា) មួយឡើងប្រឆាំងនឹងវា។ សិរីរុងរឿងរបស់ព្រះអម្ចាស់ដែលស្ថិតលើប្រជាជនទាំងនោះ ដែលសាសន៍ដទៃឆ្លើយតបនឹងពួកគេ នោះគឺជាចរិតរបស់ទ្រង់ ហើយចរិតរបស់ទ្រង់មិនប្រព្រឹត្តអំពើបាបឡើយ។ សារអំពីសេចក្តីសុខសាន្ត និងសុវត្ថិភាពក្លែងក្លាយ ដែលបង្រៀនថាបុរសនិងស្ត្រីមិនអាចឈ្នះលើអំពើបាបបាន នោះគឺជាសារក្លែងក្លាយ។ សារនោះគឺជាសារភ្លៀងចុងក្រោយក្លែងក្លាយ ដែលត្រូវបានប្រកាសនៅក្នុងគ្រានៃសារភ្លៀងចុងក្រោយពិត ដែលបានមកដល់នៅថ្ងៃទី 11 ខែកញ្ញា ឆ្នាំ 2001។ សារក្លែងក្លាយនោះគឺជាសារក្លែងក្លាយទាក់ទងនឹងក្រឹត្យវិន័យរបស់ព្រះ ដែលជាជញ្ជាំង។ គោលលទ្ធិក្លែងក្លាយនោះត្រូវបានតំណាងដោយសៀវភៅ Questions on Doctrine ដែលបានសម្គាល់ការមកដល់នៃជំនាន់ទីបួន និងជំនាន់ចុងក្រោយរបស់ Laodicean Adventism។</w:t>
      </w:r>
    </w:p>
    <w:p>
      <w:pPr>
        <w:pStyle w:val="ArticleBody"/>
        <w:jc w:val="left"/>
      </w:pPr>
      <w:r>
        <w:rPr>
          <w:rFonts w:ascii="Leelawadee UI" w:hAnsi="Leelawadee UI" w:eastAsia="Leelawadee UI" w:cs="Leelawadee UI"/>
        </w:rPr>
        <w:t>នៅថ្ងៃទី ១១ ខែកញ្ញា ឆ្នាំ ២០០១ ការបះបោរទាំងបួននៃអាដវេនទីស៊ុមឡៅឌីសេបានមកដល់ ដើម្បីល្បងមើលជំនាន់ចុងក្រោយនោះដោយអំពើបាបរបស់បុព្វបុរសរបស់ពួកគេ។ នៅកាលបរិច្ឆេទនោះ ព្រះបានដឹកនាំរាស្ត្ររបស់ទ្រង់ឲ្យត្រឡប់ទៅកាន់ផ្លូវចាស់របស់យេរេមា ដើម្បីឲ្យពួកគេអាចយល់ និងទទួលយកសារមូលដ្ឋានដែលត្រូវបានតំណាងថាជាគ្រឿងអលង្ការរបស់ Miller។ ប្រសិនបើពួកគេធ្វើដូច្នោះ ពួកគេនឹងរកឃើញភ្លៀងចុងក្រោយ ដែលយេរេមាបានហៅថា “ការសម្រាក”។ ការអំពាវនាវឲ្យត្រឡប់ទៅកាន់ផ្លូវចាស់ គឺជាការធ្វើឡើងវិញនៃការល្បងលដែលបានបង្កឲ្យមានការបះបោរនៃឆ្នាំ ១៨៦៣។</w:t>
      </w:r>
    </w:p>
    <w:p>
      <w:pPr>
        <w:pStyle w:val="ArticleBody"/>
        <w:jc w:val="left"/>
      </w:pPr>
      <w:r>
        <w:rPr>
          <w:rFonts w:ascii="Leelawadee UI" w:hAnsi="Leelawadee UI" w:eastAsia="Leelawadee UI" w:cs="Leelawadee UI"/>
        </w:rPr>
        <w:t>នៅថ្ងៃទី ១១ ខែកញ្ញា ឆ្នាំ ២០០១ ដែលជារៀងថ្ងៃ «ខ្យល់ពីទិសកើត និងខ្យល់កន្ត្រាក់» របស់អេសាយ នោះ «បទចម្រៀងនៃចំការទំពាំងបាយជូរ» ត្រូវបានច្រៀង ដោយអ្នកទាំងឡាយដែលនៅក្នុង វិវរណៈ ជំពូក ១៤ ខ ៣ ហើយក៏នៅក្នុង ជំពូក ១៥ ខ ៣ ច្រៀងបទចម្រៀងរបស់ម៉ូសេ និងរបស់កូនចៀម។ បទចម្រៀងនោះ គឺជាសារឡាវឌីសេ ដែលបញ្ជាក់ថា ប្រជាជនដែលធ្លាប់ត្រូវបានជ្រើសរើសពីមុន កំពុងត្រូវបានរំលងទៅហើយ ពីព្រោះនៅពេលនោះ ព្រះកំពុងតែប្រគល់ចំការទំពាំងបាយជូររបស់ទ្រង់ទៅឲ្យបុរស និងស្ត្រីដែលនឹងបង្កើតផលតាមបំណងដែលបានកំណត់សម្រាប់ចំការទំពាំងបាយជូរនោះ។ សារអំពីចំការទំពាំងបាយជូរនោះ គឺជាសារទៅកាន់ឡាវឌីសេ ដែលជាសារដែល Jones និង Waggoner បាននាំមកបង្ហាញនៅក្នុងការបះបោរឆ្នាំ ១៨៨៨។</w:t>
      </w:r>
    </w:p>
    <w:p>
      <w:pPr>
        <w:pStyle w:val="ArticleBody"/>
        <w:jc w:val="left"/>
      </w:pPr>
      <w:r>
        <w:rPr>
          <w:rFonts w:ascii="Leelawadee UI" w:hAnsi="Leelawadee UI" w:eastAsia="Leelawadee UI" w:cs="Leelawadee UI"/>
        </w:rPr>
        <w:t>នៅថ្ងៃទី ១១ ខែកញ្ញា ឆ្នាំ ២០០១ ភ្លៀងចុងក្រោយបានចាប់ផ្តើម ហើយនៅក្នុងការជជែកវិវាទនៃហាបាគុក ជំពូកទីពីរ វាបញ្ជាក់អំពីក្រុមមនុស្សមួយប្រភេទដែលបានបង្ហាញសារនៃតារាងទាំងពីរ ដ្បិតពួកគេបានវិលត្រឡប់ទៅកាន់ផ្លូវបុរាណរបស់យេរេមា ហើយកំពុងទទួល «ការសម្រាក និងការស្រស់ស្រាយឡើងវិញ» ដែលអេសាយបញ្ជាក់ថា ត្រូវបាននាំមកលើអស់អ្នកដែលមានវិធីសាស្ត្រ «បន្ទាត់លើបន្ទាត់»។ ការជជែកវិវាទដែលពួកគេចូលរួមនោះ គឺប្រឆាំងនឹងសារភ្លៀងចុងក្រោយក្លែងក្លាយមួយ ដែលត្រូវបានតំណាងដោយ «ស្ត្រីទាំងឡាយយំសោកចំពោះ តាំមូស» ដែលបានលើកទឹកចិត្តប្រជាជនឡាវឌីសេដែលកំពុងដេកលក់ ដោយសារសន្តិភាព និងសុវត្ថិភាព។</w:t>
      </w:r>
    </w:p>
    <w:p>
      <w:pPr>
        <w:pStyle w:val="ArticleBody"/>
        <w:jc w:val="left"/>
      </w:pPr>
      <w:r>
        <w:rPr>
          <w:rFonts w:ascii="Leelawadee UI" w:hAnsi="Leelawadee UI" w:eastAsia="Leelawadee UI" w:cs="Leelawadee UI"/>
        </w:rPr>
        <w:t>ដំណឹងអំពីសេចក្ដីសុខសាន្ត និងសុវត្ថិភាព អះអាងថា មនុស្សប្រុស និងស្ត្រី មិនអាចមិនប្រព្រឹត្តបាបបានឡើយ ហេតុនោះ ព្រះជាម្ចាស់អាច ហើយនឹងរាប់ជាសុចរិតដល់ពួកគេ បានត្រឹមតែ «ក្នុង» បាបរបស់ពួកគេប៉ុណ្ណោះ។ មនុស្សដែលពោលពាក្យមើលងាយទាំងនោះ អះអាងថា ដំណឹងអំពីសេចក្ដីសុខសាន្ត និងសុវត្ថិភាពរបស់ពួកគេ គឺជាដំណឹងពិតអំពីការរាប់ជាសុចរិតដោយសេចក្ដីជំនឿ ដែល Jones និង Waggoner បានបង្ហាញ ប៉ុន្តែវាបោះបង់ចោលសេចក្ដីពិតដែលថា អ្នកណាដែលព្រះជាម្ចាស់រាប់ជាសុចរិត ព្រះអង្គក៏ញែកគាត់ឲ្យបរិសុទ្ធដែរ ដ្បិតព្រះជាម្ចាស់មិនបានសោយទិវង្គត ដើម្បីសង្គ្រោះមនុស្សនៅក្នុងបាបរបស់ពួកគេទេ គឺដើម្បីសង្គ្រោះពួកគេចេញពីបាបរបស់ពួកគេ។</w:t>
      </w:r>
    </w:p>
    <w:p>
      <w:pPr>
        <w:pStyle w:val="ArticleBody"/>
        <w:jc w:val="left"/>
      </w:pPr>
      <w:r>
        <w:rPr>
          <w:rFonts w:ascii="Leelawadee UI" w:hAnsi="Leelawadee UI" w:eastAsia="Leelawadee UI" w:cs="Leelawadee UI"/>
        </w:rPr>
        <w:t>ថ្ងៃទី ១១ ខែកញ្ញា ឆ្នាំ ២០០១ បានសម្គាល់ការចាប់ផ្តើមនៃរយៈពេលនៃការបោះត្រាលើមនុស្សមួយសែនសែសិបបួនពាន់នាក់ ដែលបញ្ចប់ដោយមានមនុស្សមួយក្រុមទទួលត្រារបស់ព្រះ ដូចដែលបានតំណាងដោយអ្នកដែលថ្ងូរ និងយំសោកដោយសារអំពើគួរស្អប់ខ្ពើមនៅក្នុងក្រុមជំនុំ និងនៅក្នុងស្រុកដែន ហើយមានមនុស្សមួយក្រុមទៀតដែលបានបែរខ្នងចំពោះព្រះវិហារ ជាទីកន្លែងដែលកិច្ចការចុងក្រោយនៃទេវតាទីបីកំពុងត្រូវបានសម្រេច ហើយពួកគេកំពុងក្រាបថ្វាយបង្គំព្រះអាទិត្យ។ ប្រវត្តិសាស្ត្ររបស់ពួក Millerites បង្ហាញឲ្យឃើញពីប្រវត្តិសាស្ត្រនៃចលនារបស់ទេវតាទីបី ហើយក្នុងការធ្វើដូច្នោះ ចំណុចកំពូលគឺទាក់ទងនឹងសារនៃភ្លៀងចុងក្រោយ និងបទពិសោធន៍ដែលវាបង្កើតឡើងនៅក្នុងអ្នកទាំងឡាយដែលជ្រើសរើសបរិភោគ។</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«ការមិនព្រមលះបង់ទស្សនៈដែលបានកំណត់ទុកជាមុន និងមិនព្រមទទួលយកសេចក្ដីពិតនេះ បានស្ថិតនៅជាមូលដ្ឋាននៃការប្រឆាំងមួយភាគធំ ដែលបានបង្ហាញឡើងនៅ Minneapolis ទាស់នឹងសាររបស់ព្រះអម្ចាស់ តាមរយៈបងប្អូន Waggoner និង Jones។ ដោយការញុះញង់ការប្រឆាំងនោះ សាតាំងបានជោគជ័យក្នុងការបិទបាំងពីប្រជារាស្ត្ររបស់យើង ជាភាគធំ នូវអំណាចពិសេសនៃព្រះវិញ្ញាណបរិសុទ្ធ ដែលព្រះទ្រង់ប្រាថ្នាចង់ប្រទានដល់ពួកគេ។ សត្រូវបានរារាំងពួកគេមិនឲ្យទទួលបានប្រសិទ្ធភាពនោះ ដែលអាចជារបស់ពួកគេ ក្នុងការនាំសេចក្ដីពិតទៅកាន់លោកិយ ដូចដែលពួកសាវកបានប្រកាសវា បន្ទាប់ពីថ្ងៃបុណ្យទី៥០។ ពន្លឺដែលត្រូវបំភ្លឺផែនដីទាំងមូលដោយសិរីល្អរបស់វា ត្រូវបានប្រឆាំង ហើយដោយសកម្មភាពរបស់បងប្អូនរបស់យើងផ្ទាល់ បានត្រូវរក្សាទុកឲ្យឆ្ងាយពីលោកិយជាភាគច្រើន»។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ប៉ែតសិបប្រាំបី</dc:title>
  <dc:subject>ការបកស្រាយបង្ហាញមុខមាត់ពិតនៃ «ភ្លៀងចុងក្រោយ» ក្លែងក្លាយ៖ ដំណើរព្យាករណ៍ចាប់តាំងពីថ្ងៃទី ១១ ខែកញ្ញា ឆ្នាំ ២០០១</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