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កៅសិប</w:t>
      </w:r>
    </w:p>
    <w:p>
      <w:pPr>
        <w:pStyle w:val="ArticleSubtitle"/>
        <w:jc w:val="left"/>
      </w:pPr>
      <w:r>
        <w:rPr>
          <w:rFonts w:ascii="Leelawadee UI" w:hAnsi="Leelawadee UI" w:eastAsia="Leelawadee UI" w:cs="Leelawadee UI"/>
        </w:rPr>
        <w:t>ការស្រាយបំភ្លឺអំពី «ជាប្រចាំ»៖ ការពិនិត្យសិក្សាប្រវត្តិសាស្ត្រនៃវិវាទ និងភាពផ្ទុយគ្នា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2024-02-23</w:t>
      </w:r>
    </w:p>
    <w:p>
      <w:pPr>
        <w:pStyle w:val="ArticleBody"/>
        <w:jc w:val="left"/>
      </w:pPr>
      <w:r>
        <w:rPr>
          <w:rFonts w:ascii="Leelawadee UI" w:hAnsi="Leelawadee UI" w:eastAsia="Leelawadee UI" w:cs="Leelawadee UI"/>
        </w:rPr>
        <w:t>ប្រសិនបើអ្នកបានពិនិត្យមើលយ៉ាងជិតស្និទ្ធលើអត្ថបទចុងក្រោយនៅក្នុងអត្ថបទមុន នោះអ្នកនឹងបានពិនិត្យឃើញប្រភពដើមនៃអត្ថបទនោះ ដែលមាននៅក្នុងសៀវភៅ Early Writings ដែល A. G. Daniells អះអាងថា គាត់បានយកទៅជាមួយក្នុងកិច្ចសម្ភាសន៍របស់គាត់អំពីប្រធានបទ “the daily” ជាមួយបងស្រី White ក្នុងឆ្នាំ 1910។ អ្នកដែលកំពុងធ្វើការដើម្បីបង្កើត “ការភូតកុហក” ដែលថា “the daily” តំណាងឲ្យការបម្រើក្នុងទីសក្ការៈរបស់ព្រះគ្រីស្ទ ត្រូវការបំផ្លាញការគាំទ្រដោយផ្ទាល់ និងច្បាស់លាស់របស់បងស្រី White ចំពោះទស្សនៈត្រឹមត្រូវ ដែលត្រូវបានផ្តល់ឲ្យដល់អ្នកដែលបានប្រកាសសំឡេងព្រមានអំពីម៉ោងនៃការជំនុំជម្រះ។ “ការភូតកុហក” ដែលពួកគេបានប្រឌិតឡើង គឺថា ការព្រមានតែមួយគត់ដែលបងស្រី White កំពុងនិយាយយ៉ាងជាក់លាក់អំពី គឺការព្រមានអំពីការកំណត់ពេលវេលា។ នេះហើយជាអ្វីដែល Arthur White ខិតខំបង្កើតឲ្យបាននៅក្នុងជីវប្រវត្តិរបស់គាត់ ហើយវាក៏ជាអ្វីដែលឪពុករបស់គាត់ ដែលជាកូនប្រុសរបស់ Ellen White និង Daniells កំពុងព្យាយាមបញ្ជាក់តាមរយៈកិច្ចសម្ភាសន៍ដែលបានប្រឌិតឡើងនោះ។</w:t>
      </w:r>
    </w:p>
    <w:p>
      <w:pPr>
        <w:pStyle w:val="ArticleBody"/>
        <w:jc w:val="left"/>
      </w:pPr>
      <w:r>
        <w:rPr>
          <w:rFonts w:ascii="Leelawadee UI" w:hAnsi="Leelawadee UI" w:eastAsia="Leelawadee UI" w:cs="Leelawadee UI"/>
        </w:rPr>
        <w:t>ដូចដែលបានកត់សម្គាល់រួចហើយ គ្មានកំណត់ត្រាណាមួយអំពីការសម្ភាសន៍រវាង បងស្រី វ៉ៃត៍ និង ដានីអែលស៍ ស្តីអំពី «the daily» ឡើយ។ ការសម្ភាសន៍ដែលគេសន្មត់នោះ ត្រូវបានលើកឡើងនៅក្នុងឆ្នាំ 1931។ ប្រសិនបើ បងស្រី វ៉ៃត៍ បានគាំទ្រទស្សនៈខុសឆ្គងរបស់ ដានីអែលស៍ អំពី «the daily» នៅក្នុងការសម្ភាសន៍មួយនៅឆ្នាំ 1910 ហេតុអ្វីបានជា គាត់ ដែល បងស្រី វ៉ៃត៍ បានបញ្ជាក់ថា ជាមនុស្សមានចិត្តក្លៀវក្លាក្នុងការផ្សព្វផ្សាយទស្សនៈរបស់ខ្លួន បែរជារក្សាភាពស្ងៀមស្ងាត់អំពីការគាំទ្ររបស់នាង អស់រយៈពេលម្ភៃមួយឆ្នាំ? នោះមិនមែនជាការសម្ភាសន៍ទេ តែជាការប្រឌិត។</w:t>
      </w:r>
    </w:p>
    <w:p>
      <w:pPr>
        <w:pStyle w:val="ArticleBody"/>
        <w:jc w:val="left"/>
      </w:pPr>
      <w:r>
        <w:rPr>
          <w:rFonts w:ascii="Leelawadee UI" w:hAnsi="Leelawadee UI" w:eastAsia="Leelawadee UI" w:cs="Leelawadee UI"/>
        </w:rPr>
        <w:t>ការបង្កើតការសម្ភាសន៍នោះ មានបំណងដាក់បរិបទនៃសេចក្ដីថ្លែងរបស់នាងអំពី “the daily” ឲ្យហាក់ដូចជាវាជារឿងបន្ទាប់បន្សំមួយចំពោះការព្រមានរបស់នាងប្រឆាំងនឹងការកំណត់ពេលវេលា ហើយ Arthur White បានទុកស្នាមដៃរបស់គាត់លើការកុហកនោះ តាមរបៀបដែលគាត់បានបង្ហាញវានៅក្នុងប្រវត្តិសាស្ត្រឆ្នាំ 1931។ ក្នុងនាមជាគ្រីស្ទបរិស័ទម្នាក់ គាត់គួរតែគ្រាន់តែរាយការណ៍ប្រវត្តិសាស្ត្រប៉ុណ្ណោះ ហើយទុកការកែប្រែប្រវត្តិសាស្ត្រឡើងវិញឲ្យនៅក្រៅសមីការ។ យើងបានបញ្ចប់អត្ថបទមុនដោយអត្ថបទដកស្រង់ពីឆ្នាំ 1850 ដែលជាមូលដ្ឋានដើមនៃអត្ថបទនៅក្នុង Early Writings។ សេចក្ដីថ្លែងនោះបានបង្ហាញជាលើកដំបូងនៅឆ្នាំ 1850 ក្នុង Review ហើយបន្ទាប់មកបានបង្ហាញម្តងទៀតនៅក្នុងសៀវភៅ Experience and Views។ លើកទីបីដែលវាបង្ហាញ គឺនៅក្នុងសៀវភៅ Early Writings ប៉ុន្តែក្នុងដំណើរការវិវត្តទៅជាសៀវភៅ Early Writings នោះ ការផ្លាស់ប្តូរខ្លះៗបានកើតឡើង។ ទោះយ៉ាងណា យើងនឹងមិននិយាយថា សំណេរជាច្រើននៃព្រះវិញ្ញាណទំនាយ ត្រូវបានផ្លាស់ប្តូរដូចដែលអ្នកខ្លះអះអាង ក្នុងការខិតខំរបស់ពួកគេដើម្បីបង្អាប់កិច្ចការរបស់នាងឡើយ។</w:t>
      </w:r>
    </w:p>
    <w:p>
      <w:pPr>
        <w:pStyle w:val="ArticleScripture"/>
        <w:jc w:val="left"/>
      </w:pPr>
      <w:r>
        <w:rPr>
          <w:rFonts w:ascii="Leelawadee UI" w:hAnsi="Leelawadee UI" w:eastAsia="Leelawadee UI" w:cs="Leelawadee UI"/>
        </w:rPr>
        <w:t>«ព្រះអម្ចាស់បានបង្ហាញខ្ញុំថា តារាងឆ្នាំ 1843 ត្រូវបានដឹកនាំដោយព្រះហស្តរបស់ទ្រង់ ហើយថា គ្មានផ្នែកណាមួយនៃវាគួរត្រូវបានកែប្រែឡើយ; ថាលេខទាំងឡាយគឺដូចដែលទ្រង់សព្វព្រះហឫទ័យឲ្យវាជា។ ថាព្រះហស្តរបស់ទ្រង់ស្ថិតនៅលើ ហើយបានបាំងកំហុសមួយនៅក្នុងលេខខ្លះៗ ដូច្នេះគ្មានអ្នកណាអាចឃើញវាបានឡើយ ដរាបទាល់តែព្រះហស្តរបស់ទ្រង់ត្រូវបានដកចេញ។»</w:t>
      </w:r>
    </w:p>
    <w:p>
      <w:pPr>
        <w:pStyle w:val="ArticleScripture"/>
        <w:jc w:val="left"/>
      </w:pPr>
      <w:r>
        <w:rPr>
          <w:rFonts w:ascii="Leelawadee UI" w:hAnsi="Leelawadee UI" w:eastAsia="Leelawadee UI" w:cs="Leelawadee UI"/>
        </w:rPr>
        <w:t>«បន្ទាប់មក ខ្ញុំបានឃើញ ទាក់ទងនឹង “ប្រចាំថ្ងៃ” ថា ពាក្យ “យញ្ញបូជា” ត្រូវបានបន្ថែមដោយប្រាជ្ញារបស់មនុស្ស ហើយមិនមែនជាផ្នែកនៃអត្ថបទដើមទេ; ហើយព្រះអម្ចាស់បានប្រទានទស្សនៈដ៏ត្រឹមត្រូវអំពីវា ដល់អស់អ្នកដែលបានប្រកាសសម្រែកអំពីម៉ោងជំនុំជម្រះ។ កាលណាសេចក្តីរួបរួមមានស្រាប់ មុនឆ្នាំ 1844 ស្ទើរតែទាំងអស់គ្នាបានរួបរួមលើទស្សនៈដ៏ត្រឹមត្រូវអំពី “ប្រចាំថ្ងៃ”; ប៉ុន្តែ ចាប់តាំងពីឆ្នាំ 1844 មក ក្នុងភាពច្របូកច្របល់ ទស្សនៈផ្សេងៗទៀតត្រូវបានទទួលយក ហើយសេចក្តីងងឹត និងភាពច្របូកច្របល់ក៏បានតាមមកដែរ»។ Review and Herald, November 1, 1850.</w:t>
      </w:r>
    </w:p>
    <w:p>
      <w:pPr>
        <w:pStyle w:val="ArticleBody"/>
        <w:jc w:val="left"/>
      </w:pPr>
      <w:r>
        <w:rPr>
          <w:rFonts w:ascii="Leelawadee UI" w:hAnsi="Leelawadee UI" w:eastAsia="Leelawadee UI" w:cs="Leelawadee UI"/>
        </w:rPr>
        <w:t>អត្ថបទនេះ ដើមឡើយស្ថិតនៅក្នុងសារបោះពុម្ពដែលមានចំណងជើងថា The Present Truth ពីឆ្នាំ 1849 ប៉ុន្តែវាត្រូវបានបោះពុម្ពនៅក្នុង Review and Herald នៅខែវិច្ឆិកា ឆ្នាំ 1850។ ក្នុងសាត្រាស្លឹករឹតដើម បងស្រី វ៉ាយត៍ បានថ្លែងដោយផ្ទាល់ថា នាងកំពុងសរសេរចេញនូវរឿងជាច្រើន ដែលព្រះអម្ចាស់ទ្រង់បានបង្ហាញដល់នាងកាលថ្មីៗនេះ ហើយនៅពេលអ្នកអានអត្ថបទទាំងមូល អ្នកនឹងឃើញថា មានប្រធានបទជាច្រើនត្រូវបានលើកឡើង។ មានប្រហែលជាម្ភៃប្រធានបទផ្សេងៗ ដែលត្រូវបានបង្ហាញដល់នាង។ ចំណុចសំខាន់គឺថា នៅក្នុងអត្ថបទដើម ប្រធានបទអំពី “the daily” និងប្រធានបទអំពី “time setting” គឺជាវិវរណៈពីរផ្សេងគ្នា នៃកិច្ចការដែលត្រូវបានបង្ហាញដល់នាង។</w:t>
      </w:r>
    </w:p>
    <w:p>
      <w:pPr>
        <w:pStyle w:val="ArticleBody"/>
        <w:jc w:val="left"/>
      </w:pPr>
      <w:r>
        <w:rPr>
          <w:rFonts w:ascii="Leelawadee UI" w:hAnsi="Leelawadee UI" w:eastAsia="Leelawadee UI" w:cs="Leelawadee UI"/>
        </w:rPr>
        <w:t>នៅក្នុងសាត្រាស្លឹករឹតដើម ពួកវាត្រូវបានកំណត់នៅក្នុងកថាខណ្ឌខុសៗគ្នា។ នៅពេលអត្ថបទនោះត្រូវបានបោះពុម្ពឡើងវិញក្នុង Experience and Views អ្នកកែសម្រួលបានបញ្ចូលកថាខណ្ឌដែលបងស្រី White គាំទ្រទស្សនៈរបស់អ្នកត្រួសត្រាយអំពី “the daily” ជាមួយនឹងកថាខណ្ឌបន្ទាប់ ដែលព្រមានប្រឆាំងនឹងការកំណត់ពេលវេលា។ នៅពេលលោកអ្នកអានអត្ថបទដើម សូមកត់សម្គាល់ថា ការសង្កត់ធ្ងន់ត្រូវបានដាក់លើប្រធានបទខ្លះៗតាមរយៈការប្រើអក្សរធំ។ នៅក្នុងកថាខណ្ឌដែលនាងគាំទ្រទស្សនៈរបស់អ្នកត្រួសត្រាយអំពី “the daily” នាងបានសរសេរពាក្យ Daily ជាអក្សរធំ ហើយនៅក្នុងកថាខណ្ឌបន្ទាប់ នាងបានសរសេរពាក្យ Time ជាអក្សរធំ ដូច្នេះជាការសម្គាល់ភាពខុសគ្នាដោយផ្ទាល់រវាងប្រធានបទទាំងពីរ ដែលនាងត្រូវបានបង្ហាញឲ្យឃើញ។</w:t>
      </w:r>
    </w:p>
    <w:p>
      <w:pPr>
        <w:pStyle w:val="ArticleScripture"/>
        <w:jc w:val="left"/>
      </w:pPr>
      <w:r>
        <w:rPr>
          <w:rFonts w:ascii="Leelawadee UI" w:hAnsi="Leelawadee UI" w:eastAsia="Leelawadee UI" w:cs="Leelawadee UI"/>
        </w:rPr>
        <w:t>“បងប្អូនប្រុសស្រីជាទីស្រឡាញ់,</w:t>
      </w:r>
    </w:p>
    <w:p>
      <w:pPr>
        <w:pStyle w:val="ArticleScripture"/>
        <w:jc w:val="left"/>
      </w:pPr>
      <w:r>
        <w:rPr>
          <w:rFonts w:ascii="Leelawadee UI" w:hAnsi="Leelawadee UI" w:eastAsia="Leelawadee UI" w:cs="Leelawadee UI"/>
        </w:rPr>
        <w:t>«ខ្ញុំប្រាថ្នាចង់ផ្តល់ជូនអ្នកនូវសេចក្តីសង្ខេបខ្លីមួយ អំពីអ្វីដែលព្រះអម្ចាស់ទ្រង់បានបង្ហាញដល់ខ្ញុំ ក្នុងនិមិត្ត។ ខ្ញុំត្រូវបានបង្ហាញឲ្យឃើញសេចក្តីស្រស់ល្អរបស់ព្រះយេស៊ូវ និងសេចក្តីស្រឡាញ់ដែលពួកទេវតាមានចំពោះគ្នាទៅវិញទៅមក។ ទេវតាបាននិយាយថា—តើអ្នករាល់គ្នាមិនអាចមើលឃើញសេចក្តីស្រឡាញ់របស់ពួកគេឬ?—ចូរតាមគំរូនោះចុះ។ ដូចគ្នានោះដែរ ប្រជារាស្ត្ររបស់ព្រះត្រូវតែស្រឡាញ់គ្នាទៅវិញទៅមក។ គួរឲ្យការស្តីបន្ទោសធ្លាក់មកលើខ្លួនអ្នកផ្ទាល់ ប្រសើរជាងលើបងប្អូនម្នាក់។ ខ្ញុំបានឃើញថា សារដែលថា «ចូរលក់របស់ដែលអ្នករាល់គ្នាមាន ហើយឲ្យទាន» មិនត្រូវបានមនុស្សខ្លះបង្ហាញតាមពន្លឺដ៏ច្បាស់របស់វាទេ; គឺថា គោលបំណងពិតនៃព្រះបន្ទូលរបស់ព្រះអង្គសង្គ្រោះយើង មិនត្រូវបានបង្ហាញយ៉ាងច្បាស់ឡើយ។ ខ្ញុំបានឃើញថា គោលបំណងនៃការលក់ទ្រព្យនោះ មិនមែនដើម្បីឲ្យដល់អ្នកដែលអាចធ្វើការ និងចិញ្ចឹមជីវិតខ្លួនឯងបានទេ; ប៉ុន្តែដើម្បីផ្សព្វផ្សាយសេចក្តីពិត។ ការគាំទ្រ និងលើកទឹកចិត្តអ្នកដែលអាចធ្វើការ ឲ្យស្ថិតនៅក្នុងភាពខ្ជិលច្រអូស គឺជាអំពើបាប។ មនុស្សខ្លះបានមានចិត្តក្លៀវក្លាក្នុងការចូលរួមប្រជុំទាំងអស់; មិនមែនដើម្បីលើកតម្កើងព្រះទេ ប៉ុន្តែដោយសារតែ «នំប៉័ង និងត្រី»។ មនុស្សដូចនោះ គួរតែស្ថិតនៅផ្ទះធ្វើការដោយដៃរបស់ខ្លួន «នូវអ្វីដែលល្អ» ប្រសើរជាង ដើម្បីផ្គត់ផ្គង់សេចក្តីត្រូវការនៃគ្រួសាររបស់ពួកគេ ហើយឲ្យមានអ្វីមួយសម្រាប់ប្រគល់ជួយទ្រទ្រង់បុព្វហេតុដ៏មានតម្លៃនៃសេចក្តីពិតបច្ចុប្បន្ន។»</w:t>
      </w:r>
    </w:p>
    <w:p>
      <w:pPr>
        <w:pStyle w:val="ArticleScripture"/>
        <w:jc w:val="left"/>
      </w:pPr>
      <w:r>
        <w:rPr>
          <w:rFonts w:ascii="Leelawadee UI" w:hAnsi="Leelawadee UI" w:eastAsia="Leelawadee UI" w:cs="Leelawadee UI"/>
        </w:rPr>
        <w:t>«ខ្ញុំបានឃើញថា មានអ្នកខ្លះបានខុសឆ្គង ក្នុងការអធិស្ឋានសុំឲ្យអ្នកជំងឺបានជាសះស្បើយ នៅមុខអ្នកមិនជឿ។ បើមានអ្នកណាម្នាក់ក្នុងចំណោមយើងឈឺ ហើយអំពាវនាវហៅពួកចាស់ទុំនៃក្រុមជំនុំឲ្យមកអធិស្ឋានលើគាត់ តាម យ៉ាកុប 5:14, 15 នោះយើងគួរតែធ្វើតាមគំរូរបស់ព្រះយេស៊ូវ។ ទ្រង់បានបណ្តេញអ្នកមិនជឿចេញពីបន្ទប់សិន រួចទើបប្រោសអ្នកជំងឺឲ្យជាសះស្បើយ; ដូច្នេះ នៅពេលយើងអធិស្ឋានសម្រាប់អ្នកជំងឺក្នុងចំណោមយើង យើងគួរស្វែងរកការញែកខ្លួនចេញពីការមិនជឿរបស់អ្នកដែលគ្មានសេចក្តីជំនឿ។»</w:t>
      </w:r>
    </w:p>
    <w:p>
      <w:pPr>
        <w:pStyle w:val="ArticleScripture"/>
        <w:jc w:val="left"/>
      </w:pPr>
      <w:r>
        <w:rPr>
          <w:rFonts w:ascii="Leelawadee UI" w:hAnsi="Leelawadee UI" w:eastAsia="Leelawadee UI" w:cs="Leelawadee UI"/>
        </w:rPr>
        <w:t>«បន្ទាប់មក ខ្ញុំត្រូវបានបង្ហាញឲ្យត្រឡប់ទៅកាន់ពេលដែលព្រះយេស៊ូវបាននាំសិស្សរបស់ទ្រង់ចេញទៅដោយឡែក តែឯង ទៅក្នុងបន្ទប់ខាងលើ ហើយដំបូងទ្រង់បានលាងជើងរបស់ពួកគេ រួចមកក៏ប្រទានឲ្យពួកគេបរិភោគនំប៉័ងដែលបានបំបែក ដើម្បីតំណាងដល់ព្រះកាយរបស់ទ្រង់ដែលត្រូវបំបែក និងទឹកផ្លែទំពាំងបាយជូរ ដើម្បីតំណាងដល់ព្រះលោហិតរបស់ទ្រង់ដែលបានស្រក់ចេញ។ ខ្ញុំបានឃើញថា មនុស្សទាំងអស់គួរតែប្រព្រឹត្តដោយមានការយល់ដឹង ហើយធ្វើតាមគំរូរបស់ព្រះយេស៊ូវក្នុងកិច្ចការទាំងនេះ ហើយនៅពេលចូលរួមក្នុងពិធីបញ្ញត្តិទាំងនេះ គួរតែនៅដាច់ដោយឡែកពីអ្នកមិនជឿ ឲ្យបានច្រើនតាមដែលអាចធ្វើបាន។»</w:t>
      </w:r>
    </w:p>
    <w:p>
      <w:pPr>
        <w:pStyle w:val="ArticleScripture"/>
        <w:jc w:val="left"/>
      </w:pPr>
      <w:r>
        <w:rPr>
          <w:rFonts w:ascii="Leelawadee UI" w:hAnsi="Leelawadee UI" w:eastAsia="Leelawadee UI" w:cs="Leelawadee UI"/>
        </w:rPr>
        <w:t>«បន្ទាប់មក ខ្ញុំត្រូវបានបង្ហាញថា គ្រោះកាចចុងក្រោយទាំងប្រាំពីរ នឹងត្រូវចាក់ទម្លាក់មក បន្ទាប់ពីព្រះយេស៊ូវយាងចេញពីទីបរិសុទ្ធ។ ទេវតាបានមានព្រះបន្ទូលថា—ព្រះពិរោធរបស់ព្រះ និងរបស់កូនចៀម នោះហើយដែលបណ្តាលឲ្យមានការបំផ្លាញ ឬសេចក្តីស្លាប់របស់មនុស្សអាក្រក់។ ដោយសារព្រះសូរសៀងរបស់ព្រះ ពួកបរិសុទ្ធនឹងមានអំណាចខ្លាំងក្លា និងគួរឲ្យខ្លាចដូចជាកងទ័ពដែលមានទង់ជ័យ; ប៉ុន្តែនៅពេលនោះ ពួកគេនឹងមិនអនុវត្តសាលក្រមដែលបានសរសេរទុកឡើយ។ ការអនុវត្តសាលក្រមនោះ នឹងមានឡើងនៅចុងបញ្ចប់នៃ 1000 ឆ្នាំ។»</w:t>
      </w:r>
    </w:p>
    <w:p>
      <w:pPr>
        <w:pStyle w:val="ArticleScripture"/>
        <w:jc w:val="left"/>
      </w:pPr>
      <w:r>
        <w:rPr>
          <w:rFonts w:ascii="Leelawadee UI" w:hAnsi="Leelawadee UI" w:eastAsia="Leelawadee UI" w:cs="Leelawadee UI"/>
        </w:rPr>
        <w:t>«បន្ទាប់ពីពួកបរិសុទ្ធត្រូវបានផ្លាស់ប្ដូរទៅជាអមតភាព ហើយត្រូវបានលើកឡើងទៅជាមួយគ្នា ហើយទទួលបានពិណ រង្វាន់មកុដ ។ល។ ហើយចូលទៅក្នុងទីក្រុងបរិសុទ្ធ ព្រះយេស៊ូវ និងពួកបរិសុទ្ធក៏អង្គុយជំនុំជម្រះ។ សៀវភៅទាំងឡាយត្រូវបានបើកឡើង គឺសៀវភៅជីវិត និងសៀវភៅសេចក្ដីស្លាប់; សៀវភៅជីវិតមានកិច្ចការល្អរបស់ពួកបរិសុទ្ធ ហើយសៀវភៅសេចក្ដីស្លាប់មានកិច្ចការអាក្រក់របស់ពួកមនុស្សអាក្រក់។ សៀវភៅទាំងនេះត្រូវបានប្រៀបធៀបនឹងសៀវភៅក្រឹត្យវិន័យ គឺព្រះគម្ពីរ ហើយតាមសៀវភៅនោះ ពួកគេត្រូវបានជំនុំជម្រះ។ ពួកបរិសុទ្ធ ដោយមានចិត្តតែមួយជាមួយព្រះយេស៊ូវ ក៏ប្រកាសសាលក្រមលើមនុស្សអាក្រក់ដែលស្លាប់ទៅហើយ។ មើលចុះ! ទេវតាបាននិយាយថា ពួកបរិសុទ្ធអង្គុយជំនុំជម្រះ ដោយមានចិត្តតែមួយជាមួយព្រះយេស៊ូវ ហើយវាស់ចែកដល់មនុស្សអាក្រក់ម្នាក់ៗ តាមអំពើដែលបានប្រព្រឹត្តនៅក្នុងរូបកាយ ហើយត្រូវបានកត់ទុកទល់នឹងឈ្មោះរបស់ពួកគេថា តើពួកគេត្រូវទទួលអ្វីខ្លះ នៅពេលការអនុវត្តសាលក្រមមកដល់។ នេះហើយដែលខ្ញុំបានឃើញថា ជាកិច្ចការរបស់ពួកបរិសុទ្ធជាមួយព្រះយេស៊ូវ នៅក្នុងទីក្រុងបរិសុទ្ធ មុនពេលទីក្រុងនោះចុះមកផែនដី ក្នុងអំឡុងពេល 1000 ឆ្នាំ។ បន្ទាប់មក នៅចុងបញ្ចប់នៃ 1000 ឆ្នាំ ព្រះយេស៊ូវ ពួកទេវតា និងពួកបរិសុទ្ធទាំងអស់ដែលនៅជាមួយទ្រង់ បានចាកចេញពីទីក្រុងបរិសុទ្ធ ហើយខណៈដែលទ្រង់កំពុងចុះមកផែនដីជាមួយពួកគេ ពួកមនុស្សអាក្រក់ដែលស្លាប់ទៅហើយក៏ត្រូវបានប្រោសឲ្យរស់ឡើងវិញ ហើយបន្ទាប់មក មនុស្សទាំងនោះឯងដែលបាន ‘ចាក់ធ្លុះទ្រង់’ កាលត្រូវបានប្រោសឲ្យរស់ឡើងវិញ នឹងឃើញទ្រង់ពីចម្ងាយក្នុងសិរីល្អទាំងស្រុងរបស់ទ្រង់ ដោយមានពួកទេវតា និងពួកបរិសុទ្ធនៅជាមួយទ្រង់ ហើយពួកគេនឹងសោកសៅយំស្រែកដោយព្រោះទ្រង់។ ពួកគេនឹងឃើញស្នាមដែកគោលនៅលើព្រះហស្តរបស់ទ្រង់ និងនៅលើព្រះបាទរបស់ទ្រង់ ព្រមទាំងកន្លែងដែលពួកគេបានចាក់លំពែងចូលទៅក្នុងព្រះចំហៀងរបស់ទ្រង់។ ស្នាមដែកគោល និងលំពែង នឹងក្លាយជាសិរីល្អរបស់ទ្រង់នៅពេលនោះ។ នៅចុងបញ្ចប់នៃ 1000 ឆ្នាំ នោះឯងដែលព្រះយេស៊ូវឈរលើភ្នំដើមអូលីវ ហើយភ្នំនោះក៏បែកចេញពីគ្នា ហើយក្លាយទៅជាទំនាបដ៏ធំមួយ ហើយអ្នកដែលរត់គេចនៅពេលនោះ គឺជាពួកមនុស្សអាក្រក់ដែលទើបតែត្រូវបានប្រោសឲ្យរស់ឡើងវិញ។ បន្ទាប់មក ទីក្រុងបរិសុទ្ធក៏ចុះមក ហើយស្ថិតនៅលើទំនាបនោះ។»</w:t>
      </w:r>
    </w:p>
    <w:p>
      <w:pPr>
        <w:pStyle w:val="ArticleScripture"/>
        <w:jc w:val="left"/>
      </w:pPr>
      <w:r>
        <w:rPr>
          <w:rFonts w:ascii="Leelawadee UI" w:hAnsi="Leelawadee UI" w:eastAsia="Leelawadee UI" w:cs="Leelawadee UI"/>
        </w:rPr>
        <w:t>«បន្ទាប់មក សាតាំងបានបញ្ចូលពួកមនុស្សអាក្រក់ដែលត្រូវបានប្រោសឲ្យរស់ឡើងវិញ ដោយវិញ្ញាណរបស់វា។ វាបានបញ្ចេញពាក្យលួងលោមពួកគេថា កងទ័ពនៅក្នុងទីក្រុងមានតិច ហើយកងទ័ពរបស់វាមានច្រើន ហើយថា ពួកគេអាចឈ្នះពួកបរិសុទ្ធ និងដណ្តើមយកទីក្រុងបាន។ ខណៈដែលសាតាំងកំពុងប្រមូលផ្តុំកងទ័ពរបស់វា ពួកបរិសុទ្ធស្ថិតនៅក្នុងទីក្រុង កំពុងគយគន់សម្រស់ និងសិរីល្អនៃឋានសួគ៌របស់ព្រះ។ ព្រះយេស៊ូវគង់នៅមុខពួកគេ ដឹកនាំពួកគេ។ ភ្លាមៗនោះ ព្រះអង្គសង្គ្រោះដ៏គួរឲ្យស្រឡាញ់បានបាត់ចេញពីក្រុមរបស់យើង; ប៉ុន្តែមិនយូរប៉ុន្មាន យើងបានឮព្រះសូរសៀងដ៏គួរឲ្យស្រឡាញ់របស់ទ្រង់ មានព្រះបន្ទូលថា៖ “អស់អ្នកដែលបានទទួលព្រះពរពីព្រះវរបិតារបស់ខ្ញុំអើយ ចូរមកទទួលនគរដែលបានត្រៀមទុកសម្រាប់អ្នករាល់គ្នា តាំងពីកំណើតពិភពលោកមក”។ យើងបានប្រមូលផ្តុំជុំវិញព្រះយេស៊ូវ ហើយនៅពេលដែលទ្រង់បានបិទទ្វារទីក្រុង នោះបណ្ដាសាត្រូវបានប្រកាសលើពួកមនុស្សអាក្រក់។ ទ្វារត្រូវបានបិទ។ បន្ទាប់មក ពួកបរិសុទ្ធបានប្រើស្លាបរបស់ពួកគេ ហើយហោះឡើងទៅលើកំពូលកំពែងនៃទីក្រុង។ ព្រះយេស៊ូវក៏គង់ជាមួយពួកគេដែរ; មកុដរបស់ទ្រង់ភ្លឺចិញ្ចាច និងប្រកបដោយសិរីល្អ។ វាជាមកុដមួយនៅក្នុងមកុដមួយទៀត មានចំនួនប្រាំពីរ។ មកុដរបស់ពួកបរិសុទ្ធធ្វើពីមាសសុទ្ធបំផុត តុបតែងដោយផ្កាយ។ មុខរបស់ពួកគេចែងចាំងដោយសិរីល្អ ពីព្រោះពួកគេមានរូបសណ្ឋានដូចព្រះយេស៊ូវយ៉ាងពេញលេញ; ហើយនៅពេលដែលពួកគេបានឡើងទៅ ហើយផ្លាស់ទីទាំងអស់គ្នាទៅលើកំពូលទីក្រុង ខ្ញុំមានចិត្តរីករាយលើសលប់ដោយទិដ្ឋភាពនោះ។»</w:t>
      </w:r>
    </w:p>
    <w:p>
      <w:pPr>
        <w:pStyle w:val="ArticleScripture"/>
        <w:jc w:val="left"/>
      </w:pPr>
      <w:r>
        <w:rPr>
          <w:rFonts w:ascii="Leelawadee UI" w:hAnsi="Leelawadee UI" w:eastAsia="Leelawadee UI" w:cs="Leelawadee UI"/>
        </w:rPr>
        <w:t>«បន្ទាប់មក មនុស្សអាក្រក់ទាំងឡាយបានឃើញអ្វីដែលពួកគេបានបាត់បង់; ហើយភ្លើងបានចេញមកពីព្រះមកលើពួកគេ ហើយបំផ្លាញពួកគេអស់។ នេះគឺជាការប្រតិបត្តិនៃសេចក្តីជំនុំជម្រះ។ បន្ទាប់មក មនុស្សអាក្រក់បានទទួលតាមដែលពួកបរិសុទ្ធ ក្នុងការរួបរួមជាមួយព្រះយេស៊ូវ បានវាស់វែងឲ្យពួកគេក្នុងអំឡុងពេល 1000 ឆ្នាំ។ ភ្លើងដដែលនោះពីព្រះ ដែលបានបំផ្លាញមនុស្សអាក្រក់ បានសម្អាតផែនដីទាំងមូលឲ្យបរិសុទ្ធ។ ភ្នំទាំងឡាយដែលបាក់បែក និងរហែករហូត បានរលាយដោយកម្ដៅដ៏ខ្លាំង; បរិយាកាសផងដែរ ហើយអស់ទាំងចំបើងក៏ត្រូវបានឆេះអស់។ បន្ទាប់មក មរតករបស់យើងបានបើកចំហនៅចំពោះមុខយើង ដ៏រុងរឿង និងស្រស់ស្អាត ហើយយើងបានទទួលមរតកផែនដីទាំងមូលដែលបានធ្វើថ្មី។ យើងទាំងអស់គ្នាបានស្រែកដោយសំឡេងខ្លាំងថា សិរីល្អ ហាលេលូយ៉ា»។</w:t>
      </w:r>
    </w:p>
    <w:p>
      <w:pPr>
        <w:pStyle w:val="ArticleScripture"/>
        <w:jc w:val="left"/>
      </w:pPr>
      <w:r>
        <w:rPr>
          <w:rFonts w:ascii="Leelawadee UI" w:hAnsi="Leelawadee UI" w:eastAsia="Leelawadee UI" w:cs="Leelawadee UI"/>
        </w:rPr>
        <w:t>«ខ្ញុំក៏បានឃើញដែរថា ពួកអ្នកគង្វាលគួរតែពិគ្រោះជាមួយអ្នកទាំងឡាយណា ដែលពួកគេមានហេតុផលគួរឲ្យទុកចិត្តបាន គឺអ្នកដែលបានស្ថិតនៅក្នុងសារទាំងអស់ ហើយមាំមួនក្នុងសេចក្តីពិតបច្ចុប្បន្នទាំងអស់ មុននឹងពួកគេលើកស្ទួយចំណុចថ្មីណាមួយដែលមានសារៈសំខាន់ ដែលពួកគេអាចគិតថា ព្រះគម្ពីរគាំទ្រវា។ ដូច្នេះ ពួកអ្នកគង្វាលនឹងរួបរួមគ្នាយ៉ាងពេញលេញ ហើយក្រុមជំនុំនឹងមានអារម្មណ៍ដឹងច្បាស់ពីសាមគ្គីភាពរបស់ពួកអ្នកគង្វាល។ ខ្ញុំបានឃើញថា វិធីប្រព្រឹត្តបែបនេះនឹងរារាំងការបែកបាក់ដ៏គួរឲ្យសោកស្តាយ ហើយដូច្នេះ នឹងគ្មានគ្រោះថ្នាក់ដែលហ្វូងចៀមដ៏មានតម្លៃត្រូវបានបំបែក ហើយចៀមត្រូវបានខ្ចាត់ខ្ចាយ ដោយឥតមានអ្នកគង្វាលឡើយ។»</w:t>
      </w:r>
    </w:p>
    <w:p>
      <w:pPr>
        <w:pStyle w:val="ArticleScripture"/>
        <w:jc w:val="left"/>
      </w:pPr>
      <w:r>
        <w:rPr>
          <w:rFonts w:ascii="Leelawadee UI" w:hAnsi="Leelawadee UI" w:eastAsia="Leelawadee UI" w:cs="Leelawadee UI"/>
        </w:rPr>
        <w:t>“នៅថ្ងៃទី 23 ខែកញ្ញា ព្រះអម្ចាស់បានបង្ហាញដល់ខ្ញុំថា ទ្រង់បានលូកព្រះហស្តរបស់ទ្រង់ជាលើកទីពីរ ដើម្បីសង្គ្រោះសំណល់នៃប្រជារាស្ត្ររបស់ទ្រង់ ហើយថា កិច្ចខិតខំត្រូវតែបង្កើនទ្វេដងនៅក្នុងពេលនៃការប្រមូលផ្តុំនេះ។ នៅក្នុងពេលនៃការខ្ចាត់ខ្ចាយ អ៊ីស្រាអែលត្រូវបានវាយប្រហារ និងហែកហួរ; ប៉ុន្តែឥឡូវនេះ នៅក្នុងពេលនៃការប្រមូលផ្តុំ ព្រះនឹងប្រោសឲ្យប្រជារាស្ត្ររបស់ទ្រង់ជា និងរុំរបួសឲ្យពួកគេ។ នៅក្នុងពេលនៃការខ្ចាត់ខ្ចាយ កិច្ចខិតខំដែលបានធ្វើឡើងដើម្បីផ្សព្វផ្សាយសេចក្ដីពិត មានប្រសិទ្ធិភាពតិចតួចប៉ុណ្ណោះ សម្រេចបានតិចតួច ឬមិនបានអ្វីសោះ; ប៉ុន្តែនៅក្នុងពេលនៃការប្រមូលផ្តុំ ពេលដែលព្រះបានដាក់ព្រះហស្តរបស់ទ្រង់ដើម្បីប្រមូលប្រជារាស្ត្ររបស់ទ្រង់ កិច្ចខិតខំដើម្បីផ្សព្វផ្សាយសេចក្ដីពិតនឹងមានប្រសិទ្ធិផលតាមបំណងដែលបានកំណត់។ គ្រប់គ្នាគួរតែរួបរួមគ្នា និងមានចិត្តក្លៀវក្លាក្នុងកិច្ចការនេះ។ ខ្ញុំបានឃើញថា វាជាការគួរឲ្យអាម៉ាស់សម្រាប់អ្នកណាម្នាក់ដែលយកពេលនៃការខ្ចាត់ខ្ចាយមកធ្វើជាគំរូ ដើម្បីគ្រប់គ្រងយើងនៅពេលនេះក្នុងការប្រមូលផ្តុំ; ដ្បិត បើព្រះមិនធ្វើអ្វីច្រើនជាងនេះសម្រាប់យើងឥឡូវ ដូចដែលទ្រង់បានធ្វើនៅពេលនោះទេ អ៊ីស្រាអែលនឹងមិនត្រូវបានប្រមូលផ្តុំឡើយ។ សេចក្ដីពិតត្រូវតែបានបោះពុម្ពផ្សាយនៅក្នុងកាសែត មិនខុសពីការប្រកាសផ្សាយដោយមាត់នោះឡើយ។”</w:t>
      </w:r>
    </w:p>
    <w:p>
      <w:pPr>
        <w:pStyle w:val="ArticleScripture"/>
        <w:jc w:val="left"/>
      </w:pPr>
      <w:r>
        <w:rPr>
          <w:rFonts w:ascii="Leelawadee UI" w:hAnsi="Leelawadee UI" w:eastAsia="Leelawadee UI" w:cs="Leelawadee UI"/>
        </w:rPr>
        <w:t>«ព្រះអម្ចាស់បានបង្ហាញខ្ញុំថា តារាងឆ្នាំ 1843 នោះ ត្រូវបានដឹកនាំដោយព្រះហស្តរបស់ទ្រង់ ហើយថា គ្មានផ្នែកណាមួយនៃវាគួរតែត្រូវបានកែប្រែឡើយ; ថា តួលេខទាំងនោះគឺដូចដែលទ្រង់សព្វព្រះហឫទ័យឲ្យមាន។ ថា ព្រះហស្តរបស់ទ្រង់ស្ថិតនៅលើវា ហើយបានបាំងកំហុសមួយក្នុងចំណោមតួលេខខ្លះៗ ដូច្នេះគ្មាននរណាម្នាក់អាចមើលឃើញវាបានឡើយ ដរាបណាព្រះហស្តរបស់ទ្រង់មិនទាន់ត្រូវបានដកចេញ។»</w:t>
      </w:r>
    </w:p>
    <w:p>
      <w:pPr>
        <w:pStyle w:val="ArticleScripture"/>
        <w:jc w:val="left"/>
      </w:pPr>
      <w:r>
        <w:rPr>
          <w:rFonts w:ascii="Leelawadee UI" w:hAnsi="Leelawadee UI" w:eastAsia="Leelawadee UI" w:cs="Leelawadee UI"/>
        </w:rPr>
        <w:t>«បន្ទាប់មក ខ្ញុំបានឃើញទាក់ទងនឹង “ការប្រចាំថ្ងៃ” ថា ពាក្យ “យញ្ញបូជា” គឺជាពាក្យដែលប្រាជ្ញារបស់មនុស្សបានបន្ថែមចូល ហើយមិនមែនជារបស់អត្ថបទដើមទេ; ហើយព្រះអម្ចាស់បានប្រទានទស្សនៈត្រឹមត្រូវអំពីវាដល់អស់អ្នកដែលបានប្រកាសសម្រែកអំពីម៉ោងជំនុំជម្រះ។ នៅពេលដែលមានសាមគ្គីភាព មុនឆ្នាំ 1844 ស្ទើរតែទាំងអស់បានរួបរួមគ្នាលើទស្សនៈត្រឹមត្រូវអំពី “ការប្រចាំថ្ងៃ”; ប៉ុន្តែតាំងពីឆ្នាំ 1844 មក ក្នុងភាពច្របូកច្របល់ ទស្សនៈផ្សេងទៀតត្រូវបានទទួលយក ហើយសេចក្តីងងឹត និងភាពច្របូកច្របល់ក៏បានដើរតាមមកដែរ។»</w:t>
      </w:r>
    </w:p>
    <w:p>
      <w:pPr>
        <w:pStyle w:val="ArticleScripture"/>
        <w:jc w:val="left"/>
      </w:pPr>
      <w:r>
        <w:rPr>
          <w:rFonts w:ascii="Leelawadee UI" w:hAnsi="Leelawadee UI" w:eastAsia="Leelawadee UI" w:cs="Leelawadee UI"/>
        </w:rPr>
        <w:t>«ព្រះអម្ចាស់បានបង្ហាញដល់ខ្ញុំថា ពេលវេលាមិនបានជាការសាកល្បងតាំងពីឆ្នាំ 1844 មកទេ ហើយថា ពេលវេលានឹងមិនដែលក្លាយជាការសាកល្បងម្ដងទៀតឡើយ។»</w:t>
      </w:r>
    </w:p>
    <w:p>
      <w:pPr>
        <w:pStyle w:val="ArticleScripture"/>
        <w:jc w:val="left"/>
      </w:pPr>
      <w:r>
        <w:rPr>
          <w:rFonts w:ascii="Leelawadee UI" w:hAnsi="Leelawadee UI" w:eastAsia="Leelawadee UI" w:cs="Leelawadee UI"/>
        </w:rPr>
        <w:t>«បន្ទាប់មក ខ្ញុំត្រូវបានបង្ហាញទៅកាន់មនុស្សខ្លះដែលកំពុងស្ថិតនៅក្នុងកំហុសដ៏ធំមួយ គឺថា ពួកបរិសុទ្ធនៅតែត្រូវទៅកាន់ក្រុងយេរូសាឡិមចាស់ ជាដើម មុនព្រះអម្ចាស់យាងមក។ ទស្សនៈបែបនេះមាននិន្នាការធ្វើឲ្យចិត្ត និងការយកចិត្តទុកដាក់បង្វែរចេញពីកិច្ចការបច្ចុប្បន្នរបស់ព្រះ ក្រោមសាររបស់ទេវតាទីបី; ដ្បិតបើយើងត្រូវទៅក្រុងយេរូសាឡិម នោះចិត្តរបស់យើងនឹងមានដោយធម្មជាតិនៅទីនោះ ហើយធនធានរបស់យើងនឹងត្រូវទប់ទុកពីការប្រើប្រាស់ផ្សេងៗ ដើម្បីនាំពួកបរិសុទ្ធទៅក្រុងយេរូសាឡិម។ ខ្ញុំបានឃើញថា មូលហេតុដែលពួកគេត្រូវបានទុកឲ្យធ្លាក់ទៅក្នុងកំហុសដ៏ធំនេះ គឺដោយសារពួកគេមិនបានសារភាព និងលះបង់កំហុសរបស់ខ្លួន ដែលពួកគេបានស្ថិតនៅក្នុងវាអស់រយៈពេលជាច្រើនឆ្នាំកន្លងមកហើយ»។ Review and Herald, November 1, 1850.</w:t>
      </w:r>
    </w:p>
    <w:p>
      <w:pPr>
        <w:pStyle w:val="ArticleBody"/>
        <w:jc w:val="left"/>
      </w:pPr>
      <w:r>
        <w:rPr>
          <w:rFonts w:ascii="Leelawadee UI" w:hAnsi="Leelawadee UI" w:eastAsia="Leelawadee UI" w:cs="Leelawadee UI"/>
        </w:rPr>
        <w:t>អត្ថបទនេះចាប់ផ្តើមដោយសេចក្ដីថ្លែងថា «ខ្ញុំប្រាថ្នាចង់ផ្តល់ជូនអ្នកនូវសេចក្ដីសង្ខេបខ្លីមួយអំពីអ្វីដែលព្រះអម្ចាស់ទ្រង់បានបង្ហាញដល់ខ្ញុំក្នុងនិមិត្តថ្មីៗនេះ»។ មានប្រធានបទជាច្រើនត្រូវបានបង្ហាញ ហើយនាងមិនបានបញ្ចូលកថាខណ្ឌដែលពិភាក្សាអំពី «the daily» ជាមួយនឹងកថាខណ្ឌបន្ទាប់នោះទេ។ ការនោះត្រូវបានធ្វើនៅពេលក្រោយដោយអ្នកនិពន្ធសម្រួលដែលបានដាក់អត្ថបទនោះចូលក្នុង Experience and Views ហើយបន្ទាប់មកក្នុង Early Writings។ នៅក្នុង Experience and Views អ្នកនិពន្ធសម្រួលបានលុបចោលកថាខណ្ឌប្រាំបីដំបូង ហើយបានបញ្ចូលរួមគ្នាកថាខណ្ឌដែលនិយាយអំពីអ្វីដែលនាងត្រូវបានបង្ហាញទាក់ទងនឹង «the daily» និងអំពីការកំណត់ពេលវេលា។ Experience and Views ត្រូវបានបោះពុម្ពផ្សាយនៅឆ្នាំ 1851 ហើយបន្ទាប់មក Early Writings ត្រូវបានបោះពុម្ពផ្សាយនៅឆ្នាំ 1882។</w:t>
      </w:r>
    </w:p>
    <w:p>
      <w:pPr>
        <w:pStyle w:val="ArticleBody"/>
        <w:jc w:val="left"/>
      </w:pPr>
      <w:r>
        <w:rPr>
          <w:rFonts w:ascii="Leelawadee UI" w:hAnsi="Leelawadee UI" w:eastAsia="Leelawadee UI" w:cs="Leelawadee UI"/>
        </w:rPr>
        <w:t>សៀវភៅ Early Writings មានសារៈសំខាន់ជាដូចគ្នានឹងកថាខណ្ឌបួននោះដែលបានបង្ហាញក្នុង Experience and Views ដែរ ប៉ុន្តែមានករណីលើកលែងដ៏សំខាន់មួយ។ ក្នុង Experience and Views កថាខណ្ឌមួយដែលមានតែមួយប្រយោគ ហើយពិភាក្សាអំពីការកំណត់ពេលវេលា ត្រូវបានបញ្ចូលរួមជាមួយកថាខណ្ឌមុន ដែលពិភាក្សាអំពី “the daily”។ បន្ទាប់មក កថាខណ្ឌដែលដើមឡើយតាមបន្ទាប់កថាខណ្ឌដែលពិភាក្សាអំពីការកំណត់ពេលវេលា ក៏ត្រូវបានដាក់បញ្ចូលផងដែរ។ ក្នុង Early Writings កថាខណ្ឌមួយដែលយកមកពីអត្ថបទផ្សេងមួយនៅក្នុង Experience and Views ត្រូវបានដាក់នៅចន្លោះកថាខណ្ឌដែលឥឡូវនេះពិភាក្សាទាំងអំពី “the daily” និងការកំណត់ពេលវេលា ហើយដើមឡើយតាមបន្ទាប់ដោយកថាខណ្ឌមួយដែលបញ្ជាក់ថា ហេតុអ្វីបានជាការធ្វើធម្មយាត្រាទៅកាន់ក្រុងយេរូសាឡឹមចាស់គឺជាការខុស។</w:t>
      </w:r>
    </w:p>
    <w:p>
      <w:pPr>
        <w:pStyle w:val="ArticleBody"/>
        <w:jc w:val="left"/>
      </w:pPr>
      <w:r>
        <w:rPr>
          <w:rFonts w:ascii="Leelawadee UI" w:hAnsi="Leelawadee UI" w:eastAsia="Leelawadee UI" w:cs="Leelawadee UI"/>
        </w:rPr>
        <w:t>កថាខណ្ឌដែលត្រូវបានដកចេញពីទំព័រមួយផ្សេងទៀតនៃ Experience and Views ហើយបន្ទាប់មកត្រូវបានបញ្ចូលទៅក្នុងអត្ថបទនៃ Early Writings នោះ បានតែបន្ថែមការច្របូកច្របល់អំពី «ការប្រចាំថ្ងៃ» ដែលបានចាប់ផ្ដើមតាំងពីឆ្នាំ 1844 មកប៉ុណ្ណោះ។ កថាខណ្ឌនោះមិនមាននៅក្នុងសេចក្ដីរាយការណ៍ដើមរបស់ Sister White អំពីនិមិត្តរបស់នាងទេ។</w:t>
      </w:r>
    </w:p>
    <w:p>
      <w:pPr>
        <w:pStyle w:val="ArticleScripture"/>
        <w:jc w:val="left"/>
      </w:pPr>
      <w:r>
        <w:rPr>
          <w:rFonts w:ascii="Leelawadee UI" w:hAnsi="Leelawadee UI" w:eastAsia="Leelawadee UI" w:cs="Leelawadee UI"/>
        </w:rPr>
        <w:t>«ព្រះអម្ចាស់បានបង្ហាញដល់ខ្ញុំថា សាររបស់ទេវតាទីបីត្រូវតែចេញទៅ ហើយត្រូវបានប្រកាសដល់កូនចៅដែលបានខ្ចាត់ខ្ចាយរបស់ព្រះអម្ចាស់ ហើយថា សារនោះមិនត្រូវព្យួរទុកលើពេលវេលាឡើយ; ដ្បិតពេលវេលានឹងមិនក្លាយជាការសាកល្បងម្តងទៀតឡើយ។ ខ្ញុំបានឃើញថា មានអ្នកខ្លះកំពុងទទួលការរំភើបមិនពិត ដែលកើតចេញពីការអធិប្បាយអំពីពេលវេលា; ថា សាររបស់ទេវតាទីបីមានកម្លាំងខ្លាំងជាងអ្វីដែលពេលវេលាអាចផ្តល់ឲ្យបាន។ ខ្ញុំបានឃើញថា សារនេះអាចឈរលើគ្រឹះរបស់ខ្លួនឯងបាន ហើយថា វាមិនត្រូវការពេលវេលាដើម្បីពង្រឹងវាឡើយ ហើយថា វានឹងចេញទៅដោយអំណាចយ៉ាងខ្លាំង ក៏នឹងបំពេញកិច្ចការរបស់វា ហើយនឹងត្រូវបានបញ្ចប់ដោយសេចក្ដីសុចរិត»។ Experience and Views, 48.</w:t>
      </w:r>
    </w:p>
    <w:p>
      <w:pPr>
        <w:pStyle w:val="ArticleBody"/>
        <w:jc w:val="left"/>
      </w:pPr>
      <w:r>
        <w:rPr>
          <w:rFonts w:ascii="Leelawadee UI" w:hAnsi="Leelawadee UI" w:eastAsia="Leelawadee UI" w:cs="Leelawadee UI"/>
        </w:rPr>
        <w:t>កថាខណ្ឌមកពីទំព័រ ៤៨ នៃ Experience and Views ត្រូវបានបញ្ចូលបន្ទាប់ពីកថាខណ្ឌនៅក្នុង Early Writings ដែលត្រូវបានបង្កើតឡើងដោយការរួមបញ្ចូលកថាខណ្ឌពីរខុសៗគ្នា ហើយការបញ្ចូលនោះបានដាក់ការសង្កត់ធ្ងន់លើការកំណត់ពេលវេលា ដែលមិនមានស្ថិតនៅក្នុងនិទានកថាដើមឡើយ។</w:t>
      </w:r>
    </w:p>
    <w:p>
      <w:pPr>
        <w:pStyle w:val="ArticleBody"/>
        <w:jc w:val="left"/>
      </w:pPr>
      <w:r>
        <w:rPr>
          <w:rFonts w:ascii="Leelawadee UI" w:hAnsi="Leelawadee UI" w:eastAsia="Leelawadee UI" w:cs="Leelawadee UI"/>
        </w:rPr>
        <w:t>នៅឆ្នាំ ១៩៣១ ពួកមនុស្សចាស់បុរាណដែលគ្រប់គ្រងប្រជាជនក្រុងយេរូសាឡឹមបានប្រឌិតរឿងមួយ ដែលអះអាងថា Daniells បានសម្ភាស Sister White ក្នុងឆ្នាំ ១៩១០ ហើយនៅក្នុងទីបន្ទាល់ដែល Daniells បានផ្តល់នោះ គាត់យោងទៅកាន់ផ្ទាំងគំនូសឆ្នាំ ១៨៤៣ ហើយនិយាយថា ខណៈដែលគាត់កំពុងសម្ភាស Sister White នោះ គាត់បានចង្អុលទៅកាន់ទីបរិសុទ្ធដែលមិនមានស្រាប់នៅលើផ្ទាំងគំនូសនោះ។ តាមការអះអាង គាត់មានសៀវភៅ Early Writings នៅជាមួយ ហើយនៅពេលដែលគាត់សួរនាងអំពីអ្វីដែលនាងមានន័យ ហើយដោយផ្អែកលើចម្លើយរបស់នាង គាត់អាចសន្និដ្ឋានបានតែប៉ុណ្ណោះថា អត្ថបទនៅក្នុង Early Writings ដែលគាំទ្រទស្សនៈរបស់អ្នកត្រួសត្រាយអំពី “the daily” នោះ តាមពិតជាការព្រមានប្រឆាំងនឹងការកំណត់ពេលវេលា។ បន្ទាប់ពីការសម្ភាសដែលត្រូវបានប្រឌិតនោះរយៈពេលម្ភៃមួយឆ្នាំ និងបន្ទាប់ពីការស្លាប់របស់បុគ្គលដែលត្រូវបានអះអាងថាបានត្រូវសម្ភាសន៍នោះរយៈពេលដប់ប្រាំមួយឆ្នាំ Daniells បានដាក់ទីបន្ទាល់នោះចូលទៅក្នុងប្រវត្តិសាស្ត្រនៃជំនាន់ទីបី។</w:t>
      </w:r>
    </w:p>
    <w:p>
      <w:pPr>
        <w:pStyle w:val="ArticleBody"/>
        <w:jc w:val="left"/>
      </w:pPr>
      <w:r>
        <w:rPr>
          <w:rFonts w:ascii="Leelawadee UI" w:hAnsi="Leelawadee UI" w:eastAsia="Leelawadee UI" w:cs="Leelawadee UI"/>
        </w:rPr>
        <w:t>អេ</w:t>
      </w:r>
      <w:r>
        <w:rPr>
          <w:rFonts w:ascii="Nirmala UI" w:hAnsi="Nirmala UI" w:eastAsia="Nirmala UI" w:cs="Nirmala UI"/>
        </w:rPr>
        <w:t>ഫ്</w:t>
      </w:r>
      <w:r>
        <w:rPr>
          <w:rFonts w:ascii="Leelawadee UI" w:hAnsi="Leelawadee UI" w:eastAsia="Leelawadee UI" w:cs="Leelawadee UI"/>
        </w:rPr>
        <w:t>. ស៊ី. ហ្គីលបឺត ជាអ្នកប្រាជ្ញភាសាហេព្រើរ ហើយលោកមិនបានគ្រាន់តែគាំទ្រទស្សនៈត្រឹមត្រូវអំពី “the daily” ថាជាសាសនាពហុទេវនិយម ដោយសារតែអ្នកត្រួសត្រាយផ្លូវ និង អេលែន វ៉ៃត៍ បាននិយាយថាវាជាយ៉ាងនោះទេ។ លោកបានការពារទស្សនៈនោះដោយផ្អែកលើការយល់ដឹងអំពីអត្ថបទភាសាហេព្រើរ ដែលដានីយ៉ែល ហោរា បានប្រើ។ នៅក្នុងកំឡុងពេលនោះ លោកគឺជាអ្នកប្រាជ្ញភាសាហេព្រើរដ៏លេចធ្លោម្នាក់ក្នុងចំណោមអាដ</w:t>
      </w:r>
      <w:r>
        <w:rPr>
          <w:rFonts w:ascii="Sylfaen" w:hAnsi="Sylfaen" w:eastAsia="Sylfaen" w:cs="Sylfaen"/>
        </w:rPr>
        <w:t>վեն</w:t>
      </w:r>
      <w:r>
        <w:rPr>
          <w:rFonts w:ascii="Leelawadee UI" w:hAnsi="Leelawadee UI" w:eastAsia="Leelawadee UI" w:cs="Leelawadee UI"/>
        </w:rPr>
        <w:t>ទីស្ត។ ខណៈដែលការជម្លោះអំពី “the daily” ដែល ដានីយែលស៍ និង ប្រេសខត់ កំពុងជំរុញ បន្តរីកធំឡើង ហ្គីលបឺត គឺជាអ្នកប្រាជ្ញដ៏លេចធ្លោម្នាក់ដែលឈរនៅក្នុងការការពារតំណែងរបស់អ្នកត្រួសត្រាយផ្លូវ។ លោកបានជួបសម្ភាសន៍ជាមួយ អេលែន វ៉ៃត៍ នៅថ្ងៃទី 8 ខែមិថុនា ឆ្នាំ 1910 ហើយក្រោយមក លោកបានកត់ត្រានូវអ្វីដែលលោក និង បងស្រី វ៉ៃត៍ បានពិភាក្សាគ្នា។ សក្ខីកម្មរបស់ ដានីយែលស៍ ផ្ទុយទាំងស្រុងនឹងរបស់ អេ</w:t>
      </w:r>
      <w:r>
        <w:rPr>
          <w:rFonts w:ascii="Nirmala UI" w:hAnsi="Nirmala UI" w:eastAsia="Nirmala UI" w:cs="Nirmala UI"/>
        </w:rPr>
        <w:t>ఫ్</w:t>
      </w:r>
      <w:r>
        <w:rPr>
          <w:rFonts w:ascii="Leelawadee UI" w:hAnsi="Leelawadee UI" w:eastAsia="Leelawadee UI" w:cs="Leelawadee UI"/>
        </w:rPr>
        <w:t>. ស៊ី. ហ្គីលបឺត។</w:t>
      </w:r>
    </w:p>
    <w:p>
      <w:pPr>
        <w:pStyle w:val="ArticleBody"/>
        <w:jc w:val="left"/>
      </w:pPr>
      <w:r>
        <w:rPr>
          <w:rFonts w:ascii="Leelawadee UI" w:hAnsi="Leelawadee UI" w:eastAsia="Leelawadee UI" w:cs="Leelawadee UI"/>
        </w:rPr>
        <w:t>នៅក្នុងភាគទីម្ភៃ ទំព័រដប់ប្រាំពីរដល់ម្ភៃពីរ នៃ Manuscript Releases ស៊ីស្ទ័រវ៉ាយត៍ បានថ្លែងអំពីជំហររបស់ Daniells និង Prescott ចំពោះ «the daily»។ ឃ្លាទាំងឡាយដែលអ្នកឃើញនៅក្នុងរបាយការណ៍របស់ F. C. Gilbert អំពីការសន្ទនារបស់គាត់ជាមួយ Ellen White គឺស្ទើរតែដូចគ្នាបេះបិទនឹងអ្វីដែលស៊ីស្ទ័រវ៉ាយត៍ផ្ទាល់បានថ្លែងនៅក្នុងអត្ថបទពី Manuscript Releases នោះ។ ដូច្នេះ អស់រយៈពេលជាច្រើនឆ្នាំមុនពេល Manuscript Releases ត្រូវបានបោះពុម្ព និងចេញផ្សាយ មិនមានសក្ខីកម្មដ៏បំផុសគំនិតណាមួយដែលច្បាស់លាស់សម្រាប់បដិសេធ ឬគាំទ្រការអះអាងរបស់ Daniells អំពីខ្លឹមសារនៃការសន្ទនាដែលគាត់អះអាងថាបានមានជាមួយស៊ីស្ទ័រវ៉ាយត៍នោះទេ។ សំខាន់ជាងនេះទៀត គឺមិនមានការអនុម័តដ៏បំផុសគំនិតណាមួយសម្រាប់ទស្សនៈខុសឆ្គងរបស់គាត់អំពី «the daily» ឡើយ។ ហើយសំខាន់ជាងនេះទៅទៀត ឥឡូវនេះ ដែល Manuscript Releases មានឲ្យប្រើប្រាស់ហើយ ក៏នៅតែមិនមានការអនុម័តដ៏បំផុសគំនិតសម្រាប់ទស្សនៈខុសឆ្គងរបស់គាត់អំពី «the daily» ដែរ!</w:t>
      </w:r>
    </w:p>
    <w:p>
      <w:pPr>
        <w:pStyle w:val="ArticleBody"/>
        <w:jc w:val="left"/>
      </w:pPr>
      <w:r>
        <w:rPr>
          <w:rFonts w:ascii="Leelawadee UI" w:hAnsi="Leelawadee UI" w:eastAsia="Leelawadee UI" w:cs="Leelawadee UI"/>
        </w:rPr>
        <w:t>ប៉ុន្តែ នៅសព្វថ្ងៃនេះ អាដ</w:t>
      </w:r>
      <w:r>
        <w:rPr>
          <w:rFonts w:ascii="Sylfaen" w:hAnsi="Sylfaen" w:eastAsia="Sylfaen" w:cs="Sylfaen"/>
        </w:rPr>
        <w:t>վեն</w:t>
      </w:r>
      <w:r>
        <w:rPr>
          <w:rFonts w:ascii="Leelawadee UI" w:hAnsi="Leelawadee UI" w:eastAsia="Leelawadee UI" w:cs="Leelawadee UI"/>
        </w:rPr>
        <w:t>ទីសម៍ឡាវឌីសេ ត្រូវបានបង្រៀនថា បងស្រី វ៉ាយត៍ មិនមានជំហរណាមួយលើ «ការប្រចាំ» ទេ លើកលែងតែថា វាមិនមែនជា «សំណួរសាកល្បង» មួយឡើយ ហើយយើងគួរ «ស្ងៀមស្ងាត់លើប្រធានបទនេះ»។ មានអ្វីមួយត្រូវបានបញ្ច្រាសនៅសព្វថ្ងៃនេះ ហើយអ្វីដែលត្រូវបានបញ្ច្រាសនោះ គឺថា ជំហរពិតអំពី «ការប្រចាំ» ឥឡូវនេះបានក្លាយទៅជាទស្សនៈរបស់ភាគតិចក្នុងចំណោមប្រជាជនរបស់ព្រះ។ នៅឆ្នាំ 1910 ទស្សនៈរបស់ភាគតិច គឺជាទស្សនៈរបស់ Conradi ដែលត្រូវបានជំរុញដោយ Daniells និង Prescott ខណៈដែលទស្សនៈរបស់ភាគច្រើន គឺជាជំហររបស់អ្នកត្រួសត្រាយ។</w:t>
      </w:r>
    </w:p>
    <w:p>
      <w:pPr>
        <w:pStyle w:val="ArticleBody"/>
        <w:jc w:val="left"/>
      </w:pPr>
      <w:r>
        <w:rPr>
          <w:rFonts w:ascii="Leelawadee UI" w:hAnsi="Leelawadee UI" w:eastAsia="Leelawadee UI" w:cs="Leelawadee UI"/>
        </w:rPr>
        <w:t>ខាងក្រោមនេះគឺជាសេចក្តីថ្លែងការណ៍របស់ F. C. Gilbert អំពីការសម្ភាសន៍របស់គាត់ជាមួយបងស្រី White ដែលគួរត្រូវបានប្រៀបធៀបជាមួយ Manuscript Releases ដែលបានដាក់បញ្ចូលទាំងស្រុង ក្នុងអត្ថបទទីប៉ែតសិបមួយ នៃស៊េរី The Book of Daniel នេះ។</w:t>
      </w:r>
    </w:p>
    <w:p>
      <w:pPr>
        <w:pStyle w:val="ArticleScripture"/>
        <w:jc w:val="left"/>
      </w:pPr>
      <w:r>
        <w:rPr>
          <w:rFonts w:ascii="Leelawadee UI" w:hAnsi="Leelawadee UI" w:eastAsia="Leelawadee UI" w:cs="Leelawadee UI"/>
        </w:rPr>
        <w:t>«ដានីអែលស៍ និង ប្រេសកត់... មិនព្រមឲ្យបងប្អូនជាន់ចាស់ក្នុងកិច្ចការនោះមានឱកាសនិយាយអ្វីសោះ.... ដានីអែលស៍បានមកទីនេះដើម្បីជួបខ្ញុំ ហើយខ្ញុំមិនព្រមជួបគាត់ទេ.... ខ្ញុំមិនចង់និយាយអ្វីជាមួយគាត់អំពីរឿងណាមួយឡើយ។ ចំពោះ “ប្រចាំថ្ងៃ” ដែលពួកគេកំពុងព្យាយាមលើកឡើងនោះ វាគ្មានអ្វីសោះទេ.... នៅពេលខ្ញុំនៅវ៉ាស៊ីនតោន ហាក់ដូចជាមានអ្វីមួយគ្របបាំងគំនិតរបស់ពួកគេ ហើយខ្ញុំមិនអាចប៉ះពាល់ដល់ពួកគេបានឡើយ។ យើងមិនត្រូវមានអ្វីពាក់ព័ន្ធនឹងប្រធានបទ “ប្រចាំថ្ងៃ” នេះឡើយ... ខ្ញុំបានដឹងថាពួកគេនឹងធ្វើការប្រឆាំងនឹងសាររបស់ខ្ញុំ ហើយបន្ទាប់មកប្រជាជននឹងមិនគិតថាសាររបស់ខ្ញុំមានអ្វីសំខាន់ឡើយ។ ខ្ញុំបានសរសេរទៅគាត់ ហើយប្រាប់គាត់ថា គាត់កំពុងបង្ហាញខ្លួនថាមិនសមនឹងធ្វើជាប្រធានសន្និបាតទូទៅឡើយ.... មិនមែនជាមនុស្សសមស្របដើម្បីកាន់តំណែងប្រធានាធិបតីទេ។»</w:t>
      </w:r>
    </w:p>
    <w:p>
      <w:pPr>
        <w:pStyle w:val="ArticleScripture"/>
        <w:jc w:val="left"/>
      </w:pPr>
      <w:r>
        <w:rPr>
          <w:rFonts w:ascii="Leelawadee UI" w:hAnsi="Leelawadee UI" w:eastAsia="Leelawadee UI" w:cs="Leelawadee UI"/>
        </w:rPr>
        <w:t>«បើសារនេះអំពី “ប្រចាំថ្ងៃ” ជាសារសាកល្បង នោះព្រះអម្ចាស់នឹងបានបង្ហាញវាដល់ខ្ញុំហើយ។ មនុស្សទាំងនេះមិនឃើញទីបញ្ចប់តាំងពីដើមក្នុងរឿងនេះទេ....ខ្ញុំបដិសេធជាដាច់ខាតមិនជួបអ្នកណាម្នាក់ក្នុងចំណោមពួកគេដែលកំពុងចូលរួមក្នុងការងារនេះឡើយ។»</w:t>
      </w:r>
    </w:p>
    <w:p>
      <w:pPr>
        <w:pStyle w:val="ArticleScripture"/>
        <w:jc w:val="left"/>
      </w:pPr>
      <w:r>
        <w:rPr>
          <w:rFonts w:ascii="Leelawadee UI" w:hAnsi="Leelawadee UI" w:eastAsia="Leelawadee UI" w:cs="Leelawadee UI"/>
        </w:rPr>
        <w:t>«ពន្លឺដែលព្រះបានប្រទានមកខ្ញុំ គឺថា បងប្រុស Daniells បានឈរនៅក្នុងតំណែងប្រធានាធិបតីយូរគ្រប់គ្រាន់ហើយ.... ហើយខ្ញុំត្រូវបានប្រាប់មិនឲ្យមានការសន្ទនាណាមួយទៀតជាមួយគាត់អំពីរឿងទាំងនេះណាមួយឡើយ។ ខ្ញុំនឹងមិនជួប Daniells អំពីបញ្ហានេះទេ ហើយខ្ញុំក៏នឹងមិននិយាយពាក្យសូម្បីតែមួយម៉ាត់ជាមួយគាត់ដែរ។ ពួកគេបានអង្វរខ្ញុំឲ្យផ្តល់ការជួបសម្ភាសន៍មួយដល់គាត់ ប៉ុន្តែខ្ញុំមិនព្រមទេ.... ខ្ញុំត្រូវបានប្រាប់ឲ្យព្រមានប្រជាជនរបស់យើងកុំឲ្យមានអ្វីពាក់ព័ន្ធនឹងរឿងនេះដែលពួកគេកំពុងបង្រៀន.... ព្រះអម្ចាស់បានហាមឃាត់ខ្ញុំមិនឲ្យស្តាប់វា។ ខ្ញុំបានបង្ហាញជំហររបស់ខ្ញុំថា ខ្ញុំគ្មានទំនុកចិត្តសូម្បីតែបន្តិចបន្តួចលើវាឡើយ.... រឿងទាំងមូលដែលពួកគេកំពុងធ្វើនេះ គឺជាគម្រោងការរបស់អារក្ស»។ របាយការណ៍របស់ F. C. Gilbert អំពីបទសម្ភាសន៍មួយដែល Ellen White បានផ្តល់ឲ្យគាត់ នៅថ្ងៃទី 8 ខែមិថុនា ឆ្នាំ 1910។</w:t>
      </w:r>
    </w:p>
    <w:p>
      <w:pPr>
        <w:pStyle w:val="ArticleBody"/>
        <w:jc w:val="left"/>
      </w:pPr>
      <w:r>
        <w:rPr>
          <w:rFonts w:ascii="Leelawadee UI" w:hAnsi="Leelawadee UI" w:eastAsia="Leelawadee UI" w:cs="Leelawadee UI"/>
        </w:rPr>
        <w:t>យើងនឹងបន្តប្រធានបទនេះនៅក្នុងអត្ថបទបន្ទាប់។</w:t>
      </w:r>
    </w:p>
    <w:p>
      <w:pPr>
        <w:pStyle w:val="ArticleScripture"/>
        <w:jc w:val="left"/>
      </w:pPr>
      <w:r>
        <w:rPr>
          <w:rFonts w:ascii="Leelawadee UI" w:hAnsi="Leelawadee UI" w:eastAsia="Leelawadee UI" w:cs="Leelawadee UI"/>
        </w:rPr>
        <w:t>«ព្រះអង្គដែលទតឃើញហួសពីផ្ទៃខាងក្រៅ ហើយដែលអាចអានចិត្តរបស់មនុស្សទាំងអស់ បានមានព្រះបន្ទូលអំពីពួកអ្នកដែលបានទទួលពន្លឺយ៉ាងច្រើនថា៖ “ពួកគេមិនកើតទុក្ខវេទនា ហើយមិនតក់ស្លុតដោយព្រោះស្ថានភាពខាងសីលធម៌ និងខាងវិញ្ញាណរបស់ខ្លួនឡើយ។” “មែនហើយ ពួកគេបានជ្រើសរើសផ្លូវរបស់ខ្លួនឯង ហើយព្រលឹងរបស់ពួកគេចូលចិត្តសេចក្តីស្អប់ខ្ពើមរបស់ពួកគេ។ ឯអញវិញ ក៏នឹងជ្រើសរើសការលួងលោមភាន់ច្រឡំរបស់ពួកគេដែរ ហើយនឹងនាំអ្វីដែលពួកគេខ្លាចមកលើពួកគេ ពីព្រោះកាលអញហៅ គ្មាននរណាម្នាក់ឆ្លើយឡើយ កាលអញនិយាយ ពួកគេមិនស្តាប់ទេ តែពួកគេបានប្រព្រឹត្តអំពើអាក្រក់នៅចំពោះភ្នែករបស់អញ ហើយបានជ្រើសរើសអ្វីដែលអញមិនពេញចិត្ត។” “ព្រះជាម្ចាស់នឹងចាត់ការភាន់ច្រឡំយ៉ាងខ្លាំងមកលើពួកគេ ដើម្បីឲ្យពួកគេជឿសេចក្តីកុហក” ពីព្រោះពួកគេមិនបានទទួលសេចក្តីស្រឡាញ់ចំពោះសេចក្តីពិត ដើម្បីឲ្យបានសង្គ្រោះទេ “តែបានមានចិត្តរីករាយក្នុងសេចក្តីទុច្ចរិតវិញ។” អេសាយ 66:3, 4; 2 ថែស្សាឡូនិច 2:11, 10, 12.»</w:t>
      </w:r>
    </w:p>
    <w:p>
      <w:pPr>
        <w:pStyle w:val="ArticleScripture"/>
        <w:jc w:val="left"/>
      </w:pPr>
      <w:r>
        <w:rPr>
          <w:rFonts w:ascii="Leelawadee UI" w:hAnsi="Leelawadee UI" w:eastAsia="Leelawadee UI" w:cs="Leelawadee UI"/>
        </w:rPr>
        <w:t>គ្រូបង្រៀនស្ថានសួគ៌បានសួរថា៖ «តើមានការល្បួងបោកបញ្ឆោតណាដែលខ្លាំងជាងនេះទៀត អាចលួងលោមចិត្តគំនិតបានឬ—គឺការធ្វើពុតថា អ្នកកំពុងសាងសង់លើគ្រឹះត្រឹមត្រូវ ហើយថា ព្រះទទួលយកកិច្ចការរបស់អ្នក ខណៈដែលតាមពិត អ្នកកំពុងប្រព្រឹត្តកិច្ចការជាច្រើនតាមគោលនយោបាយនៃលោកិយ ហើយកំពុងប្រព្រឹត្តអំពើបាបទាស់នឹងព្រះយេហូវ៉ា? អូ នេះជាការបោកបញ្ឆោតដ៏ធំមួយ ជាការល្បួងដ៏ទាក់ទាញមួយ ដែលចូលកាន់កាប់ចិត្តគំនិត នៅពេលមនុស្សដែលធ្លាប់បានស្គាល់សេចក្តីពិតរួចមកហើយ ច្រឡំយកទម្រង់នៃការគោរពព្រះជាម្ចាស់ ជំនួសឲ្យវិញ្ញាណ និងអំណាចរបស់វា; នៅពេលដែលពួកគេសន្មតថា ខ្លួនសម្បូរបែប ហើយបានកើនឡើងដោយទ្រព្យសម្បត្តិ ហើយមិនត្រូវការអ្វីសោះ ខណៈដែលតាមពិត ពួកគេកំពុងខ្វះគ្រប់យ៉ាង»។</w:t>
      </w:r>
    </w:p>
    <w:p>
      <w:pPr>
        <w:pStyle w:val="ArticleScripture"/>
        <w:jc w:val="left"/>
      </w:pPr>
      <w:r>
        <w:rPr>
          <w:rFonts w:ascii="Leelawadee UI" w:hAnsi="Leelawadee UI" w:eastAsia="Leelawadee UI" w:cs="Leelawadee UI"/>
        </w:rPr>
        <w:t>«ព្រះជាម្ចាស់មិនបានផ្លាស់ប្តូរចំពោះអ្នកបម្រើស្មោះត្រង់របស់ទ្រង់ ដែលកំពុងរក្សាសម្លៀកបំពាក់របស់ខ្លួនឲ្យឥតសៅហ្មងឡើយ។ ប៉ុន្តែ មនុស្សជាច្រើនកំពុងស្រែកថា “សន្តិភាព និងសុវត្ថិភាព” ខណៈដែលសេចក្តីវិនាសភ្លាមៗកំពុងមកលើពួកគេ។ លុះត្រាតែមានការប្រែចិត្តយ៉ាងពេញលេញ លុះត្រាតែមនុស្សទាំងឡាយបន្ទាបចិត្តរបស់ខ្លួនដោយការសារភាព ហើយទទួលយកសេចក្តីពិត ដូចដែលវាមាននៅក្នុងព្រះយេស៊ូវ នោះពួកគេនឹងមិនអាចចូលស្ថានសួគ៌បានឡើយ។ នៅពេលដែលការសម្អាតបរិសុទ្ធនឹងកើតមានឡើងនៅក្នុងជួររបស់យើង នោះយើងនឹងលែងសម្រាកដោយសុខសាន្តទៀតហើយ ដោយអួតអាងថាខ្លួនជាអ្នកមាន និងបានកើនឡើងដោយទ្រព្យសម្បត្តិ មិនខ្វះអ្វីសោះ»។</w:t>
      </w:r>
    </w:p>
    <w:p>
      <w:pPr>
        <w:pStyle w:val="ArticleScripture"/>
        <w:jc w:val="left"/>
      </w:pPr>
      <w:r>
        <w:rPr>
          <w:rFonts w:ascii="Leelawadee UI" w:hAnsi="Leelawadee UI" w:eastAsia="Leelawadee UI" w:cs="Leelawadee UI"/>
        </w:rPr>
        <w:t>«តើអ្នកណាអាចនិយាយដោយស្មោះត្រង់ថា៖ “មាសរបស់យើងបានសាកល្បងក្នុងភ្លើងហើយ; សម្លៀកបំពាក់របស់យើងគ្មានស្នាមប្រឡាក់ដោយលោកិយឡើយ”?» ខ្ញុំបានឃើញព្រះអង្គជាគ្រូបង្រៀនរបស់យើង ចង្អុលបង្ហាញទៅកាន់សម្លៀកបំពាក់នៃសេចក្តីសុចរិតដែលគេហៅដូច្នោះ។ ដោយដោះវាចេញ ព្រះអង្គបានបើកបង្ហាញភាពកខ្វក់នៅក្រោមនោះ។ បន្ទាប់មក ព្រះអង្គមានព្រះបន្ទូលមកកាន់ខ្ញុំថា៖ «តើអ្នកមិនអាចឃើញទេឬថា ពួកគេបានគ្របបាំងភាពកខ្វក់ និងការពុកផុយនៃចរិតរបស់ខ្លួនដោយការធ្វើពុតយ៉ាងដូចម្តេច? “តើហេតុអ្វីបានជាទីក្រុងស្មោះត្រង់បានក្លាយជាស្ត្រីពេស្យាទៅ!”» ដំណាក់នៃព្រះបិតារបស់ខ្ញុំបានត្រូវធ្វើឲ្យទៅជាផ្ទះជំនួញ ជាកន្លែងដែលព្រះវត្តមាន និងសិរីល្អដ៏ទេវភាពបានចាកចេញទៅ! ដោយហេតុនេះហើយ បានជាមានភាពទន់ខ្សោយ ហើយកម្លាំងក៏ខ្វះបាត់ទៅ។»</w:t>
      </w:r>
    </w:p>
    <w:p>
      <w:pPr>
        <w:pStyle w:val="ArticleScripture"/>
        <w:jc w:val="left"/>
      </w:pPr>
      <w:r>
        <w:rPr>
          <w:rFonts w:ascii="Leelawadee UI" w:hAnsi="Leelawadee UI" w:eastAsia="Leelawadee UI" w:cs="Leelawadee UI"/>
        </w:rPr>
        <w:t>«លុះត្រាតែព្រះវិហារ ដែលឥឡូវនេះកំពុងត្រូវបានដំបែដោយការថយចុះថយក្រោយរបស់ខ្លួនឯង ប្រែចិត្ត ហើយត្រឡប់មកវិញ នោះនាងនឹងបរិភោគផលនៃការប្រព្រឹត្តរបស់ខ្លួនឯង រហូតដល់នាងស្អប់ខ្ពើមខ្លួនឯង។ នៅពេលនាងប្រឆាំងនឹងអំពើអាក្រក់ ហើយជ្រើសរើសអំពើល្អ នៅពេលនាងស្វែងរកព្រះដោយសេចក្តីបន្ទាបខ្លួនទាំងអស់ ហើយឈានដល់ការត្រាស់ហៅដ៏ខ្ពង់ខ្ពស់របស់នាងក្នុងព្រះគ្រីស្ទ ដោយឈរលើមូលដ្ឋាននៃសេចក្តីពិតអស់កល្បជានិច្ច និងដោយជំនឿកាន់យកនូវសមិទ្ធផលដែលបានរៀបចំទុកសម្រាប់នាង នាងនឹងត្រូវបានព្យាបាល។ នាងនឹងលេចមកក្នុងភាពសាមញ្ញ និងភាពបរិសុទ្ធដែលព្រះបានប្រទានឲ្យនាង ដាច់ដោយឡែកពីការជាប់ពាក់ព័ន្ធខាងលោកិយ ដោយបង្ហាញថា សេចក្តីពិតពិតជាបានធ្វើឲ្យនាងមានសេរីភាពមែន។ ពេលនោះ សមាជិករបស់នាងពិតជានឹងក្លាយជាអ្នកដែលព្រះបានជ្រើសរើស ជាតំណាងរបស់ទ្រង់»។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កៅសិប</dc:title>
  <dc:subject>ការស្រាយបំភ្លឺអំពី «ជាប្រចាំ»៖ ការពិនិត្យសិក្សាប្រវត្តិសាស្ត្រនៃវិវាទ និងភាពផ្ទុយគ្នា</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