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លេខកៅសិបមួយ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ការបើកបង្ហាញទន្លេព្យាករណ៍៖ ដំណើរឆ្លងកាត់ការភ្ជាប់ទំនាក់ទំនងរវាងចលនានានាក្នុងនិមិត្តរូបរបស់ដានីយ៉ែល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ចំណេះដឹងដែលត្រូវបានបើកត្រានៅក្នុងចលនារបស់ទេវតាទីមួយ ត្រូវបានតំណាងដោយនិមិត្តនៃទន្លេអ៊ូឡាយ នៅក្នុងគម្ពីរដានីយ៉ែល។ និមិត្តនោះតំណាងឲ្យជំពូកទី ៧ ទី ៨ និងទី ៩ នៃដានីយ៉ែល ហើយចំណេះដឹងដែលត្រូវបានបើកត្រានៅក្នុងចលនារបស់ទេវតាទីបី ត្រូវបានតំណាងដោយនិមិត្តនៃទន្លេហ៊ីដេកែល ដែលតំណាងឲ្យជំពូកទី ១០ ទី ១១ និងទី ១២។ ទំនាក់ទំនងរវាងចលនាទាំងពីរនេះមានយ៉ាងច្រើនបរិបូរ។ ចលនាទាំងពីរនេះត្រូវបានភ្ជាប់ជាមួយគ្នាដោយរយៈពេលមួយរយម្ភៃប្រាំមួយឆ្នាំ ចាប់ពីការបះបោរនៅឆ្នាំ 1863 រហូតដល់ពេលវេលាចុងបញ្ចប់នៅឆ្នាំ 1989។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នៅក្នុងគ្រាចុងបញ្ចប់ទាំងពីរ ក្នុងចលនានីមួយៗ គេបានកំណត់សម្គាល់ដោយ «ប្រាំពីរដង» នៃលេវីវិន័យ ជំពូក ២៦។ សាសនាព្រាហ្មញ្ញ និងបន្ទាប់មក សាសនាប៉ាប បានជាន់ឈ្លីទីបរិសុទ្ធ និងពួកទ័ព រហូតដល់គ្រាចុងបញ្ចប់នៅឆ្នាំ 1798។ ចាប់ពីការបះបោរនៅឆ្នាំ 1863 រហូតដល់ឆ្នាំ 1989 ការជាន់ឈ្លីខាងវិញ្ញាណមួយបានកើតមានឡើង ដូចដែលត្រូវបានតំណាងដោយអំពើស្អប់ខ្ពើមទាំងបួនក្នុងអេសេគាល ជំពូក 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រយៈពេលសែសិបប្រាំមួយឆ្នាំ ចាប់ពីចុងបញ្ចប់នៃសេចក្ដីព្រះពិរោធទីមួយ រហូតដល់ចុងបញ្ចប់នៃសេចក្ដីព្រះពិរោធចុងក្រោយ ក្នុងឆ្នាំ 1844 ដែលក្នុងអំឡុងពេលនោះ ព្រះគ្រីស្ទបានស្ថាបនាព្រះវិហារខាងវិញ្ញាណមួយ ដែលទ្រង់បានយាងមកដល់ភ្លាមៗនៅថ្ងៃទី 22 ខែតុលា ឆ្នាំ 1844 នោះ ស្របស្មើនឹងពេលវេលានៃទីបញ្ចប់ក្នុងឆ្នាំ 1989 រហូតដល់ច្បាប់ថ្ងៃអាទិត្យដែលនឹងមកដល់ក្នុងពេលឆាប់ៗនេះ នៅពេលដែលព្រះគ្រីស្ទកំពុងស្ថាបនាព្រះវិហារខាងវិញ្ញាណម្តងទៀត ដែលទ្រង់នឹងយាងមកដល់ភ្លាមៗនៅម៉ោងនៃការរញ្ជួយដីដ៏ធំនៃវិវរណៈ ជំពូក 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នៅពេលទេវតាទីបីបានមកដល់នៅឆ្នាំ 1844 ព្រះរាជទូតនៃសេចក្ដីសញ្ញាបានលេចមកភ្លាមៗ ដើម្បីសម្អាតកូនចៅរបស់លេវី ប៉ុន្តែនៅឆ្នាំ 1863 ពួកលេវីដែលមិនស្មោះត្រង់ទាំងនោះបានបដិសេធសាររបស់ម៉ូសេ ដែលអេលីយ៉ាបាននាំមក ហើយបែរទៅវង្វេងនៅក្នុងទីរហោស្ថាន។ ក្នុងដំណើរការសាកល្បងនោះ “អ្នកសាងសង់” នៅទីបំផុតនឹងបដិសេធ “ថ្មជ្រុង” នៃ “ប្រាំពីរដង” ហើយបន្ទាប់មកផ្លាស់ប្ដូរពីចលនារបស់ Philadelphia ទៅកាន់ពួកជំនុំ Laodicea។ នៅថ្ងៃចុងក្រោយ នៅពេលព្រះរាជទូតនៃសេចក្ដីសញ្ញាលេចមកភ្លាមៗដល់ព្រះវិហាររបស់ទ្រង់ គឺនៅក្នុងច្បាប់ថ្ងៃអាទិត្យដែលកំពុងខិតជិតមកដល់ ទ្រង់នឹងប្រើពួកលេវីដែលស្មោះត្រង់ ដើម្បីហៅហ្វូងចៀមឯទៀតរបស់ទ្រង់។ ពួកស្មោះត្រង់នៅថ្ងៃចុងក្រោយ នឹងបានផ្លាស់ប្ដូរពី “ពួកជំនុំ” Laodicea ទៅកាន់ “ចលនា” Philadelphia។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ចលនារបស់ទេវតាទីមួយបានប្រកាសសារដែលត្រូវបានរៀបចំជារូបមន្តផ្លូវការរបស់ខ្លួន ក្រោយពីព្រះគម្ពីរ King James ត្រូវបានបោះពុម្ពផ្សាយអស់រយៈពេលពីររយម្ភៃឆ្នាំ ហើយចលនារបស់ទេវតាទីបីបានប្រកាសសារដែលត្រូវបានរៀបចំជារូបមន្តផ្លូវការរបស់ខ្លួន ក្រោយពីសេចក្តីប្រកាសឯករាជ្យត្រូវបានបោះពុម្ពផ្សាយអស់រយៈពេលពីររយម្ភៃឆ្នាំ។ សារដែលត្រូវបានរៀបចំជារូបមន្តផ្លូវការនៃចលនាទាំងពីរ ត្រូវបានប្រទានអំណាចដោយការបំពេញនៃពាក្យទំនាយមួយអំពីសាសនាឥស្លាម ដែលត្រូវបានសម្គាល់ដោយការចុះមកនៃទេវតាមួយរូប។ ការមកដល់របស់ទេវតានោះបានកំណត់អត្តសញ្ញាណការចាប់ផ្តើមនៃ «ការជជែកដេញដោល» នៃហាបាគុក ជំពូកទីពីរ ហើយបាននាំទៅដល់ការបោះពុម្ពផ្សាយតារាងរបស់ហាបាគុក។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សារដែលបានប្រទានអំណាច ដែលត្រូវបានតំណាងដោយតារាងរបស់ហាបាគុក បាននាំឲ្យមានការខកចិត្តមួយ ដែលបាននាំឲ្យចូលទៅក្នុងរយៈពេលនៃការពន្យារពេលមួយ ដែលបាននាំទៅកាន់សារនៃសម្រែកកណ្ដាលអធ្រាត្រ ហើយបានបញ្ចប់ដោយការសម្រេចពេញលេញនៃសារនៃសម្រែកកណ្ដាលអធ្រាត្រ។ ភាពស្របគ្នាដែលមានរវាងចលនាទាំងពីរ គឺជាភស្តុតាងដាច់ខាតសម្រាប់អ្នកដែលជ្រើសរើសនឹងឃើញ ថា ធាតុទាំងអស់នៃប្រវត្តិសាស្ត្រមីឡឺរ៉ាយត៍ មានទំនាក់ទំនងជាប់ពាក់ព័ន្ធនឹង ហើយត្រូវបានធ្វើឡើងម្តងទៀតនៅក្នុងប្រវត្តិសាស្ត្ររបស់មួយសែនបួនម៉ឺនបួនពាន់នាក់។ រយៈពេលនៃភ្លៀងចុងក្រោយ ត្រូវបានតំណាងជាគំរូនៅក្នុងចលនាមីឡឺរ៉ាយត៍ ហើយវាត្រូវបានសម្រេចនៅក្នុងចលនា Future for America។ ជាញឹកញាប់ ការបំភ្លឺដោយព្រះវិញ្ញាណបានប្រាប់ដល់អ្នកដែលស្ម័គ្រចិត្តស្តាប់ ថា មានតែអ្នកដែលទទួលស្គាល់ភ្លៀងចុងក្រោយប៉ុណ្ណោះ ដែលនឹងទទួលវា។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 ចលនា និងសារនៃភ្លៀងចុងក្រោយ ត្រូវបានតំណាងទាំងអស់នៅក្នុងប្រវត្តិសាស្ត្ររបស់ពួកមីល្លឺរ៉ាយត៍ ហើយពាក្យ “recognize” មានន័យថា ការមើលឃើញអ្វីមួយដែលអ្នកបានឃើញរួចមកហើយ។ មធ្យោបាយតែមួយគត់ដើម្បីឃើញរយៈពេល ចលនា និងសារនៃភ្លៀងចុងក្រោយ គឺត្រូវទទួលស្គាល់ថា វាត្រូវបានបង្ហាញជាគំរូនៅក្នុងប្រវត្តិសាស្ត្រមីល្លឺរ៉ាយត៍។ វាក៏ត្រូវបានបង្ហាញជាគំរូនៅក្នុងចលនាកំណែទម្រង់បរិសុទ្ធផ្សេងៗទៀតផងដែរ។ ចលនាមីល្លឺរ៉ាយត៍ គឺជាចលនានៃការចាប់ផ្តើមមួយ ដែលតំណាងឲ្យចលនានៃការបញ្ចប់មួយ ហើយដោយហេតុនេះ វាមានសេចក្តីយោងដោយផ្ទាល់ជាច្រើនជាងចលនាកំណែទម្រង់ដំបូងៗ។ វាក៏មានស្នាមសម្គាល់របស់អាល់ហ្វា និងអូមេហ្គាផងដែរ ព្រះអង្គដែលតែងតែបង្ហាញចុងបញ្ចប់នៃអ្វីមួយ ដោយការចាប់ផ្តើមនៃអ្វីមួយ។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នៅក្នុងចលនាមីល្លឺរ៉ាយ មូលដ្ឋានទាំងឡាយត្រូវបានបង្កើតឡើង ហើយសសរស្តម្ភកណ្ដាលគឺ ដានីយ៉ែល ជំពូក ៨ ខទី ១៣ និង ១៤។ ខ្ញុំដឹងថា បងស្រី វ៉ៃត៍ កំណត់ខទី ១៤ ថាជាសសរស្តម្ភកណ្ដាល និងជាមូលដ្ឋាន ប៉ុន្តែសេចក្ដីពិតគឺថា ខទី ១៤ ជាចម្លើយចំពោះសំណួរនៃខទី ១៣។ ចម្លើយមួយគ្មានន័យអ្វីឡើយ បើគ្មានការយល់អំពីសំណួរដែលបណ្តាលឲ្យមានចម្លើយនោះ។ ខទី ១៣ កំណត់អត្តសញ្ញាណនៃនិមិត្តអំពីការជាន់ឈ្លី ដែលត្រូវបានអនុវត្តដោយអំណាចបំផ្លាញពីរ ហើយខទី ១៤ គឺជានិមិត្តអំពីព្រះគ្រីស្ទទ្រង់ស្តារឡើងវិញនូវព្រះវិហារ និងពួកពលបរិវារ ដែលត្រូវបានជាន់ឈ្លី។ និមិត្តទាំងពីរនេះត្រូវបានភ្ជាប់គ្នាដោយផ្ទាល់ តាមរយៈបរិបទ តាមរយៈវេយ្យាករណ៍ និងតាមរយៈ ប៉ាល់ម៉ូនី អ្នករាប់ចំនួនដ៏អស្ចារ្យ។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វីល្យាម មីឡ្លឺរ ត្រូវបានប្រើឲ្យកំណត់សេចក្តីពិតមូលដ្ឋាន ដែលមានន័យថា ដានីយ៉ែល ជំពូក ៨ ខ ១៣ និង ១៤។ ត្បូងដំបូងដែលលោកបានរកឃើញ គឺ “ប្រាំពីរគ្រា” ដែលតំណាងឲ្យការជាន់ឈ្លីចុះនៃខ ១៣ ហើយគ្រោងការណ៍ដែលលោកបានស្ថាបនារចនាសម្ព័ន្ធទំនាយទាំងមូលរបស់លោកលើវា គឺជាគំនូសប្រធានបទនៃ “អំណាចបំផ្លាញពីរ” ដែលត្រូវបានតំណាងនៅក្នុងខ ១៣។ មីឡ្លឺរ បានកំណត់យ៉ាងត្រឹមត្រូវថា “ការរៀងរាល់ថ្ងៃ” ដែលជាសេចក្តីស្អប់ខ្ពើមនៅក្នុងខ ១៣ គឺជាលទ្ធិសាសន៍មិនជឿព្រះ ហើយការរំលងដែលជាអំណាចបំផ្លាញ គឺជាលទ្ធិប៉ាប។ ក្នុងន័យនេះ “មូលដ្ឋាន” ពិតប្រាកដនៃគ្រោងការណ៍របស់មីឡ្លឺរ និងជា “មូលដ្ឋាន” នៃមូលដ្ឋាន និងសសរស្តម្ភកណ្ដាល គឺជាការយល់ដឹងថា “ការរៀងរាល់ថ្ងៃ” នៅក្នុងជំពូក ៨ តំណាងឲ្យលទ្ធិសាសន៍មិនជឿព្រះ។ មូលដ្ឋាននៃការកើនឡើងនៃចំណេះដឹងពីប្រវត្តិសាស្ត្រមីឡ្លឺរ គឺថា “ការរៀងរាល់ថ្ងៃ” នៃដានីយ៉ែល ជំពូក ៨ គឺជាលទ្ធិសាសន៍មិនជឿព្រះ ហើយការបំផុសគំនិតបានប្រយ័ត្នក្នុងការកំណត់ថា “អ្នកទាំងឡាយដែលបានប្រកាសសម្រែកអំពីម៉ោងនៃការជំនុំជម្រះ មានទស្សនៈត្រឹមត្រូវអំពីការរៀងរាល់ថ្ងៃ”។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មូលដ្ឋាននៃពន្លឺដែលត្រូវបានតំណាងថាជា «ការកើនឡើងនៃចំណេះដឹង» នៅពេលវេលាចុងបញ្ចប់ក្នុងឆ្នាំ 1989 នោះ ក៏ជា «ការប្រចាំថ្ងៃ» ផងដែរ។ នេះគ្រាន់តែជាសមភាពស្របគ្នាខាងទេវភាពមួយទៀតប៉ុណ្ណោះ។ ដើម្បីទទួលស្គាល់ការកើនឡើងនៃចំណេះដឹងដែលត្រូវបានតំណាងនៅក្នុងខចុងក្រោយប្រាំមួយនៃ ដានីយ៉ែល ជំពូក ១១ នោះ តម្រូវឲ្យមានការអនុវត្តសំណេររបស់ Ellen White។ នៅក្នុងសំណេររបស់នាង នាងបានកំណត់អត្តសញ្ញាណថា ប្រវត្តិសាស្ត្រនៃខ ៣១ នៃ ដានីយ៉ែល ជំពូក ១១ នឹងត្រូវបានធ្វើម្តងទៀតនៅក្នុងខចុងក្រោយៗនៃ ដានីយ៉ែល ជំពូក ១១។ បើគ្មានតម្រុយដែលបានបំផុសគំនិតនោះទេ ការយល់អំពីប្រវត្តិសាស្ត្រស្របគ្នារវាងខ ៣១ ជាមួយនឹងខ ៤០ និង ៤១ នឹងក្លាយជាកិច្ចការដែលពិបាកជាងនេះយ៉ាងខ្លាំង។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 «រៀងរាល់ថ្ងៃ» ក្នុងសៀវភៅដានីយ៉ែល តំណាងឲ្យសាសនាពហុទេវនិយម ហើយជាមូលដ្ឋាននៃមូលដ្ឋានសម្រាប់ពួក Millerites ហើយវាក៏ជាមូលដ្ឋាននៃសារសម្រាប់ចលនារបស់មនុស្សមួយសែនសែសិបបួនពាន់នាក់ផងដែរ។ វាក៏ជាសេចក្ដីពិតដែលត្រូវបានបំផ្លែងដោយចេតនាឲ្យទៅជាកំហុស ដោយ «ការកុហក» មួយ ដែលត្រូវបាននាំចូលមកក្នុងជំនាន់ទីបីនៃ Laodicean Adventism ដែលត្រូវបានតំណាងជាគំរូទុកជាមុនដោយសេចក្ដីស្អប់ខ្ពើមទីបីនៃ «ស្ត្រីទាំងឡាយកំពុងយំសោកឲ្យ Tammuz» ក្នុងអេសេគាល ជំពូក ៨ និងការសម្របសម្រួលដែលត្រូវបានតំណាងដោយក្រុមជំនុំទីបីគឺ Pergamos។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ការដឹកនាំដ៏ទេវភាព ដែលណែនាំតួនាទីរបស់ «ការប្រចាំថ្ងៃ» ជាបញ្ហាមួយនៅក្នុងសម័យភ្លៀងចុងក្រោយ នោះគួរឲ្យអស្ចារ្យយ៉ាងពិតប្រាកដ ហើយលើសពីលទ្ធភាពនៃការបង្កើតឡើងដោយមនុស្ស។ ជំនាន់ទីបួននៃអាដវេនទីសម៍លាវឌីសេ ត្រូវបានបង្ហាញថាកំពុងក្រាបថ្វាយបង្គំព្រះអាទិត្យ ដូច្នេះហើយតំណាងឲ្យការទទួលសញ្ញារបស់សត្វសាហាវ។ បងស្រី វ៉ៃត៍ បញ្ជាក់ថា ការទទួលសញ្ញានោះ គឺជាការមកដល់ក្នុងគំនិតដូចសត្វសាហាវ ហើយថា អស់អ្នកដែលក្លាយជាច្របូកច្របល់អំពីន័យនៃអាន់ទីគ្រីស្ទ នឹងនៅទីបំផុតបញ្ចប់ដោយឈរនៅខាងបុរសនៃអំពើបាប។ ទាំងអស់នេះត្រូវបានតំណាងដោយពួកបុរសចាស់ទុំក្នុងក្រុងយេរូសាឡឹម ក្នុងអេសេគាល ជំពូក 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នៅក្នុងជំនាន់ទីបី និងទីបួន ព្រះទ្រង់ជំនុំជម្រះអស់អ្នកដែលស្អប់ទ្រង់ ហើយការជំនុំជម្រះនោះត្រូវបានអនុវត្តនៅខណៈដែលក្រុមមួយទៀតកំពុងទទួលត្រានៃការអនុម័តរបស់ព្រះ។ អត្ថបទដដែលនោះក្នុងព្រះគម្ពីរ ដែលបានផ្តល់ពន្លឺដល់ William Miller ដែលគាត់ត្រូវការដើម្បីស្គាល់ថា រ៉ូមពហុទេវនិយម គឺជាអំណាចដែលត្រូវបានតំណាងថាជា «the daily» នៅក្នុងសៀវភៅដានីយ៉ែល នោះ គឺជាការកំណត់អត្តសញ្ញាណដោយផ្ទាល់បំផុតអំពីមនុស្សនៃអំពើបាប ដែលពួកចាស់ៗបែរមុខក្រាបថ្វាយនៅក្នុងជំពូកទីប្រាំបីនៃអេសេគាល។ ជំពូកនោះកំណត់អត្តសញ្ញាណសម្តេចប៉ាបនៃអំណាចបំផ្លិចបំផ្លាញទីពីរ ខណៈដែលក៏កំណត់អត្តសញ្ញាណពហុទេវនិយមរបស់អំណាចបំផ្លិចបំផ្លាញទីមួយផងដែរ។ ហើយសេចក្តីពិតដែលជាប្រធានបទនៃអត្ថបទនោះ គឺតួនាទីរបស់រ៉ូមពហុទេវនិយម ដែលនៅក្នុង 2 Thessalonians គឺជាអំណាចដែលរារាំងមិនឲ្យសម្តេចប៉ាបឡើងកាន់បល្ល័ង្ក រហូតដល់ឆ្នាំ 538។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«ប្រចាំថ្ងៃ» ដែលជាសេចក្តីពិតមូលដ្ឋានគ្រឹះរបស់ Miller ហើយដែលអនុញ្ញាតឲ្យគាត់បង្កើតគ្រោងការណ៍នៃទំនាយមួយ ដោយផ្អែកលើអំណាចបំផ្លាញពីរដែលជាន់ឈ្លីទីបរិសុទ្ធ និងពលបរិវារ នោះគឺជាសេចក្តីពិតដែលប៉ុលបានកំណត់សម្គាល់ថា ជាសេចក្តីពិតដែលត្រូវបានបដិសេធ ហើយដែលនាំឲ្យមានការលប់លល់យ៉ាងខ្លាំងមកលើអ្នកដែលមិនស្រឡាញ់សេចក្តីពិតនោះនៅថ្ងៃចុងក្រោយ។ ស្របទៅតាមប្រវត្តិសាស្ត្រដែលស្របគ្នា សេចក្តីពិតដដែលនោះ ដែលជាសេចក្តីពិតមូលដ្ឋានគ្រឹះ បានអនុញ្ញាតឲ្យ Future for America បង្កើតគ្រោងការណ៍នៃទំនាយមួយអំពីសហភាពបីផ្នែកចុងក្រោយនៅថ្ងៃចុងក្រោយ។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មិនត្រឹមតែប៉ុណ្ណោះទេ ប៉ុន្តែ សេចក្តីពិតមូលដ្ឋាននោះ ដែលជាសេចក្តីពិតមូលដ្ឋានសម្រាប់ប្រវត្តិសាស្ត្រស្របគ្នាទាំងពីរ ត្រូវបានបម្លែងទៅជាពាក្យ «ការកុហក» ដែលក្លាយជាកំហុសមូលដ្ឋាន និងជាការភាន់ច្រឡំដ៏ខ្លាំងក្លារបស់ប៉ុល សម្រាប់ជាគ្រោងនៃសារភ្លៀងចុងក្រោយក្លែងក្លាយអំពី «សន្តិភាព និងសុវត្ថិភាព» ដែលត្រូវបានប្រកាសដោយបុរសទាំងឡាយ ដែលនឹងមិនលើកសំឡេងរបស់ខ្លួនឡើងវិញទៀត ហើយនឹងមិនបង្ហាញអំពើរំលងរបស់រាស្ត្រព្រះដល់ពួកគេទៀតឡើយ។ «ប្រចាំថ្ងៃ» តំណាងឲ្យមូលដ្ឋាននៃទាំងចលនារបស់ទេវតាទីមួយ និងទេវតាទីបី ហើយនៅពេលដែលពួកបះបោរនៃឡាវឌីសេបានបង្វែរអត្ថន័យរបស់វាឲ្យផ្ទុយស្រឡះ ដោយកំណត់អត្តសញ្ញាណនិមិត្តសញ្ញាសាតាំងថាជានិមិត្តសញ្ញានៃព្រះគ្រីស្ទ និមិត្តសញ្ញាក្លែងក្លាយនោះក៏បានក្លាយជាមូលដ្ឋាននៃសារក្លែងក្លាយរបស់ភ្លៀងចុងក្រោយក្លែងក្លាយ។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ចូរឈប់ស្ងៀម ហើយអស្ចារ្យចិត្តចុះ; ចូរស្រែកឡើង ហើយស្រែកចុះ៖ ពួកគេស្រវឹង ប៉ុន្តែមិនមែនដោយស្រាទេ; ពួកគេដើររអិលរអួល ប៉ុន្តែមិនមែនដោយស្រាខ្លាំងទេ។ ដ្បិតព្រះយេហូវ៉ាបានចាក់វិញ្ញាណនៃការដេកលក់យ៉ាងជ្រៅមកលើអ្នករាល់គ្នា ហើយបានបិទភ្នែករបស់អ្នករាល់គ្នា៖ គឺពួកហោរា និងពួកអ្នកគ្រប់គ្រងរបស់អ្នករាល់គ្នា ព្រមទាំងពួកអ្នកមើលឃើញ ដែលទ្រង់បានគ្របបាំង។ ហើយនិមិត្តទាំងមូលបានក្លាយមកជាដូចពាក្យនៃសៀវភៅដែលបានបោះត្រាដល់អ្នករាល់គ្នា ដែលមនុស្សយកទៅឲ្យអ្នកចេះអក្សរ ដោយនិយាយថា សូមអាននេះឲ្យខ្ញុំផង; ហើយគាត់និយាយថា ខ្ញុំអានមិនបានទេ ដ្បិតវាបានបោះត្រាហើយ៖ ហើយសៀវភៅនោះត្រូវបានយកទៅឲ្យអ្នកមិនចេះអក្សរ ដោយនិយាយថា សូមអាននេះឲ្យខ្ញុំផង; ហើយគាត់និយាយថា ខ្ញុំមិនចេះអក្សរទេ។ ដូច្នេះ ព្រះអម្ចាស់មានព្រះបន្ទូលថា ដោយព្រោះប្រជាជននេះចូលមកជិតខ្ញុំដោយមាត់របស់ពួកគេ ហើយដោយបបូរមាត់របស់ពួកគេក៏គោរពខ្ញុំ ប៉ុន្តែបានដកចិត្តរបស់ពួកគេឲ្យឆ្ងាយពីខ្ញុំ ហើយការកោតខ្លាចចំពោះខ្ញុំរបស់ពួកគេ គឺត្រូវបានបង្រៀនតាមបទបញ្ញត្តិរបស់មនុស្ស៖ ហេតុនេះហើយ មើលចុះ ខ្ញុំនឹងធ្វើការអស្ចារ្យមួយក្នុងចំណោមប្រជាជននេះ គឺជាការអស្ចារ្យ និងជាសេចក្ដីចម្លែកមួយ៖ ដ្បិតប្រាជ្ញារបស់ពួកអ្នកប្រាជ្ញរបស់ពួកគេនឹងវិនាសទៅ ហើយសេចក្ដីយល់ដឹងរបស់ពួកអ្នកឈ្លាសវៃរបស់ពួកគេនឹងត្រូវបានលាក់បាំង។ វេទនាដល់ពួកអ្នកដែលស្វែងរកយ៉ាងជ្រៅដើម្បីលាក់បាំងគំនិតពិគ្រោះរបស់ខ្លួនពីព្រះយេហូវ៉ា ហើយអំពើរបស់ពួកគេស្ថិតនៅក្នុងទីងងឹត ហើយពួកគេនិយាយថា តើនរណាឃើញយើង? ហើយតើនរណាស្គាល់យើង? មែនហើយ ការបង្វែរអ្វីៗឲ្យប្រែប្រួលខុសទ្រង់ទ្រាយរបស់អ្នករាល់គ្នា នឹងត្រូវបានរាប់ទុកដូចជាដីឥដ្ឋនៅក្នុងដៃជាងស្មូន៖ ដ្បិត តើវត្ថុដែលត្រូវបានបង្កើតនឹងនិយាយអំពីអ្នកដែលបានបង្កើតវាថា គាត់មិនបានបង្កើតខ្ញុំឡើយឬ? ឬតើវត្ថុដែលត្រូវបានច្នៃប្រឌិតនឹងនិយាយអំពីអ្នកដែលបានច្នៃវាថា គាត់គ្មានប្រាជ្ញាឬ? អេសាយ 29:9–16។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ពួកហោរាទាំងអស់បាននិយាយអំពីគ្រាចុងក្រោយ ហើយការកុហកយ៉ាងបើកចំហ ដើម្បីបំប្លែងន័យនៃ «ការប្រចាំថ្ងៃ» ឲ្យត្រឡប់ផ្ទុយជិតស្និទ្ធ នោះ គឺស្រដៀងយ៉ាងខ្លាំងនឹងនិយមន័យនៃអំពើបាបដែលមិនអាចអត់ទោសបាន។ ការកំណត់ថាមនុស្សណាម្នាក់ត្រូវវិនាសជារៀងរហូត គឺលើសពីសមត្ថភាព ឬអំណាចខាងសីលធម៌ ដែលមនុស្សមានចំពោះមនុស្សដទៃ ប៉ុន្តែមិនមែនជាអ្វីដែលកំពុងត្រូវបានសម្គាល់នៅទីនេះទេ។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អ្នកដែលនៅក្នុងគម្ពីរអេសាយ ប្រែបំប្លែងអ្វីៗឲ្យផ្ទុយច្រឡំ ដែលនេះគ្រាន់តែជាសំណើមបញ្ចេញមួយទៀតនៃអ្វីដែលអេសាយបានកំណត់នៅកន្លែងផ្សេងថា ហៅសេចក្តីងងឹតថាជាពន្លឺ ឬហៅពន្លឺថាជាសេចក្តីងងឹត នោះត្រូវបានកំណត់ថាជាមនុស្សចាស់បុរាណទាំងឡាយដែលគ្រប់គ្រងក្រុងយេរូសាឡឹម ខណៈដែលសេចក្តីជំនុំជម្រះចុងក្រោយរបស់ពួកគេកំពុងត្រូវបានតំណាងឡើង។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វេទនាដល់អស់អ្នកដែលហៅអាក្រក់ថាល្អ ហើយហៅល្អថាអាក្រក់; ដែលដាក់ភាពងងឹតជាពន្លឺ ហើយដាក់ពន្លឺជាភាពងងឹត; ដែលដាក់របស់ជូរចត់ជារបស់ផ្អែម ហើយដាក់របស់ផ្អែមជារបស់ជូរចត់! វេទនាដល់អស់អ្នកដែលមានប្រាជ្ញាក្នុងភ្នែករបស់ខ្លួនឯង ហើយឆ្លាតវៃក្នុងទស្សនៈរបស់ខ្លួនឯង! វេទនាដល់អស់អ្នកដែលខ្លាំងពូកែក្នុងការផឹកស្រា ហើយជាមនុស្សមានកម្លាំងក្នុងការលាយស្រាខ្លាំងៗ; ដែលរាប់មនុស្សអាក្រក់ថាសុចរិតដោយសារទទួលរង្វាន់ ហើយដកយកសេចក្តីសុចរិតរបស់មនុស្សសុចរិតចេញពីគេ! ហេតុនេះ ដូចជាភ្លើងលេបត្របាក់ចំបើង ហើយអណ្តាតភ្លើងស៊ីបំផ្លាញអង្កាម នោះឫសរបស់ពួកគេនឹងដូចជាសេចក្តីពុកផុយ ហើយផ្ការបស់ពួកគេនឹងហើរឡើងដូចធូលីដី ពីព្រោះពួកគេបានបោះបង់ចោលក្រឹត្យវិន័យរបស់ព្រះយេហូវ៉ានៃពលបរិវារ ហើយមើលងាយព្រះបន្ទូលរបស់ព្រះដ៏បរិសុទ្ធនៃអ៊ីស្រាអែល។ ហេតុនេះហើយ បានជាសេចក្តីកំហឹងរបស់ព្រះយេហូវ៉ាឆេះឡើងទាស់នឹងប្រជារាស្ត្ររបស់ទ្រង់ ហើយទ្រង់បានលាតដៃទាស់នឹងពួកគេ ហើយបានវាយប្រហារពួកគេ; ហើយភ្នំទាំងឡាយក៏ញ័រ ហើយសាកសពរបស់ពួកគេត្រូវហែកខ្ទេចខ្ទីនៅកណ្ដាលផ្លូវទាំងឡាយ។ ទោះជាយ៉ាងនេះក្តី សេចក្តីកំហឹងរបស់ទ្រង់មិនបានបែរចេញទេ ប៉ុន្តែដៃរបស់ទ្រង់នៅតែលាតសន្ធឹង។ ហើយទ្រង់នឹងលើកបដាឡើងសម្រាប់សាសន៍ទាំងឡាយពីឆ្ងាយ ហើយនឹងហៅពួកគេដោយសូរស៊ីតពីចុងផែនដី ហើយមើលចុះ ពួកគេនឹងមកយ៉ាងរហ័សឆាប់រហួន។ អេសាយ 5:20–26។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បដារបស់ព្រះ (គឺមួយសែនបួនម៉ឺនបួនពាន់) ត្រូវបានលើកឡើងជាបដា នៅពេលច្បាប់ថ្ងៃអាទិត្យដែលនឹងមកដល់ក្នុងពេលឆាប់ៗនេះ; នោះគឺជាពេលដែល «សេចក្ដីកំហឹងរបស់ព្រះយេហូវ៉ាបានឆេះឡើងទាស់នឹងប្រជារាស្ត្ររបស់ទ្រង់» ហើយទ្រង់លាត «ព្រះហស្តរបស់ទ្រង់ទាស់នឹងពួកគេ» ហើយ «វាយប្រហារពួកគេ» ហើយ «សាកសពរបស់ពួកគេនឹងត្រូវហែកចោលនៅកណ្ដាលផ្លូវទាំងឡាយ»។ កណ្ដាលផ្លូវទាំងឡាយនោះ គឺជាផ្លូវទាំងឡាយនៃក្រុងយេរូសាឡិម នៅពេលដែលទេវតាបំផ្លាញក្នុងអេសេគាល ជំពូក ៩ ត្រូវបានបង្គាប់ឲ្យចេញទៅ «ហើយវាយប្រហារ៖ កុំឲ្យភ្នែករបស់អ្នកអាណិតឡើយ ក៏កុំឲ្យអ្នកមានមេត្តាដែរ៖ ចូរសម្លាប់ឲ្យអស់ទាំងចាស់ទាំងក្មេង ទាំងស្រីព្រហ្មចារី ទាំងកុមារតូចៗ និងស្ត្រីទាំងឡាយ ប៉ុន្តែកុំចូលទៅជិតមនុស្សណាដែលមានសញ្ញានោះឡើយ; ហើយចាប់ផ្តើមនៅទីបរិសុទ្ធរបស់យើង។ ដូច្នេះ ពួកគេចាប់ផ្តើមពីពួកចាស់ទុំដែលនៅមុខព្រះវិហារ»។ «ពួកចាស់ទុំ» របស់អេសេគាល ដែលបងស្រី វ៉ាយត៍ បានបញ្ជាក់ថា ជាពួកអ្នកដែលត្រូវធ្វើជាអាណាព្យាបាលរបស់ប្រជាជន នោះគឺជា «អ្នកស្រវឹងរបស់អេប្រាអ៊ីម» របស់អេសាយ ដែល «បង្វែរអ្វីៗឲ្យបញ្ច្រាសឡើងចុះ» ក្នុងជំពូក ២៨ និង ២៩។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នៅក្នុងជំពូកទីប្រាំ ពួកគេគឺជាអ្នកដែល «ខ្លាំងពូកែក្នុងការផឹកស្រា ហើយជាបុរសមានកម្លាំងក្នុងការលាយស្រាខ្លាំង៖ ជាអ្នករាប់ជាសុចរិតដល់មនុស្សអាក្រក់ដោយសាររង្វាន់»។ ជាមួយនឹងការបោះពុម្ពផ្សាយសៀវភៅ Questions on Doctrine បុរសបុរាណទាំងនោះបានផឹកពីពែងនៃប្រូតេស្តង់ក្បត់សាសនា ហើយបានលើកបង្ហាញដំណឹងល្អក្លែងក្លាយអំពីការរាប់ជាសុចរិត ដែលអះអាងថាមនុស្សមិនអាចបានបរិសុទ្ធឡើយ ថាព្រះគ្រីស្ទជាអ្នកជំនួសរបស់យើង ប៉ុន្តែមិនមែនជាគំរូរបស់យើងទេ។ ក្នុងការធ្វើដូច្នេះ សៀវភៅនោះបានរាប់ជាសុចរិតដល់មនុស្សអាក្រក់ ដើម្បីទទួលបានរង្វាន់នៃការត្រូវបានទទួលស្គាល់ក្នុងចំណោមក្រុមជំនុំដែលបានធ្លាក់ចុះនៃប្រូតេស្តង់ក្បត់សាសនា។ ខគម្ពីរនេះកំពុងកំណត់អត្តសញ្ញាណការជំនុំជម្រះចុងក្រោយរបស់ពួកគេ ហើយមូលហេតុនៃការជំនុំជម្រះនោះគឺថា ពួកគេ «បានមើលងាយព្រះបន្ទូលនៃព្រះដ៏បរិសុទ្ធនៃអ៊ីស្រាអែល»។ ពួកគេបានធ្វើដូច្នេះដោយបដិសេធការយល់ដឹងអំពី «ការប្រចាំថ្ងៃ» ដែលបានត្រូវបង្ហាញដោយអ្នកដែលបានប្រកាសសម្រែកនៃម៉ោងជំនុំជម្រះ ហើយដោយការផឹកពីពែងនៃប្រូតេស្តង់ក្បត់សាសនា។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ក្នុងអត្ថបទនោះ ពួកគេបានបម្លែងអ្វីដែលផ្អែមឲ្យទៅជាចត់ ហើយអ្វីដែលចត់ឲ្យទៅជាផ្អែម។ សារដែលស្ថិតនៅក្នុងព្រះហស្តរបស់ទេវតា នៅពេលដែលទ្រង់យាងចុះមក គឺផ្អែម ប៉ុន្តែចុងបញ្ចប់នៃសារនោះគឺចត់។ ពួកគេអះអាងថា សារព្រះវស្សាចុងក្រោយពិត ដែលចាប់ផ្តើមនៅពេលទេវតាយាងចុះមក គឺចត់ ហើយនៅចុងបញ្ចប់ ពួកគេកំណត់អត្តសញ្ញាណសារសន្តិភាព និងសុវត្ថិភាពក្លែងក្លាយដ៏ផ្អែមមួយ ពីព្រោះពួកគេមិនអាចទប់ខ្លួនពីការបង្វែររឿងទាំងឡាយឲ្យបញ្ច្រាសឡើងចុះបានឡើយ។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បទគម្ពីរដែលអំពើបាបនេះត្រូវបានតំណាងបង្ហាញ ស្ថិតនៅចុងបញ្ចប់នៃរយៈពេលសាកល្បងរួមរបស់ពួកគេ។ ដូច្នេះ វាសមស្របក្នុងការយល់ឃើញថា សកម្មភាពរបស់ពួកគេដែលកំណត់ការងារសាតាំងនៃសាសនាបរទេសថាជាការងាររបស់ព្រះគ្រីស្ទ គឺជាសមភាគីព្យាករណ៍នៃអំពើបាបដែលមិនអាចលើកលែងទោសបាន គឺការកំណត់ការងាររបស់ព្រះវិញ្ញាណបរិសុទ្ធថាជាការងាររបស់សាតាំង។ ការដាក់ “ពាក្យកុហក” ទៅក្នុងជំនាន់ទីបីនៃអាដវេនទីស បានផ្តល់នូវតក្កវិជ្ជាមូលដ្ឋានសម្រាប់សារភ្លៀងចុងក្រោយក្លែងក្លាយរបស់ពួកគេ ហើយនៅទីបញ្ចប់នាំឲ្យមានការភាន់ច្រឡំយ៉ាងខ្លាំងមកលើពួកគេ។ បទគម្ពីរដដែលដែលមីល្ល័រ បានមកដល់ការយល់ដឹងអំពីអត្ថន័យត្រឹមត្រូវនៃ “the daily” នោះហើយ ជាកន្លែងដែលពួកគេត្រូវបានបង្ហាញថាត្រូវបានផ្តួលរំលំ។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កុំឲ្យអ្នកណាបញ្ឆោតអ្នករាល់គ្នាដោយវិធីណាមួយឡើយ ដ្បិតថ្ងៃនោះនឹងមិនមកដល់ទេ លុះត្រាតែមានការបោះបង់ចោលសេចក្ដីជំនឿជាមុនសិន ហើយមនុស្សនៃអំពើបាបនោះត្រូវបានបើកសម្ដែង គឺជាកូននៃសេចក្ដីវិនាស; ជាអ្នកដែលប្រឆាំង ហើយលើកតម្កើងខ្លួនឯងលើសជាងអស់អ្នកណាដែលគេហៅថាព្រះ ឬអ្វីដែលគេគោរពបូជា ដល់ថ្នាក់ដែលវាអង្គុយនៅក្នុងព្រះវិហាររបស់ព្រះ ដូចជាព្រះ ហើយបង្ហាញខ្លួនថាវាជាព្រះ។ តើអ្នករាល់គ្នាមិនចាំទេឬថា កាលដែលខ្ញុំនៅជាមួយអ្នករាល់គ្នានៅឡើយ ខ្ញុំបានប្រាប់អ្នករាល់គ្នាអំពីការទាំងនេះហើយ? ហើយឥឡូវនេះ អ្នករាល់គ្នាដឹងហើយអំពីអ្វីដែលរារាំងវាទុក ដើម្បីឲ្យវាត្រូវបានបើកសម្ដែងនៅក្នុងពេលរបស់វា។ ដ្បិតអាថ៌កំបាំងនៃអំពើទុច្ចរិតកំពុងធ្វើការរួចហើយ មានតែអ្នកដែលកំពុងរារាំងឥឡូវនេះប៉ុណ្ណោះ ដែលនឹងបន្តរារាំង រហូតដល់គាត់ត្រូវបានដកចេញពីផ្លូវ។ ហើយបន្ទាប់មក មនុស្សអាក្រក់នោះនឹងត្រូវបានបើកសម្ដែង ដែលព្រះអម្ចាស់នឹងបំផ្លាញដោយព្រះវិញ្ញាណនៃព្រះឱស្ឋរបស់ទ្រង់ ហើយនឹងកម្ទេចដោយពន្លឺដ៏រុងរឿងនៃការយាងមករបស់ទ្រង់។ គឺអ្នកនោះឯង ដែលការយាងមករបស់វាស្របតាមការប្រព្រឹត្តិការរបស់សាតាំង ដោយគ្រប់ទាំងអំណាច ទីសម្គាល់ និងការអស្ចារ្យក្លែងក្លាយទាំងឡាយ ហើយដោយគ្រប់ទាំងការបោកបញ្ឆោតនៃសេចក្ដីទុច្ចរិត ក្នុងពួកអ្នកដែលកំពុងវិនាស ពីព្រោះពួកគេមិនបានទទួលសេចក្ដីស្រឡាញ់ចំពោះសេចក្ដីពិត ដើម្បីឲ្យពួកគេបានសង្គ្រោះទេ។ ហើយដោយហេតុនេះ ព្រះនឹងចាត់សេចក្ដីវង្វេងខ្លាំងមកលើពួកគេ ដើម្បីឲ្យពួកគេជឿសេចក្ដីកុហក មួយដូច្នេះអស់អ្នកទាំងអស់ដែលមិនបានជឿសេចក្ដីពិត ប៉ុន្តែបានរីករាយក្នុងសេចក្ដីទុច្ចរិត នឹងត្រូវទទួលទោស។ 2 Thessalonians 2:3–12។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ពួកហោរាបាននិយាយអំពីថ្ងៃចុងក្រោយច្រើនជាងប្រវត្តិសាស្ត្រពិសិដ្ឋមុនៗទាំងអស់ ហើយនេះក៏ពិតសម្រាប់អត្ថបទនេះដែរ។ មូលដ្ឋានគ្រឹះនៃការកើនឡើងនៃចំណេះដឹងរបស់ Miller ក៏ជាមូលដ្ឋានគ្រឹះនៃការកើនឡើងនៃចំណេះដឹងដែលបានមកដល់ក្នុងឆ្នាំ 1989 ផងដែរ ពីព្រោះការយល់ដឹងត្រឹមត្រូវអំពីប្រវត្តិសាស្ត្រហោរាពាក់ព័ន្ធនឹង “the daily” ពិពណ៌នាអំពីប្រវត្តិសាស្ត្រនៃខ 40 និង 41 នៃ ដានីយ៉ែល 11។ ន័យរបស់នេះគឺថា ប្រសិនបើសិស្សនៃហោរាកិច្ចម្នាក់មិនយល់អំពីតួនាទីនៃសាសនាមិនជឿព្រះ និងទំនាក់ទំនងហោរារបស់វាជាមួយរ៉ូមបាប៉ាល់ទេ នោះសិស្សនោះនឹងមិនអាចស្គាល់ថា កិច្ចការនៃការទប់ស្កាត់ការកើនឡើងរបស់អំណាចបាប៉ាល់ជាមុនសិន ហើយបន្ទាប់មកកិច្ចការនៃការដាក់អំណាចបាប៉ាល់លើបល្ល័ង្កនៃផែនដី ត្រូវបានសម្រេចឡើងដោយសាសនាមិនជឿព្រះទេ ហើយកិច្ចការនោះជាគំរូប្រភេទនៃតួនាទីរបស់សត្វពីផែនដីនៅក្នុង វិវរណៈ 13 ដែលដំបូងវាទប់ស្កាត់អំណាចបាប៉ាល់ ប៉ុន្តែបន្ទាប់មកវាប្រែប្រួល ហើយដាក់វាលើបល្ល័ង្កនៃផែនដី។ តួនាទីរបស់សត្វពីផែនដីនៅក្នុង វិវរណៈ 13 ត្រូវបានតំណាងថាជាអនាគតសម្រាប់អាមេរិក។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យើងនឹងបន្តការពិចារណារបស់យើងអំពីការបើកត្រានៃពន្លឺនៃទន្លេហ៊ីដេកែល នៅក្នុងអត្ថបទបន្ទាប់របស់យើង។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«ព្រះអង្គដែលទតឃើញអ្វីដែលស្ថិតក្រោមផ្ទៃខាងក្រៅ និងដែលអានចិត្តរបស់មនុស្សទាំងអស់ មានព្រះបន្ទូលអំពីអ្នកដែលបានទទួលពន្លឺដ៏ធំថា៖ “ពួកគេមិនបានរងទុក្ខ ហើយមិនបានស្ញប់ស្ញែង ដោយសារស្ថានភាពខាងសីលធម៌ និងខាងវិញ្ញាណរបស់ខ្លួនឡើយ។” មែនហើយ ពួកគេបានរើសយកផ្លូវរបស់ខ្លួនឯង ហើយព្រលឹងរបស់ពួកគេរីករាយក្នុងអំពើគួរស្អប់ខ្ពើមរបស់ពួកគេ។ “ខ្ញុំក៏នឹងរើសយកការបំភាន់របស់ពួកគេដែរ ហើយនឹងនាំអ្វីដែលពួកគេខ្លាចមកលើពួកគេ ព្រោះនៅពេលដែលខ្ញុំហៅ គ្មាននរណាឆ្លើយតបឡើយ នៅពេលដែលខ្ញុំនិយាយ ពួកគេមិនស្តាប់ទេ ប៉ុន្តែពួកគេបានប្រព្រឹត្តអំពើអាក្រក់នៅចំពោះភ្នែករបស់ខ្ញុំ ហើយបានរើសយកអ្វីដែលខ្ញុំមិនពេញចិត្ត។” “ព្រះជាម្ចាស់នឹងបញ្ជូនការបំភាន់ដ៏ខ្លាំងមកលើពួកគេ ឲ្យពួកគេជឿសេចក្តីមុសា” ពីព្រោះ “ពួកគេមិនបានទទួលសេចក្តីស្រឡាញ់ចំពោះសេចក្តីពិត ដើម្បីឲ្យបានសង្គ្រោះទេ” “ប៉ុន្តែបានពេញចិត្តនឹងសេចក្តីទុច្ចរិតវិញ។” អេសាយ 66:3, 4; 2 ថែស្សាឡូនីច 2:11, 10, 12.»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«គ្រូបង្រៀនស្ថានសួគ៌បានសួរថា៖ “តើមានការបំភាន់ណាដែលខ្លាំងជាងនេះទៀត អាចបោកបញ្ឆោតចិត្តគំនិតបានទេ គឺការធ្វើពុតថា អ្នកកំពុងស្ថាបនាលើគ្រឹះត្រឹមត្រូវ ហើយថាព្រះទទួលស្គាល់កិច្ចការរបស់អ្នក ខណៈដែលតាមការពិត អ្នកកំពុងប្រព្រឹត្តអ្វីៗជាច្រើនស្របតាមនយោបាយលោកិយ ហើយកំពុងប្រព្រឹត្តបាបទាស់នឹងព្រះយេហូវ៉ា? អូ នេះជាការបោកបញ្ឆោតដ៏ធំមហិមា ជាការបំភាន់ដ៏គួរឲ្យលង់លក់ ដែលចូលមកកាន់កាប់ចិត្តគំនិត នៅពេលដែលមនុស្សដែលធ្លាប់បានស្គាល់សេចក្តីពិត មកច្រឡំយកទម្រង់នៃការគោរពព្រះ ជំនួសឲ្យព្រះវិញ្ញាណ និងអំណាចរបស់វា; នៅពេលដែលពួកគេនឹកស្មានថា ខ្លួនជាអ្នកមាន និងបានបង្កើនទ្រព្យសម្បត្តិ ហើយមិនខ្វះអ្វីសោះ ខណៈដែលតាមការពិត ពួកគេខ្វះគ្រប់យ៉ាងទាំងអស់។”»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«ព្រះជាម្ចាស់មិនបានផ្លាស់ប្តូរចំពោះអ្នកបម្រើស្មោះត្រង់របស់ព្រះអង្គ ដែលកំពុងរក្សាសម្លៀកបំពាក់របស់ខ្លួនឲ្យឥតស្នាមប្រឡាក់ឡើយ។ ប៉ុន្តែ មនុស្សជាច្រើនកំពុងស្រែកថា “សុខសាន្ត និងសុវត្ថិភាព” ខណៈដែលសេចក្តីវិនាសភ្លាមៗកំពុងមកលើពួកគេ។ លុះត្រាតែមានការប្រែចិត្តយ៉ាងជ្រាលជ្រៅ លុះត្រាតែមនុស្សទាំងឡាយបន្ទាបចិត្តរបស់ខ្លួនដោយការសារភាព ហើយទទួលយកសេចក្តីពិតដូចដែលវាមាននៅក្នុងព្រះយេស៊ូវ ពួកគេនឹងមិនចូលស្ថានសួគ៌ឡើយ។ នៅពេលដែលការសម្អាតបរិសុទ្ធនឹងកើតមាននៅក្នុងជួររបស់យើង យើងនឹងមិនសម្រាកដោយសុខស្រួលទៀតទេ ដោយអួតអាងថា យើងមានទ្រព្យសម្បត្តិ និងបានកើនឡើងដោយរបស់របរ ហើយមិនខ្វះអ្វីសោះ។»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«តើនរណាអាចនិយាយដោយស្មោះត្រង់ថា៖ “មាសរបស់យើងបានសាកល្បងដោយភ្លើងហើយ; សម្លៀកបំពាក់របស់យើងមិនប្រឡាក់ដោយលោកិយឡើយ”»? ខ្ញុំបានឃើញព្រះគ្រូរបស់យើងចង្អុលទៅកាន់សម្លៀកបំពាក់នៃសេចក្តីសុចរិតដែលគេហៅដូច្នោះ។ ដោយដោះវាចេញ ព្រះអង្គបានបង្ហាញឲ្យឃើញភាពស្មោកគ្រោកនៅខាងក្រោម។ បន្ទាប់មក ព្រះអង្គមានព្រះបន្ទូលមកកាន់ខ្ញុំថា៖ «តើអ្នកមិនអាចមើលឃើញទេឬថា ពួកគេបានគ្របបាំងដោយការធ្វើពុតជានូវភាពស្មោកគ្រោក និងភាពពុករលួយនៃអត្តចរិតរបស់ពួកគេ? “ក្រុងដ៏ស្មោះត្រង់បានក្លាយជាស្រីពេស្យាទៅដូចម្តេច!” ដំណាក់របស់ព្រះវរបិតាខ្ញុំបានក្លាយជាផ្ទះជំនួញ ជាកន្លែងដែលវត្តមាន និងសិរីល្អដ៏ទេវភាពបានចាកចេញពីទីនោះហើយ! ដោយហេតុនេះហើយ បានជាមានភាពទន់ខ្សោយ ហើយកម្លាំងក៏ខ្វះខាត»។ Testimonies, volume 8, 249, 250.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សៀវភៅ​ដានីយ៉ែល — លេខ​កៅសិប​មួយ</dc:title>
  <dc:subject>ការបើកបង្ហាញទន្លេព្យាករណ៍៖ ដំណើរឆ្លងកាត់ការភ្ជាប់ទំនាក់ទំនងរវាងចលនានានាក្នុងនិមិត្តរូបរបស់ដានីយ៉ែល</dc:subject>
  <dc:creator>Jeff Pippenger</dc:creator>
  <cp:keywords/>
  <dc:description>Generated by ArticleDigger from daniel\91_daniel.json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