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កៅសិបពីរ</w:t>
      </w:r>
    </w:p>
    <w:p>
      <w:pPr>
        <w:pStyle w:val="ArticleSubtitle"/>
        <w:jc w:val="left"/>
      </w:pPr>
      <w:r>
        <w:rPr>
          <w:rFonts w:ascii="Leelawadee UI" w:hAnsi="Leelawadee UI" w:eastAsia="Leelawadee UI" w:cs="Leelawadee UI"/>
        </w:rPr>
        <w:t>ការបើកសម្ដែងព្យាករណ៍៖ ការអនុវត្តបីជាន់នៃខចុងក្រោយប្រាំមួយរបស់ដានីយ៉ែល និងពន្លឺដែលកំពុងរីកចម្រើនរបស់ទេវតាទីបី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2024-02-25</w:t>
      </w:r>
    </w:p>
    <w:p>
      <w:pPr>
        <w:pStyle w:val="ArticleBody"/>
        <w:jc w:val="left"/>
      </w:pPr>
      <w:r>
        <w:rPr>
          <w:rFonts w:ascii="Leelawadee UI" w:hAnsi="Leelawadee UI" w:eastAsia="Leelawadee UI" w:cs="Leelawadee UI"/>
        </w:rPr>
        <w:t>ក្នុងចលនាមីឡ្លេរីត ការកើនឡើងនៃចំណេះដឹងត្រូវបានបើកត្រា ហើយវាបានសាកល្បងជាចម្បង ប៉ុន្តែមិនមែនផ្តាច់មុខទេ លើពួកប្រូតេស្តង់ដែលអះអាងខ្លួននៅសហរដ្ឋអាមេរិក។ សាឌីស ដែលជាក្រុមជំនុំកំពុងចេញពីសេចក្តីងងឹតនៃអំណាចកំពូលរបស់សម្តេចប៉ាប កំពុងត្រូវបានដឹកនាំទៅរកការយល់ដឹងពេញលេញជាងមុនអំពីដំណឹងល្អ ដែលត្រូវបានបើកសម្ដែងនៅពេលទីសក្ការៈស្ថាននៅស្ថានសួគ៌ត្រូវបានបើក។ នៅក្នុងចលនារបស់ទេវតាទីបី ការកើនឡើងនៃចំណេះដឹងត្រូវបានបើកត្រា នៅថ្ងៃទី 11 ខែកញ្ញា ឆ្នាំ 2001 ហើយវាបានសាកល្បងអាដវេនទីសម៍ឡៅឌីសេនៅជុំវិញពិភពលោក។ ដោយហេតុនេះ សេចក្តីពិតដែលត្រូវបានតំណាងនៅក្នុងខចុងក្រោយប្រាំមួយនៃដានីយ៉ែល ជំពូក 11 ដែលជាប្រភពនៃការកើនឡើងនៃចំណេះដឹង ត្រូវបានអាដវេនទីសម៍ឡៅឌីសេប្រឆាំង។</w:t>
      </w:r>
    </w:p>
    <w:p>
      <w:pPr>
        <w:pStyle w:val="ArticleScripture"/>
        <w:jc w:val="left"/>
      </w:pPr>
      <w:r>
        <w:rPr>
          <w:rFonts w:ascii="Leelawadee UI" w:hAnsi="Leelawadee UI" w:eastAsia="Leelawadee UI" w:cs="Leelawadee UI"/>
        </w:rPr>
        <w:t>«អ្នកសង់សង់តិចតួចដែលស្មោះត្រង់លើគ្រឹះពិត (១ កូរិនថូស ៣:១០, ១១) មានការភាន់ច្រឡំ និងត្រូវបានរារាំង ខណៈដែលសំណល់នៃលទ្ធិខុសឆ្គងបានស្ទះការងារ។ ដូចអ្នកសង់លើកំពែងក្រុងយេរូសាឡឹមនៅសម័យនេហេមា មនុស្សខ្លះបានត្រៀមខ្លួននិយាយថា៖ «កម្លាំងរបស់អ្នកដឹកបន្ទុកបានខ្សោយចុះ ហើយមានសំណល់ជាច្រើន ដូច្នេះយើងមិនអាចសង់បានទេ»។ នេហេមា ៤:១០។ ដោយអស់កម្លាំងពីការតស៊ូឥតឈប់ឈរប្រឆាំងនឹងការបៀតបៀន ការបោកបញ្ឆោត អំពើទុច្ចរិត និងឧបសគ្គផ្សេងៗទៀតគ្រប់យ៉ាងដែលសាតាំងអាចរៀបចំឡើងដើម្បីរាំងខ្ទប់ការរីកចម្រើនរបស់ពួកគេ មនុស្សខ្លះដែលធ្លាប់ជាអ្នកសង់ស្មោះត្រង់បានបាក់ទឹកចិត្ត ហើយដោយសារតែចង់បានសេចក្តីសុខសាន្ត និងសុវត្ថិភាពសម្រាប់ទ្រព្យសម្បត្តិ និងជីវិតរបស់ខ្លួន ពួកគេបានបែរចេញពីគ្រឹះពិត។ អ្នកផ្សេងទៀត ដែលមិនរន្ធត់ដោយការប្រឆាំងរបស់សត្រូវរបស់ពួកគេ បានប្រកាសដោយក្លាហានថា៖ «កុំខ្លាចពួកគេឡើយ ចូរចងចាំព្រះអម្ចាស់ ដែលទ្រង់ធំ និងគួរឲ្យស្ញប់ស្ញែង» (ខ ១៤) ហើយពួកគេបានបន្តការងារ ដោយម្នាក់ៗក្រវាត់ដាវនៅជាប់ចំហៀងខ្លួន។ អេភេសូរ ៦:១៧។»</w:t>
      </w:r>
    </w:p>
    <w:p>
      <w:pPr>
        <w:pStyle w:val="ArticleScripture"/>
        <w:jc w:val="left"/>
      </w:pPr>
      <w:r>
        <w:rPr>
          <w:rFonts w:ascii="Leelawadee UI" w:hAnsi="Leelawadee UI" w:eastAsia="Leelawadee UI" w:cs="Leelawadee UI"/>
        </w:rPr>
        <w:t>«វិញ្ញាណដដែលនៃសេចក្តីស្អប់ខ្ពើម និងការប្រឆាំងនឹងសេចក្តីពិត បានជំរុញបណ្ដាសត្រូវរបស់ព្រះនៅគ្រប់យុគសម័យទាំងអស់ ហើយការប្រុងប្រយ័ត្ន និងភក្ដីភាពដដែលនោះ ក៏ត្រូវបានទាមទារពីអ្នកបម្រើរបស់ទ្រង់ផងដែរ។ ព្រះបន្ទូលរបស់ព្រះគ្រីស្ទទៅកាន់សិស្សដំបូងៗ អាចអនុវត្តចំពោះអ្នកដើរតាមទ្រង់រហូតដល់ចុងបញ្ចប់នៃកាលសម័យថា៖ “អ្វីដែលខ្ញុំប្រាប់អ្នករាល់គ្នា នោះខ្ញុំប្រាប់ដល់មនុស្សទាំងអស់ថា ចូរចាំយាមចុះ”។ ម៉ាកុស 13:37»។ The Great Controversy, 56.</w:t>
      </w:r>
    </w:p>
    <w:p>
      <w:pPr>
        <w:pStyle w:val="ArticleBody"/>
        <w:jc w:val="left"/>
      </w:pPr>
      <w:r>
        <w:rPr>
          <w:rFonts w:ascii="Leelawadee UI" w:hAnsi="Leelawadee UI" w:eastAsia="Leelawadee UI" w:cs="Leelawadee UI"/>
        </w:rPr>
        <w:t>ការបង្ហាញសារនៃខប្រាំមួយចុងក្រោយនៃគម្ពីរដានីយ៉ែល បានចាប់ផ្តើមនៅក្នុងបរិបទនៃកិច្ចបម្រើឯករាជ្យរបស់អាដវិនទីសម៍ឡាវឌីសេ ហើយបន្ទាប់មក កាលណាពេលវេលាបានរីកចម្រើនទៅមុខ សារនោះក៏ត្រូវបានប្រឈមមុខដោយទេវវិទូដ៏ល្បីល្បាញ (ពួកអ្នកប្រាជ្ញ) នៃអាដវិនទីសម៍ឡាវឌីសេ។ អាវុធទាំងឡាយដែលត្រូវបានប្រើក្នុងការព្យាយាមបង្ខូចកេរ្តិ៍ឈ្មោះសារនេះ តែងតែនាំឲ្យមានពន្លឺ និងភាពច្បាស់លាស់កាន់តែធំឡើងអំពីខទាំងនោះដែលកំពុងស្ថិតក្រោមការពិនិត្យ និងការវាយប្រហារ។ ទីបំផុត ការវាយប្រហារទាំងនោះបាននាំទៅដល់ការយល់ដឹងខាងព្យាករណ៍ដែលមិនធ្លាប់ត្រូវបានទទួលស្គាល់ពីមុន ប៉ុន្តែបន្ទាប់មកត្រូវបានបញ្ជាក់ និងឃើញថាជាផ្នែកមួយនៃពន្លឺដែលកំពុងរីកចម្រើនរបស់ទេវតាទីបី។</w:t>
      </w:r>
    </w:p>
    <w:p>
      <w:pPr>
        <w:pStyle w:val="ArticleBody"/>
        <w:jc w:val="left"/>
      </w:pPr>
      <w:r>
        <w:rPr>
          <w:rFonts w:ascii="Leelawadee UI" w:hAnsi="Leelawadee UI" w:eastAsia="Leelawadee UI" w:cs="Leelawadee UI"/>
        </w:rPr>
        <w:t>ពួកមីឡឺរ៉ាយត៍បានទទួលស្គាល់តែអាណាចក្របួនប៉ុណ្ណោះក្នុងព្រះបន្ទូលទំនាយនៃព្រះគម្ពីរ ប៉ុន្តែក្រោយឆ្នាំ 1844 មិនយូរប៉ុន្មាន គេបានយល់ថា សហរដ្ឋអាមេរិកគឺជាសត្វពីផែនដីក្នុង វិវរណៈ ជំពូក 13 ហើយការយល់ដឹងនោះបានបញ្ជាក់ឲ្យច្បាស់ថា អំណាចសម្តេចប៉ាបមិនមែនគ្រាន់តែជាផ្នែកមួយនៃអាណាចក្ររ៉ូមប៉ុណ្ណោះទេ ប៉ុន្តែតាមពិតវាគឺជាអាណាចក្រទីប្រាំនៃព្រះបន្ទូលទំនាយក្នុងព្រះគម្ពីរ។</w:t>
      </w:r>
    </w:p>
    <w:p>
      <w:pPr>
        <w:pStyle w:val="ArticleScripture"/>
        <w:jc w:val="left"/>
      </w:pPr>
      <w:r>
        <w:rPr>
          <w:rFonts w:ascii="Leelawadee UI" w:hAnsi="Leelawadee UI" w:eastAsia="Leelawadee UI" w:cs="Leelawadee UI"/>
        </w:rPr>
        <w:t>«ក្រោមនិមិត្តសញ្ញានៃនាគក្រហមដ៏ធំមួយ សត្វសាហាវមួយដែលស្រដៀងខ្លា និងសត្វសាហាវមួយដែលមានស្នែងដូចកូនចៀម រដ្ឋាភិបាលនៅលើផែនដីទាំងឡាយ ដែលជាពិសេសនឹងចូលរួមក្នុងការជាន់ឈ្លីលើក្រឹត្យវិន័យរបស់ព្រះ និងបៀតបៀនប្រជារាស្ត្ររបស់ទ្រង់ ត្រូវបានបង្ហាញដល់យ៉ូហាន។ សង្គ្រាមនេះត្រូវបានបន្តរហូតដល់ចុងបញ្ចប់នៃកាលកំណត់។ ប្រជាជនរបស់ព្រះ ដែលត្រូវបានតំណាងដោយស្ត្រីបរិសុទ្ធម្នាក់ និងកូនៗរបស់នាង ត្រូវបានបង្ហាញថាមានចំនួនតិចជាងគេយ៉ាងខ្លាំង។ នៅក្នុងថ្ងៃចុងក្រោយ មានតែសំណល់មួយប៉ុណ្ណោះដែលនៅសេសសល់។ អំពីពួកនេះ យ៉ូហានមានប្រសាសន៍ថា ពួកគេជាអ្នក «កាន់តាមបញ្ញត្តិរបស់ព្រះ ហើយមានសក្ខីភាពរបស់ព្រះយេស៊ូវគ្រីស្ទ»។»</w:t>
      </w:r>
    </w:p>
    <w:p>
      <w:pPr>
        <w:pStyle w:val="ArticleScripture"/>
        <w:jc w:val="left"/>
      </w:pPr>
      <w:r>
        <w:rPr>
          <w:rFonts w:ascii="Leelawadee UI" w:hAnsi="Leelawadee UI" w:eastAsia="Leelawadee UI" w:cs="Leelawadee UI"/>
        </w:rPr>
        <w:t>តាមរយៈសាសនាមិនគោរពព្រះ ហើយបន្ទាប់មកតាមរយៈអំណាចសម្តេចប៉ាប សាតាំងបានប្រើអំណាចរបស់វាអស់ជាច្រើនសតវត្សរ៍ ដើម្បីបំផ្លាញសាក្សីស្មោះត្រង់របស់ព្រះឲ្យបាត់ពីផែនដី។ អ្នកមិនគោរពព្រះ និងអ្នកកាន់អំណាចសម្តេចប៉ាប ត្រូវបានជំរុញដោយវិញ្ញាណនាគដូចគ្នា។ ភាពខុសគ្នារបស់ពួកគេមានតែប៉ុណ្ណោះថា អំណាចសម្តេចប៉ាប ដោយធ្វើពុតជាបម្រើព្រះ បានក្លាយជាសត្រូវដែលគ្រោះថ្នាក់ជាង និងសាហាវជាង។ តាមរយៈភ្នាក់ងាររបស់លទ្ធិរ៉ូម៉ាំង សាតាំងបានចាប់ពិភពលោកទាំងមូលឲ្យជាទាសករ។ ក្រុមជំនុំដែលប្រកាសខ្លួនថាជារបស់ព្រះ ត្រូវបានគេបោកបញ្ឆោតឲ្យចូលទៅក្នុងជួរនៃការបន្លំនេះ ហើយអស់រយៈពេលលើសពីមួយពាន់ឆ្នាំ ប្រជាជនរបស់ព្រះបានរងទុក្ខក្រោមកំហឹងរបស់នាគ។ ហើយនៅពេលដែលអំណាចសម្តេចប៉ាប ត្រូវបានដកហូតកម្លាំងរបស់វា ហើយត្រូវបានបង្ខំឲ្យបញ្ឈប់ការបៀតបៀន យ៉ូហានបានឃើញអំណាចថ្មីមួយកំពុងលេចឡើង ដើម្បីបន្លឺសំឡេងរបស់នាគ ហើយបន្តការងារដ៏សាហាវ និងពោរពេញដោយការប្រមាថព្រះដូចគ្នានោះទៅមុខ។ អំណាចនេះ ដែលជាអំណាចចុងក្រោយដែលនឹងធ្វើសង្គ្រាមប្រឆាំងនឹងក្រុមជំនុំ និងក្រឹត្យវិន័យរបស់ព្រះ ត្រូវបានតំណាងដោយសត្វមួយដែលមានស្នែងដូចកូនចៀម។</w:t>
      </w:r>
    </w:p>
    <w:p>
      <w:pPr>
        <w:pStyle w:val="ArticleScripture"/>
        <w:jc w:val="left"/>
      </w:pPr>
      <w:r>
        <w:rPr>
          <w:rFonts w:ascii="Leelawadee UI" w:hAnsi="Leelawadee UI" w:eastAsia="Leelawadee UI" w:cs="Leelawadee UI"/>
        </w:rPr>
        <w:t>«ប៉ុន្តែ ការគូសបន្ទាត់យ៉ាងតឹងរ៉ឹងដោយខ្មៅដៃនៃទំនាយ បង្ហាញឲ្យឃើញការផ្លាស់ប្ដូរមួយនៅក្នុងទិដ្ឋភាពសុខសាន្តនេះ។ សត្វសាហាវដែលមានស្នែងដូចកូនចៀម និយាយដោយសំឡេងនាគ ហើយ «អនុវត្តអំណាចទាំងអស់របស់សត្វសាហាវទីមួយនៅចំពោះមុខវា»។ ទំនាយប្រកាសថា វានឹងប្រាប់ដល់អ្នកដែលរស់នៅលើផែនដីឲ្យធ្វើរូបសំណាកមួយដល់សត្វសាហាវ ហើយថា «វាបង្ខំឲ្យមនុស្សទាំងអស់ ទាំងតូចទាំងធំ ទាំងអ្នកមានទាំងអ្នកក្រ ទាំងអ្នកសេរីទាំងអ្នកជាប់បម្រើ ទទួលសញ្ញាសម្គាល់មួយនៅលើដៃស្ដាំរបស់ពួកគេ ឬនៅលើថ្ងាសរបស់ពួកគេ; ហើយថា គ្មាននរណាម្នាក់អាចទិញឬលក់បានឡើយ លើកលែងតែអ្នកដែលមានសញ្ញាសម្គាល់ ឬឈ្មោះរបស់សត្វសាហាវ ឬលេខនៃឈ្មោះរបស់វា»។ ដូច្នេះ ព្រូតេស្តង់តាមជំហានរបស់សាសនាប៉ាប។» Signs of the Times, November 1, 1899.</w:t>
      </w:r>
    </w:p>
    <w:p>
      <w:pPr>
        <w:pStyle w:val="ArticleBody"/>
        <w:jc w:val="left"/>
      </w:pPr>
      <w:r>
        <w:rPr>
          <w:rFonts w:ascii="Leelawadee UI" w:hAnsi="Leelawadee UI" w:eastAsia="Leelawadee UI" w:cs="Leelawadee UI"/>
        </w:rPr>
        <w:t>នៅពេលខគម្ពីរប្រាំមួយខចុងក្រោយនៃដានីយ៉ែលជំពូក ១១ ត្រូវបានបើកត្រា នោះគេបានយល់ឃើញថា លំដាប់ទាំងមូលដែលត្រូវបានបង្ហាញនៅក្នុងខប្រាំមួយនោះ កំពុងនិយាយអំពីអន្តរកម្មរបស់អំណាចបី ដែលបងស្រីវ៉ាយត៍ ទើបតែបានកំណត់ថាជា «លទ្ធិមិនជឿព្រះ», «អំណាចសម្តេចប៉ាប» និង «ប្រូតេស្តង់និយម»។ សត្រូវបានអះអាងថា «ទឹកដីដ៏រុងរឿង» ក្នុងខ ៤១ ជានិមិត្តរូបនៃប្រូតេស្តង់និយម ឬនៃពួកជំនុំសេវេនដេ អេដវិនទីស្ត ប៉ុន្តែ «ទឹកដីដ៏រុងរឿង» គឺសហរដ្ឋអាមេរិក ហើយនៅក្នុងខ ៤១ ស្តេចខាងជើង (អំណាចសម្តេចប៉ាប) យកឈ្នះសហរដ្ឋអាមេរិកនៅពេលច្បាប់ថ្ងៃអាទិត្យដែលនឹងមកដល់ក្នុងពេលឆាប់ៗ។ កំហុសបោកបញ្ឆោតរបស់សាតាំង ដែលកំណត់ថា «ទឹកដីដ៏រុងរឿង» ជាអ្វីផ្សេងទៀតក្រៅពីសហរដ្ឋអាមេរិកនោះ ត្រូវបានរៀបចំឡើងដើម្បីរារាំងបុរសនិងស្ត្រីមិនឲ្យទទួលស្គាល់ថា ព្រឹត្តិការណ៍ទំនាយបន្ទាប់ បន្ទាប់ពីការរលំរលាយនៃសហភាពសូវៀតក្នុងឆ្នាំ ១៩៨៩ នៅក្នុងសម័យកាលដែលត្រូវបានតំណាងដោយខប្រាំមួយខចុងក្រោយនៃដានីយ៉ែលជំពូក ១១ គឺច្បាប់ថ្ងៃអាទិត្យដែលនឹងមកដល់ក្នុងពេលឆាប់ៗនេះ។</w:t>
      </w:r>
    </w:p>
    <w:p>
      <w:pPr>
        <w:pStyle w:val="ArticleBody"/>
        <w:jc w:val="left"/>
      </w:pPr>
      <w:r>
        <w:rPr>
          <w:rFonts w:ascii="Leelawadee UI" w:hAnsi="Leelawadee UI" w:eastAsia="Leelawadee UI" w:cs="Leelawadee UI"/>
        </w:rPr>
        <w:t>សម្រាប់ពួកអែដវិនទីសថ្ងៃទីប្រាំពីរ នេះមានន័យថា ខទីសែសិបមួយកំពុងកំណត់សម្គាល់អំពីការបិទពេលវេលានៃការសាកល្បងសម្រាប់ព្រះវិហាររបស់ព្រះ ហើយអ្វីចុងក្រោយបំផុតដែលអែដវិនទីសនិយមឡៅឌីសេចង់ឮ គឺថា ពេលវេលានៃការសាកល្បងរបស់ពួកគេកំពុងតែជិតអស់ហើយ! ព្រះអម្ចាស់បានដឹកនាំអំណះអំណាងនោះទៅដល់ចំណុចមួយដែលត្រូវបានទទួលស្គាល់ថា នៅពេលដែលរ៉ូមពហុសាសនាបានយកអំណាចគ្រប់គ្រងលោកិយនៅក្នុងសមរភូមិអាក់ទីម ក្នុងឆ្នាំ 31 មុនគ.ស. នោះវាត្រូវតែយកឈ្នះអំណាចភូមិសាស្ត្របីជាមុនសិន ដូចដែលត្រូវបានតំណាងនៅក្នុង ដានីយ៉ែល ជំពូក 8។</w:t>
      </w:r>
    </w:p>
    <w:p>
      <w:pPr>
        <w:pStyle w:val="ArticleScripture"/>
        <w:jc w:val="left"/>
      </w:pPr>
      <w:r>
        <w:rPr>
          <w:rFonts w:ascii="Leelawadee UI" w:hAnsi="Leelawadee UI" w:eastAsia="Leelawadee UI" w:cs="Leelawadee UI"/>
        </w:rPr>
        <w:t>ហើយពីស្នែងមួយក្នុងចំណោមស្នែងទាំងនោះ បានចេញមកស្នែងតូចមួយ ដែលបានធំឡើងយ៉ាងខ្លាំងបំផុត ទៅទិសខាងត្បូង ទៅទិសខាងកើត ហើយទៅកាន់ដែនដីដ៏ស្រស់បំព្រង។ ដានីយ៉ែល 8:9។</w:t>
      </w:r>
    </w:p>
    <w:p>
      <w:pPr>
        <w:pStyle w:val="ArticleBody"/>
        <w:jc w:val="left"/>
      </w:pPr>
      <w:r>
        <w:rPr>
          <w:rFonts w:ascii="Leelawadee UI" w:hAnsi="Leelawadee UI" w:eastAsia="Leelawadee UI" w:cs="Leelawadee UI"/>
        </w:rPr>
        <w:t>វាជាសេចក្តីពិតដែលបានតាំងជាមូលដ្ឋានរួចហើយថា “ខាងត្បូង”, “ខាងកើត” និង “ស្រុកដ៏គួរឱ្យរីករាយ” តំណាងឲ្យតំបន់ភូមិសាស្ត្របីដែលរ៉ូមបាកានបានយកមកស្ថិតនៅក្រោមការគ្រប់គ្រងរបស់ខ្លួន ខណៈដែលវាបានឡើងកាន់បល្ល័ង្កនៃផែនដីជានគរទីបួននៃពាក្យទំនាយក្នុងព្រះគម្ពីរ។ ទាក់ទងជាមួយនឹងសេចក្តីពិតនេះផងដែរ គឺថា រ៉ូមប៉ាបក៏ត្រូវតែឈ្នះលើអំណាចភូមិសាស្ត្របីដែរ ខណៈដែលវាបានឡើងកាន់បល្ល័ង្កនៃផែនដីជានគរទីប្រាំនៃពាក្យទំនាយក្នុងព្រះគម្ពីរ ដូចដែលត្រូវបានតំណាងនៅក្នុងដានីយ៉ែល ជំពូក ៧។</w:t>
      </w:r>
    </w:p>
    <w:p>
      <w:pPr>
        <w:pStyle w:val="ArticleScripture"/>
        <w:jc w:val="left"/>
      </w:pPr>
      <w:r>
        <w:rPr>
          <w:rFonts w:ascii="Leelawadee UI" w:hAnsi="Leelawadee UI" w:eastAsia="Leelawadee UI" w:cs="Leelawadee UI"/>
        </w:rPr>
        <w:t>ខ្ញុំបានពិចារណាអំពីស្នែងទាំងនោះ ហើយមើលចុះ មានស្នែងតូចមួយទៀតកើតឡើងនៅក្នុងចំណោមពួកវា ដែលនៅមុខវា ស្នែងបីក្នុងចំណោមស្នែងដំបូងៗត្រូវបានដកចេញទាំងឫស ហើយមើលចុះ នៅក្នុងស្នែងនេះមានភ្នែកដូចជាភ្នែករបស់មនុស្ស និងមានមាត់មួយដែលនិយាយពាក្យអួតអាងយ៉ាងធំ។ ដានីយ៉ែល ៧:៨។</w:t>
      </w:r>
    </w:p>
    <w:p>
      <w:pPr>
        <w:pStyle w:val="ArticleBody"/>
        <w:jc w:val="left"/>
      </w:pPr>
      <w:r>
        <w:rPr>
          <w:rFonts w:ascii="Leelawadee UI" w:hAnsi="Leelawadee UI" w:eastAsia="Leelawadee UI" w:cs="Leelawadee UI"/>
        </w:rPr>
        <w:t>នៅក្នុងការជម្លោះដែលបានកើតឡើងអំពី «ទឹកដីដ៏រុងរឿង» នៃខទីសែសិបមួយ ព្រះអម្ចាស់បានបញ្ជាក់ថា នៅក្នុងទំនាយ មានការបង្ហាញខ្លួនបីយ៉ាងនៃរ៉ូម។ រ៉ូមបែបពហុទេវនិយម ដែលបន្ទាប់មកត្រូវបានតាមដោយរ៉ូមសម្តេចប៉ាប ហើយបន្ទាប់មកទៀតមានរ៉ូមនៃថ្ងៃចុងក្រោយ ដែលយើងបានហៅថា «រ៉ូមសម័យទំនើប»។ ដោយផ្អែកលើសេចក្តីពិតពីរយ៉ាងនៃទំនាយ ដែលត្រឹមត្រូវ និងបានបញ្ជាក់រួចជាស្ថាពរ គឺទីមួយ ព្រះមិនដែលផ្លាស់ប្តូរឡើយ ហើយមួយទៀត សេចក្តីពិតត្រូវបានបង្កើតឲ្យបានមាំមួនដោយសក្ខីភាពរបស់សាក្សីពីរនាក់ យើងបានសន្និដ្ឋានដោយឥតរំញ័រ ថា ឧបសគ្គបីយ៉ាងសម្រាប់ស្តេចខាងជើង នៅក្នុងខប្រាំមួយចុងក្រោយនៃដានីយ៉ែល ជំពូក ១១ ត្រូវតែតំណាងឲ្យអំណាចភូមិសាស្ត្រសម័យទំនើបបី។</w:t>
      </w:r>
    </w:p>
    <w:p>
      <w:pPr>
        <w:pStyle w:val="ArticleScripture"/>
        <w:jc w:val="left"/>
      </w:pPr>
      <w:r>
        <w:rPr>
          <w:rFonts w:ascii="Leelawadee UI" w:hAnsi="Leelawadee UI" w:eastAsia="Leelawadee UI" w:cs="Leelawadee UI"/>
        </w:rPr>
        <w:t>ព្រះយេស៊ូវគ្រីស្ទ ទ្រង់ដដែលកាលពីម្សិលមិញ ថ្ងៃនេះ ហើយជារៀងរហូត។ ហេព្រើរ 13:8។</w:t>
      </w:r>
    </w:p>
    <w:p>
      <w:pPr>
        <w:pStyle w:val="ArticleScripture"/>
        <w:jc w:val="left"/>
      </w:pPr>
      <w:r>
        <w:rPr>
          <w:rFonts w:ascii="Leelawadee UI" w:hAnsi="Leelawadee UI" w:eastAsia="Leelawadee UI" w:cs="Leelawadee UI"/>
        </w:rPr>
        <w:t>មានសេចក្ដីបានចែងទុកក្នុងក្រឹត្យវិន័យរបស់អ្នករាល់គ្នាដែរថា សក្ខីភាពរបស់មនុស្សពីរនាក់ ជាសេចក្ដីពិត។ យ៉ូហាន 8:17។</w:t>
      </w:r>
    </w:p>
    <w:p>
      <w:pPr>
        <w:pStyle w:val="ArticleBody"/>
        <w:jc w:val="left"/>
      </w:pPr>
      <w:r>
        <w:rPr>
          <w:rFonts w:ascii="Leelawadee UI" w:hAnsi="Leelawadee UI" w:eastAsia="Leelawadee UI" w:cs="Leelawadee UI"/>
        </w:rPr>
        <w:t>ការទទួលស្គាល់នេះបានបញ្ជាក់នូវអ្វីដែលយើងបានសន្និដ្ឋានរួចហើយ ពីព្រោះយើងបានកំណត់អត្តសញ្ញាណ «ដែនដីដ៏រុងរឿង» ថាជាអំណាចភូមិសាស្ត្រមួយ (សហរដ្ឋអាមេរិក) ហើយបានបដិសេធគំនិតដ៏ល្ងង់ខ្លៅដែលថាវាតំណាងឲ្យក្រុមជំនុំមួយ ដែលជាអំណាចខាងវិញ្ញាណ។ យើងបានប្រកាន់ជំហរនេះ ដោយផ្អែកលើជំនឿដែលតែងតែត្រូវបានបញ្ជាក់ជានិច្ចថា នៅក្នុងព្រះបន្ទូលរបស់ព្រះ គ្មានអ្វីកើតឡើងដោយចៃដន្យឡើយ។ តាមរយៈសក្ខីភាពជាច្រើន វាច្បាស់ណាស់ថា ក្រុមជំនុំរបស់ព្រះនៅថ្ងៃចុងក្រោយ គឺជាភ្នំមួយ។</w:t>
      </w:r>
    </w:p>
    <w:p>
      <w:pPr>
        <w:pStyle w:val="ArticleScripture"/>
        <w:jc w:val="left"/>
      </w:pPr>
      <w:r>
        <w:rPr>
          <w:rFonts w:ascii="Leelawadee UI" w:hAnsi="Leelawadee UI" w:eastAsia="Leelawadee UI" w:cs="Leelawadee UI"/>
        </w:rPr>
        <w:t>នៅគ្រាចុងក្រោយ នឹងកើតមានឡើងថា ភ្នំនៃព្រះវិហាររបស់ព្រះយេហូវ៉ា នឹងត្រូវបានស្ថាបនាឡើងនៅលើកំពូលភ្នំទាំងឡាយ ហើយនឹងត្រូវបានលើកឱ្យខ្ពស់ជាងទួលភ្នំទាំងឡាយ; ហើយសាសន៍ទាំងអស់នឹងហូរមកកាន់ទីនោះ។ ហើយប្រជាជនជាច្រើននឹងទៅ ហើយនិយាយថា ចូរមក ឲ្យយើងឡើងទៅកាន់ភ្នំរបស់ព្រះយេហូវ៉ា ទៅកាន់ព្រះវិហាររបស់ព្រះនៃយ៉ាកុប; ហើយទ្រង់នឹងបង្រៀនយើងអំពីផ្លូវទាំងឡាយរបស់ទ្រង់ ហើយយើងនឹងដើរតាមមាគ៌ាទាំងឡាយរបស់ទ្រង់ ដ្បិតក្រឹត្យវិន័យនឹងចេញមកពីស៊ីយ៉ូន ហើយព្រះបន្ទូលរបស់ព្រះយេហូវ៉ាពីក្រុងយេរូសាឡឹម។ អេសាយ ២:២, ៣។</w:t>
      </w:r>
    </w:p>
    <w:p>
      <w:pPr>
        <w:pStyle w:val="ArticleBody"/>
        <w:jc w:val="left"/>
      </w:pPr>
      <w:r>
        <w:rPr>
          <w:rFonts w:ascii="Leelawadee UI" w:hAnsi="Leelawadee UI" w:eastAsia="Leelawadee UI" w:cs="Leelawadee UI"/>
        </w:rPr>
        <w:t>អ្នកដែលបានស្នើថា «ដែនដីដ៏រុងរឿង» គឺជាក្រុមជំនុំមួយ ហើយជាញឹកញាប់ជាងមិនមែន ពួកគេបានអះអាងថា វាគឺជាក្រុមជំនុំអាដ</w:t>
      </w:r>
      <w:r>
        <w:rPr>
          <w:rFonts w:ascii="Sylfaen" w:hAnsi="Sylfaen" w:eastAsia="Sylfaen" w:cs="Sylfaen"/>
        </w:rPr>
        <w:t>վեն</w:t>
      </w:r>
      <w:r>
        <w:rPr>
          <w:rFonts w:ascii="Leelawadee UI" w:hAnsi="Leelawadee UI" w:eastAsia="Leelawadee UI" w:cs="Leelawadee UI"/>
        </w:rPr>
        <w:t>ទីស្ទថ្ងៃទីប្រាំពីរ បានធ្វើដូច្នេះ ដោយសារដានីយ៉ែលកំណត់អត្តសញ្ញាណដែនដីនោះថាជា «ដ៏រុងរឿង» ហើយការវែកញែកដ៏រាក់កំបាំងរបស់ពួកគេបានសន្និដ្ឋានថា ពីព្រោះ «ភ្នំបរិសុទ្ធដ៏រុងរឿង» នៅខទីសែសិបប្រាំ ប្រាកដជាក្រុមជំនុំរបស់ព្រះក្នុងថ្ងៃចុងក្រោយ ដូច្នេះ «ដែនដីដ៏រុងរឿង» ក៏ត្រូវតែជាក្រុមជំនុំដែរ។ ទោះយ៉ាងណាក៏ដោយ ទាំងពីរសុទ្ធតែមានគុណនាម «ដ៏រុងរឿង»។</w:t>
      </w:r>
    </w:p>
    <w:p>
      <w:pPr>
        <w:pStyle w:val="ArticleBody"/>
        <w:jc w:val="left"/>
      </w:pPr>
      <w:r>
        <w:rPr>
          <w:rFonts w:ascii="Leelawadee UI" w:hAnsi="Leelawadee UI" w:eastAsia="Leelawadee UI" w:cs="Leelawadee UI"/>
        </w:rPr>
        <w:t>គ្មានកំហុសណាមួយនៅក្នុងព្រះបន្ទូលរបស់ព្រះទេ ហើយនៅពេលដែលដានីយ៉ែលប្រើពាក្យ «ដី» ដោយភ្ជាប់ជាមួយនឹងពាក្យ «រុងរឿង» ហើយបួនខក្រោយមក គាត់ប្រើពាក្យ «ភ្នំបរិសុទ្ធ» ដោយភ្ជាប់ជាមួយនឹងពាក្យ «រុងរឿង» ដានីយ៉ែលកំពុងកំណត់បង្ហាញពីភាពខុសគ្នាដែលមានគោលបំណងរវាងដីមួយ និងភ្នំមួយ។ ដែនដីរុងរឿងតាមន័យអក្សរគឺយូដា ហើយនៅក្នុងក្រុងយេរូសាឡឹមនេះឯង ដែលព្រះវិហាររបស់ព្រះត្រូវបានសាងសង់ឡើង។ យេរូសាឡឹម ឬព្រះវិហារ អាចត្រូវបានយល់ថាជាក្រុមជំនុំរបស់ព្រះ ប៉ុន្តែដែនដីដែលយេរូសាឡឹមស្ថិតនៅ គឺជាដែនដីនៃយូដា។ សេចក្តីពិតជាច្រើនត្រូវបានបង្កើតឡើងជាចំណេះដឹង នៅពេលដែលពន្លឺកំពុងរីកចម្រើននៃទេវតាទីបីបានកើនឡើង ប៉ុន្តែនៅទីនេះ យើងគ្រាន់តែរៀបរាប់អំពីផ្ទៃខាងក្រោយនៃទំនាយ ដែលកំណត់សម្គាល់អំពីការបង្ហាញខ្លួនបីយ៉ាងនៃរ៉ូម។</w:t>
      </w:r>
    </w:p>
    <w:p>
      <w:pPr>
        <w:pStyle w:val="ArticleBody"/>
        <w:jc w:val="left"/>
      </w:pPr>
      <w:r>
        <w:rPr>
          <w:rFonts w:ascii="Leelawadee UI" w:hAnsi="Leelawadee UI" w:eastAsia="Leelawadee UI" w:cs="Leelawadee UI"/>
        </w:rPr>
        <w:t>នៅពេលដែលយើងបានទទួលស្គាល់ថា រ៉ូមបែបពហុទេវនិយម និងរ៉ូមបាបាល បានផ្តល់សាក្សីពីរដែលបង្កើតឡើងនូវលក្ខណៈព្យាករណ៍នៃរ៉ូមសម័យទំនើប នោះយើងក៏បានទទួលស្គាល់គោលការណ៍មួយនៃការបកស្រាយ ដែលខ្ញុំបានហៅថា «ការអនុវត្តព្យាករណ៍បីដង»។ មានអ្នកដទៃទៀតដែលបានប្រើគំនិតស្រដៀងគ្នាអំពីការកើតឡើងម្តងហើយម្តងទៀតបីដងនៃព្យាករណ៍ខ្លះៗ ប៉ុន្តែនិយមន័យដែលយើងបានមកទទួលស្គាល់ គឺជានិយមន័យដែលយើងនៅតែប្រើរហូតមកដល់សព្វថ្ងៃ។ ជាការសំខាន់ណាស់ក្នុងការយល់ថា ច្បាប់ព្យាករណ៍ស្តីពីការអនុវត្តព្យាករណ៍បីដង នោះគឺជាច្បាប់ដែល Future for America ប្រើអនុវត្តញឹកញាប់ណាស់ ត្រូវបានដឹងច្បាស់ឡើងក្នុងអំឡុងពេលនៃការជជែកអំពីខទាំងប្រាំមួយចុងក្រោយនៃដានីយ៉ែលជំពូក ១១ ប៉ុន្តែអ្វីដែលសំខាន់ដូចគ្នានោះ គឺថាការជជែកនោះបាននាំទៅដល់ការទទួលស្គាល់ជាលើកដំបូងថា ការអនុវត្តព្យាករណ៍បីដង គឺទាក់ទងនឹងរ៉ូម។ ក្នុងប្រវត្តិសាស្ត្រ Millerite មួយក្នុងចំណោមអំណះអំណាងទាំងឡាយ គឺថា តើ Antiochus Epiphanes ជា «ពួកប្លន់» នៃប្រជាជនរបស់ដានីយ៉ែល ឬថា «ពួកប្លន់» នោះគឺរ៉ូម ដូចដែលពួក Millerites បានយល់។ មូលហេតុដែលការនេះមានសារៈសំខាន់ គឺដោយសារតែរ៉ូម ក្នុងនាមជា «ពួកប្លន់» នៃប្រជាជនរបស់ដានីយ៉ែល គឺជាអ្នកដែលនឹង «បង្កើតចក្ខុនិមិត្តឲ្យបានស្ថិតស្ថេរ» នៅក្នុងដានីយ៉ែល ជំពូក ១១ ខទី ១៤។</w:t>
      </w:r>
    </w:p>
    <w:p>
      <w:pPr>
        <w:pStyle w:val="ArticleScripture"/>
        <w:jc w:val="left"/>
      </w:pPr>
      <w:r>
        <w:rPr>
          <w:rFonts w:ascii="Leelawadee UI" w:hAnsi="Leelawadee UI" w:eastAsia="Leelawadee UI" w:cs="Leelawadee UI"/>
        </w:rPr>
        <w:t>ហើយនៅក្នុងគ្រាទាំងនោះ នឹងមានមនុស្សជាច្រើនក្រោកឡើងប្រឆាំងនឹងស្តេចខាងត្បូងផងដែរ; ហើយពួកអ្នកប្លន់ក្នុងចំណោមប្រជាជនរបស់អ្នកនឹងលើកខ្លួនឡើង ដើម្បីបង្កើតឲ្យនិមិត្តនោះបានសម្រេច; ប៉ុន្តែពួកគេនឹងដួលរលំ។ ដានីយ៉ែល 11:14។</w:t>
      </w:r>
    </w:p>
    <w:p>
      <w:pPr>
        <w:pStyle w:val="ArticleBody"/>
        <w:jc w:val="left"/>
      </w:pPr>
      <w:r>
        <w:rPr>
          <w:rFonts w:ascii="Leelawadee UI" w:hAnsi="Leelawadee UI" w:eastAsia="Leelawadee UI" w:cs="Leelawadee UI"/>
        </w:rPr>
        <w:t>លើកដំបូងដែលយើងបានយល់អំពីការអនុវត្តន៍ទំនាយបីជាន់ នោះត្រូវបានស្គាល់ដោយសារតែមានការបង្ហាញខ្លួនបីប្រភេទនៃរ៉ូមក្នុងទំនាយព្រះគម្ពីរ។ រ៉ូមបានបង្កើតទិដ្ឋភាពនៃពន្លឺដែលកំពុងរីកចម្រើនរបស់ទេវតាទីបី ដូចដែលវាបានធ្វើនៅក្នុងប្រវត្តិសាស្ត្រ Millerite ផងដែរ។ នៅក្នុងប្រវត្តិសាស្ត្រ Millerite ការយល់ដឹងដែលថា ពហិរជននិយម និងអំណាចសម្តេចប៉ាប ជាអំណាចដែលជាន់ឈ្លីទីសក្ការៈ និងពលបរិវារ នោះបានក្លាយជាគ្រោងការពិត ដែលលោក Miller បានស្ថាបនា «ទាំងអស់» នៃការយល់ដឹងទំនាយរបស់លោកនៅលើវា។ ខប្រាំមួយចុងក្រោយនៃដានីយ៉ែល ជំពូក ១១ បានស្ថាបនាគ្រោងការពិតមួយ ដែល Future for America បានសាងសង់ការអនុវត្តន៍ទំនាយទាំងអស់របស់ខ្លួននៅលើវា។ គ្រោងការនោះគឺជាអំណាចបំផ្លាញស្ងាត់ជ្រងំបីប្រភេទ គឺ នាគ សត្វសាហាវ និងហោរាក្លែងក្លាយ ដែលនាំពិភពលោកទៅកាន់អាម៉ាគេដូន។</w:t>
      </w:r>
    </w:p>
    <w:p>
      <w:pPr>
        <w:pStyle w:val="ArticleBody"/>
        <w:jc w:val="left"/>
      </w:pPr>
      <w:r>
        <w:rPr>
          <w:rFonts w:ascii="Leelawadee UI" w:hAnsi="Leelawadee UI" w:eastAsia="Leelawadee UI" w:cs="Leelawadee UI"/>
        </w:rPr>
        <w:t>គ្រោងនោះផ្អែកលើការទទួលស្គាល់ថា រ៉ូមបាកាន បន្ទាប់មកដោយ រ៉ូមសម្តេចប៉ាប ផ្តល់សាក្សីពីររូប ដែលបង្កើតឡើងនូវ រ៉ូមសម័យទំនើប ហើយថា រ៉ូមសម័យទំនើបនោះគឺជាសម្ព័ន្ធភាពបីជាន់នៃនាគនៃវិញ្ញាណនិយម (អង្គការសហប្រជាជាតិ) សត្វនៃសាសនាកាតូលិក (ស្ថាប័នសម្តេចប៉ាប) និងហោរាក្លែងក្លាយនៃប្រូតេស្តង់ដែលបានក្បត់ជំនឿ (សហរដ្ឋអាមេរិក)។ គ្រោងនោះហើយដែលយើងកំណត់ថាជាការអនុវត្តព្យាករណ៍បីជាន់។ នៅក្នុងអត្ថបទបន្ទាប់ៗ យើងនឹងពិភាក្សាអំពីការអនុវត្តព្យាករណ៍បីជាន់ផ្សេងៗ ដែលត្រូវបានទទួលស្គាល់ ហើយដែលបង្កើតជាគ្រោងនៃពន្លឺដែលកំពុងរីកចម្រើននៃទេវតាទាំងបី។</w:t>
      </w:r>
    </w:p>
    <w:p>
      <w:pPr>
        <w:pStyle w:val="ArticleBody"/>
        <w:jc w:val="left"/>
      </w:pPr>
      <w:r>
        <w:rPr>
          <w:rFonts w:ascii="Leelawadee UI" w:hAnsi="Leelawadee UI" w:eastAsia="Leelawadee UI" w:cs="Leelawadee UI"/>
        </w:rPr>
        <w:t>យើងនឹងពិនិត្យមើលការអនុវត្តបីជាន់នៃការបង្ហាញខ្លួនបីប្រភេទរបស់ក្រុងរ៉ូម ដែលកំណត់អត្តសញ្ញាណរចនាសម្ព័ន្ធនយោបាយ និងសាសនារបស់ក្រុងរ៉ូមសម័យទំនើប ដែលអ្នកស្រី វ៉ាយត៍ បានហៅថា កិច្ចការសាសនាចក្រ និងកិច្ចការរដ្ឋ។ រចនាសម្ព័ន្ធនោះត្រូវបានទទួលស្គាល់ដោយនាំយកលក្ខណៈព្យាករណ៍របស់ក្រុងរ៉ូមពហុទេវនិយមមករួមជាមួយលក្ខណៈព្យាករណ៍របស់ក្រុងរ៉ូមប៉ាប សម្រាប់គោលបំណងកំណត់អត្តសញ្ញាណ និងបញ្ជាក់លក្ខណៈទាំងនោះនៅក្នុងក្រុងរ៉ូមសម័យទំនើប។</w:t>
      </w:r>
    </w:p>
    <w:p>
      <w:pPr>
        <w:pStyle w:val="ArticleBody"/>
        <w:jc w:val="left"/>
      </w:pPr>
      <w:r>
        <w:rPr>
          <w:rFonts w:ascii="Leelawadee UI" w:hAnsi="Leelawadee UI" w:eastAsia="Leelawadee UI" w:cs="Leelawadee UI"/>
        </w:rPr>
        <w:t>យើងនឹងពិនិត្យមើលការអនុវត្តបីជាន់នៃការសម្ដែងខ្លួនបីប្រភេទរបស់បាប៊ីឡូន ដូចដែលត្រូវបានតំណាងដោយ និមរ៉ូឌ នេប៊ូក្នេសា និងបែលសាសារ ដែលកំណត់សម្គាល់អំពីអំណួតក្រអឺតក្រទមរបស់មនុស្សនៃអំពើបាប ដែលអង្គុយនៅក្នុងព្រះវិហាររបស់ព្រះ ដោយប្រកាសថាខ្លួនជាព្រះ ដែលអេសាយបានកំណត់ថាជា «ជនអាស្ស៊ីរីដ៏ក្រអឺតក្រទម»។ អំណួតក្រអឺតក្រទមបែបសម្ដេចប៉ាប ដែលជាប្រធានបទមួយនៃទំនាយព្រះគម្ពីរ ត្រូវបានស្គាល់ដោយនាំយកលក្ខណៈទំនាយរបស់បាបែលមករួមជាមួយលក្ខណៈទំនាយរបស់បាប៊ីឡូន ក្នុងគោលបំណងកំណត់អត្តសញ្ញាណ និងបញ្ជាក់លក្ខណៈរបស់បាប៊ីឡូនសម័យទំនើប។</w:t>
      </w:r>
    </w:p>
    <w:p>
      <w:pPr>
        <w:pStyle w:val="ArticleBody"/>
        <w:jc w:val="left"/>
      </w:pPr>
      <w:r>
        <w:rPr>
          <w:rFonts w:ascii="Leelawadee UI" w:hAnsi="Leelawadee UI" w:eastAsia="Leelawadee UI" w:cs="Leelawadee UI"/>
        </w:rPr>
        <w:t>យើងនឹងពិនិត្យមើលការអនុវត្តបីជាន់នៃការបង្ហាញខ្លួនបីប្រការរបស់អេលីយ៉ា ដូចដែលត្រូវបានតំណាងដោយអេលីយ៉ា និងយ៉ូហាន បាទីស្ទ ដែលកំណត់អត្តសញ្ញាណ «សំឡេងដែលស្រែកនៅទីរហោស្ថាន» ក្នុងថ្ងៃចុងក្រោយ។ សំឡេងដែលស្រែកនៅទីរហោស្ថានក្នុងថ្ងៃចុងក្រោយ តំណាងឲ្យអ្នកយាមជាក់លាក់មួយ ដែលជាចលនាមួយ ហើយកំណត់អត្តសញ្ញាណសាក្សីទ្វេក្នុងចលនាមួយដែលមានការចាប់ផ្តើម និងការបញ្ចប់ស្រដៀងគ្នា។ យើងត្រូវបានជូនដំណឹងថា មិនអាចមានទេវតាទីបីបានឡើយ បើគ្មានទេវតាទីមួយ និងទីពីរ ដូច្នេះ នៅកម្រិតមួយ វាមិនអាចទៅរួចទេក្នុងការបំបែកចលនានៃទេវតាទីមួយចេញពីចលនានៃទេវតាទីបី ហើយចលនាទាំងពីរនេះត្រូវបានតំណាងដោយអ្នកយាមម្នាក់ ដែលត្រូវបានបង្ហាញជាគំរូទុកជាមុនដោយអេលីយ៉ា និងយ៉ូហាន បាទីស្ទ។</w:t>
      </w:r>
    </w:p>
    <w:p>
      <w:pPr>
        <w:pStyle w:val="ArticleScripture"/>
        <w:jc w:val="left"/>
      </w:pPr>
      <w:r>
        <w:rPr>
          <w:rFonts w:ascii="Leelawadee UI" w:hAnsi="Leelawadee UI" w:eastAsia="Leelawadee UI" w:cs="Leelawadee UI"/>
        </w:rPr>
        <w:t>«តាមរយៈប៊ិច និងសំឡេង យើងត្រូវប្រកាសឲ្យឮឡើង ដោយបង្ហាញលំដាប់របស់សារទាំងនោះ និងការអនុវត្តនៃទំនាយទាំងឡាយដែលនាំយើងមកដល់សាររបស់ទេវតាទីបី។ មិនអាចមានសារទីបីបានឡើយ ប្រសិនបើគ្មានសារទីមួយ និងសារទីពីរ។ សារទាំងនេះ យើងត្រូវប្រគល់ឲ្យពិភពលោកតាមរយៈសៀវភៅបោះពុម្ព និងតាមរយៈសុន្ទរកថា ដោយបង្ហាញក្នុងខ្សែប្រវត្តិសាស្ត្រព្យាករណ៍នូវអ្វីៗដែលបានកើតមានហើយ និងអ្វីៗដែលនឹងកើតមានទៅមុខទៀត»។ Selected Messages, book 2, 105.</w:t>
      </w:r>
    </w:p>
    <w:p>
      <w:pPr>
        <w:pStyle w:val="ArticleBody"/>
        <w:jc w:val="left"/>
      </w:pPr>
      <w:r>
        <w:rPr>
          <w:rFonts w:ascii="Leelawadee UI" w:hAnsi="Leelawadee UI" w:eastAsia="Leelawadee UI" w:cs="Leelawadee UI"/>
        </w:rPr>
        <w:t>យើងនឹងពិនិត្យមើលការអនុវត្តបីជាន់នៃការសម្ដែងបីប្រការរបស់អ្នកនាំសារ ដែលរៀបចំផ្លូវសម្រាប់អ្នកនាំសារនៃសេចក្ដីសញ្ញា ឲ្យយាងមកកាន់ព្រះវិហាររបស់ទ្រង់ភ្លាមៗ ដូចដែលត្រូវបានតំណាងដោយយ៉ូហានបាទីស្ទ និងវីល្លៀម មីល្លើរ។ អ្នកយាមចុងក្រោយគឺជាប្រធានបទនៃទំនាយ ដែលត្រូវបានទទួលស្គាល់ដោយការនាំយកលក្ខណៈទំនាយរបស់យ៉ូហានបាទីស្ទ និងវីល្លៀម មីល្លើរ មករួមគ្នា ដើម្បីកំណត់អត្តសញ្ញាណការបំពេញចុងក្រោយនៃម៉ាឡាគី ជំពូក ៣។</w:t>
      </w:r>
    </w:p>
    <w:p>
      <w:pPr>
        <w:pStyle w:val="ArticleScripture"/>
        <w:jc w:val="left"/>
      </w:pPr>
      <w:r>
        <w:rPr>
          <w:rFonts w:ascii="Leelawadee UI" w:hAnsi="Leelawadee UI" w:eastAsia="Leelawadee UI" w:cs="Leelawadee UI"/>
        </w:rPr>
        <w:t>មើល៍ ខ្ញុំនឹងផ្ញើអ្នកនាំសាររបស់ខ្ញុំទៅ ហើយគាត់នឹងរៀបចំផ្លូវនៅមុខខ្ញុំ; ហើយព្រះអម្ចាស់ ដែលអ្នករាល់គ្នាស្វែងរក នឹងយាងមកព្រះវិហាររបស់ទ្រង់ភ្លាមៗ គឺជាអ្នកនាំសារនៃសេចក្តីសញ្ញា ដែលអ្នករាល់គ្នារីករាយនៅក្នុងទ្រង់: មើល៍ ទ្រង់នឹងយាងមក ព្រះយេហូវ៉ានៃពួកពលបរិវារមានព្រះបន្ទូលដូច្នេះ។ ម៉ាឡាគី 3:1</w:t>
      </w:r>
    </w:p>
    <w:p>
      <w:pPr>
        <w:pStyle w:val="ArticleBody"/>
        <w:jc w:val="left"/>
      </w:pPr>
      <w:r>
        <w:rPr>
          <w:rFonts w:ascii="Leelawadee UI" w:hAnsi="Leelawadee UI" w:eastAsia="Leelawadee UI" w:cs="Leelawadee UI"/>
        </w:rPr>
        <w:t>យើងនឹងពិនិត្យមើលការអនុវត្តបីជាន់នៃការបង្ហាញខ្លួនបីប្រការនៃសាសនាអ៊ីស្លាម ដូចដែលត្រូវបានតំណាងដោយលក្ខណៈព្យាករណ៍របស់សាសនាអ៊ីស្លាមក្នុងវេទនាទីមួយ និងវេទនាទីពីរ នៃព្រះវិវរណៈ ជំពូក ៨ និង ៩ ដែលកំណត់អត្តសញ្ញាណលក្ខណៈព្យាករណ៍របស់សាសនាអ៊ីស្លាមនៃវេទនាទីបី ដែលត្រូវបានកំណត់អត្តសញ្ញាណនៅក្នុងព្រះវិវរណៈ ជំពូក ១០ និង ១១។</w:t>
      </w:r>
    </w:p>
    <w:p>
      <w:pPr>
        <w:pStyle w:val="ArticleBody"/>
        <w:jc w:val="left"/>
      </w:pPr>
      <w:r>
        <w:rPr>
          <w:rFonts w:ascii="Leelawadee UI" w:hAnsi="Leelawadee UI" w:eastAsia="Leelawadee UI" w:cs="Leelawadee UI"/>
        </w:rPr>
        <w:t>យើងនឹងបន្តអំពីកិច្ចការទាំងនេះនៅក្នុងអត្ថបទបន្ទាប់។</w:t>
      </w:r>
    </w:p>
    <w:p>
      <w:pPr>
        <w:pStyle w:val="ArticleScripture"/>
        <w:jc w:val="left"/>
      </w:pPr>
      <w:r>
        <w:rPr>
          <w:rFonts w:ascii="Leelawadee UI" w:hAnsi="Leelawadee UI" w:eastAsia="Leelawadee UI" w:cs="Leelawadee UI"/>
        </w:rPr>
        <w:t>«សូមកុំឲ្យអ្នកណាម្នាក់ធ្វើជាខួរក្បាលជំនួសអ្នក កុំឲ្យអ្នកណាម្នាក់គិត ស្រាវជ្រាវ និងអធិស្ឋានជំនួសអ្នក។ នេះជាការណែនាំដែលយើងត្រូវយកទុកក្នុងចិត្តនៅថ្ងៃនេះ។ មនុស្សជាច្រើនក្នុងចំណោមអ្នករាល់គ្នាមានការជឿជាក់ថា ទ្រព្យសម្បត្តិដ៏មានតម្លៃនៃនគរព្រះ និងរបស់ព្រះយេស៊ូវគ្រីស្ទ ស្ថិតនៅក្នុងព្រះគម្ពីរដែលអ្នកកំពុងកាន់នៅក្នុងដៃរបស់អ្នក។ អ្នករាល់គ្នាដឹងថា គ្មានទ្រព្យសម្បត្តិណាមួយនៅលើផែនដីអាចទទួលបានដោយគ្មានការខិតខំប្រឹងប្រែងយ៉ាងម៉ត់ចត់ឡើយ។ ហេតុអ្វីបានជាអ្នករំពឹងថានឹងយល់ពីទ្រព្យសម្បត្តិនៃព្រះបន្ទូលរបស់ព្រះ ដោយមិនខិតខំស្វែងរកព្រះគម្ពីរយ៉ាងឧស្សាហ៍ព្យាយាម?»</w:t>
      </w:r>
    </w:p>
    <w:p>
      <w:pPr>
        <w:pStyle w:val="ArticleScripture"/>
        <w:jc w:val="left"/>
      </w:pPr>
      <w:r>
        <w:rPr>
          <w:rFonts w:ascii="Leelawadee UI" w:hAnsi="Leelawadee UI" w:eastAsia="Leelawadee UI" w:cs="Leelawadee UI"/>
        </w:rPr>
        <w:t>វាជាការសមរម្យ និងត្រឹមត្រូវក្នុងការអានព្រះគម្ពីរ; ប៉ុន្តែកាតព្វកិច្ចរបស់អ្នកមិនបញ្ចប់ត្រឹមនោះទេ; ពីព្រោះអ្នកត្រូវស្រាវជ្រាវទំព័ររបស់វាដោយខ្លួនឯង។ ចំណេះដឹងអំពីព្រះមិនអាចទទួលបានដោយគ្មានការខិតខំប្រឹងប្រែងផ្លូវចិត្ត ទាំងគ្មានការអធិស្ឋានសុំប្រាជ្ញា ដើម្បីឲ្យអ្នកអាចញែកកំទេចស្រូវចេញពីគ្រាប់ធញ្ញជាតិសុទ្ធនៃសេចក្តីពិត ដែលមនុស្ស និងសាតាំងបានបង្ខូចបង្ហាញខុសអំពីគោលលទ្ធិនៃសេចក្តីពិត។ សាតាំង និងសម្ព័ន្ធមិត្តរបស់វាដែលជាភ្នាក់ងារមនុស្ស បានខិតខំលាយកំទេចស្រូវនៃកំហុសឆ្គងជាមួយស្រូវសាលីនៃសេចក្តីពិត។ យើងគួរស្វែងរកទ្រព្យសម្បត្តិលាក់កំបាំងដោយឧស្សាហ៍ព្យាយាម ហើយស្វែងរកប្រាជ្ញាពីស្ថានសួគ៌ ដើម្បីញែកការបង្កើតរបស់មនុស្សចេញពីបញ្ញត្តិដ៏ទេវភាព។ ព្រះវិញ្ញាណបរិសុទ្ធនឹងជួយអ្នកស្វែងរកសេចក្តីពិតដ៏អស្ចារ្យ និងមានតម្លៃ ដែលទាក់ទងនឹងផែនការនៃការប្រោសលោះ។ ខ្ញុំចង់បញ្ជាក់ឲ្យមនុស្សទាំងអស់យល់ច្បាស់អំពីការពិតនេះថា ការអានព្រះគម្ពីរដោយគ្រាន់តែស្ទាបស្ទង់មិនគ្រប់គ្រាន់ទេ។ យើងត្រូវស្វែងរក ហើយនេះមានន័យថាត្រូវអនុវត្តអ្វីៗទាំងអស់ដែលពាក្យនោះបញ្ជាក់។ ដូចអ្នកជីករ៉ែស្រាវជ្រាវដីដោយក្តីអន្ទះសារដើម្បីរកឃើញសរសៃមាសរបស់វា ដូច្នោះដែរ អ្នកត្រូវស្រាវជ្រាវព្រះបន្ទូលរបស់ព្រះ ដើម្បីរកទ្រព្យសម្បត្តិលាក់កំបាំង ដែលសាតាំងបានព្យាយាមលាក់បាំងពីមនុស្សអស់រយៈពេលយូរមកហើយ។ ព្រះអម្ចាស់មានព្រះបន្ទូលថា «បើអ្នកណាមានបំណងចង់ធ្វើតាមព្រះហឫទ័យរបស់ទ្រង់ អ្នកនោះនឹងស្គាល់អំពីសេចក្តីបង្រៀន»។ យ៉ូហាន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កៅសិបពីរ</dc:title>
  <dc:subject>ការបើកសម្ដែងព្យាករណ៍៖ ការអនុវត្តបីជាន់នៃខចុងក្រោយប្រាំមួយរបស់ដានីយ៉ែល និងពន្លឺដែលកំពុងរីកចម្រើនរបស់ទេវតាទីបី</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