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លេខកៅសិបបី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ការបើកសម្ដែងត្រីភាគីព្យាករណ៍របស់រ៉ូម៖ ចាប់ពីសាសនាពហុទេវតាបុរាណ ដល់ការបោកបញ្ឆោតសម័យទំនើប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សៀវភៅដានីយ៉ែលបញ្ជាក់ថា គឺរ៉ូមដែលបង្កើតឲ្យនិមិត្តកើតមាន ហើយការយល់ដឹងនោះត្រូវបានពួកប្រូតេស្តង់ក្នុងប្រវត្តិសាស្ត្រមីឡឺរ៉ាយត៍ប្រឆាំង នៅពេលដែល William Miller បានកំណត់អត្តសញ្ញាណសេចក្តីពិតនេះ។ នៅថ្ងៃចុងក្រោយ ក៏នៅតែជារ៉ូមដដែលដែលបង្កើតឲ្យនិមិត្តកើតមាន ហើយសព្វថ្ងៃនេះ អាដវែនទីស៊ីមឡាវឌីសេក៏កំពុងគាំទ្រទស្សនៈប្រូតេស្តង់ដែលបានដួលរលំថា ពួកប្លន់នៃប្រជាជនរបស់អ្នកគឺ Antiochus Epiphanes។ ប្រជាជននៃសេចក្តីសញ្ញាដែលត្រូវបានរំលងក្នុងប្រវត្តិសាស្ត្រមីឡឺរ៉ាយត៍ បានប្រឆាំងនឹងសេចក្តីពិតដដែលនោះ ដែលឥឡូវនេះកំពុងត្រូវបានប្រឆាំងដោយប្រជាជននៃសេចក្តីសញ្ញានៅថ្ងៃចុងក្រោយ ដែលឥឡូវនេះកំពុងត្រូវបានរំលង។ សាឡូម៉ូនបានមានបន្ទូលយ៉ាងត្រឹមត្រូវថា៖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អ្វីដែលបានកើតមានហើយ នោះហើយជាអ្វីដែលនឹងកើតមានទៀត; ហើយអ្វីដែលបានប្រព្រឹត្តទៅហើយ នោះហើយជាអ្វីដែលនឹងត្រូវប្រព្រឹត្តទៅទៀត; ហើយនៅក្រោមព្រះអាទិត្យ គ្មានអ្វីថ្មីឡើយ។ តើមានអ្វីមួយឬ ដែលអាចនិយាយអំពីវាបានថា មើល៍ នេះជារបស់ថ្មី? វាបានមានរួចហើយតាំងពីសម័យបុរាណ ដែលមានមុនយើង។ សាស្ដាចារ្យ ១:៩, ១០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តាមន័យទំនាយ មានការបង្ហាញខ្លួនបីយ៉ាងនៃរ៉ូម ហើយការបង្ហាញខ្លួនពីរយ៉ាងដំបូងកំណត់អត្តលក្ខណៈរបស់ការបង្ហាញខ្លួនទីបី ពីព្រោះសេចក្តីពិតត្រូវបានបង្កើតឡើងលើទីបន្ទាល់របស់ពីរ។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បើគាត់មិនព្រមស្តាប់អ្នកទេ នោះចូរនាំមនុស្សម្នាក់ ឬពីរនាក់ទៀតទៅជាមួយអ្នក ដើម្បីឲ្យគ្រប់ពាក្យទាំងអស់បានតាំងឡើងដោយមាត់សាក្សីពីរនាក់ ឬបីនាក់។ ម៉ាថាយ 18:16។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សាសនារបស់ក្រុងរ៉ូមមិនជឿព្រះគឺសាសនាមិនជឿព្រះ ហើយសាសនាមិនជឿព្រះគឺជាការក្លែងបន្លំនៃសាសនាពិត។ វាមិនមែនជាការក្លែងបន្លំខ្លាំងណាស់ក្នុងន័យដែលគេយល់អំពីប្រាក់ក្លែងក្លាយទេ ព្រោះតាមពិត សាសនាមិនជឿព្រះមិនមានរូបរាងស្រដៀងនឹងសាសនាពិតឡើយ។ ប៉ុន្តែក្នុងន័យទំនាយ វាមានលក្ខណៈជាការក្លែងបន្លំ។ ទីក្រុងរ៉ូមគឺជាការក្លែងបន្លំនៃក្រុងយេរូសាឡឹម ហើយវាមានព្រះវិហារមួយ (Pantheon) ដែលជាការក្លែងបន្លំនៃព្រះវិហារនៅក្រុងយេរូសាឡឹម។ ការអនុវត្តខាងសាសនានៃសាសនាមិនជឿព្រះគឺមិនបានញែកជាបរិសុទ្ធ ហើយជារបស់អារក្ស ប៉ុន្តែវាតំណាងឲ្យការអនុវត្តខាងសាសនាក្លែងបន្លំរបស់សាតាំង។ ប្រមុខនៃសាសនារបស់រ៉ូមមិនជឿព្រះមានគោរមងារថា Pontifex Maximus។ “Pontifex Maximus” ដើមឡើយសំដៅលើសម្តេចសង្ឃនៃសាសនារដ្ឋរ៉ូមក្នុងក្រុងរ៉ូមបុរាណ ដោយមានប្រភពកំណើតត្រឡប់ទៅដល់សម័យសាធារណរដ្ឋរ៉ូមដំបូង។ ក្រោយមក តាមកាលវេលា វាបានភ្ជាប់ជាមួយអំណាចនយោបាយ និងអំណាចសាសនា ហើយនៅទីបំផុតបានវិវត្តទៅជាគោរមងារដែលសម្តេចប៉ាបប្រើនៅក្នុងព្រះវិហារកាតូលិករ៉ូមសព្វថ្ងៃ។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ចំណងជើងរបស់សម្តេចសង្ឃកំពូលនៃក្រុងរ៉ូមបែបមិនជឿព្រះ គឺ Pontifex Maximus ហើយវាក៏ជាចំណងជើងរបស់សម្តេចសង្ឃកំពូលនៃក្រុងរ៉ូមបាបផងដែរ ហើយវាជាពាក្យឡាតាំងដែលមានន័យថា «សម្តេចសង្ឃកំពូលខ្ពង់ខ្ពស់បំផុត»។ គាត់ជាសម្តេចសង្ឃកំពូលនៃសាសនារដ្ឋរ៉ូម ជាពិសេសនៃការគោរពបូជាព្រះយូពីទែរ (Jupiter)។ Pontifex Maximus មានសិទ្ធិអំណាច និងភារកិច្ចខាងសាសនាដ៏សំខាន់ រួមទាំងការត្រួតពិនិត្យពិធីសាសនានានា និងធានាឲ្យការប្រព្រឹត្តទៅត្រឹមត្រូវនៃប្រតិទិនសាសនារបស់រ៉ូម។ Pontifex Maximus គឺជាប្រធាននៃក្រុមសម្តេចសង្ឃ (Collegium Pontificum) ដែលជាក្រុមបូជាចារ្យទទួលខុសត្រូវក្នុងការបកស្រាយ និងថែរក្សាពិធីនានានៃសាសនារ៉ូម។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សម្តេចសង្ឃជាន់ខ្ពស់នៃក្រុងរ៉ូមទាំងបែបមិនជឿព្រះ និងបែបសម្តេចប៉ាប គឺជា Pontifex Maximus ដូច្នេះ ឋាននាមរបស់មេដឹកនាំនៃក្រុងរ៉ូមសម័យទំនើបក៏នឹងជាធម្មតាជា Pontifex Maximus ដែរ។ សាសនានៃក្រុងរ៉ូមបែបមិនជឿព្រះ គឺជាសាសនាមិនជឿព្រះ ហើយសាសនានៃក្រុងរ៉ូមបែបសម្តេចប៉ាប ក៏ធ្លាប់ជា និងនៅតែជាសាសនាមិនជឿព្រះដដែល ប៉ុន្តែត្រូវបានគ្របបាំងដោយការអះអាងថាជាគ្រីស្ទសាសនា ហើយសាសនានៃក្រុងរ៉ូមសម័យទំនើបនៅថ្ងៃចុងក្រោយ ក៏នឹងជាសាសនាមិនជឿព្រះ ដែលត្រូវបានគ្របបាំងដោយការអះអាងថាជាគ្រីស្ទសាសនា។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ទាំងក្រុងរ៉ូមមិនជឿព្រះ និងក្រុងរ៉ូមសម្តេចប៉ាប សុទ្ធតែមានរយៈពេលជាក់លាក់មួយ ដែលពួកគេនឹងគ្រប់គ្រងដោយអធិបតេយ្យខ្ពស់បំផុត។ ក្រុងរ៉ូមមិនជឿព្រះ ត្រូវគ្រប់គ្រងដោយអធិបតេយ្យខ្ពស់បំផុតអស់រយៈពេលបីរយហុកសិបឆ្នាំ ក្នុងការសម្រេចបំពេញទំនាយអំពីពេលវេលានៅក្នុង ដានីយ៉ែល ជំពូក ១១ ខ ២៤។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លោកនឹងចូលទៅដោយសន្តិវិធី សូម្បីតែនៅលើទីកន្លែងដ៏សម្បូរបែបបំផុតនៃខេត្ត ហើយលោកនឹងប្រព្រឹត្តអំពើដែលបុព្វបុរសរបស់លោកមិនបានធ្វើ ហើយក៏មិនមែនបុព្វបុរសនៃបុព្វបុរសរបស់លោកបានធ្វើដែរ; លោកនឹងចែកចាយក្នុងចំណោមពួកគេនូវសម្បត្តិដែលរឹបអូសបាន នូវរបស់ប្លន់ និងទ្រព្យសម្បត្តិ: មែនហើយ លោកនឹងគ្រោងឧបាយកលរបស់លោកទាស់នឹងទីមាំមួនទាំងឡាយ សម្រាប់មួយរយៈពេល។ ដានីយ៉ែល 11:24។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បទនៃខទីម្ភៃបួន គឺសំដៅលើរ៉ូមអព្យាក្រឹត ព្រោះពួកគេបានក្លាយជាប្រធានបទនៅក្នុងខទីដប់ប្រាំមួយ ហើយបន្តជាប្រធានបទរហូតដល់ខទីសាមសិបមួយ។ យើងនឹងពិភាក្សាអំពីខទាំងនេះជាពិសេសនៅក្នុងអត្ថបទខាងមុខ ប៉ុន្តែនៅទីនេះ យើងគ្រាន់តែចង្អុលបង្ហាញថា ព្រះបន្ទូលទំនាយបានកំណត់អត្តសញ្ញាណថា រ៉ូមអព្យាក្រឹតនឹងគ្រប់គ្រងដោយអធិបតេយ្យដ៏ខ្ពង់ខ្ពស់អស់រយៈពេលបីរយហុកសិបឆ្នាំ ដូចដែលតំណាងដោយរ៉ូម «គ្រោងទុក» «ឧបាយកល» របស់ពួកគេ «ចេញពីទីមាំមួនទាំងឡាយ សូម្បីតែមួយគ្រា»។ ពាក្យដែលបានបកប្រែថា «ប្រឆាំងនឹង» តាមពិតមានន័យថា «ចេញពី» ហើយខនេះកំពុងនិយាយថា រ៉ូមនឹងដឹកនាំពិភពលោក «ចេញពី» «ទីមាំមួន» នោះ គឺជាក្រុងរ៉ូម ហើយវានឹងធ្វើដូច្នេះអស់រយៈពេល «មួយគ្រា» ដែលមានន័យថាបីរយហុកសិបឆ្នាំ។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ចក្រភពរ៉ូមបាកានបានចាប់ផ្តើមគ្រប់គ្រងដោយអធិបតេយ្យភាពនៅក្នុងសមរភូមិអាក់ទីយុំ ក្នុងឆ្នាំ 31 មុន គ.ស. ហើយបានបន្តគ្រប់គ្រងដោយអធិបតេយ្យភាពរហូតដល់ឆ្នាំ 330 គ.ស. នៅពេលដែលកុងស្តង់ទីនបានផ្លាស់ទីរាជធានីនៃចក្រភពចេញពីបន្ទាយមាំមួននៃទីក្រុងរ៉ូម ទៅកាន់ទីក្រុងកុងស្តង់ទីនូបល។ បន្ទាប់មក ចក្រភពបានចាប់ផ្តើមការធ្លាក់ចុះដ៏អាក្រក់ឈ្មោះរបស់វា។ ទីក្រុងរ៉ូមគឺជា «បន្ទាយមាំមួន» តាមទំនាយសម្រាប់រ៉ូមបាកាន ហើយនៅពេលវាគ្រប់គ្រងពីទីក្រុងនោះ វាមិនអាចត្រូវបានយកឈ្នះបានឡើយ។ ក្នុងសង្គ្រាមដែលបានបន្តបន្ទាប់ពីការផ្ទេរអំណាចរបស់កុងស្តង់ទីន ទីក្រុងរ៉ូមបានក្លាយជាគោលដៅនៃការវាយប្រហាររបស់ហ្គេនសេរិក និងកុលសម្ព័ន្ធបារបារីយ៉ង់ដែលបានលុកលុយ ដែលត្រូវបានតំណាងដោយត្រែទាំងបួនដំបូងនៃវិវរណៈ ជំពូក 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ដោយហេតុនេះ នៅក្នុង ដានីយ៉ែល ជំពូក ១១ ខទី ៣១ «ដៃ» (រ៉ូមបុរាណមិនជឿ) ដែលបានឈរឡើងគាំទ្រដល់សាសនាចក្របាប បានបំពុល «ទីបរិសុទ្ធនៃកម្លាំង» ជាមុនសិន។ ទីក្រុងរ៉ូម គឺជា «ទីបរិសុទ្ធនៃកម្លាំង» តាមទំនាយ សម្រាប់ទាំងរ៉ូមបុរាណមិនជឿ និងរ៉ូមបាប ពីព្រោះនៅឆ្នាំ ៣៣០ នៅពេលអំណាចបុរាណមិនជឿត្រូវបានផ្ទេរទៅកាន់ កុងស្តង់ទីណូបល ទីក្រុងរ៉ូមត្រូវបានទុកឲ្យរ៉ូមបាប ដែលកំពុងតែរីកឡើង។ ដោយហេតុនេះ វិវរណៈ ជំពូក ១៣ ខទី ២ ចែងថា នាគ (រ៉ូមបុរាណមិនជឿ) បានប្រគល់ «បល្ល័ង្ក» របស់ខ្លួនឲ្យរ៉ូមបាប។ «បល្ល័ង្ក» គឺជាកន្លែងដែលអំណាចមួយគ្រប់គ្រងចេញពីទីនោះ ហើយចាប់ពីឆ្នាំ ៥៣៨ រហូតដល់ ១៧៩៨ រ៉ូមបាបបានគ្រប់គ្រងយ៉ាងអធិបតេយ្យ ដូចដែលរ៉ូមបុរាណមិនជឿបានគ្រប់គ្រងយ៉ាងអធិបតេយ្យសម្រាប់ «មួយគ្រា»។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ទំនាយកំណត់សម្គាល់អំពីរយៈពេលជាក់លាក់មួយ ដែលទាំងរ៉ូមពហុទេវនិយម និងរ៉ូមសម្តេចប៉ាប នឹងគ្រប់គ្រងដោយអំណាចកំពូល ហើយនៅពេលដែលពួកគេធ្វើដូច្នោះ ការគ្រប់គ្រងនោះនឹងចេញពីកៅអីអំណាចរបស់ពួកគេ គឺទីក្រុងរ៉ូម។ ភាពមិនអាចយកឈ្នះបានរបស់រ៉ូមពហុទេវនិយម បានបញ្ចប់នៅពេលដែលពួកគេចាកចេញពីទីក្រុងរ៉ូម ដោយសម្គាល់ការបញ្ចប់នៃរយៈពេលបីរយហុកសិបឆ្នាំ ដែលត្រូវបានតំណាងថាជា «ពេលវេលា» មួយ នៅក្នុងខទីម្ភៃបួន ហើយនៅពេលដែលរយៈពេលមួយពាន់ពីររយហុកសិបឆ្នាំនៃការគ្រប់គ្រងរបស់សម្តេចប៉ាប បានបញ្ចប់នៅឆ្នាំ 1798 ណាប៉ូឡេអុងបានឲ្យនាំសម្តេចប៉ាបចេញពីទីក្រុងរ៉ូម ហើយគាត់បានសោយទិវង្គតនៅក្នុងការនិរទេស។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រ៉ូមបាកាន់សាសនា និងរ៉ូមបាបបង្ហាញថា រ៉ូមសម័យទំនើបនឹងគ្រប់គ្រងយ៉ាងអធិបតេយ្យក្នុងរយៈពេលទំនាយជាក់លាក់មួយនៅថ្ងៃចុងក្រោយ។ «ពេលវេលាមិនមានទៀតទេ» ប៉ុន្តែរយៈពេលនៃការបៀតបៀនរបស់អំណាចបាបនៅថ្ងៃចុងក្រោយ គឺជារយៈពេលជាក់លាក់មួយ ដែលចាប់ផ្ដើមពីច្បាប់ថ្ងៃអាទិត្យនៅសហរដ្ឋអាមេរិក ដែលនឹងមកដល់ក្នុងពេលឆាប់ៗនេះ ហើយបន្តរហូតដល់ពេលឱកាសសាកល្បងរបស់មនុស្សត្រូវបានបិទ នៅពេលដែលមីកាយែលក្រោកឈរ ហើយប្រកាសថា «អ្នកណាដែលអយុត្តិធម៌ ចូរឲ្យគេអយុត្តិធម៌តទៅទៀត; ហើយអ្នកណាដែលកខ្វក់ ចូរឲ្យគេកខ្វក់តទៅទៀត; ហើយអ្នកណាដែលសុចរិត ចូរឲ្យគេសុចរិតតទៅទៀត; ហើយអ្នកណាដែលបរិសុទ្ធ ចូរឲ្យគេបរិសុទ្ធតទៅទៀត»។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ក្រុងរ៉ូមជាពហុព្រះបានបៀតបៀនពួកគ្រីស្ទាននៅក្នុងកូឡុសេអុំ ក្នុងទីក្រុងរ៉ូម ក្នុងអំឡុងប្រវត្តិសាស្ត្រដ៏ឈាមស្រោចស្រពរបស់វា ហើយអ្នកប្រវត្តិសាស្ត្រគ្រីស្ទានបានប៉ាន់ប្រមាណថា ក្នុងអំឡុងយុគងងឹតនៃការគ្រប់គ្រងរបស់សម្តេចប៉ាប មានអ្នកទទួលមរណភាពជាសាក្សីមួយរយលាននាក់ត្រូវបានសម្លាប់ដោយអំណាចប៉ាប ប៉ុន្តែអំណាចប៉ាបបដិសេធការអះអាងនោះ ហើយកំណត់ការប៉ាន់ប្រមាណថា មានប្រហែលហាសិបលាននាក់។ រ៉ូមជាពហុព្រះ និងរ៉ូមរបស់សម្តេចប៉ាប ទាំងពីរបានបៀតបៀនពួកស្មោះត្រង់របស់ព្រះ ហើយរ៉ូមសម័យទំនើបក៏នឹងបៀតបៀនរាស្ត្រស្មោះត្រង់របស់ព្រះនៅថ្ងៃចុងក្រោយដែរ។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«មនុស្សជាច្រើននឹងត្រូវជាប់ឃុំឃាំង មនុស្សជាច្រើននឹងរត់គេចពីទីក្រុង និងទីប្រជុំជន ដើម្បីសង្គ្រោះជីវិតរបស់ខ្លួន ហើយមនុស្សជាច្រើននឹងក្លាយជាមរណសាក្សី ដោយសារព្រះគ្រីស្ទ ក្នុងការឈរពារសេចក្តីពិត»។ Selected Messages, សៀវភៅទី 3, 397.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រ៉ូមនៃសាសនាបិសាចបានឈ្នះលើឧបសគ្គភូមិសាស្ត្របីយ៉ាង ខណៈពេលដែលវាបានកាន់កាប់អំណាចលើពិភពលោក។ រ៉ូមសម្តេចប៉ាបបានឈ្នះលើឧបសគ្គភូមិសាស្ត្របីយ៉ាង ខណៈពេលដែលវាបានកាន់កាប់អំណាចលើពិភពលោក។ រ៉ូមសម័យទំនើបបានយកឈ្នះស្តេចនៃភាគខាងត្បូង (សហភាពសូវៀតដែលមិនជឿព្រះ) នៅឆ្នាំ 1989 ហើយបន្ទាប់មកនឹងផ្តួលរំលំដែនដីដ៏រុងរឿង (សហរដ្ឋអាមេរិក) នៅពេលច្បាប់ថ្ងៃអាទិត្យដែលនឹងមកដល់ក្នុងពេលឆាប់ៗ។ បន្ទាប់មក វានឹងយកឈ្នះអេស៊ីប (ពិភពលោកទាំងមូល)។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«សង្គមទាំងមូលកំពុងតែត្រូវបានបែងចែកទៅជាពីរក្រុមធំៗ គឺ ក្រុមអ្នកស្តាប់បង្គាប់ និងក្រុមអ្នកមិនស្តាប់បង្គាប់។ យើងនឹងត្រូវបានរកឃើញថាស្ថិតនៅក្នុងក្រុមណា?»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«អស់អ្នកដែលកាន់តាមព្រះបញ្ញត្តិរបស់ព្រះ អស់អ្នកដែលរស់នៅមិនមែនដោយសារនំប៉័ងប៉ុណ្ណោះទេ ប៉ុន្តែដោយសារព្រះបន្ទូលគ្រប់ពាក្យដែលចេញមកពីព្រះឱស្ឋរបស់ព្រះ នោះជាសាសនាចក្រនៃព្រះដ៏មានព្រះជន្មរស់។ អស់អ្នកដែលជ្រើសរើសដើរតាមអង់ទីគ្រីស្ទ គឺជាបរិវាររបស់អ្នកបោះបង់ជំនឿដ៏ធំ។ ដោយឈរជាជួរក្រោមទង់ជាតិរបស់សាតាំង ពួកគេរំលោភបំពានក្រឹត្យវិន័យរបស់ព្រះ ហើយនាំឲ្យអ្នកដទៃរំលោភបំពានវាផងដែរ។ ពួកគេខិតខំរៀបចំច្បាប់នៃប្រជាជាតិទាំងឡាយឲ្យមានលក្ខណៈដូច្នោះ ដើម្បីឲ្យមនុស្សបង្ហាញភាពស្មោះត្រង់របស់ខ្លួនចំពោះរដ្ឋាភិបាលផែនដី ដោយជាន់ឈ្លីលើក្រឹត្យវិន័យនៃព្រះរាជ្យរបស់ព្រះ។»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«សាតាំងកំពុងបង្វែរគំនិតមនុស្សដោយសំណួរដែលមិនសំខាន់ ដើម្បីឲ្យពួកគេមិនអាចមើលឃើញដោយទស្សនៈច្បាស់លាស់ និងដាច់ខាតនូវកិច្ចការដែលមានសារៈសំខាន់យ៉ាងធំធេង។ សត្រូវកំពុងរៀបចំផែនការដើម្បីអន្ទាក់ពិភពលោកទាំងមូល។»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«ពិភពលោកដែលគេហៅថាគ្រីស្ទាន នឹងក្លាយជាឆាកនៃសកម្មភាពធំៗ និងសម្រេចចុងក្រោយ។ មនុស្សដែលមានអំណាចនឹងចេញច្បាប់គ្រប់គ្រងមនសិការ តាមគំរូរបស់សាសនាចក្រប៉ាប។ បាប៊ីឡូននឹងធ្វើឲ្យគ្រប់ជាតិសាសន៍ផឹកស្រានៃសេចក្តីក្រោធដោយសារអំពើប្រាសចាកសីលធម៌របស់នាង។ គ្រប់ជាតិនឹងពាក់ព័ន្ធទាំងអស់»។ Manuscript Releases, volume 1, 296.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ដើម្បីការពារសេចក្ដីពិតដែលកំណត់ថា «ទឹកដីដ៏រុងរឿង» ក្នុង ដានីយ៉ែល ១១:៤១ ជានិមិត្តរូបនៃសហរដ្ឋអាមេរិក សិង្ហនៃកុលសម្ព័ន្ធយូដា បានបើកសម្ដែងដល់សិស្សនៃពាក្យទំនាយសម្រាប់ថ្ងៃចុងក្រោយ នូវគោលការណ៍នៃការអនុវត្តពាក្យទំនាយបីជាន់។ ពន្លឺដែលចេញពីខប្រាំមួយចុងក្រោយទាំងនោះ ត្រូវបានបង្កើតឡើងដោយអនុវត្តប្រវត្តិសាស្ត្រដែលតំណាងដោយ «ប្រចាំថ្ងៃ» នៅក្នុងគម្ពីរដានីយ៉ែល ដូចដែលបានបង្ហាញក្នុង ដានីយ៉ែល ១១:៣១ ទៅលើខប្រាំមួយចុងក្រោយនៃជំពូកនោះ។ សេចក្ដីពិតជាមូលដ្ឋានដ៏រឹងមាំដូចគ្នា («ប្រចាំថ្ងៃ») ដែលបានក្លាយជាកូនសោនៃក្របខណ្ឌពាក្យទំនាយរបស់មីល្ល័រ ក៏បានបង្កើតក្របខណ្ឌពាក្យទំនាយនៃថ្ងៃចុងក្រោយផងដែរ។ ក្របខណ្ឌរបស់មីល្ល័រ ត្រូវបានផ្អែកលើអំណាចបំផ្លាញពីរគឺសាសនបូជាព្រះក្លែងក្លាយ និងអំណាចសម្តេចប៉ាប ដែលបានបៀតបៀនប្រជារាស្ត្ររបស់ព្រះ ហើយក្របខណ្ឌនៃថ្ងៃចុងក្រោយ ត្រូវបានផ្អែកលើអំណាចបំផ្លាញបី ដែលបៀតបៀនប្រជារាស្ត្ររបស់ព្រះនៅថ្ងៃចុងក្រោយ។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ការកើនឡើងនៃចំណេះដឹង ដែលត្រូវបានតំណាងនៅក្នុងខចុងក្រោយទាំងប្រាំមួយនៃ ដានីយ៉ែល ១១ ដែលតំណាងឲ្យការកើនឡើងនៃចំណេះដឹងដែលបានមកដល់នៅឆ្នាំ ១៩៨៩ ហើយដែលត្រូវបានតំណាងដោយទន្លេហ៊ីដេកែល ត្រូវបានពួកសត្រូវនៃសេចក្តីពិតតវ៉ាប្រឆាំង។ ការតវ៉ាប្រឆាំងនោះបាននាំទៅដល់ការយល់ដឹងអំពីគោលការណ៍នៃការអនុវត្តទំនាយជាបីដង ដែលដំបូងត្រូវបានទទួលស្គាល់ថាជាការអនុវត្តទីក្រុងរ៉ូមជាបីដង ដែលជាប្រធានបទដែលបង្កើតនិមិត្តនៃប្រវត្តិសាស្ត្រទំនាយ។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កន្លែងណាដែលគ្មាននិមិត្ត នោះប្រជាជនវិនាស; ប៉ុន្តែអ្នកណាដែលកាន់តាមក្រឹត្យវិន័យ នោះអ្នកនោះមានពរ។ សុភាសិត 29:18។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ការអនុវត្តបីជាន់នៃការបង្ហាញខ្លួនទាំងបីរបស់រ៉ូម បញ្ជាក់ថា សាសនារបស់រ៉ូមបាកាន និងរ៉ូមប៉ាប គឺជាបាកាននិយម ហើយថា សាសនារបស់ពួកគេ ត្រូវបានគ្រប់គ្រងដោយបុរសម្នាក់ដែលមានបរិញ្ញាបត្រ Pontifex Maximus។ ការបង្ហាញខ្លួនទាំងពីរនៃរ៉ូមនោះ បញ្ជាក់ថា អំណាចភូមិសាស្ត្រចំនួនបី ត្រូវបានដកចេញជាមុន មុនពេលពួកគេគ្រប់គ្រងយ៉ាងអធិបតេយ្យក្នុងរយៈពេលជាក់លាក់មួយ ហើយថា ពួកគេនឹងគ្រប់គ្រងចេញពីទីក្រុងរ៉ូមដែលមានភ្នំប្រាំពីរ ដែលជាទីសក្ការបូជានៃកម្លាំងរបស់ពួកគេ។ ពួកគេទាំងពីរ បានធ្វើបន្ទាល់ចំពោះការពិតថា ពួកគេបានបៀតបៀនប្រជាជនស្មោះត្រង់របស់ព្រះ។ ដូច្នេះ ដោយផ្អែកលើសាក្សីទាំងពីរនេះ យើងដឹងថា សាសនារបស់រ៉ូមសម័យទំនើប នឹងជាបាកាននិយម ហើយថា នាងនឹងត្រូវបានដឹកនាំដោយសម្តេចប៉ាបនៃទីក្រុងរ៉ូម ដែលមានបរិញ្ញាបត្រ Pontifex Maximus។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មុនពេលស្ត្រីពេស្យាធំយកការគ្រប់គ្រង និងគ្រងអំណាចយ៉ាងឧត្តុង្គឧត្តម រ៉ូមសម័យទំនើបត្រូវតែឈ្នះលើឧបសគ្គបីយ៉ាង ហើយឧបសគ្គទីមួយគឺប្រវត្តិសាស្ត្រកន្លងមក ជាមួយនឹងការរលំរលាយរបស់សហភាពសូវៀតនៅឆ្នាំ 1989 ដែលជាសត្រូវអធេយ្យនិយមរបស់រ៉ូម ដែលបានប្រឆាំងនឹងអំណាចរបស់រ៉ូមនៅអឺរ៉ុប។ ឧបសគ្គបន្ទាប់នឹងត្រូវបានផ្ដួលរំលំនៅពេលច្បាប់ថ្ងៃអាទិត្យនៅសហរដ្ឋអាមេរិក ដែលនឹងមកដល់ក្នុងពេលឆាប់ៗនេះ ហើយបន្ទាប់មកអង្គការសហប្រជាជាតិនឹងប្រគល់អំណាចរបស់ខ្លួនដល់រ៉ូមសម័យទំនើបសម្រាប់រយៈពេលខ្លីមួយ។ កាលណាវាត្រូវបានដាក់ឡើងលើបល្ល័ង្កយ៉ាងពេញលេញហើយ នោះការបៀតបៀននៅថ្ងៃចុងក្រោយនឹងកើតឡើង។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សៀវភៅដានីយ៉ែល ហើយជាពិសេស វិវរណៈ ជំពូក ៨ បង្ហាញអំពីលក្ខណៈព្យាករណ៍នៃក្រុងរ៉ូម ដែលរួមចំណែកដល់ការយល់ដឹងត្រឹមត្រូវអំពីរ៉ូមសម័យទំនើប។ លក្ខណៈមួយក្នុងចំណោមលក្ខណៈទាំងនោះ គឺការបែងចែកអាណាចក្ររ៉ូមជាខាងកើត និងខាងលិច ដូចដែលកុងស្តង់ទីនបានអនុវត្តនៅក្នុងឆ្នាំ ៣៣០។ រ៉ូមបាកាន និងរ៉ូមសម្តេចប៉ាប នៅពេលពិចារណារួមគ្នា ក៏បញ្ជាក់ផងដែរអំពីធម្មជាតិទ្វេភាគរបស់រ៉ូម។ ការបែងចែករបស់កុងស្តង់ទីន ដែលបង្កើតឲ្យមានរ៉ូមខាងលិច និងរ៉ូមខាងកើត គឺជាសាក្សីទីពីរចំពោះរ៉ូមបាកាន និងរ៉ូមសម្តេចប៉ាប។ កុងស្តង់ទីនបានបង្កើតអំណាចស៊ីវិលនៅខាងកើត ហើយទុកអំណាចសាសនាចក្រនៅខាងលិច។ រ៉ូមបាកានតំណាងឲ្យនយោបាយរដ្ឋ ហើយរ៉ូមសម្តេចប៉ាបតំណាងឲ្យនយោបាយសាសនាចក្រ។ ខាងកើតគឺជានយោបាយរដ្ឋ ខាងលិចគឺជានយោបាយសាសនាចក្រ ដូចដែលបានបង្ហាញជាគំរូដោយដែក និងដីឥដ្ឋក្នុងដានីយ៉ែល ២ ឬដោយស្នែងបុរស និងស្នែងស្ត្រីក្នុងដានីយ៉ែល ៨ ឬដោយសត្វសាហាវក្នុងដានីយ៉ែល ៧ និងសត្វនៃទីសក្ការៈបូជាក្នុងដានីយ៉ែល 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រ៉ូមសម័យទំនើបក៏នឹងមានសភាពទ្វេភាគផងដែរ គឺរួមផ្សំឡើងពីសាសនាចក្រ និងរដ្ឋ ពីដែក និងដីឥដ្ឋ ហើយពីយុទ្ធសាស្ត្រសាសនាចក្រ និងយុទ្ធសាស្ត្ររដ្ឋ ប៉ុន្តែរ៉ូមសម័យទំនើបក៏មានសភាពត្រីភាគផងដែរ។ នៅក្នុងវិវរណៈ ជំពូក ៨ ទាំងរ៉ូមខាងលិច និងរ៉ូមខាងកើត ត្រូវបានបែងចែកជាបី ទាំងតាមន័យពិត និងតាមនិមិត្តរូប។ កុងស្តង់ទីន ដែលគ្រប់គ្រងពីរ៉ូមខាងកើត បានបែងចែកនគររបស់ខ្លួនឲ្យកូនប្រុសទាំងបីរបស់គាត់ តាមន័យពិត ហើយរ៉ូមខាងលិចត្រូវបានតំណាងតាមនិមិត្តរូបដោយព្រះអាទិត្យ ព្រះច័ន្ទ និងផ្កាយ ដែលតំណាងឲ្យទម្រង់រដ្ឋាភិបាលបីយ៉ាង ដែលចក្រភពរ៉ូមបានប្រើប្រាស់។ ដូច្នេះ រ៉ូមសម័យទំនើប ទោះបីមានសភាពទ្វេភាគនៃយុទ្ធសាស្ត្រសាសនាចក្រ និងយុទ្ធសាស្ត្ររដ្ឋក៏ដោយ ក៏នឹងតំណាងឲ្យសហភាពត្រីភាគមួយ ដែលតំណាងដោយនាគ សត្វសាហាវ និងព្យាការីក្លែងក្លាយផងដែរ។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ការសម្ដែងចេញនៃទីក្រុងរ៉ូមបែបពហុទេវនិយម និងទីក្រុងរ៉ូមបែបសម្តេចប៉ាប កំណត់សម្គាល់ពីសមាសភាពព្យាករណ៍ដ៏ស្មុគស្មាញរបស់ទីក្រុងរ៉ូមសម័យទំនើបចុងក្រោយ។ វាគឺជាសហភាពបីមុខដែលកើតមានឡើងនៅពេលច្បាប់ថ្ងៃអាទិត្យដែលនឹងមកដល់ក្នុងពេលឆាប់ៗនេះ ហើយនាំពិភពលោកទៅកាន់អើម៉ាគេដូន។ វាគឺជា «រូបរបស់សត្វសាហាវ» ទូទាំងពិភពលោក ដែលជានិមិត្តរូបនៃការរួមបញ្ចូលគ្នារវាងសាសនាចក្រ និងរដ្ឋ។ ក្បាលរបស់វាគឺ Pontifex Maximus ដែលគ្រប់គ្រងពីទីក្រុងរ៉ូម ដែលជាទីអាសនៈនៃអំណាចរបស់គាត់។ អំណាចស៊ីវិលរបស់មនុស្សនៃអំពើបាប នឹងត្រូវបានផ្តល់ឲ្យដោយអង្គការសហប្រជាជាតិ ហើយពិភពលោកនឹងត្រូវបានបង្ខំឲ្យទទួលយកប្រព័ន្ធរបស់អង់ទីគ្រីស្ទបីមុខ ប៉ុន្តែពីរផ្នែក ដោយអំណាចបង្ខិតបង្ខំរបស់សហរដ្ឋអាមេរិក។ ដូច្នេះ ដូចដែលទីក្រុងរ៉ូមបែបពហុទេវនិយម (នាគ) ក្នុង វិវរណៈ ជំពូក ១៣ ខ ២ បានប្រគល់ «អំណាចរបស់វា បល្ល័ង្ករបស់វា និងសិទ្ធិអំណាចដ៏ធំ» ដល់សម្តេចប៉ាប សហរដ្ឋអាមេរិក ក្នុងនាមជាគំរូតំណាងដោយទីក្រុងរ៉ូមបែបពហុទេវនិយម ក៏សម្រេចកិច្ចការទាំងបីដូចគ្នានេះសម្រាប់ទីក្រុងរ៉ូមសម័យទំនើបផងដែរ។ ទីអាសនៈគឺទីក្រុងវ៉ាទីកង់នៅក្នុងទីក្រុងរ៉ូមដែលមានភ្នំប្រាំពីរ សិទ្ធិអំណាចគឺអង្គការសហប្រជាជាតិ ហើយអំណាចគឺសហរដ្ឋអាមេរិក។ ពួកវារួមគ្នានាំពិភពលោកទៅកាន់ទីកន្លែងមួយ ដែលនៅទីនោះសម្តេចប៉ាប «នឹងមកដល់ទីបញ្ចប់របស់ខ្លួន ហើយគ្មានអ្នកណាជួយគាត់ឡើយ»។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ហើយទេវតាទីប្រាំមួយបានចាក់ទូលរបស់ខ្លួនទៅលើទន្លេដ៏ធំអ៊ុយប្រាត; ហើយទឹកនៃទន្លេនោះបានស្ងួតអស់ទៅ ដើម្បីឲ្យផ្លូវរបស់ស្តេចទាំងឡាយពីទិសខាងកើតត្រូវបានរៀបចំ។ ហើយខ្ញុំបានឃើញវិញ្ញាណមិនបរិសុទ្ធបី ដូចកង្កែប ចេញពីមាត់នាគ ហើយចេញពីមាត់សត្វ ហើយចេញពីមាត់ហោរាក្លែងក្លាយ។ ដ្បិតវាជាវិញ្ញាណរបស់អារក្ស ដែលប្រព្រឹត្តអព្ភូតហេតុទាំងឡាយ ហើយចេញទៅរកស្តេចទាំងឡាយនៃផែនដី និងនៃលោកិយទាំងមូល ដើម្បីប្រមូលពួកគេមកសម្រាប់សង្គ្រាមនៃថ្ងៃដ៏អស្ចារ្យនោះរបស់ព្រះដ៏មានគ្រប់ព្រះចេស្តា។ មើល៍ ខ្ញុំមកដូចជាចោរ។ មានពរហើយ អ្នកណាដែលយាមប្រុងស្មារតី ហើយរក្សាសម្លៀកបំពាក់របស់ខ្លួន ក្រែងលោគាត់ដើរអាក្រាត ហើយមនុស្សទាំងឡាយឃើញសេចក្តីអាម៉ាស់របស់គាត់។ ហើយទ្រង់បានប្រមូលពួកគេជាមួយគ្នាទៅកន្លែងមួយដែលហៅជាភាសាហេព្រើរថា អើម៉ាគេដូន។ ហើយទេវតាទីប្រាំពីរបានចាក់ទូលរបស់ខ្លួនទៅក្នុងអាកាស; ហើយមានសំឡេងយ៉ាងខ្លាំងមួយចេញពីព្រះវិហារនៅស្ថានសួគ៌ ពីបល្ល័ង្ក មកថា៖ «ការណ៍នេះបានសម្រេចហើយ»។ វិវរណៈ 16:12–17។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លេខកៅសិបបី</dc:title>
  <dc:subject>ការបើកសម្ដែងត្រីភាគីព្យាករណ៍របស់រ៉ូម៖ ចាប់ពីសាសនាពហុទេវតាបុរាណ ដល់ការបោកបញ្ឆោតសម័យទំនើប</dc:subject>
  <dc:creator>Jeff Pippenger</dc:creator>
  <cp:keywords/>
  <dc:description>Generated by ArticleDigger from daniel\93_daniel.json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