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លេខកៅសិបប្រាំ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ការបើកសម្ដែងអំពីសារៈសំខាន់ខាងទំនាយនៃសាររបស់ទេវតាទីពីរ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នៅក្នុងប្រវត្តិសាស្ត្រនៃចលនារបស់ទេវតាទីមួយ និងទេវតាទីបីទាំងពីរ សារនោះអាចត្រូវបានសង្ខេបដោយសាររបស់ទេវតាទីពីរ។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ហើយមានទេវតាមួយទៀតបានតាមមក ដោយនិយាយថា បាប៊ីឡូន បានដួលរលំហើយ បានដួលរលំហើយ គឺទីក្រុងដ៏ធំនោះ ពីព្រោះនាងបានធ្វើឲ្យគ្រប់ជាតិសាសន៍ផឹកស្រានៃសេចក្ដីកំហឹងនៃអំពើសហាយស្មន់របស់នាង។ វិវរណៈ 14:8។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ទេវតាទីពីរបង្ហាញអំពីការអនុវត្តបីជាន់នៃព្រះបន្ទូលទំនាយ សម្រាប់អ្នកទាំងឡាយដែលប្រាថ្នាឃើញ។ ទេវតាទីពីរកំពុងប្រកាសសារទំនាយមួយ ហើយសារនោះគឺថា បាប៊ីឡូនបានដួលរលំពីរដងហើយ។ វាកំណត់បាប៊ីឡូនថាជា «ក្រុងដ៏ធំនោះ» ដែលត្រូវបានកំណត់អត្តសញ្ញាណនៅក្នុងជំពូកទីដប់ប្រាំពីរ និងទីដប់ប្រាំបីថាជា បាប៊ីឡូនសម័យទំនើប។ បាប៊ីឡូនសម័យទំនើបបានដួលរលំពីរដងហើយ ហើយការដួលរលំរបស់នាងបានកើតឡើង ពីព្រោះនាងបានធ្វើឲ្យគ្រប់ទាំងប្រជាជាតិទាំងអស់ «ផឹកពីសេចក្តីកំហឹងនៃអំពើផិតក្បត់របស់នាង»។ អំពើផិតក្បត់របស់នាងត្រូវបានប្រព្រឹត្តជាមួយនឹងស្តេចទាំងឡាយនៃផែនដី។ ទំនាក់ទំនងនោះបានអនុញ្ញាតឲ្យនាងប្រើកម្លាំងរបស់ស្តេចទាំងឡាយដែលនាងបានប្រព្រឹត្តអំពើផិតក្បត់ជាមួយ ដើម្បីអនុវត្ត «សេចក្តីកំហឹង» របស់នាង ដែលជាការបៀតបៀនដែលនាងនាំមកលើប្រជាជនស្មោះត្រង់របស់ព្រះ។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ស្រាគឺជាគោលលទ្ធិមួយ ហើយគោលលទ្ធិដែលនាងនាំឲ្យគ្រប់ជាតិសាសន៍ផឹកនោះ គឺជាគោលលទ្ធិក្លែងក្លាយដែលអះអាងថា ការថ្វាយបង្គំព្រះអាទិត្យនឹងបង្កើតសន្តិភាព។ គ្រប់ជាតិសាសន៍ទទួលយក «សញ្ញា» នៃអំណាចរបស់នាង ដែលជាការថ្វាយបង្គំព្រះអាទិត្យ ដូចដែលបានតំណាងដោយការថ្វាយបង្គំនៅថ្ងៃអាទិត្យ។ ការទទួលយក «សញ្ញា» នោះដោយគ្រប់ជាតិសាសន៍ ត្រូវបាននាំមកដោយអំណាចរបស់សហរដ្ឋអាមេរិក ប៉ុន្តែវាត្រូវបានធ្វើឡើងនៅក្នុងគ្រាដែលសង្គ្រាមកំពុងកើនឡើង ដែលត្រូវបាននាំមកលើភពផែនដីដោយវេទនាទីបីនៃអ៊ីស្លាម។ ជាតិសាសន៍ទាំងឡាយទទួលយក «ស្រា» នៃសេចក្ដីក្រោធរបស់នាង ដោយផ្អែកលើសេចក្ដីសន្យាអំពី «សន្តិភាព និងសុវត្ថិភាព»។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តើមានពាក្យណាដែលខ្ញុំបានប្រកាសថា ទីក្រុងញូវយ៉កត្រូវបានបោកបំផ្លាញដោយរលកយក្សឬ? រឿងនេះ ខ្ញុំមិនដែលបាននិយាយឡើយ។ ខ្ញុំបាននិយាយថា ខណៈដែលខ្ញុំបានមើលឃើញអគារធំៗកំពុងសង់ឡើងនៅទីនោះ ជាន់លើជាន់ថែមទៀត ខ្ញុំបាននិយាយថា “ទិដ្ឋភាពដ៏គួរឱ្យរន្ធត់យ៉ាងណាខ្លះនឹងកើតឡើង នៅពេលដែលព្រះអម្ចាស់ទ្រង់ក្រោកឡើងដើម្បីរញ្ជួយផែនដីយ៉ាងខ្លាំង! ពេលនោះ ពាក្យនៅក្នុង វិវរណៈ 18:1–3 នឹងបានសម្រេច។” ជំពូកទីដប់ប្រាំបីទាំងមូលនៃគម្ពីរវិវរណៈ គឺជាការព្រមានអំពីអ្វីដែលកំពុងនឹងមកលើផែនដី។ ប៉ុន្តែ ខ្ញុំមិនមានពន្លឺជាក់លាក់ណាមួយទាក់ទងនឹងអ្វីដែលកំពុងនឹងមកលើទីក្រុងញូវយ៉កដោយពិសេសទេ លើកលែងតែខ្ញុំដឹងថា នៅថ្ងៃណាមួយ អគារធំៗនៅទីនោះនឹងត្រូវបានបំផ្លាញចុះ ដោយការបង្វិល និងការក្រឡាប់របស់ព្រះចេស្តានៃព្រះ។ តាមពន្លឺដែលបានប្រទានមកខ្ញុំ ខ្ញុំដឹងថា សេចក្តីវិនាសកំពុងមាននៅក្នុងលោកីយ៍។ ពាក្យតែមួយពីព្រះអម្ចាស់ ការប៉ះតែមួយនៃព្រះចេស្តាដ៏មហិមារបស់ទ្រង់ ហើយសំណង់ដ៏មហិមាទាំងនេះនឹងដួលរលំ។ ទិដ្ឋភាពនានានឹងកើតឡើង ដែលភាពគួរឱ្យភ័យខ្លាចរបស់វា យើងមិនអាចស្រមៃបានឡើយ»។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សាររបស់ទេវតាទីពីរ ត្រូវបានប្រកាសឡើងវិញនៅថ្ងៃទី ១១ ខែកញ្ញា ឆ្នាំ ២០០១ នៅពេលដែលអគារធំៗនៃទីក្រុងញូវយ៉ក ត្រូវបានបំផ្លាញឲ្យដួលរលំដោយការប៉ះពាល់មួយនៃព្រះហស្តរបស់ព្រះ។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ហោរាបានមានព្រះបន្ទូលថា៖ «ខ្ញុំបានឃើញទេវតាមួយទៀតចុះមកពីស្ថានសួគ៌ ដែលមានអំណាចយ៉ាងខ្លាំង ហើយផែនដីក៏បានភ្លឺឡើងដោយសិរីល្អរបស់នាង។ នាងបានបន្លឺឡើងដោយសំឡេងខ្លាំងថា បាប៊ីឡូនដ៏ធំនោះបានដួលរលំហើយ បានដួលរលំហើយ ហើយបានក្លាយជាទីលំនៅរបស់អារក្ស» (វិវរណៈ 18:1, 2)។ នេះគឺជាសារដដែលដែលបានប្រទានដោយទេវតាទីពីរ។ បាប៊ីឡូនបានដួលរលំហើយ «ពីព្រោះនាងបានធ្វើឲ្យគ្រប់ជាតិសាសន៍ផឹកស្រានៃសេចក្តីក្រោធនៃអំពើប្រាសចាកសីលធម៌របស់នាង» (វិវរណៈ 14:8)។ ស្រានោះជាអ្វី?—គឺជាគោលលទ្ធិក្លែងក្លាយរបស់នាង។ នាងបានប្រទានដល់លោកិយនូវថ្ងៃសប្ប័ទក្លែងក្លាយ មកជំនួសថ្ងៃសប្ប័ទនៃបញ្ញត្តិទីបួន ហើយបាននិយាយឡើងវិញនូវពាក្យកុហកដែលសាតាំងបានប្រាប់អេវ៉ាជាលើកដំបូងនៅក្នុងសួនអេដែន គឺអមតភាពតាមធម្មជាតិនៃព្រលឹង។ កំហុសជាច្រើនដែលមានពូជពង្សដូចគ្នានោះ នាងបានផ្សព្វផ្សាយទៅយ៉ាងទូលំទូលាយ «ដោយបង្រៀនបញ្ញត្តិរបស់មនុស្ស ទុកជាគោលលទ្ធិ» (ម៉ាថាយ 15:9)។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«នៅពេលដែលព្រះយេស៊ូវទ្រង់បានចាប់ផ្តើមព្រះរាជកិច្ចសាធារណៈរបស់ទ្រង់ ទ្រង់បានសម្អាតព្រះវិហារពីការបំពុលបំផ្លាញដ៏បំពានបរិសុទ្ធរបស់វា។ ក្នុងចំណោមកិច្ចការចុងក្រោយៗនៃព្រះរាជកិច្ចរបស់ទ្រង់ គឺការសម្អាតព្រះវិហារជាលើកទីពីរ។ ដូច្នេះ នៅក្នុងកិច្ចការចុងក្រោយសម្រាប់ការព្រមានដល់លោកិយ មានការអំពាវនាវពីរយ៉ាងដាច់ដោយឡែកត្រូវបានធ្វើទៅកាន់ពួកជំនុំ។ សាររបស់ទេវតាទីពីរគឺ៖ “បាប៊ីឡូនបានដួលរលំហើយ បានដួលរលំហើយ ទីក្រុងធំនោះ ពីព្រោះនាងបានធ្វើឲ្យគ្រប់ជាតិសាសន៍ផឹកស្រានៃសេចក្តីក្រោធដោយសារការផិតក្បត់របស់នាង” (វិវរណៈ 14:8)។ ហើយនៅក្នុងសម្លេងអំពាវនាវយ៉ាងខ្លាំងនៃសាររបស់ទេវតាទីបី មានសំឡេងមួយត្រូវបានឮពីស្ថានសួគ៌ថា៖ “ចូរចេញពីនាងមក រាស្ត្ររបស់អញអើយ ដើម្បីកុំឲ្យអ្នករាល់គ្នាមានចំណែកក្នុងអំពើបាបរបស់នាង ហើយដើម្បីកុំឲ្យអ្នករាល់គ្នាទទួលយកពីគ្រោះកាចរបស់នាង។ ដ្បិតអំពើបាបរបស់នាងបានឡើងដល់ស្ថានសួគ៌ហើយ ហើយព្រះបាននឹកចាំអំពើទុច្ចរិតរបស់នាង” (វិវរណៈ 18:4, 5)»។ Selected Messages, សៀវភៅទី 2, 118។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រវាងថ្ងៃទី ១១ ខែកញ្ញា ឆ្នាំ ២០០១ និងច្បាប់ថ្ងៃអាទិត្យដែលនឹងមកដល់ឆាប់ៗនេះនៅសហរដ្ឋអាមេរិក ខទី១ ដល់ខទី៣ នៃវិវរណៈ ១៨ ត្រូវបានបំពេញ ពីព្រោះនៅពេលមានច្បាប់ថ្ងៃអាទិត្យ នោះការអំពាវនាវឲ្យចេញពីបាប៊ីឡូនចាប់ផ្ដើមឡើង។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«វិវរណៈ 18 បង្ហាញទៅកាន់ពេលវេលាមួយ ដែលជាលទ្ធផលនៃការបដិសេធការព្រមានបីជាន់នៃវិវរណៈ 14:6–12 ពួកជំនុំនឹងបានឈានដល់ស្ថានភាពដែលទេវតាទីពីរបានទាយទុកជាមុនយ៉ាងពេញលេញ ហើយប្រជារាស្ត្ររបស់ព្រះដែលនៅសេសសល់ក្នុងបាប៊ីឡូន នឹងត្រូវបានអំពាវនាវឲ្យបំបែកខ្លួនចេញពីសហគមន៍របស់នាង។ សារនេះជាសារចុងក្រោយបំផុតដែលនឹងត្រូវប្រទានដល់លោកិយ ហើយវានឹងសម្រេចកិច្ចការរបស់វា។ នៅពេលដែលអ្នកទាំងឡាយដែល “មិនបានជឿសេចក្តីពិត ប៉ុន្តែបានរីករាយក្នុងអំពើទុច្ចរិត” (2 ថែស្សាឡូនិច 2:12) ត្រូវទុកឲ្យទទួលការល្បួងយ៉ាងខ្លាំង ហើយឲ្យជឿការភូតកុហក នោះពន្លឺនៃសេចក្តីពិតនឹងភ្លឺឡើងលើអស់អ្នកដែលមានចិត្តបើកចំហសម្រាប់ទទួលវា ហើយកូនចៅទាំងអស់របស់ព្រះអម្ចាស់ដែលនៅសល់ក្នុងបាប៊ីឡូន នឹងស្តាប់តាមការអំពាវនាវថា៖ “ចូរចេញពីនាងមក ប្រជារាស្ត្ររបស់ខ្ញុំអើយ” (វិវរណៈ 18:4)»។ The Great Controversy, 389, 390.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នៅពេលច្បាប់ថ្ងៃអាទិត្យដែលនឹងមកដល់ក្នុងពេលឆាប់ៗនេះត្រូវបានចេញជាធរមាន ប្រជាជននៃសម្ពន្ធមេត្រីមុននឹងទទួលការលួងលោមបំភាន់ដ៏ខ្លាំងក្លា។ ចាប់ពីថ្ងៃទី១១ ខែកញ្ញា ឆ្នាំ២០០១ រហូតដល់ការលួងលោមបំភាន់ដ៏ខ្លាំងក្លាត្រូវបានចាក់ទម្លាក់ចេញនៅពេលច្បាប់ថ្ងៃអាទិត្យ នោះសាររបស់ទេវតាទីពីរត្រូវបានប្រកាសឡើងវិញ ហើយការបដិសេធនោះតំណាងឲ្យការបដិសេធ «ការព្រមានបីជាន់នៃវិវរណៈ ជំពូកដប់បួន ខទីប្រាំមួយ ដល់ដប់ពីរ»។ ក្នុងន័យនេះ ទេវតាទាំងបីត្រូវបានតំណាងដោយសាររបស់ទេវតាទីពីរ។ សាររបស់ទេវតាទីពីរគឺ «បាប៊ីឡូនបានដួលរលំ បានដួលរលំហើយ» ហើយសាររបស់ទេវតាទីពីរត្រូវបានដាក់នៅចន្លោះសារទីមួយ និងសារទីបី។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សេចក្តីប្រកាសរបស់សំឡេងទីមួយក្នុង វិវរណៈ ជំពូក ១៨ គឺជាការធ្វើម្ដងទៀតនៃសាររបស់ទេវតាទីពីរ ប៉ុន្តែវាបង្ហាញពីការបដិសេធសាររបស់ទេវតាទាំងបីក្នុង វិវរណៈ ១៤។ សាររបស់ទេវតាទីពីរតំណាងឲ្យសារទាំងបី ហើយវាមានសញ្ញាសម្គាល់នៃអាល់ហ្វា និង អូមេហ្គា ព្រោះវាត្រូវបានប្រកាសនៅក្នុងប្រវត្តិសាស្ត្រនៃចលនារបស់ទេវតាទីមួយ ហើយបន្ទាប់មកនឹងត្រូវបានប្រកាសម្ដងទៀតក្នុងចលនារបស់ទេវតាទីបី។ សារនេះបញ្ជាក់ថា បាប៊ីឡូនបានដួលរលំពីរដង ហើយក្នុងន័យព្យាករណ៍នេះ វាកំពុងបញ្ជាក់អំពី «ការអនុវត្តព្យាករណ៍បីជាន់»។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ការដួលរលំរបស់បាប៊ីឡូនពីរលើកដំបូង ដូចដែលត្រូវបានតំណាងដោយបាបែល និងបាប៊ីឡូន គឺជាតំណាងនៃការដួលរលំចុងក្រោយរបស់បាប៊ីឡូនសម័យទំនើប។ ការប្រកាសពីរដងអំពីការដួលរលំរបស់បាប៊ីឡូន ត្រូវបានព័ទ្ធជុំវិញដោយសារដំបូង និងសារចុងក្រោយនៃទេវតាទាំងបី។ រចនាសម្ព័ន្ធនៃសារទេវតាទាំងបី មានសញ្ញាសម្គាល់នៃអាល់ហ្វា និងអូមេហ្គា ពីព្រោះសារដំបូងត្រូវបានកំណត់ថាជា «ដំណឹងល្អអស់កល្បជានិច្ច» ដែលតាមនិយមន័យមានន័យថា ជាដំណឹងល្អដ៏អស់កល្ប ឬជាសារនៃដំណឹងល្អដដែលសម្រាប់គ្រប់សម័យកាលទាំងអស់។ សាររបស់ទេវតាទីបី គឺជាសារនៃដំណឹងល្អដែលព្រមានប្រឆាំងនឹងការទទួលសញ្ញារបស់សត្វសាហាវ ដូច្នេះ សារដំបូង និងសារទីបី ដែលជាសារដំបូង និងសារចុងក្រោយ គឺជាសារតែមួយដូចគ្នា ពីព្រោះទាំងពីរគឺជាដំណឹងល្អ។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អាល់ហ្វា និង អូមេហ្គា បានដាក់ហត្ថលេខា «សេចក្ដីពិត» របស់ព្រះអង្គលើសារទាំងបី ពីព្រោះពាក្យហេប្រឺដែលបានបកប្រែថា «សេចក្ដីពិត» នោះ ត្រូវបានបង្កើតឡើងដោយព្រះអង្គជាអ្នកភាសាវិទូដ៏អស្ចារ្យ ដោយរួមបញ្ចូលអក្សរទីមួយ ទីដប់បី និងអក្សរចុងក្រោយនៃអក្ខរក្រមហេប្រឺ។ «ដប់បី» ជានិមិត្តសញ្ញាតំណាងឲ្យការបះបោរ ហើយនៅក្នុងសារទីពីរនេះឯង ដែលការបះបោររបស់បាប៊ីឡូន ដូចដែលត្រូវបានតំណាងដោយគោលលទ្ធិក្លែងក្លាយ និងអំពើផិតក្បត់របស់នាង ត្រូវបានកំណត់សម្គាល់។ ដូចដែលបានកត់សម្គាល់រួចហើយ សារទីពីរក៏មានហត្ថលេខារបស់អាល់ហ្វា និង អូមេហ្គា ផងដែរ ពីព្រោះសារដែលត្រូវបានប្រកាសនៅក្នុងប្រវត្តិសាស្ត្រ Millerite ដើម្បីប្រកាសអំពីការបើកចំហនៃការជំនុំជម្រះ ត្រូវបានធ្វើម្តងទៀតនៅក្នុងចលនានៃទេវតាទីបី ដើម្បីកំណត់សម្គាល់អំពីការបិទបញ្ចប់នៃការជំនុំជម្រះ។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ការដួលរលំនៃបាបិលនៅក្នុងលោកុប្បត្តិ ជំពូកទីដប់មួយ គឺជាការយោងដំបូងទៅកាន់ការដួលរលំរបស់បាប៊ីឡូន ហើយសាក្សីនៃការបះបោរយ៉ាងក្រអឺតក្រទមរបស់និមរ៉ូឌ មានសញ្ញាសម្គាល់នៃសាររបស់ទេវតាទីមួយ។ ដូចដែលបានបង្ហាញនៅក្នុងអត្ថបទមុនៗ សារទាំងបីរបស់ទេវតាទាំងបី ក៏ស្ថិតនៅក្នុងសាររបស់ទេវតាទីមួយផងដែរ។ ក្នុងសាររបស់ទេវតាទីមួយ ពាក្យថា «ចូរកោតខ្លាចព្រះ» តំណាងឲ្យសារទីមួយ ហើយពាក្យថា «ចូរថ្វាយសិរីល្អដល់ទ្រង់» តំណាងឲ្យសាររបស់ទេវតាទីពីរ។ សារទីបីត្រូវបានរកឃើញនៅក្នុងសារទីមួយ នៅពេលដែលវាប្រកាសថា «ម៉ោងនៃការជំនុំជម្រះរបស់ទ្រង់បានមកដល់ហើយ»។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ក្នុងការដួលរលំរបស់នឹមរ៉ូឌ ដែលជាការដួលរលំលើកដំបូងរបស់បាប៊ីឡូន ជំហានទាំងបីរបស់ទេវតាទាំងបីក៏ត្រូវបានកំណត់សម្គាល់ផងដែរ។ វាត្រូវបានតំណាងដោយពាក្យថា «ចូរទៅ»។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ហើយផែនដីទាំងមូលមានភាសាតែមួយ និងសំដីតែមួយ។ ក៏កាលពួកគេធ្វើដំណើរចេញពីទិសខាងកើតមក នោះពួកគេបានប្រទះឃើញទំនាបមួយនៅស្រុកស៊ីណារ ហើយក៏ស្នាក់នៅទីនោះ។ ហើយពួកគេនិយាយគ្នាទៅវិញទៅមកថា ចូរមក ឲ្យយើងធ្វើឥដ្ឋ ហើយដុតវាឲ្យឆ្អិនល្អ។ ដូច្នេះ ពួកគេមានឥដ្ឋជំនួសថ្ម ហើយមានជ័រដីជំនួសកំបោរ។ ហើយពួកគេនិយាយថា ចូរមក ឲ្យយើងសង់ក្រុងមួយ និងប៉មមួយសម្រាប់យើង ដែលកំពូលរបស់វាអាចដល់ដល់មេឃបាន ហើយឲ្យយើងធ្វើឈ្មោះមួយសម្រាប់ខ្លួនយើង ក្រែងយើងត្រូវបានខ្ចាត់ខ្ចាយទៅលើផ្ទៃផែនដីទាំងមូល។ រួចព្រះយេហូវ៉ាទ្រង់យាងចុះមក ដើម្បីទតមើលក្រុង និងប៉ម ដែលពួកកូនចៅមនុស្សកំពុងសង់នោះ។ ហើយព្រះយេហូវ៉ាមានព្រះបន្ទូលថា មើល៍ ប្រជាជននេះជាតែមួយ ហើយពួកគេទាំងអស់គ្នាមានភាសាតែមួយ ហើយនេះជាអ្វីដែលពួកគេចាប់ផ្តើមធ្វើ; ហើយឥឡូវនេះ គ្មានអ្វីដែលនឹងត្រូវរារាំងពីពួកគេបានទៀតឡើយ គឺអ្វីៗដែលពួកគេបាននឹកស្មានថានឹងធ្វើនោះ។ ចូរមក ឲ្យយើងចុះទៅ ហើយនៅទីនោះធ្វើឲ្យភាសារបស់ពួកគេច្របូកច្របល់ ដើម្បីឲ្យពួកគេមិនអាចយល់សំដីរបស់គ្នាទៅវិញទៅមកបាន។ ដូច្នេះ ព្រះយេហូវ៉ាបានធ្វើឲ្យពួកគេខ្ចាត់ខ្ចាយចេញពីទីនោះទៅលើផ្ទៃផែនដីទាំងមូល ហើយពួកគេក៏បញ្ឈប់ការសង់ក្រុងនោះ។ ហេតុដូច្នេះហើយ បានជាទីនោះត្រូវបានហៅឈ្មោះថា បាបិល ពីព្រោះនៅទីនោះ ព្រះយេហូវ៉ាបានធ្វើឲ្យភាសារបស់ផែនដីទាំងមូលច្របូកច្របល់ ហើយពីទីនោះ ព្រះយេហូវ៉ាបានធ្វើឲ្យពួកគេខ្ចាត់ខ្ចាយទៅលើផ្ទៃផែនដីទាំងមូល។ លោកុប្បត្តិ 11:1–9។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ការធ្លាក់ចុះលើកទីមួយនៃបាប៊ីឡូន ដែលត្រូវបានតំណាងជា បាបែល ត្រូវបានបង្ហាញដោយពាក្យ “go to” ចំនួនបីដង។ ទេវតាទាំងបីត្រូវបានតំណាងទាំងអស់នៅក្នុងទេវតាទីមួយ។ ដានីយ៉ែល ជំពូក១ ក៏តំណាងដល់សាររបស់ទេវតាទីមួយផងដែរ ហើយដូចដែលបានកំណត់រួចមកហើយនៅក្នុងអត្ថបទទាំងនេះ ដំណើរការសាកល្បងបីជំហាននៃដំណឹងល្អដ៏អស់កល្បជានិច្ច ត្រូវបានឃើញនៅក្នុងជំហានទីមួយ នៅពេលដែលដានីយ៉ែលបដិសេធមិនបរិភោគអាហាររបបរបស់បាប៊ីឡូន ហើយជ្រើសរើសវិញក្នុងការថ្វាយសិរីល្អដល់ព្រះ។ ការសាកល្បងលើកទីមួយរបស់គាត់ គឺជាការសាកល្បងរបស់ទេវតាទីមួយ ដែលបានចុះមកក្នុងប្រវត្តិសាស្ត្រមីឡេរីត នៅថ្ងៃទី 11 ខែសីហា ឆ្នាំ 1840 ជាមួយនឹងសៀវភៅតូចមួយ ដែលយ៉ូហានត្រូវបានបង្គាប់ឲ្យបរិភោគ។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គាត់ត្រូវបានផ្តល់ការសាកល្បងដែលអាចមើលឃើញបានរយៈពេលដប់ថ្ងៃ ដែលបានបង្ហាញពីភាពខុសប្លែកគ្នារវាងអ្នកដែលបរិភោគអាហារតាមរបបបាប៊ីឡូន និងអ្នកដែល ដូចជាដានីយ៉ែល បានជ្រើសរើសបរិភោគបន្លែ។ ការសាកល្បងទីពីរនោះបានបង្កើតមនុស្សពីរប្រភេទ ដូចគ្នានឹងការមកដល់របស់ទេវតាទីពីរ នៅឆ្នាំ 1844 ផងដែរ។ ការសាកល្បងទីពីរនោះត្រូវបានបន្តដោយការសាកល្បងនៅចុងបញ្ចប់នៃរយៈពេលបីឆ្នាំ ដែលនៅទីនោះ នេប៊ូក្នេសារបានសម្ដែងការវិនិច្ឆ័យរបស់គាត់ ដូចដែលត្រូវបានតំណាងដោយការមកដល់របស់ទេវតាទីបី នៅថ្ងៃទី 22 ខែតុលា 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បន្ទាប់ពីទឹកជំនន់ លោកនូអេត្រូវបានបង្គាប់ឲ្យសង់អាសនៈ ហើយនៅពេលធ្វើដូច្នោះ គាត់មិនត្រូវកាត់ ឬឆ្លាក់ថ្មដែលគាត់ប្រើឡើយ ហើយក៏មិនត្រូវប្រើបាយអសម្រាប់អាសនៈរបស់គាត់ដែរ។ នឹមរ៉ូឌជាអ្នកបះបោរ បានប្រើឥដ្ឋ និងបាយអ ដោយក្លែងបន្លំអាសនៈនៃទំនាក់ទំនងសញ្ញាសញ្ញា ដែលត្រូវបានណែនាំឲ្យអនុវត្តដោយអ្នកដែលបានទៅបំពេញផែនដីឡើងវិញ។ “ចូរមក” លើកទីមួយ ក្នុងសក្ខីកម្មរបស់នឹមរ៉ូឌ តំណាងឲ្យ “សញ្ញាសញ្ញានៃសេចក្តីស្លាប់” ដែលត្រូវបានបង្កើតឡើងក្នុងការបះបោរចំពោះសារដំបូង។ “ចូរមក” លើកទីពីរ តំណាងឲ្យការសាងសង់ប៉មមួយ (សាសនាចក្រ) និងទីក្រុងមួយ (រដ្ឋមួយ)។ “ចូរមក” លើកទីពីរ ក្នុងសក្ខីកម្មរបស់នឹមរ៉ូឌ គឺជាការរួមបញ្ចូលគ្នារវាងសាសនាចក្រ និងរដ្ឋ ដែលជាអំពើផិតក្បត់នៃសាររបស់ទេវតាទីពីរ។ “ចូរមក” លើកទីបី តំណាងឲ្យការវិនិច្ឆ័យនៃការបំបែកប្រជាជនឲ្យខ្ចាត់ខ្ចាយ និងការបំភាន់ភាសា។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ការធ្លាក់ចុះលើកទីមួយនៃបាប៊ីឡូន ជានិមិត្តរូបនៃសាររបស់ទេវតាទីមួយ ហើយការធ្លាក់ចុះលើកទីពីរនៃបាប៊ីឡូន ក្នុងការសម្ដែងឡើងពីរយ៉ាងដែលបង្កើតឡើងជាធាតុផ្សំនៃការធ្លាក់ចុះរបស់បាប៊ីឡូនសម័យទំនើប ជានិមិត្តរូបនៃសាររបស់ទេវតាទីពីរ។ វាធ្វើដូច្នេះ ពីព្រោះការធ្លាក់ចុះនៃបាប៊ីឡូន ដូចដែលបានកត់ត្រានៅក្នុងសៀវភៅដានីយ៉ែល តំណាងឲ្យទាំងការចាប់ផ្ដើម និងការបញ្ចប់ ដូចគ្នានឹងសាររបស់ទេវតាទីពីរ ដែលត្រូវបានប្រកាសនៅក្នុងការចាប់ផ្ដើម និងការបញ្ចប់នៃអាដវេនទីស៊ឹមផងដែរ។ បងស្រីវ៉ៃត៍បានកំណត់យ៉ាងច្បាស់ថា ការជំនុំជម្រះដែលបាននាំមកលើបេលសាស្សារ ត្រូវបានធ្វើជានិមិត្តរូបទុកជាមុនដោយការជំនុំជម្រះដែលបាននាំមកលើនេប៊ូក្នេសា។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«ដល់អ្នកគ្រប់គ្រងចុងក្រោយនៃបាប៊ីឡូន ដូចជាជានិមិត្តរូបទៅកាន់អ្នកដំបូងរបស់វា បានមកដល់សេចក្តីប្រកាសទោសពីព្រះអ្នកយាមថា៖ ‹ឱ ស្តេចអើយ,… ពាក្យនេះត្រូវបានប្រកាសដល់ទ្រង់ហើយ; នគរបានចាកចេញពីទ្រង់ហើយ›» ដានីយ៉ែល 4:31។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ការដួលរលំលើកទីពីររបស់បាប៊ីឡូន មានត្រាសម្គាល់នៃអាល់ហ្វា និងអូមេហ្គា ដូចដែលសាររបស់ទេវតាទីពីរក៏មានដែរ។ ត្រាសម្គាល់នោះត្រូវបានតំណាងដោយការដួលរលំនៃស្តេចទីមួយ និងស្តេចចុងក្រោយរបស់បាប៊ីឡូន។ ការវិនិច្ឆ័យ និងការដួលរលំរបស់នេប៊ូក្នេសា ត្រូវបានតំណាងថាជា «ប្រាំពីរដង» ដែលជាការយោងទៅកាន់ «ប្រាំពីរដង» ក្នុងលេវីវិន័យ ជំពូកម្ភៃប្រាំមួយ ហើយ «ការបែកខ្ចាត់ខ្ចាយ» ក្នុងការវិនិច្ឆ័យ និងការដួលរលំរបស់នឹមរ៉ូដ ក៏ជាការយោងទៅកាន់ «ប្រាំពីរដង» ក្នុងលេវីវិន័យ ជំពូកម្ភៃប្រាំមួយដែរ។ ការវិនិច្ឆ័យ និងការដួលរលំរបស់បេលសាសារ ត្រូវបានតំណាងដោយអក្សរភ្លើង ដែលបូកសរុបបានពីរពាន់ប្រាំរយម្ភៃ ក៏បញ្ជាក់ផងដែរអំពីការយោងទៅកាន់ «ប្រាំពីរដង» ក្នុងលេវីវិន័យ ជំពូកម្ភៃប្រាំមួយ។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«ការអនុវត្តទំនាយបីជាន់» ត្រូវបានបង្កើតឡើងដោយសាក្សីពីរដំបូង ដែលកំណត់ និងបញ្ជាក់លក្ខណៈសម្បត្តិនៃការបំពេញសម្រេចលើកទីបី និងចុងក្រោយ។ ដោយការដួលរលំទាំងបីនៃបាប៊ីឡូន សារនោះឯងដែលកំណត់ការដួលរលំរបស់បាប៊ីឡូន ក៏កំណត់គោលការណ៍ដែល «ការអនុវត្តទំនាយបីជាន់» នេះមានមូលដ្ឋានលើផងដែរ។ ការដួលរលំពីរលើកដំបូងនៃបាប៊ីឡូន កំណត់លក្ខណៈព្យាករណ៍នៃការដួលរលំលើកទីបី និងចុងក្រោយ។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ប្រវត្តិសាស្ត្ររបស់ក្រុមមីល្លឺរ៉ាយត៍ ត្រូវបានកើតឡើងម្តងទៀតយ៉ាងត្រឹមត្រូវគ្រប់អក្សរ ក្នុងប្រវត្តិសាស្ត្ររបស់ Future for America។ ក្នុងប្រវត្តិសាស្ត្រមីល្លឺរ៉ាយត៍ ការប្រមូលផ្តុំក្បួនច្បាប់មួយចំនួន ដែល William Miller បានស្គាល់យ៉ាងជិតស្និទ្ធ ហើយបានប្រើប្រាស់ដើម្បីបង្កើតគ្រោងនៃសេចក្តីពិត ដែលគាត់បានប្រើក្នុងការប្រកាសសាររបស់ទេវតាទីមួយ គឺជាសញ្ញាសម្គាល់មួយនៃប្រវត្តិសាស្ត្រនោះ។ “ការអនុវត្តពាក្យទំនាយបីជាន់” គឺជាក្បួនមួយក្នុងចំណោមក្បួនទាំងឡាយ ដែលត្រូវបានប្រមូលផ្តុំឡើងក្នុងថ្ងៃចុងក្រោយទាំងនេះ ដើម្បីបង្កើតគ្រោងនៃសេចក្តីពិត ដែលក្នុងនោះសាររបស់ទេវតាទីបីត្រូវបានកំណត់អត្តសញ្ញាណ។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ការបង្ហាញខ្លួនបីយ៉ាងរបស់រ៉ូម រួមជាមួយនឹងការបង្ហាញខ្លួនបីយ៉ាងនៃការដួលរលំរបស់បាប៊ីឡូន មានទំនាក់ទំនងជិតស្និទ្ធនឹងគ្នា ប៉ុន្តែក៏មានភាពខុសប្លែកពីគ្នាផងដែរ។ ស្ត្រីពេស្យារបស់ទីរ៉ុស ឬបាប៊ីឡូន ដែលប្រព្រឹត្តអំពើសហាយស្មន់ជាមួយស្តេចទាំងឡាយនៃផែនដី គឺជាសាច់តែមួយជាមួយពួកគេ ប៉ុន្តែនាងសោយរាជ្យលើស្តេចទាំងនោះ ដូចជាយេសាបិលបានសោយរាជ្យលើស្តេចអាហាប់ដែរ។ រ៉ូមសម័យទំនើប គឺជាសត្វសាហាវនៃវិវរណៈ ជំពូកដប់ប្រាំពីរ ដែលស្ត្រីពេស្យារបស់បាប៊ីឡូនសម័យទំនើបជិះនៅលើវា ហើយសោយរាជ្យលើវា។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ភ្នែករបស់ខ្ញុំត្រូវបានដកចេញពីសិរីល្អ ហើយខ្ញុំត្រូវបានបង្ហាញទៅកាន់សំណល់ដែលនៅលើផែនដី។ ទេវតាបានមានព្រះបន្ទូលទៅពួកគេថា៖ “តើអ្នករាល់គ្នានឹងគេចចេញពីគ្រោះកាចទាំងប្រាំពីរចុងក្រោយឬ? តើអ្នករាល់គ្នានឹងទៅកាន់សិរីល្អ ហើយរីករាយនឹងអ្វីៗទាំងអស់ដែលព្រះបានរៀបចំសម្រាប់អស់អ្នកដែលស្រឡាញ់ទ្រង់ និងសុខចិត្តរងទុក្ខដោយព្រោះព្រះនាមទ្រង់ឬ? បើដូច្នោះមែន អ្នករាល់គ្នាត្រូវតែស្លាប់ ដើម្បីឲ្យអ្នករាល់គ្នាអាចរស់បាន។ ចូរត្រៀមខ្លួន ចូរត្រៀមខ្លួន ចូរត្រៀមខ្លួន។ អ្នករាល់គ្នាត្រូវតែមានការត្រៀមខ្លួនដ៏ធំជាងអ្វីដែលអ្នករាល់គ្នាមានឥឡូវនេះ ពីព្រោះថ្ងៃនៃព្រះអម្ចាស់កំពុងមកដល់ ជាថ្ងៃដ៏សាហាវ ទាំងដោយសេចក្តីកំហឹង និងដោយសេចក្តីក្រោធដ៏ខ្លាំងក្លា ដើម្បីធ្វើឲ្យស្រុកទេសស្ថិតក្នុងភាពស្ងាត់ស្ងៀម និងបំផ្លាញមនុស្សបាបចេញពីទីនោះ។ ចូរថ្វាយអ្វីៗទាំងអស់ដល់ព្រះ។ ចូរដាក់អ្វីៗទាំងអស់នៅលើអាសនៈរបស់ទ្រង់—ខ្លួនឯង ទ្រព្យសម្បត្តិ និងរបស់ទាំងអស់—ជាយញ្ញបូជារស់។ វាត្រូវការទាំងអស់ ដើម្បីចូលទៅក្នុងសិរីល្អ។ ចូរសន្សំទុកសម្រាប់ខ្លួនអ្នករាល់គ្នានូវទ្រព្យសម្បត្តិនៅស្ថានសួគ៌ ជាកន្លែងដែលចោរមិនអាចចូលទៅជិត ហើយច្រេះមិនអាចបំផ្លាញបាន។ អ្នករាល់គ្នាត្រូវតែមានចំណែកក្នុងសេចក្តីរងទុក្ខរបស់ព្រះគ្រីស្ទនៅទីនេះ ប្រសិនបើអ្នករាល់គ្នាចង់មានចំណែកជាមួយទ្រង់ក្នុងសិរីល្អរបស់ទ្រង់នៅពេលខាងមុខ”។»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«ស្ថានសួគ៌នឹងមិនថ្លៃពេកឡើយ បើសិនយើងបានទទួលវាតាមរយៈការរងទុក្ខ។ យើងត្រូវបដិសេធខ្លួនឯងជានិច្ចតាមគ្រប់ផ្លូវ ត្រូវស្លាប់ចំពោះខ្លួនឯងរាល់ថ្ងៃ ឲ្យព្រះយេស៊ូវតែប៉ុណ្ណោះបានលេចមក ហើយរក្សាសិរីល្អរបស់ទ្រង់ឲ្យស្ថិតនៅចំពោះមុខយើងជានិច្ច។ ខ្ញុំបានឃើញថា អ្នកទាំងឡាយដែលទើបតែទទួលយកសេចក្ដីពិតនេះក្នុងពេលថ្មីៗនេះ នឹងត្រូវស្គាល់ថា ការរងទុក្ខដោយព្រោះព្រះគ្រីស្ទមានន័យដូចម្តេច ថាពួកគេនឹងត្រូវឆ្លងកាត់ការល្បងលដ៏មុតស្រួច និងឈឺចាប់យ៉ាងខ្លាំង ដើម្បីឲ្យពួកគេបានសម្អាតឲ្យបរិសុទ្ធ និងត្រូវបានរៀបចំឲ្យសមរម្យតាមរយៈការរងទុក្ខ សម្រាប់ទទួលត្រារបស់ព្រះដ៏មានព្រះជន្មរស់ ឆ្លងកាត់គ្រាលំបាក សូមឃើញព្រះមហាក្សត្រនៅក្នុងសម្រស់របស់ទ្រង់ ហើយស្នាក់នៅក្នុងវត្តមានរបស់ព្រះ និងរបស់ទេវតាបរិសុទ្ធដ៏សុទ្ធស្អាត។»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«នៅពេលខ្ញុំបានឃើញថា យើងត្រូវតែជាមនុស្សយ៉ាងដូចម្តេច ដើម្បីទទួលមរតកនៃសិរីល្អ ហើយបន្ទាប់មកបានឃើញថា ព្រះយេស៊ូវបានរងទុក្ខយ៉ាងខ្លាំងប៉ុណ្ណា ដើម្បីទទួលបានសម្រាប់យើងនូវមរតកដ៏សម្បូរបែបយ៉ាងនេះ ខ្ញុំបានអធិស្ឋានឲ្យយើងបានទទួលបុណ្យជ្រមុជចូលក្នុងសេចក្តីរងទុក្ខរបស់ព្រះគ្រីស្ទ ដើម្បីឲ្យយើងមិនរួញរានៅពេលមានការល្បងល ប៉ុន្តែឲ្យទ្រាំទ្រវាដោយការអត់ធ្មត់ និងអំណរ ដោយដឹងថា ព្រះយេស៊ូវបានរងទុក្ខយ៉ាងដូចម្តេច ដើម្បីឲ្យយើង តាមរយៈភាពក្រីក្រនិងសេចក្តីរងទុក្ខរបស់ទ្រង់ បានក្លាយជាអ្នកមាន។ ទេវតាបាននិយាយថា “ចូរបដិសេធខ្លួនឯង; អ្នករាល់គ្នាត្រូវតែឈានទៅមុខឲ្យរហ័ស”។ ពួកយើងខ្លះបានមានពេលវេលា ដើម្បីទទួលយកសេចក្តីពិត ហើយរីកចម្រើនជាជំហានៗ ហើយរាល់ជំហានដែលយើងបានដើរ បានផ្តល់កម្លាំងឲ្យយើង ដើម្បីឈានទៅជំហានបន្ទាប់។ ប៉ុន្តែឥឡូវនេះ ពេលវេលាជិតដល់ទីបញ្ចប់ហើយ ហើយអ្វីដែលយើងបានរៀនអស់ជាច្រើនឆ្នាំ នោះពួកគេនឹងត្រូវរៀនក្នុងរយៈពេលតែប៉ុន្មានខែប៉ុណ្ណោះ។ ពួកគេក៏នឹងត្រូវលះបង់អ្វីជាច្រើនដែលបានរៀនខុស ហើយត្រូវរៀនឡើងវិញជាច្រើនផងដែរ។ អស់អ្នកដែលមិនព្រមទទួលសញ្ញារបស់សត្វតិរច្ឆាន និងរូបរបស់វា នៅពេលក្រឹត្យនោះត្រូវបានប្រកាសចេញទៅ នោះត្រូវតែមានការសម្រេចចិត្តឥឡូវនេះ ដើម្បីនិយាយថា “ទេ យើងនឹងមិនគោរពស្ថាប័នរបស់សត្វតិរច្ឆានឡើយ”។» Early Writings, 67.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លេខ​កៅសិប​ប្រាំ</dc:title>
  <dc:subject>ការបើកសម្ដែងអំពីសារៈសំខាន់ខាងទំនាយនៃសាររបស់ទេវតាទីពីរ</dc:subject>
  <dc:creator>Jeff Pippenger</dc:creator>
  <cp:keywords/>
  <dc:description>Generated by ArticleDigger from daniel\95_daniel.json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