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កៅសិបប្រាំមួយ</w:t>
      </w:r>
    </w:p>
    <w:p>
      <w:pPr>
        <w:pStyle w:val="ArticleSubtitle"/>
        <w:jc w:val="left"/>
      </w:pPr>
      <w:r>
        <w:rPr>
          <w:rFonts w:ascii="Leelawadee UI" w:hAnsi="Leelawadee UI" w:eastAsia="Leelawadee UI" w:cs="Leelawadee UI"/>
        </w:rPr>
        <w:t>ការអនុវត្តបីជាន់នៃទំនាយ៖ ការបើកសោគ្រោងការណ៍ទំនាយសម្រាប់គ្រាចុងក្រោយ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ស៊ុមនៃសារព្យាករណ៍របស់ William Miller គឺជាអំណាចបំផ្លាញស្ងាត់ជ្រងំពីរគឺ សាសនាប្រជាក្រោមរូបបូជា បន្ទាប់មកបាប៉ាល; ហើយស៊ុមនៃសារព្យាករណ៍របស់ Future for America គឺជាអំណាចបំផ្លាញស្ងាត់ជ្រងំបី គឺ សាសនាប្រជាក្រោមរូបបូជា បន្ទាប់មកបាប៉ាល បន្ទាប់មកប្រូតេស្តង់ក្បត់ជំនឿ ប៉ុន្តែទាំងអស់កើតមានស្របគ្នានៅចុងបញ្ចប់។ កូនសោព្យាករណ៍សំខាន់មួយសម្រាប់ការយល់ដឹងព្យាករណ៍របស់ Miller គឺថា “the daily” ក្នុងសៀវភៅដានីយ៉ែល ជានិមិត្តសញ្ញានៃសាសនាប្រជាក្រោមរូបបូជា ពីព្រោះវាបានបង្កើតការតភ្ជាប់នៃអំណាចបំផ្លាញស្ងាត់ជ្រងំពីរនោះ ដែលបានក្លាយជាស៊ុមនៃការយល់ដឹងព្យាករណ៍របស់គាត់។ កូនសោព្យាករណ៍សំខាន់មួយសម្រាប់ការយល់ដឹងព្យាករណ៍របស់ Future for America ក៏ដូចគ្នាដែរ គឺថា “the daily” ក្នុងសៀវភៅដានីយ៉ែល ជានិមិត្តសញ្ញានៃសាសនាប្រជាក្រោមរូបបូជា ពីព្រោះការសម្រេចពិតតាមប្រវត្តិសាស្ត្រនៃសាសនាប្រជាក្រោមរូបបូជា បានបង្កើតលំដាប់នៃព្រឹត្តិការណ៍នៅក្នុង ដានីយ៉ែល ១១ ខ ៤០ និង ៤១ ដែលបានក្លាយជាស៊ុមនៃការយល់ដឹងព្យាករណ៍របស់ Future for America។</w:t>
      </w:r>
    </w:p>
    <w:p>
      <w:pPr>
        <w:pStyle w:val="ArticleBody"/>
        <w:jc w:val="left"/>
      </w:pPr>
      <w:r>
        <w:rPr>
          <w:rFonts w:ascii="Leelawadee UI" w:hAnsi="Leelawadee UI" w:eastAsia="Leelawadee UI" w:cs="Leelawadee UI"/>
        </w:rPr>
        <w:t>ដូចដែលតែងតែកើតមានជានិច្ចជាមួយនឹងពន្លឺថ្មី ការរីកចម្រើននៃសេចក្តីពិតដែលត្រូវបានបើកត្រានៅឆ្នាំ 1989 ពេលសហភាពសូវៀតដួលរលំ ត្រូវបានប្រឆាំងដោយសំឡេងជាច្រើននានា។ ការតស៊ូប្រឆាំងដែលនាំមកទាស់នឹងសេចក្តីពិត នោះជានិច្ចកាលបានបង្កើតឲ្យមានការយល់ដឹងកាន់តែច្បាស់អំពីសេចក្តីពិត។ នៅក្នុងការជម្លោះដំបូងៗទាំងនោះប្រឆាំងនឹងសេចក្តីពិតដែលមាននៅក្នុងខណ្ឌប្រាំមួយចុងក្រោយនៃដានីយ៉ែលជំពូកដប់មួយ មានក្បួនទំនាយជាច្រើនដែលមានទីតាំងនៅក្នុងព្រះគម្ពីរ ត្រូវបានទទួលស្គាល់ថាជាភស្តុតាងចាំបាច់ ដើម្បីគាំទ្រការកើនឡើងនៃចំណេះដឹងដែលបានកើតឡើង នៅពេលសៀវភៅដានីយ៉ែលត្រូវបានបើកត្រានៅឆ្នាំ 1989។ បច្ចុប្បន្ននេះ យើងកំពុងពិចារណាក្បួនមួយក្នុងចំណោមក្បួនទាំងនោះ ដែលយើងហៅថា «ការអនុវត្តទំនាយបីជាន់»។</w:t>
      </w:r>
    </w:p>
    <w:p>
      <w:pPr>
        <w:pStyle w:val="ArticleBody"/>
        <w:jc w:val="left"/>
      </w:pPr>
      <w:r>
        <w:rPr>
          <w:rFonts w:ascii="Leelawadee UI" w:hAnsi="Leelawadee UI" w:eastAsia="Leelawadee UI" w:cs="Leelawadee UI"/>
        </w:rPr>
        <w:t>យើងបានចាប់ផ្តើមដោយពិនិត្យមើលការអនុវត្តបែបបីដងពីរ ដែលនៅកម្រិតមួយជាខ្សែដូចគ្នា ប៉ុន្តែនៅកម្រិតមួយទៀតវាខុសគ្នា។ ការបង្ហាញខ្លួនពីរដំបូងនៃរ៉ូម (រ៉ូមបាកាន និងរ៉ូមប៉ាប) បានបង្កើតការបង្ហាញខ្លួនទីបី គឺរ៉ូមសម័យទំនើប។ ការបង្ហាញខ្លួនពីរដំបូងនៃបាប៊ីឡូន (បាបែល និងបាប៊ីឡូន) បានបង្កើតការបង្ហាញខ្លួនទីបី គឺបាប៊ីឡូនសម័យទំនើប។ រ៉ូមសម័យទំនើប គឺជាសត្វសាហាវក្នុង វិវរណៈ ១៧ ដែលបាប៊ីឡូនសម័យទំនើបជិះនៅលើ ហើយគ្រប់គ្រងលើវា។ ពួកវាខុសប្លែកពីគ្នាដូចជាអ្នកឃ្វាលគោម្នាក់ពីសេះរបស់គាត់ ប៉ុន្តែពួកវាក៏ប្រព្រឹត្តអំពើផិតក្បត់ខាងវិញ្ញាណជាមួយគ្នាផងដែរ ដូច្នេះនៅកម្រិតនោះ ពួកវាជាតែមួយ។ មានការអនុវត្តបែបបីដងពីរផ្សេងទៀតនៃទំនាយ ដែលមានទំនាក់ទំនងស្រដៀងគ្នានេះ។</w:t>
      </w:r>
    </w:p>
    <w:p>
      <w:pPr>
        <w:pStyle w:val="ArticleBody"/>
        <w:jc w:val="left"/>
      </w:pPr>
      <w:r>
        <w:rPr>
          <w:rFonts w:ascii="Leelawadee UI" w:hAnsi="Leelawadee UI" w:eastAsia="Leelawadee UI" w:cs="Leelawadee UI"/>
        </w:rPr>
        <w:t>ការបង្ហាញខ្លួនពីរដំបូងរបស់អេលីយ៉ា (អេលីយ៉ា និងយ៉ូហាន បាទីស្ទ) បង្កើតអេលីយ៉ាទីបីនៃថ្ងៃចុងក្រោយ។ ជាមួយនឹងនោះ អ្នកនាំសារពីរដំបូងដែលរៀបចំផ្លូវសម្រាប់អ្នកនាំសារនៃសញ្ញាសញ្ញា (យ៉ូហាន បាទីស្ទ និង William Miller) បង្កើតអ្នកនាំសារដែលរៀបចំផ្លូវសម្រាប់អ្នកនាំសារនៃសញ្ញាសញ្ញាក្នុងថ្ងៃចុងក្រោយ។ មានចំណុចសំខាន់បីដែលត្រូវទទួលស្គាល់អំពីបន្ទាត់ទាំងពីរនៃការអនុវត្តព្យាករណ៍ជាបីជាន់ទាំងនេះ។</w:t>
      </w:r>
    </w:p>
    <w:p>
      <w:pPr>
        <w:pStyle w:val="ArticleBody"/>
        <w:jc w:val="left"/>
      </w:pPr>
      <w:r>
        <w:rPr>
          <w:rFonts w:ascii="Leelawadee UI" w:hAnsi="Leelawadee UI" w:eastAsia="Leelawadee UI" w:cs="Leelawadee UI"/>
        </w:rPr>
        <w:t>ចំណុចដំបូង គឺថា តំណាងប្រវត្តិសាស្ត្រពិតប្រាកដនៃខ្សែទាំងពីរនៃការអនុវត្តទំនាយជាបីដង គឺជាបុគ្គលប្រវត្តិសាស្ត្រដូចគ្នាជាសារសំខាន់ ប៉ុន្តែគោលបំណងរបស់ពួកគេនៅក្នុងការតំណាងទាំងពីរនោះ មានភាពខុសប្លែកគ្នាយ៉ាងច្បាស់។ ចំណុចទីពីរ គឺការទទួលស្គាល់ថា អ្វីទៅជាភាពខុសគ្នារវាងការអនុវត្តទំនាយជាបីដងទាំងពីរ ដែលពាក់ព័ន្ធជិតស្និទ្ធនឹងគ្នា។ ភាពខុសគ្នានោះ គឺថា អេលីយ៉ា តំណាងឲ្យកិច្ចការខាងក្រៅមួយនៅថ្ងៃចុងក្រោយ ហើយអ្នកនាំសារដែលរៀបចំផ្លូវសម្រាប់ព្រះរាជទូតនៃសេចក្តីសញ្ញា តំណាងឲ្យកិច្ចការខាងក្នុងមួយនៅថ្ងៃចុងក្រោយ។</w:t>
      </w:r>
    </w:p>
    <w:p>
      <w:pPr>
        <w:pStyle w:val="ArticleBody"/>
        <w:jc w:val="left"/>
      </w:pPr>
      <w:r>
        <w:rPr>
          <w:rFonts w:ascii="Leelawadee UI" w:hAnsi="Leelawadee UI" w:eastAsia="Leelawadee UI" w:cs="Leelawadee UI"/>
        </w:rPr>
        <w:t>ចំណុចទីបីដែលត្រូវកត់សម្គាល់ គឺថា ព្រះយេស៊ូវ ក្នុងនាមជា អាល់ផា និង អូមេហ្គា ទ្រង់កំណត់អត្តសញ្ញាណ អេលីយ៉ាទីបី ហើយក៏ទាំងទូតទីបីដែលរៀបចំផ្លូវផងដែរ ថាជាទាំងទូតអេលីយ៉ាដំបូង និងទូតអេលីយ៉ាចុងក្រោយ ព្រមទាំងទូតដំបូង និងទូតចុងក្រោយដែលរៀបចំផ្លូវសម្រាប់ ទូតនៃសេចក្ដីសញ្ញា។ ទូតអេលីយ៉ារបស់ទេវតាទីមួយ និងទូតអេលីយ៉ារបស់ទេវតាទីបី រួមគ្នាបង្កើតបានជាការបំពេញទីបីនៃអេលីយ៉ា ហើយទូតដែលរៀបចំផ្លូវ ត្រូវបានតំណាងថាជាទូតនៃចលនារបស់ទាំងទេវតាទីមួយ និងទេវតាទីបី។</w:t>
      </w:r>
    </w:p>
    <w:p>
      <w:pPr>
        <w:pStyle w:val="ArticleBody"/>
        <w:jc w:val="left"/>
      </w:pPr>
      <w:r>
        <w:rPr>
          <w:rFonts w:ascii="Leelawadee UI" w:hAnsi="Leelawadee UI" w:eastAsia="Leelawadee UI" w:cs="Leelawadee UI"/>
        </w:rPr>
        <w:t>អេលីយ៉ា ហោរា បានផ្តល់នូវរូបភាពឧទាហរណ៍មួយ អំពីការប្រឈមមុខនៅថ្ងៃចុងក្រោយ រវាងប្រជាជនរបស់ព្រះ និងសហភាពបីប្រការនៃរ៉ូមសម័យទំនើប ក្នុងការប្រឈមមុខនៅភ្នំកើមែល។</w:t>
      </w:r>
    </w:p>
    <w:p>
      <w:pPr>
        <w:pStyle w:val="ArticleBody"/>
        <w:jc w:val="left"/>
      </w:pPr>
      <w:r>
        <w:rPr>
          <w:rFonts w:ascii="Leelawadee UI" w:hAnsi="Leelawadee UI" w:eastAsia="Leelawadee UI" w:cs="Leelawadee UI"/>
        </w:rPr>
        <w:t>ភ្នំកាមេល ស្ថិតនៅភាគខាងជើងនៃប្រទេសអ៊ីស្រាអែល ជិតឆ្នេរសមុទ្រមេឌីទែរ៉ាណេ។ វាលាតសន្ធឹងប្រហែលពីទិសពាយ័ព្យទៅទិសអាគ្នេយ៍ ហើយបង្កើតជាជួរភ្នំដ៏លេចធ្លោមួយ ដែលលាតសន្ធឹងប្រវែងប្រហែល 39 ម៉ាយ (63 គីឡូម៉ែត្រ)។ ជ្រលងមេគីដោ ដែលគេស្គាល់ផងដែរថាជាជ្រលងយេស្រាអែល ស្ថិតនៅទិសអាគ្នេយ៍នៃភ្នំកាមេល។ ភ្នំកាមេល និងជ្រលងមេគីដោ ស្ថិតនៅជិតគ្នាគួរសមក្នុងន័យចម្ងាយ។ ចម្ងាយរវាងទាំងពីរនេះ តាមបន្ទាត់ត្រង់ (ដូចក្អែកហើរ) មានប្រហែល 20 ទៅ 25 ម៉ាយ (32 ទៅ 40 គីឡូម៉ែត្រ)។ នៅខាងលិចភ្នំកាមេល គឺសមុទ្រមេឌីទែរ៉ាណេ ហើយនៅខាងកើតនៃជ្រលងមេគីដោ និងជ្រលងយេស្រាអែល គឺសមុទ្រកាលីឡេ ដែលគេស្គាល់ផងដែរថាជាបឹងទីបេរាស ឬបឹងគីនេរ៉េត។</w:t>
      </w:r>
    </w:p>
    <w:p>
      <w:pPr>
        <w:pStyle w:val="ArticleBody"/>
        <w:jc w:val="left"/>
      </w:pPr>
      <w:r>
        <w:rPr>
          <w:rFonts w:ascii="Leelawadee UI" w:hAnsi="Leelawadee UI" w:eastAsia="Leelawadee UI" w:cs="Leelawadee UI"/>
        </w:rPr>
        <w:t>នៅក្នុងព្រះវិវរណៈ សង្គ្រាមអើម៉ាគេដូនកំពុងសម្គាល់ដល់វាលមេគីដូ ហើយការបំផុសគំនិតមិនចង់ឲ្យសិស្សនៃទំនាយជឿថា សៀវភៅព្រះវិវរណៈកំពុងសម្គាល់សាររបស់ខ្លួនតាមន័យអក្សរទេ ដូច្នេះ នៅពេលដែលវាបានសម្គាល់អើម៉ាគេដូន (មេគីដូ) ថាជាអើម៉ាគេដូន វាបានប្រើពាក្យ “har” ដែលមានន័យថា ភ្នំ ដើម្បីធ្វើឲ្យច្បាស់ថា សង្គ្រាមនោះគឺជាតំណាងខាងវិញ្ញាណនៃសង្គ្រាមចុងក្រោយ ដែលនាគ សត្វសាហាវ និងព្យាការីក្លែងក្លាយ នាំពិភពលោកទៅកាន់សង្គ្រាមនោះ។</w:t>
      </w:r>
    </w:p>
    <w:p>
      <w:pPr>
        <w:pStyle w:val="ArticleBody"/>
        <w:jc w:val="left"/>
      </w:pPr>
      <w:r>
        <w:rPr>
          <w:rFonts w:ascii="Leelawadee UI" w:hAnsi="Leelawadee UI" w:eastAsia="Leelawadee UI" w:cs="Leelawadee UI"/>
        </w:rPr>
        <w:t>តាមរយៈការកំណត់អត្តសញ្ញាណមេគីដូថាជាអាម៉ាគេដូន យ៉ូហានបានធានាឲ្យប្រាកដថា វាមិនត្រូវបានយល់ថាជាទីតាំងភូមិសាស្ត្រពិតប្រាកដណាមួយឡើយ ព្រោះមេគីដូជាវាលជ្រោះ ហើយគ្មានភ្នំសោះ។ នៅជិតនោះមានភ្នំកាមែល ជាទីកន្លែងដែលការប្រឈមមុខរបស់អេលីយ៉ាជាមួយអាហាប់ និងពួកហោរារបស់យេសាបិលបានកើតឡើង ដូច្នេះ ទាំងមេគីដូ និងភ្នំកាមែល សុទ្ធតែជារូបបង្ហាញនៃសង្គ្រាមចុងក្រោយនៅអាម៉ាគេដូន។</w:t>
      </w:r>
    </w:p>
    <w:p>
      <w:pPr>
        <w:pStyle w:val="ArticleBody"/>
        <w:jc w:val="left"/>
      </w:pPr>
      <w:r>
        <w:rPr>
          <w:rFonts w:ascii="Leelawadee UI" w:hAnsi="Leelawadee UI" w:eastAsia="Leelawadee UI" w:cs="Leelawadee UI"/>
        </w:rPr>
        <w:t>ប្រសិនបើអ្នកគូរត្រីកោណមួយដោយយកក្រុងយេរូសាឡឹម ភ្នំកាម៉ែល និងជ្រលងភ្នំមេគីដូ ជាចំណុចទាំងបី នោះក្រុងយេរូសាឡឹមនឹងស្ថិតនៅជ្រុងអាគ្នេយ៍នៃត្រីកោណនោះ ខណៈដែលភ្នំកាម៉ែលស្ថិតនៅជ្រុងពាយ័ព្យ និងជ្រលងភ្នំមេគីដូស្ថិតនៅជ្រុងឧត្តរជើងកើត។ តំបន់ដែលជានិមិត្តរូបតំណាងឲ្យសង្គ្រាមអើម៉ាគេដូន ត្រូវបានកំណត់ព្រំប្រទល់ដោយសមុទ្រពីរ ហើយស្តេចខាងជើង (ស្រីពេស្យានៃបាប៊ីឡូនសម័យទំនើប) នឹងមកដល់ទីបញ្ចប់របស់ខ្លួននៅចន្លោះសមុទ្រទាំងនោះ និងភ្នំដ៏បវរបរិសុទ្ធ។ ហើយនៅពេលនោះ កាលកំណត់សាកល្បងរបស់មនុស្សជាតិនឹងត្រូវបិទបញ្ចប់។</w:t>
      </w:r>
    </w:p>
    <w:p>
      <w:pPr>
        <w:pStyle w:val="ArticleScripture"/>
        <w:jc w:val="left"/>
      </w:pPr>
      <w:r>
        <w:rPr>
          <w:rFonts w:ascii="Leelawadee UI" w:hAnsi="Leelawadee UI" w:eastAsia="Leelawadee UI" w:cs="Leelawadee UI"/>
        </w:rPr>
        <w:t>ប៉ុន្តែ ដំណឹងពីទិសខាងកើត និងពីទិសខាងជើង នឹងធ្វើឲ្យគាត់កើតការភ័យព្រួយ; ហេតុនេះហើយ គាត់នឹងចេញទៅដោយកំហឹងយ៉ាងខ្លាំង ដើម្បីបំផ្លាញ និងកម្ទេចមនុស្សជាច្រើនឲ្យអស់សព្វ។ ហើយគាត់នឹងបោះតង់រាជវាំងរបស់ខ្លួន នៅចន្លោះសមុទ្រ ទៅលើភ្នំបរិសុទ្ធដ៏រុងរឿង; ប៉ុន្តែ គាត់នឹងមកដល់ទីបញ្ចប់របស់ខ្លួន ហើយគ្មាននរណាជួយគាត់ឡើយ។ ហើយនៅគ្រានោះ មីកែល នឹងឈរឡើង គឺជាមេដឹកនាំដ៏អស្ចារ្យ ដែលឈរជំនួសកូនចៅនៃប្រជាជនរបស់អ្នក: ហើយនឹងមានគ្រាវេទនាដ៏លំបាក ដូចមិនដែលធ្លាប់មាន ចាប់តាំងពីមានជាតិមួយ រហូតដល់គ្រានោះ: ហើយនៅគ្រានោះ ប្រជាជនរបស់អ្នកនឹងត្រូវបានរំដោះ គឺគ្រប់អ្នកដែលនឹងត្រូវបានឃើញថា បានសរសេរទុកក្នុងសៀវភៅ។ ដានីយ៉ែល 11:44–12:1។</w:t>
      </w:r>
    </w:p>
    <w:p>
      <w:pPr>
        <w:pStyle w:val="ArticleBody"/>
        <w:jc w:val="left"/>
      </w:pPr>
      <w:r>
        <w:rPr>
          <w:rFonts w:ascii="Leelawadee UI" w:hAnsi="Leelawadee UI" w:eastAsia="Leelawadee UI" w:cs="Leelawadee UI"/>
        </w:rPr>
        <w:t>ការអនុវត្តបីដងនៃអេលីយ៉ា តំណាងឲ្យការប្រឈមខាងក្រៅរបស់ប្រជារាស្ត្រព្រះជាម្ចាស់ជាមួយនឹងស្តេចខាងជើង ដែលជាក្បាលនៃសហភាពបីមុខរបស់នាគ សត្វសាហាវ និងព្យាការីក្លែងក្លាយ ដែលនាំពិភពលោកទៅកាន់អាម៉ាគេដូន។ ខ្មាំងសត្រូវបីរូបរបស់អេលីយ៉ា ដែលជានិមិត្តរូបនៃសហភាពបីមុខនោះ គឺអាហាប់ ដែលជាស្តេចនៃកុលសម្ព័ន្ធទាំងដប់នៅភាគខាងជើង តំណាងឲ្យស្តេចទាំងដប់នៃវិវរណៈ ជំពូក ១៧ ដែលប្រព្រឹត្តអំពើប្រាសចាកសីលធម៌ជាមួយស្រីពេស្យានៃបាប៊ីឡូន ហើយដែលយល់ព្រមប្រគល់នគររបស់ខ្លួនឲ្យស្រីពេស្យានោះសម្រាប់ «មួយម៉ោង» ដែលគឺជា «ម៉ោងនោះ» នៃវិបត្តិច្បាប់ថ្ងៃអាទិត្យ។ ស្រីពេស្យានៃបាប៊ីឡូន ត្រូវបានតំណាងដោយយេសាបិល ហើយពួកហោរារបស់បាលរបស់យេសាបិល និងពួកសង្ឃនៃព្រៃឈើ តំណាងឲ្យព្យាការីក្លែងក្លាយ។</w:t>
      </w:r>
    </w:p>
    <w:p>
      <w:pPr>
        <w:pStyle w:val="ArticleBody"/>
        <w:jc w:val="left"/>
      </w:pPr>
      <w:r>
        <w:rPr>
          <w:rFonts w:ascii="Leelawadee UI" w:hAnsi="Leelawadee UI" w:eastAsia="Leelawadee UI" w:cs="Leelawadee UI"/>
        </w:rPr>
        <w:t>វិបត្តិនៃច្បាប់ថ្ងៃអាទិត្យ ចាប់ផ្តើមដោយច្បាប់ថ្ងៃអាទិត្យដែលនឹងមកដល់ឆាប់ៗនេះនៅសហរដ្ឋអាមេរិក ហើយបញ្ចប់នៅពេលមីកែលក្រង់ឡើង។ នៅពេលច្បាប់ថ្ងៃអាទិត្យនោះមកដល់ សំឡេងទីពីរនៃវិវរណៈ ជំពូកដប់ប្រាំបី អំពាវនាវហ្វូងចៀមឯទៀតរបស់ព្រះឲ្យចេញពីបាប៊ីឡូន។ រយៈពេលចាប់ពីការហៅឲ្យចេញពីបាប៊ីឡូន រហូតដល់ការបិទពេលសាកល្បង គឺជារយៈពេលនៃការជំនុំជម្រះស្ត្រីពេស្យានៃបាប៊ីឡូន។ វាក៏ជារយៈពេលដែលព្រះវិញ្ញាណបរិសុទ្ធត្រូវបានចាក់បង្ហូរចេញដោយឥតកំណត់ផងដែរ។ នោះគឺជា «ម៉ោង» ដែលស្តេចទាំងដប់យល់ព្រមគ្រប់គ្រងរួមជាមួយស្ត្រីពេស្យានៃទីរ៉ុស ដែលលែងត្រូវបានបំភ្លេចទៀតហើយ។ នោះក៏ជា «ម៉ោង» នៃ «ការរញ្ជួយផែនដី» ដ៏ធំក្នុងវិវរណៈជំពូកដប់មួយ នៅពេលមនុស្សមួយសែនសែសិបបួនពាន់នាក់ត្រូវបានលើកឡើងជាទង់សញ្ញា។</w:t>
      </w:r>
    </w:p>
    <w:p>
      <w:pPr>
        <w:pStyle w:val="ArticleScripture"/>
        <w:jc w:val="left"/>
      </w:pPr>
      <w:r>
        <w:rPr>
          <w:rFonts w:ascii="Leelawadee UI" w:hAnsi="Leelawadee UI" w:eastAsia="Leelawadee UI" w:cs="Leelawadee UI"/>
        </w:rPr>
        <w:t>ហើយស្តេចទាំងឡាយនៃផែនដី ដែលបានប្រព្រឹត្តអំពើសហវាស និងបានរស់នៅក្នុងសេចក្តីសម្បូរសប្បាយជាមួយនាង នឹងយំសោក និងកាន់ទុក្ខចំពោះនាង នៅពេលដែលពួកគេឃើញផ្សែងនៃការឆេះរបស់នាង។ ពួកគេឈរនៅឆ្ងាយ ដោយខ្លាចទុក្ខវេទនារបស់នាង ដោយនិយាយថា អាសូរណាស់ អាសូរណាស់ ក្រុងបាប៊ីឡូនដ៏ធំអើយ ក្រុងដ៏មានអំណាចនោះអើយ! ពីព្រោះក្នុងមួយម៉ោង ការជំនុំជម្រះរបស់អ្នកបានមកដល់ហើយ។ វិវរណៈ 18:9, 10</w:t>
      </w:r>
    </w:p>
    <w:p>
      <w:pPr>
        <w:pStyle w:val="ArticleBody"/>
        <w:jc w:val="left"/>
      </w:pPr>
      <w:r>
        <w:rPr>
          <w:rFonts w:ascii="Leelawadee UI" w:hAnsi="Leelawadee UI" w:eastAsia="Leelawadee UI" w:cs="Leelawadee UI"/>
        </w:rPr>
        <w:t>ដូចដែលយ៉ូហានបានកំណត់មេគីដូថាជាភ្នំ («har») របស់មេគីដូ ដើម្បីបញ្ជាក់អំពីសេចក្ដីពិតខាងវិញ្ញាណ មិនមែនជាសេចក្ដីពិតតាមន័យអក្សរ នោះការជំនុំជម្រះលើស្ត្រីពេស្យានៃបាប៊ីឡូន និងទីរ ក៏ត្រូវបានកំណត់ថាកើតឡើងក្នុង «ម៉ោង» មួយ ហើយក៏ក្នុង «ថ្ងៃ» មួយផងដែរ។</w:t>
      </w:r>
    </w:p>
    <w:p>
      <w:pPr>
        <w:pStyle w:val="ArticleScripture"/>
        <w:jc w:val="left"/>
      </w:pPr>
      <w:r>
        <w:rPr>
          <w:rFonts w:ascii="Leelawadee UI" w:hAnsi="Leelawadee UI" w:eastAsia="Leelawadee UI" w:cs="Leelawadee UI"/>
        </w:rPr>
        <w:t>ហេតុដូច្នេះ ទណ្ឌកម្មទាំងឡាយរបស់នាងនឹងមកដល់ក្នុងមួយថ្ងៃ គឺសេចក្ដីស្លាប់ ការកាន់ទុក្ខ និងទុរ្ភិក្ស; ហើយនាងនឹងត្រូវបានដុតបំផ្លាញទាំងស្រុងដោយភ្លើង ព្រោះព្រះអម្ចាស់ជាព្រះ ដែលជំនុំជម្រះនាង ទ្រង់មានព្រះចេស្ដាខ្លាំង។ វិវរណៈ 18:8។</w:t>
      </w:r>
    </w:p>
    <w:p>
      <w:pPr>
        <w:pStyle w:val="ArticleBody"/>
        <w:jc w:val="left"/>
      </w:pPr>
      <w:r>
        <w:rPr>
          <w:rFonts w:ascii="Leelawadee UI" w:hAnsi="Leelawadee UI" w:eastAsia="Leelawadee UI" w:cs="Leelawadee UI"/>
        </w:rPr>
        <w:t>បន្ទាប់ពីថ្ងៃទី 22 ខែតុលា ឆ្នាំ 1844 ពេលវេលាព្យាករណ៍មិនត្រូវយកមកអនុវត្តជាបែបព្យាករណ៍ទៀតឡើយ ហេតុនេះហើយ ការជំនុំជម្រះលើអំណាចសម្តេចប៉ាបត្រូវបានតំណាងថាកើតឡើងក្នុង «មួយម៉ោង» ហើយក៏ដូចជាក្នុង «មួយថ្ងៃ» ផងដែរ។ «ម៉ោង» នៃការជំនុំជម្រះរបស់នាង គឺជារយៈពេលព្យាករណ៍ចាប់ពីច្បាប់ថ្ងៃអាទិត្យនៅសហរដ្ឋអាមេរិក រហូតដល់ទ្វារព្រះគុណត្រូវបានបិទ។ ការកំណត់សម្គាល់រយៈពេលនេះមានសារៈសំខាន់ នៅពេលពិចារណាអំពីអេលីយ៉ានៅថ្ងៃចុងក្រោយ ដ្បិតការប្រយុទ្ធរបស់អេលីយ៉ានៅភ្នំកើម្មែល កើតឡើងបន្ទាប់ពីការសាកល្បងខាងក្នុងរបស់ប្រជារាស្ត្រព្រះនៅថ្ងៃចុងក្រោយ ហើយរយៈពេលនៃការសាកល្បងសម្រាប់ទាំងពួកជំនុំ និងពិភពលោក សុទ្ធតែមានការចាប់ផ្តើម និងការបញ្ចប់ព្យាករណ៍ដូចគ្នា។</w:t>
      </w:r>
    </w:p>
    <w:p>
      <w:pPr>
        <w:pStyle w:val="ArticleBody"/>
        <w:jc w:val="left"/>
      </w:pPr>
      <w:r>
        <w:rPr>
          <w:rFonts w:ascii="Leelawadee UI" w:hAnsi="Leelawadee UI" w:eastAsia="Leelawadee UI" w:cs="Leelawadee UI"/>
        </w:rPr>
        <w:t>សំឡេងទាំងពីរនៅក្នុង វិវរណៈ ជំពូក ១៨ តំណាងឲ្យការអំពាវនាវពីរដាច់ដោយឡែក ទៅកាន់ក្រុមជំនុំពីរ។ ក្រុមជំនុំទីមួយ គឺមួយសែនបួនម៉ឺនបួនពាន់ នៃ វិវរណៈ ជំពូក ៧ ហើយក្រុមជំនុំទីពីរដែលត្រូវបានអំពាវនាវ គឺហ្វូងមនុស្សយ៉ាងច្រើន នៃ វិវរណៈ ជំពូក ៧។ ការអំពាវនាវទៅកាន់មួយសែនបួនម៉ឺនបួនពាន់ ត្រូវបានធ្វើឡើងនៅខណៈដែលព្រះវិញ្ញាណបរិសុទ្ធកំពុងត្រូវបានចាក់បង្ហូរតាមកម្រិត ហើយការអំពាវនាវទៅកាន់ហ្វូងមនុស្សយ៉ាងច្រើន ត្រូវបានធ្វើឡើងនៅពេលដែលព្រះវិញ្ញាណបរិសុទ្ធកំពុងត្រូវបានចាក់បង្ហូរដោយឥតកំណត់។</w:t>
      </w:r>
    </w:p>
    <w:p>
      <w:pPr>
        <w:pStyle w:val="ArticleScripture"/>
        <w:jc w:val="left"/>
      </w:pPr>
      <w:r>
        <w:rPr>
          <w:rFonts w:ascii="Leelawadee UI" w:hAnsi="Leelawadee UI" w:eastAsia="Leelawadee UI" w:cs="Leelawadee UI"/>
        </w:rPr>
        <w:t>ហោរាបានមានប្រសាសន៍ថា៖ «ខ្ញុំបានឃើញទេវតាមួយទៀតចុះមកពីស្ថានសួគ៌ មានអំណាចយ៉ាងធំ; ហើយផែនដីបានភ្លឺឡើងដោយសិរីល្អរបស់គាត់។ គាត់បានស្រែកដោយអំណាច ដោយសំឡេងខ្លាំងថា បាប៊ីឡូនដ៏ធំបានដួលរលំហើយ បានដួលរលំហើយ ហើយបានក្លាយជាលំនៅរបស់អារក្ស» (វិវរណៈ 18:1, 2)។ នេះជាសារដដែលដែលត្រូវបានប្រទានដោយទេវតាទីពីរ។ បាប៊ីឡូនបានដួលរលំ «ព្រោះនាងបានធ្វើឲ្យគ្រប់ជាតិសាសន៍ផឹកស្រានៃសេចក្ដីក្រោធនៃការផិតក្បត់របស់នាង» (វិវរណៈ 14:8)។ ស្រានោះជាអ្វី?—គឺជាគោលលទ្ធិមិនពិតរបស់នាង។ នាងបានឲ្យពិភពលោកនូវថ្ងៃសប្ប័ទមិនពិតមួយ ជំនួសថ្ងៃសប្ប័ទនៃបញ្ញត្តិទីបួន ហើយបាននិយាយឡើងវិញនូវការកុហកដែលសាតាំងបានប្រាប់អេវ៉ាជាលើកដំបូងនៅសួនអេដែន—គឺភាពអមតៈតាមធម្មជាតិនៃព្រលឹង។ កំហុសជាច្រើនដែលស្រដៀងគ្នា នាងបានផ្សព្វផ្សាយទៅយ៉ាងទូលំទូលាយ «បង្រៀនបញ្ញត្តិរបស់មនុស្សជាគោលលទ្ធិ» (ម៉ាថាយ 15:9)។</w:t>
      </w:r>
    </w:p>
    <w:p>
      <w:pPr>
        <w:pStyle w:val="ArticleScripture"/>
        <w:jc w:val="left"/>
      </w:pPr>
      <w:r>
        <w:rPr>
          <w:rFonts w:ascii="Leelawadee UI" w:hAnsi="Leelawadee UI" w:eastAsia="Leelawadee UI" w:cs="Leelawadee UI"/>
        </w:rPr>
        <w:t>«នៅពេលព្រះយេស៊ូវបានចាប់ផ្តើមព្រះរាជកិច្ចសាធារណៈរបស់ទ្រង់ ទ្រង់បានសម្អាតព្រះវិហារឲ្យរួចពីការបំពុលដ៏ប្រមាថបរិសុទ្ធរបស់វា។ ក្នុងចំណោមកិច្ចការចុងក្រោយនៃព្រះរាជកិច្ចរបស់ទ្រង់ គឺការសម្អាតព្រះវិហារជាលើកទីពីរ។ ដូច្នេះ ក្នុងកិច្ចការចុងក្រោយសម្រាប់ការព្រមានដល់លោកិយ មានការហៅពីរដាច់ដោយឡែកត្រូវបានប្រកាសទៅកាន់ក្រុមជំនុំទាំងឡាយ។ សាររបស់ទេវតាទីពីរគឺថា “បាប៊ីឡូនបានដួលរលំហើយ បានដួលរលំហើយ ទីក្រុងដ៏ធំនោះ ពីព្រោះនាងបានធ្វើឲ្យគ្រប់ជាតិសាសន៍ផឹកស្រានៃសេចក្តីក្រោធដោយសារការផិតក្បត់របស់នាង” (វិវរណៈ 14:8)។ ហើយក្នុងសំឡេងខ្លាំងនៃសាររបស់ទេវតាទីបី មានសំឡេងមួយត្រូវបានឮចេញពីស្ថានសួគ៌ថា “ប្រជារាស្ត្ររបស់អញអើយ ចូរចេញពីនាងមក ដើម្បីកុំឲ្យអ្នករាល់គ្នាមានចំណែកក្នុងអំពើបាបរបស់នាង ហើយកុំឲ្យអ្នករាល់គ្នាទទួលទណ្ឌកម្មរបស់នាង។ ដ្បិតអំពើបាបរបស់នាងបានឡើងដល់ស្ថានសួគ៌ហើយ ហើយព្រះបាននឹកចាំអំពើទុច្ចរិតរបស់នាង” (វិវរណៈ 18:4, 5)»។ Selected Messages, book 2, 118.</w:t>
      </w:r>
    </w:p>
    <w:p>
      <w:pPr>
        <w:pStyle w:val="ArticleBody"/>
        <w:jc w:val="left"/>
      </w:pPr>
      <w:r>
        <w:rPr>
          <w:rFonts w:ascii="Leelawadee UI" w:hAnsi="Leelawadee UI" w:eastAsia="Leelawadee UI" w:cs="Leelawadee UI"/>
        </w:rPr>
        <w:t>ទេវតាដ៏មហិមាបានចុះមក ដើម្បីបំពេញសម្រេចនូវ វិវរណៈ ជំពូក ១៨ នៅពេលអគារធំៗនៃទីក្រុងញូវយ៉កត្រូវបានបំផ្លាញនៅថ្ងៃទី ១១ ខែកញ្ញា ឆ្នាំ ២០០១ ដោយការមកដល់នៃ «ខ្យល់ពីទិសខាងកើត» នៃសាសនាអ៊ីស្លាម។ បន្ទាប់មក គាត់បានស្រែកឡើង «ដោយឥទ្ធិពលជាមួយនឹងសំឡេងខ្លាំង ថា បាប៊ីឡូនដ៏ធំបានដួលរលំ បានដួលរលំហើយ ហើយបានក្លាយទៅជាទីលំនៅរបស់អារក្ស»។ ហើយបន្ទាប់មក នៅខទី ៤ សំឡេងមួយទៀត «ត្រូវបានឮពីស្ថានសួគ៌ ដោយនិយាយថា “ប្រជារាស្ត្ររបស់យើងអើយ ចូរចេញពីនាងមក”»។ សំឡេងទាំងពីរនោះគឺជា «ការអំពាវនាវពីរដែលខុសគ្នា ធ្វើឡើងចំពោះពួកជំនុំទាំងឡាយ»។ ពួកជំនុំរបស់ព្រះពីរដែលខុសគ្នា នៅថ្ងៃចុងក្រោយ ត្រូវបានកំណត់សម្គាល់ថា ជាក្រុមមួយសែនបួនម៉ឺនបួនពាន់នាក់ និងហ្វូងមនុស្សយ៉ាងធំ។</w:t>
      </w:r>
    </w:p>
    <w:p>
      <w:pPr>
        <w:pStyle w:val="ArticleBody"/>
        <w:jc w:val="left"/>
      </w:pPr>
      <w:r>
        <w:rPr>
          <w:rFonts w:ascii="Leelawadee UI" w:hAnsi="Leelawadee UI" w:eastAsia="Leelawadee UI" w:cs="Leelawadee UI"/>
        </w:rPr>
        <w:t>រយៈពេលនៃការសាកល្បងសម្រាប់មនុស្សមួយសែនបួនម៉ឺនបួនពាន់នាក់ ចាប់ផ្តើមជាមួយអ៊ីស្លាមនៃវេទនាទីបី ដែលអេសាយកំណត់អត្តសញ្ញាណថាជា «ថ្ងៃនៃខ្យល់ពីទិសកើត»។ រយៈពេលនៃការសាកល្បងនោះ បញ្ចប់ដោយច្បាប់ថ្ងៃអាទិត្យនៅសហរដ្ឋអាមេរិកដែលនឹងមកដល់ក្នុងពេលឆាប់ៗនេះ និងការអនុវត្តសញ្ញារបស់សត្វសាហាវ។ សត្វសាហាវគឺជាស្តេចខាងជើងក្លែងក្លាយ ជាមេនៃបាប៊ីឡូនសម័យទំនើប។ បាប៊ីឡូនគឺជាសត្វតោក្នុងដានីយ៉ែល ជំពូកទីប្រាំពីរ ហើយហោរាមិនស្តាប់បង្គាប់ពីយូដា ដែលតំណាងឱ្យអាដវេនទីសម៍ឡាវឌីសេ ដែលស្លាប់ក្នុងរយៈពេលដែលចាប់ផ្តើមដោយ «លា» នៃអ៊ីស្លាម (ថ្ងៃទី ១១ ខែកញ្ញា ឆ្នាំ ២០០១) ហើយបញ្ចប់ដោយ «សត្វតោ» (បាប៊ីឡូនសម័យទំនើប)។</w:t>
      </w:r>
    </w:p>
    <w:p>
      <w:pPr>
        <w:pStyle w:val="ArticleBody"/>
        <w:jc w:val="left"/>
      </w:pPr>
      <w:r>
        <w:rPr>
          <w:rFonts w:ascii="Leelawadee UI" w:hAnsi="Leelawadee UI" w:eastAsia="Leelawadee UI" w:cs="Leelawadee UI"/>
        </w:rPr>
        <w:t>ក្នុងអំឡុងពេលដែលតំណាងថាជា «ផ្នូរ» របស់ព្យាការីមិនស្តាប់បង្គាប់នៃអាឌវែនទីស្តិ៍ឡៅឌីសេ អំណោយភ្លៀងចុងក្រោយត្រូវបានចែកវាស់វែង ខណៈដែលមានការអំពាវនាវដាច់ដោយឡែកមួយត្រូវបានធ្វើឡើងដល់ក្រុមជំនុំរបស់មនុស្សមួយរយសែសិបបួនពាន់នាក់។ នៅពេលអំឡុងពេលនោះបញ្ចប់ គឺនៅ «ម៉ោង» នៃ «រញ្ជួយដីដ៏ធំ» ដែលតំណាងឲ្យច្បាប់ថ្ងៃអាទិត្យនៅសហរដ្ឋអាមេរិក អំឡុងពេលនៃសំឡេងទីពីរនៃ វិវរណៈ 18 ក៏មកដល់ជាមួយនឹងការអនុវត្តសញ្ញារបស់សត្វសាហាវ ដែលជាសញ្ញារបស់ស្តេចខាងជើង។ ក្នុងពេលដំណាលគ្នានោះ អ៊ីស្លាមនៃវេទនាទីបី ត្រូវបានប្រើដើម្បីនាំមកនូវការជំនុំជម្រះដែលកើនឡើងជាបន្តបន្ទាប់លើពិភពលោកក្បត់សាសនាមួយ។ សារដែលត្រូវបានប្រកាសដោយ «ទង់សញ្ញា» របស់មនុស្សមួយរយសែសិបបួនពាន់នាក់ ក្នុងអំឡុងការអំពាវនាវដាច់ដោយឡែកលើកទីពីរនោះទៅកាន់ក្រុមជំនុំនៃ «ហ្វូងមនុស្សដ៏ធំ» កំណត់អត្តសញ្ញាណ «សញ្ញា» របស់ «ស្តេចខាងជើង» និងតួនាទីរបស់អ៊ីស្លាមនៃវេទនាទីបី ដែលត្រូវបានតំណាងថាជា «កូនចៅខាងកើត»។</w:t>
      </w:r>
    </w:p>
    <w:p>
      <w:pPr>
        <w:pStyle w:val="ArticleBody"/>
        <w:jc w:val="left"/>
      </w:pPr>
      <w:r>
        <w:rPr>
          <w:rFonts w:ascii="Leelawadee UI" w:hAnsi="Leelawadee UI" w:eastAsia="Leelawadee UI" w:cs="Leelawadee UI"/>
        </w:rPr>
        <w:t>សារដែលបង្កឲ្យអំណាចបាប៉ាលខឹងក្រហាយនៅក្នុងខទីសែសិបបួន នៃដានីយ៉ែលជំពូកដប់មួយ ហើយជាសារដែលចាប់ផ្តើមការសម្លាប់រង្គាលចុងក្រោយរបស់បាប៉ាល ត្រូវបានតំណាងថាជា «ដំណឹងពីទិសខាងកើត» (អ៊ីស្លាម) និង «ទិសខាងជើង» (សញ្ញាសម្គាល់របស់សត្វសាហាវ)។ នៅក្នុងសម័យនោះ ដូចជាសម័យមុនផងដែរ អ៊ីស្លាមនៃ «ខ្យល់ខាងកើត» នាំការវិនិច្ឆ័យទោសមកលើសហរដ្ឋអាមេរិក ដើម្បីចាប់ផ្តើមសម័យនោះ ហើយសម័យនោះបញ្ចប់នៅពេលស្តេចខាងជើងមកដល់ទីបញ្ចប់របស់ខ្លួន «រវាងសមុទ្រទាំងឡាយ និងភ្នំបរិសុទ្ធដ៏រុងរឿង» នៅក្នុងជ្រលងមេគីដូ និងភ្នំកើមែល។</w:t>
      </w:r>
    </w:p>
    <w:p>
      <w:pPr>
        <w:pStyle w:val="ArticleBody"/>
        <w:jc w:val="left"/>
      </w:pPr>
      <w:r>
        <w:rPr>
          <w:rFonts w:ascii="Leelawadee UI" w:hAnsi="Leelawadee UI" w:eastAsia="Leelawadee UI" w:cs="Leelawadee UI"/>
        </w:rPr>
        <w:t>រយៈពេលនៃការជំនុំជម្រះសម្រាប់បាប៊ីឡូនសម័យទំនើប ដែលតំណាងឲ្យគ្រែមរណៈរបស់នាង (ផ្នូរ) ចាប់ផ្តើមដោយនិមិត្តសញ្ញានៃទិសកើត ហើយបញ្ចប់ដោយនិមិត្តសញ្ញានៃទិសជើង ដូចជាគ្រែមរណៈសម្រាប់ហោរាឡាវឌីសេដែលមិនស្តាប់បង្គាប់ បានបញ្ចប់នៅក្នុងការហៅដ៏ច្បាស់លាស់ដំបូងទៅកាន់ពួកជំនុំ។ ផ្នូរ (គ្រែមរណៈ) ដែលទាំងហោរាក្លែងក្លាយនៃបេថេល និងហោរានៃយូដាដែលមិនស្តាប់បង្គាប់ ត្រូវបានបញ្ចុះនៅក្នុងនោះ ត្រូវបានតំណាងនៅចន្លោះ “លា” និង “សិង្ហ”។</w:t>
      </w:r>
    </w:p>
    <w:p>
      <w:pPr>
        <w:pStyle w:val="ArticleBody"/>
        <w:jc w:val="left"/>
      </w:pPr>
      <w:r>
        <w:rPr>
          <w:rFonts w:ascii="Leelawadee UI" w:hAnsi="Leelawadee UI" w:eastAsia="Leelawadee UI" w:cs="Leelawadee UI"/>
        </w:rPr>
        <w:t>អេលីយ៉ា តំណាងឲ្យរាស្ត្ររបស់ព្រះនៅគ្រាចុងក្រោយ ដែលបានប្រឈមមុខនឹងសត្រូវបីជាន់ ដែលត្រូវបានតំណាងដោយអាហាប់ យេសេបិល និងពួកហោរារបស់យេសេបិល។ យេសេបិល គឺជានិមិត្តរូបនៃអំណាចសម្តេចប៉ាបនៅក្នុងក្រុមជំនុំទីបួន គឺថយ៉ាទីរ៉ា ហើយពួកហោរារបស់នាងនៅភ្នំកើមែល ត្រូវបានតំណាងដោយពួកហោរារបស់បាល និងពួកបូជាចារ្យនៃព្រៃបរិសុទ្ធ។ បាល តំណាងឲ្យទេវតាបុរសមួយអង្គ ហើយពួកបូជាចារ្យនៃព្រៃបរិសុទ្ធ តំណាងឲ្យអាស្តារ៉ុត ជាទេវតាស្ត្រីមួយអង្គ ដូច្នេះ ពួកហោរាក្លែងក្លាយរបស់យេសេបិល មានទាំងបុរស និងស្ត្រី ដែលតំណាងឲ្យការរួមបញ្ចូលគ្នារវាងសាសនាចក្រ និងរដ្ឋ ដែលត្រូវបានតំណាងដោយរូបសត្វសាហាវនៅក្នុងគម្ពីរវិវរណៈ។</w:t>
      </w:r>
    </w:p>
    <w:p>
      <w:pPr>
        <w:pStyle w:val="ArticleBody"/>
        <w:jc w:val="left"/>
      </w:pPr>
      <w:r>
        <w:rPr>
          <w:rFonts w:ascii="Leelawadee UI" w:hAnsi="Leelawadee UI" w:eastAsia="Leelawadee UI" w:cs="Leelawadee UI"/>
        </w:rPr>
        <w:t>គឺសហរដ្ឋអាមេរិកដែលជាប្រទេសដំបូងបង្កើតរូបសំណាកនៃសត្វសាហាវនៅក្នុងសហរដ្ឋអាមេរិក ហើយបន្ទាប់មកនៅក្នុងពិភពលោក ហើយក៏គឺសហរដ្ឋអាមេរិកដែលជាព្យាការីក្លែងក្លាយនៃសម្ព័ន្ធភាពត្រីភាគីផងដែរ។ អហាប់ ស្តេចនៃកុលសម្ព័ន្ធដប់ តំណាងឲ្យស្តេចដប់រូបនៃវិវរណៈ ១៧ នោះគឺនាគ ហើយយេសេបិលគឺជាសត្វសាហាវ។ អេលីយ៉ាស្ថិតនៅក្នុងការប្រឈមមុខនឹងសម្ព័ន្ធភាពត្រីភាគីនៃបាប៊ីឡូនសម័យទំនើប នៅភ្នំកើមែល ជាទីដែលស្រីពេស្យានៃបាប៊ីឡូនមកដល់ទីបញ្ចប់របស់នាង ដោយគ្មានអ្នកណាជួយ។ ការអនុវត្តបីជាន់របស់អេលីយ៉ា តំណាងឲ្យការប្រឈមមុខខាងក្រៅដែលត្រូវបាននាំមកប្រឆាំងនឹងប្រជាជនរបស់ព្រះនៅថ្ងៃចុងក្រោយ ហើយអេលីយ៉ាតំណាងឲ្យហោរាដែលស្ថិតនៅក្នុងការប្រឈមមុខដោយផ្ទាល់ជាមួយអំណាចទាំងបីនោះ។</w:t>
      </w:r>
    </w:p>
    <w:p>
      <w:pPr>
        <w:pStyle w:val="ArticleBody"/>
        <w:jc w:val="left"/>
      </w:pPr>
      <w:r>
        <w:rPr>
          <w:rFonts w:ascii="Leelawadee UI" w:hAnsi="Leelawadee UI" w:eastAsia="Leelawadee UI" w:cs="Leelawadee UI"/>
        </w:rPr>
        <w:t>ធាតុសំខាន់មួយក្នុងរឿងរ៉ាវរបស់អេលីយ៉ា គឺ «ភ្លៀង» ដែលតំណាងឲ្យភ្លៀងចុងក្រោយ ដែលត្រូវបានចាក់ស្រោចចេញនៅក្នុងប្រវត្តិនៃការប្រឈមមុខគ្នា។ មុនឈានទៅដល់ការប្រឈមមុខគ្នានៅភ្នំកើមែល អេលីយ៉ាបានប្រកាសយ៉ាងច្បាស់ថា នឹងមិនមានភ្លៀងឡើយ លើកលែងតែតាមពាក្យរបស់គាត់ប៉ុណ្ណោះ។ រយៈពេលដែលនាំទៅដល់ «ម៉ោង» នៃការជំនុំជម្រះរបស់យេសេបិល គឺជារយៈពេលដែលត្រូវបានតំណាងដោយ «សំឡេង» ដាច់ដោយឡែកដំបូង ដែលបានប្រទានដល់ក្រុមជំនុំទាំងឡាយ។ «សំឡេង» នោះបានមកដល់នៅថ្ងៃទី 11 ខែកញ្ញា ឆ្នាំ 2001 ហើយនៅក្នុងរយៈពេលនោះ «ភ្លៀង» ត្រូវបានតែ «វាស់» ប៉ុណ្ណោះ ហើយនៅក្នុងរយៈពេលនោះ មានសារភ្លៀងចុងក្រោយពីរដែលប្រកួតប្រជែងគ្នា ដែលពាក់ព័ន្ធនឹងការជជែកដេញដោលរបស់ហាបាគុក។ មួយគឺជាសារក្លែងក្លាយនៃការយំសោកចំពោះតាមូស ដែលតំណាងឲ្យ «សារសន្តិភាព និងសុវត្ថិភាព» ហើយមួយទៀតគឺជាសារពិតនៃគ្រោះវេទនាទីបីរបស់អ៊ីស្លាម។</w:t>
      </w:r>
    </w:p>
    <w:p>
      <w:pPr>
        <w:pStyle w:val="ArticleBody"/>
        <w:jc w:val="left"/>
      </w:pPr>
      <w:r>
        <w:rPr>
          <w:rFonts w:ascii="Leelawadee UI" w:hAnsi="Leelawadee UI" w:eastAsia="Leelawadee UI" w:cs="Leelawadee UI"/>
        </w:rPr>
        <w:t>សារពិតនៃ «ភ្លៀងចុងក្រោយ» ត្រូវបានផ្អែកលើតួនាទីរបស់សាសនាអ៊ីស្លាមនៃវេទនាទីបី។ សារនោះបានកើតចេញពីប្រភពតែមួយ (ដែលគឺជា Future for America) ហើយសារទាំងពីរបានប្រកួតប្រជែងគ្នាដើម្បីអធិបតេយ្យភាព រហូតដល់ប្រវត្តិសាស្ត្របានបញ្ជាក់អំពីសុពលភាពនៃសារពិត ហើយក៏បានបញ្ជាក់ផងដែរអំពីភាពល្ងង់ខ្លៅនៃសារ «សន្តិភាព និងសុវត្ថិភាព» នៅក្នុងសម័យដូចនេះ។</w:t>
      </w:r>
    </w:p>
    <w:p>
      <w:pPr>
        <w:pStyle w:val="ArticleScripture"/>
        <w:jc w:val="left"/>
      </w:pPr>
      <w:r>
        <w:rPr>
          <w:rFonts w:ascii="Leelawadee UI" w:hAnsi="Leelawadee UI" w:eastAsia="Leelawadee UI" w:cs="Leelawadee UI"/>
        </w:rPr>
        <w:t>«សេចក្ដីទំនាយរបស់ដានីយ៉ែល និងរបស់យ៉ូហាន ត្រូវយល់ឲ្យបានត្រឹមត្រូវ។ ពួកវាបកស្រាយគ្នាទៅវិញទៅមក។ ពួកវាប្រគល់សេចក្ដីពិតដល់ពិភពលោក ដែលមនុស្សគ្រប់គ្នាគួរតែយល់។ សេចក្ដីទំនាយទាំងនេះ ត្រូវធ្វើជាសាក្សីនៅក្នុងពិភពលោក។ តាមរយៈការសម្រេចបំពេញរបស់វានៅក្នុងថ្ងៃចុងក្រោយទាំងនេះ ពួកវានឹងបកស្រាយខ្លួនវាឯង»។ Kress Collection, 105.</w:t>
      </w:r>
    </w:p>
    <w:p>
      <w:pPr>
        <w:pStyle w:val="ArticleBody"/>
        <w:jc w:val="left"/>
      </w:pPr>
      <w:r>
        <w:rPr>
          <w:rFonts w:ascii="Leelawadee UI" w:hAnsi="Leelawadee UI" w:eastAsia="Leelawadee UI" w:cs="Leelawadee UI"/>
        </w:rPr>
        <w:t>ការសម្រេចដំបូងនៃអេលីយ៉ា ក្នុងការអនុវត្តជាបីជាន់របស់អេលីយ៉ា ត្រូវបានបញ្ជាក់ដោយអេលីយ៉ាទីពីរ ដែលព្រះយេស៊ូវបានកំណត់ថាជាយ៉ូហាន បាទីស្ទ។ រួមគ្នា សាក្សីទាំងពីរនោះបង្កើតឲ្យបានច្បាស់នូវអេលីយ៉ាទីបី។</w:t>
      </w:r>
    </w:p>
    <w:p>
      <w:pPr>
        <w:pStyle w:val="ArticleScripture"/>
        <w:jc w:val="left"/>
      </w:pPr>
      <w:r>
        <w:rPr>
          <w:rFonts w:ascii="Leelawadee UI" w:hAnsi="Leelawadee UI" w:eastAsia="Leelawadee UI" w:cs="Leelawadee UI"/>
        </w:rPr>
        <w:t>ពេលពួកគេចាកចេញទៅហើយ ព្រះយេស៊ូវទ្រង់ចាប់ផ្តើមមានព្រះបន្ទូលទៅកាន់បណ្ដាជនអំពីយ៉ូហានថា តើអ្នករាល់គ្នាបានចេញទៅក្នុងទីរហោស្ថានដើម្បីមើលអ្វី? ដើមត្រែងមួយដែលត្រូវខ្យល់បក់ឲ្យញ័រឬ? ប៉ុន្តែ តើអ្នករាល់គ្នាបានចេញទៅដើម្បីមើលអ្វី? មនុស្សម្នាក់ដែលស្លៀកពាក់សម្លៀកបំពាក់ទន់ភ្លន់ឬ? មើលចុះ អស់អ្នកដែលស្លៀកពាក់ទន់ភ្លន់ គឺនៅក្នុងព្រះរាជវាំងរបស់ស្តេចទាំងឡាយ។ ប៉ុន្តែ តើអ្នករាល់គ្នាបានចេញទៅដើម្បីមើលអ្វី? ហោរាម្នាក់ឬ? មែនហើយ ខ្ញុំប្រាប់អ្នករាល់គ្នាថា លើសជាងហោរាទៅទៀត។ ដ្បិត អ្នកនេះហើយជាអ្នកដែលមានសេចក្ដីចែងទុកអំពីគាត់ថា មើលចុះ យើងចាត់អ្នកនាំសាររបស់យើងទៅនៅមុខអ្នក ដែលនឹងរៀបចំផ្លូវរបស់អ្នកនៅមុខអ្នក។ ខ្ញុំប្រាប់អ្នករាល់គ្នាជាប្រាកដថា ក្នុងចំណោមអស់អ្នកដែលកើតពីស្ត្រីមក មិនដែលមានអ្នកណាមួយធំជាងយ៉ូហានបាទីស្ទឡើងមកឡើយ ទោះជាយ៉ាងនោះក៏ដោយ អ្នកដែលតូចជាងគេបំផុតនៅក្នុងនគរស្ថានសួគ៌ ក៏ធំជាងគាត់ដែរ។ ហើយតាំងពីថ្ងៃរបស់យ៉ូហានបាទីស្ទមកដល់ឥឡូវនេះ នគរស្ថានសួគ៌រងនូវអំពើហិង្សា ហើយពួកអ្នកប្រើកម្លាំងក៏ចាប់យកវាដោយកម្លាំង។ ដ្បិត ហោរាទាំងអស់ និងក្រឹត្យវិន័យ បានទាយទុករហូតដល់យ៉ូហាន។ ហើយបើអ្នករាល់គ្នាព្រមទទួល នោះអ្នកនេះហើយជាអេលីយ៉ា ដែលត្រូវមក។ អ្នកណាដែលមានត្រចៀកសម្រាប់ស្ដាប់ ចូរឲ្យអ្នកនោះស្ដាប់ចុះ។ ម៉ាថាយ 11:7–15។</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«នៅសម័យសព្វថ្ងៃនេះ ដោយវិញ្ញាណ និងអំណាចរបស់អេលីយ៉ាស និងរបស់យ៉ូហានបាទីស្ទ ជាអ្នកនាំសារដែលព្រះបានតែងតាំង អ្នកនាំសារទាំងនោះកំពុងអំពាវនាវឲ្យពិភពលោកមួយដែលកំពុងឈរក្រោមការជំនុំជម្រះ ប្រុងយកចិត្តទុកដាក់ចំពោះព្រឹត្តិការណ៍ដ៏សម្បើមដែលនឹងកើតឡើងក្នុងពេលឆាប់ៗនេះ ទាក់ទងនឹងម៉ោងចុងក្រោយនៃពេលវេលាសាកល្បង និងការលេចមករបស់ព្រះគ្រីស្ទយេស៊ូវជាស្ដេចនៃស្ដេចទាំងឡាយ និងជាព្រះអម្ចាស់នៃព្រះអម្ចាស់ទាំងឡាយ។ មិនយូរប៉ុន្មាន មនុស្សគ្រប់រូបនឹងត្រូវបានជំនុំជម្រះចំពោះអំពើទាំងឡាយដែលបានប្រព្រឹត្តក្នុងរូបកាយ។ ម៉ោងនៃការជំនុំជម្រះរបស់ព្រះបានមកដល់ហើយ ហើយលើសមាជិកទាំងឡាយនៃព្រះវិហាររបស់ទ្រង់នៅលើផែនដី មានទំនួលខុសត្រូវដ៏ធ្ងន់ធ្ងរក្នុងការផ្ដល់សេចក្ដីព្រមានដល់អ្នកទាំងឡាយដែលកំពុងឈរ ហាក់ដូចជានៅលើគែមបំផុតនៃសេចក្ដីវិនាសអស់កល្បជានិច្ច។ ចំពោះមនុស្សគ្រប់រូបក្នុងពិភពលោកដ៏ធំទូលាយ ដែលនឹងយកចិត្តទុកដាក់ នោះត្រូវតែធ្វើឲ្យច្បាស់អំពីគោលការណ៍ទាំងឡាយដែលកំពុងស្ថិតក្នុងការប្រឈមនៅក្នុងមហាវិវាទដែលកំពុងត្រូវបានតស៊ូ នោះគឺជាគោលការណ៍ទាំងឡាយដែលវាសនារបស់មនុស្សជាតិទាំងមូលព្យួរស្ថិតនៅលើវា។»</w:t>
      </w:r>
    </w:p>
    <w:p>
      <w:pPr>
        <w:pStyle w:val="ArticleScripture"/>
        <w:jc w:val="left"/>
      </w:pPr>
      <w:r>
        <w:rPr>
          <w:rFonts w:ascii="Leelawadee UI" w:hAnsi="Leelawadee UI" w:eastAsia="Leelawadee UI" w:cs="Leelawadee UI"/>
        </w:rPr>
        <w:t>«នៅក្នុងម៉ោងចុងក្រោយទាំងនេះនៃពេលសាកល្បងសម្រាប់កូនចៅមនុស្ស នៅពេលដែលវាសនារបស់ព្រលឹងនីមួយៗនឹងត្រូវសម្រេចជាអស់កល្បជានិច្ចក្នុងពេលឆាប់ៗនេះ ព្រះអម្ចាស់នៃស្ថានសួគ៌ និងផែនដី ទ្រង់រំពឹងឲ្យក្រុមជំនុំរបស់ទ្រង់ភ្ញាក់ឡើងទៅកាន់សកម្មភាព ដូចមិនដែលមានពីមុនមក។ អស់អ្នកដែលត្រូវបានធ្វើឲ្យមានសេរីភាពក្នុងព្រះគ្រីស្ទ ដោយសារការស្គាល់សេចក្តីពិតដ៏មានតម្លៃ ត្រូវបានព្រះអម្ចាស់យេស៊ូវទុកជាពួកដែលទ្រង់បានជ្រើសរើស ជាពួកដែលទ្រង់ប្រទានព្រះគុណលើសជាងជនទាំងអស់នៅលើផែនដី; ហើយទ្រង់កំពុងពឹងផ្អែកលើពួកគេឲ្យសម្ដែងការសរសើរតម្កើងដល់ព្រះអង្គដែលបានហៅពួកគេចេញពីសេចក្តីងងឹតមកកាន់ពន្លឺដ៏អស្ចារ្យ។ ព្រះពរទាំងឡាយដែលត្រូវបានប្រទានយ៉ាងបរិបូរណ៍ ត្រូវចែកចាយទៅដល់អ្នកដទៃ។ ដំណឹងល្អអំពីសេចក្តីសង្គ្រោះ ត្រូវទៅដល់គ្រប់ទាំងសាសន៍ គ្រួសារវង្ស ភាសា និងប្រជាជនទាំងឡាយ។»</w:t>
      </w:r>
    </w:p>
    <w:p>
      <w:pPr>
        <w:pStyle w:val="ArticleScripture"/>
        <w:jc w:val="left"/>
      </w:pPr>
      <w:r>
        <w:rPr>
          <w:rFonts w:ascii="Leelawadee UI" w:hAnsi="Leelawadee UI" w:eastAsia="Leelawadee UI" w:cs="Leelawadee UI"/>
        </w:rPr>
        <w:t>«នៅក្នុងនិមិត្តរបស់ព្យាការីទាំងឡាយនៅសម័យបុរាណ ព្រះអម្ចាស់នៃសិរីល្អ ត្រូវបានបង្ហាញថាទ្រង់ប្រទានពន្លឺពិសេសមកលើក្រុមជំនុំរបស់ទ្រង់ នៅក្នុងគ្រានៃសេចក្ដីងងឹត និងការមិនជឿ ដែលកើតមានមុនការយាងមកជាលើកទីពីររបស់ទ្រង់។ ក្នុងនាមជាព្រះអាទិត្យនៃសេចក្ដីសុចរិត ទ្រង់នឹងរះឡើងលើក្រុមជំនុំរបស់ទ្រង់ ដោយមាន ‘ការព្យាបាលនៅក្នុងស្លាបរបស់ទ្រង់’។ ម៉ាឡាគី 4:2។ ហើយពីសិស្សពិតគ្រប់រូប ត្រូវមានឥទ្ធិពលមួយផ្សព្វផ្សាយចេញទៅ សម្រាប់ជីវិត សេចក្ដីក្លាហាន ការជួយគាំទ្រ និងការព្យាបាលដ៏ពិតប្រាកដ។»</w:t>
      </w:r>
    </w:p>
    <w:p>
      <w:pPr>
        <w:pStyle w:val="ArticleScripture"/>
        <w:jc w:val="left"/>
      </w:pPr>
      <w:r>
        <w:rPr>
          <w:rFonts w:ascii="Leelawadee UI" w:hAnsi="Leelawadee UI" w:eastAsia="Leelawadee UI" w:cs="Leelawadee UI"/>
        </w:rPr>
        <w:t>«ការយាងមករបស់ព្រះគ្រីស្ទនឹងកើតឡើងក្នុងសម័យកាលងងឹតបំផុតនៃប្រវត្តិសាស្ត្រផែនដីនេះ។ ថ្ងៃកាលនៃលោកណូអេ និងនៃលោកឡុត បង្ហាញជារូបភាពអំពីស្ថានភាពនៃពិភពលោក មុនពេលការយាងមករបស់ព្រះរាជបុត្រានៃមនុស្ស។ ព្រះគម្ពីរ ដោយចង្អុលបង្ហាញទៅមុខដល់ពេលវេលានេះ ប្រកាសថា សាតាំងនឹងធ្វើការដោយអំណាចទាំងអស់ ហើយ “ដោយគ្រប់បែបយ៉ាងនៃការបោកបញ្ឆោតរបស់អំពើទុច្ចរិត”។ 2 Thessalonians 2:9, 10។ ការធ្វើការរបស់វា ត្រូវបានបង្ហាញយ៉ាងច្បាស់ដោយសេចក្ដីងងឹតដែលកំពុងកើនឡើងយ៉ាងឆាប់រហ័ស កំហុសដ៏ច្រើនឥតគណនា សាសនាខុសឆ្គង និងការវង្វេងបោកបញ្ឆោតនានាក្នុងថ្ងៃចុងក្រោយទាំងនេះ។ មិនត្រឹមតែសាតាំងកំពុងនាំពិភពលោកទាំងមូលទៅជាឈ្លើយប៉ុណ្ណោះទេ ប៉ុន្តែការបោកបញ្ឆោតរបស់វាក៏កំពុងជ្រាបចូលដូចមេដំបែ ក្នុងពួកក្រុមជំនុំដែលអះអាងខ្លួនថាជារបស់ព្រះយេស៊ូវគ្រីស្ទអម្ចាស់របស់យើងផងដែរ។ ការក្បត់សេចក្ដីជំនឿដ៏ធំនោះ នឹងវិវឌ្ឍទៅជាសេចក្ដីងងឹតជ្រៅដូចជាអធ្រាត្រ។ ចំពោះប្រជារាស្ត្ររបស់ព្រះ វានឹងជារាត្រីនៃការល្បងល រាត្រីនៃការយំសោក រាត្រីនៃការបៀតបៀន ដោយព្រោះតែសេចក្ដីពិត។ ប៉ុន្តែ ចេញពីរាត្រីនៃសេចក្ដីងងឹតនោះ ពន្លឺរបស់ព្រះនឹងភ្លឺចែងចាំង»។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កៅសិបប្រាំមួយ</dc:title>
  <dc:subject>ការអនុវត្តបីជាន់នៃទំនាយ៖ ការបើកសោគ្រោងការណ៍ទំនាយសម្រាប់គ្រាចុងក្រោយ</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