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កៅសិបប្រាំពីរ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ការអនុវត្តបីជាន់នៃអេលីយ៉ា៖ ការបើកបង្ហាញអំពីចលនាថាមវន្តនៃព្រះបន្ទូលទំនាយក្នុងការប្រឈមមុខរបស់បាប៊ីឡូនសម័យទំនើប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ការអនុវត្តជាបីផ្នែកនៃអេលីយ៉ា តំណាងឲ្យធាតុខាងក្រៅនៃអេលីយ៉ានៅថ្ងៃចុងក្រោយ។ អេលីយ៉ា តំណាងឲ្យមនុស្សម្នាក់ ប៉ុន្តែក៏តំណាងឲ្យចលនារបស់ប្រជាជនមួយផងដែរ។ ចលនារបស់ប្រជាជនដែលរួបរួមជាមួយអ្នកនាំសារអេលីយ៉ា ត្រូវបាននាំចេញពីស្ថានភាព និងបទពិសោធន៍ដែលត្រូវបានតំណាងដោយឡូឌីសេ។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រួច អេលីយ៉ាបានមកជួបប្រជាជនទាំងអស់ ហើយមានបន្ទូលថា តើអ្នករាល់គ្នានឹងរំយោលចិត្តរវាងគំនិតពីរដល់ពេលណាទៀត? បើព្រះយេហូវ៉ាជាព្រះមែន ចូរដើរតាមទ្រង់ចុះ; តែបើព្រះបាលវិញ នោះចូរដើរតាមវាចុះ។ ហើយប្រជាជនមិនឆ្លើយតបនឹងលោកសូម្បីមួយម៉ាត់ឡើយ។ នោះអេលីយ៉ាមានបន្ទូលទៅកាន់ប្រជាជនថា ខ្ញុំ គឺខ្ញុំតែម្នាក់ឯងប៉ុណ្ណោះ ដែលនៅសល់ជាហោរារបស់ព្រះយេហូវ៉ា; ប៉ុន្តែពួកហោរារបស់ព្រះបាលមានបួនរយហាសិបនាក់។ ១ ពង្សាវតារក្សត្រ 18:21,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ទោះបីនៅក្នុងចលនារបស់ទេវតាទីមួយ ឬទេវតាទីបីក៏ដោយ អស់អ្នកដែលបានចូលរួមជាមួយនឹងអ្នកនាំសារនៃសម័យនោះ ត្រូវបាននាំឲ្យចេញពីប្រវត្តិសាស្ត្រដែលតំណាងដោយក្រុមជំនុំសាឌីស ឬក្រុមជំនុំឡាវឌីសេ។ ក្រុមជំនុំទាំងពីរនេះ ត្រូវបានតំណាងដោយសំណួររបស់អេលីយ៉ា អំពីថា តើប្រជាជននឹងស្ទាក់ស្ទើររវាងមតិពីរនោះដល់ពេលណាទៀត។ មតិទាំងពីរដែលពួកគេស្ទាក់ស្ទើររវាងនោះ ត្រូវបានតំណាងដោយ «ការជជែកដេញដោល» របស់ហាបាគុក។ «ការជជែកដេញដោល» នៅក្នុងហាបាគុក ជំពូកទីពីរ គឺជាការជជែកដេញដោលរវាងវិធីសាស្ត្រដែលត្រឹមត្រូវ ឬមិនត្រឹមត្រូវ។ ប្រជាជនដែលមាននៅពេលវេលាដែលការជជែកដេញដោលនោះមកដល់ មិនថានៅក្នុងប្រវត្តិសាស្ត្រមីល្លើរ៉ាយ ឬអ្នកដែលស្ថិតនៅក្នុងប្រវត្តិសាស្ត្រនៃថ្ងៃចុងក្រោយក៏ដោយ សុទ្ធតែមិនប្រាកដថា តើពួកគេគួរចុះពីរបងឬអត់ ហើយបើគួរចុះ នោះពួកគេក៏មិនប្រាកដដែរ ថាតើគួរចុះទៅខាងណានៃរបងនោះ។ ដូច្នេះហើយ ពួកគេមិនឆ្លើយសូម្បីតែមួយម៉ាត់។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ព្រះអម្ចាស់បានតែងតាំងការសាកល្បងមួយនៅក្នុងប្រវត្តិសាស្ត្ររបស់ទេវតាទីមួយ និងប្រវត្តិសាស្ត្ររបស់ទេវតាទីបី ដែលនឹងបង្ហាញឲ្យឃើញថា តើភាគីមួយណានៃការជជែកដេញដោល—ដែលតំណាងដោយវិធីសាស្ត្រទេវវិទ្យារបស់ប្រូតេស្តង់ដែលបានក្បត់ជំនឿ ឬវិធីសាស្ត្រនៃច្បាប់បកស្រាយទំនាយរបស់ Miller រួមទាំងច្បាប់ដែល Future for America បានទទួលយក—ជាសារពិតប្រាកដនៃភ្លៀងចុងក្រោយឬអត់។ ការសាកល្បងនៅភ្នំកាមែល ដែលត្រូវចាប់ផ្តើមនៅពេលច្បាប់ថ្ងៃអាទិត្យនឹងមកដល់ឆាប់ៗនេះនៅសហរដ្ឋអាមេរិក តម្រូវឲ្យព្រះទ្រង់កំណត់អត្តសញ្ញាណថា អ្នកនាំសារតំណាងរបស់ទ្រង់គឺជានរណា ដូចដែលទ្រង់បានធ្វើជាមួយអេលីយ៉ា និងនៅក្នុងប្រវត្តិសាស្ត្រ Millerite ឆ្នាំ 1844។ ដូចជាករណីរបស់អេលីយ៉ា និងអ្នកទាំងឡាយដែលបានឃ្លាំមើល ប៉ុន្តែមិនព្រមឈរនៅខាងណាមួយនោះទេ វិធីសាស្ត្រនោះបាន និងនឹងត្រូវបានបញ្ជាក់ដោយការសម្រេចពិតនៃការព្យាករណ៍ជាសាធារណៈ។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«សេចក្ដីទំនាយរបស់ដានីយ៉ែល និងរបស់យ៉ូហាន ត្រូវតែបានយល់។ ពួកវាបកស្រាយគ្នាទៅវិញទៅមក។ ពួកវាប្រគល់សេចក្ដីពិតដល់លោកិយ ដែលមនុស្សគ្រប់រូបគួរតែយល់។ សេចក្ដីទំនាយទាំងនេះត្រូវធ្វើជាសាក្សីនៅក្នុងលោកិយ។ ដោយការសម្រេចបំពេញរបស់ពួកវានៅក្នុងថ្ងៃចុងក្រោយទាំងនេះ ពួកវានឹងបកស្រាយខ្លួនឯង»។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នៅពេលដែលភ្លើងបានចុះមក ហើយបានឆេះបូជារបស់អេលីយ៉ា ព្រះបានបញ្ជាក់ដល់អ្នកទាំងឡាយដែលបានមើលដោយស្ងៀមស្ងាត់ថា អេលីយ៉ាជាតំណាងរបស់ទ្រង់ ប៉ុន្តែនៅពេលនោះ វាយឺតពេលទៅហើយសម្រាប់អាហាប់ យេសេបិល និងពួកហោរាក្លែងក្លាយរបស់នាង។ ការនេះក៏បានកើតឡើងដែរ មុនថ្ងៃទី 22 ខែតុលា ឆ្នាំ 1844 ក្នុងប្រវត្តិសាស្ត្រមីល្លឺរ៉ាយត៍ ហើយវានឹងកើតឡើងម្ដងទៀត មុនច្បាប់ថ្ងៃអាទិត្យដែលនឹងមកដល់ឆាប់ៗនេះ ដែលត្រូវបានតំណាងជាមុនដោយថ្ងៃទី 22 ខែតុលា ឆ្នាំ 1844។ គួរឲ្យសោកស្តាយ អស់អ្នកដែលរង់ចាំរហូតដល់ព្រឹត្តិការណ៍នោះទើបសម្រេចចិត្ត នោះតាមលំនាំដើម ពួកគេបានសម្រេចចិត្តរួចហើយនៅខាងខុសនៃសំណួរនោះ។ ការជ្រើសរើសអ្នកនាំសាររបស់អេលីយ៉ា ត្រូវតែមកមុនការប្រឈមមុខរបស់គាត់ជាមួយអាហាប់ យេសេបិល និងពួកហោរាក្លែងក្លាយរបស់នាង។ បន្ទាប់ពីការបញ្ជាក់ត្រូវបានសម្រេចឡើងដោយភ្លើងឆេះបូជារបស់អេលីយ៉ា អេលីយ៉ាបានសម្លាប់ពួកហោរាក្លែងក្លាយ។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ហោរាក្លែងក្លាយគឺជានគរទីប្រាំមួយនៃព្រះបន្ទូលទំនាយក្នុងព្រះគម្ពីរ ហើយវាបញ្ចប់ការគ្រប់គ្រងរបស់ខ្លួនក្នុងនាមជានគរទីប្រាំមួយ នៅពេលច្បាប់ថ្ងៃអាទិត្យដែលនឹងមកដល់ក្នុងពេលឆាប់ៗនេះ ដែលជាកន្លែងដែលអេលីយ៉ាបានសម្លាប់ពួកហោរាក្លែងក្លាយ។ បន្ទាប់មក ការបង្ហូរភ្លៀងយ៉ាងពេញលេញបានចាប់ផ្តើម។ ក្នុងប្រវត្តិសាស្ត្រមីឡើរ៉ាយ អ្នកនាំសារ និងសាររបស់គាត់ ត្រូវបានកំណត់សម្គាល់ដោយដាក់ផ្ទុយនឹងអ្នកទាំងឡាយដែលនៅក្នុងបរិបទនោះ បានចាប់ផ្តើមបំពេញតួនាទីរបស់ខ្លួនជាប្រូតេស្តង់ក្បត់ជំនឿ (ដែលជាហោរាក្លែងក្លាយនៃសក្ខីភាពរបស់អេលីយ៉ា) ហើយជាអំណាចមួយក្នុងចំណោមអំណាចទាំងបី ដែលនាំពិភពលោកទៅកាន់អាម៉ាគេដូន។ ព្រះបានតែងតាំងថា បន្ទាប់ពីថ្ងៃទី 22 ខែតុលា ឆ្នាំ 1844 ចលនាទំនាយពិតដែលទើបតែត្រូវបានសម្គាល់នោះ នឹងបញ្ចប់កិច្ចការរបស់ទ្រង់នៅលើផែនដី ប៉ុន្តែចលនានោះបានផ្លាស់ប្តូរទៅជា ឡាអូឌីសេ ហើយមិនយូរប៉ុន្មានបន្ទាប់មក វាបានឈប់ជាចលនាមួយទៀត ពីព្រោះវាបានក្លាយទៅជាសាសនាចក្រមួយដែលត្រូវបានទទួលស្គាល់ដោយច្បាប់។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ដោយកាន់ទុកធាតុផ្សំទាំងនេះនៃអេលីយ៉ាទីមួយនៅក្នុងចិត្តរបស់យើង ឥឡូវនេះយើងនឹងពិចារណាអំពីលក្ខណៈព្យាករណ៍នៃអេលីយ៉ាទីពីរ ដើម្បីកំណត់អត្តសញ្ញាណ និងបញ្ជាក់ថា នរណាគឺជាអេលីយ៉ាទីបីនៃថ្ងៃចុងក្រោយ។ ព្រះយេស៊ូវបានកំណត់យ៉ូហាន បាទីស្ទ ជាអ្នកដែលបានបំពេញទំនាយចុងក្រោយនៃព្រះគម្ពីរសញ្ញាចាស់។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មើល៍, យើងនឹងចាត់អេលីយ៉ា ជាហោរា មកឯអ្នករាល់គ្នា មុនថ្ងៃដ៏ធំ និងគួរឲ្យខ្លាចរបស់ព្រះអម្ចាស់មកដល់៖ ហើយគាត់នឹងបង្វែរចិត្តរបស់បិតាទៅរកកូនៗ និងចិត្តរបស់កូនៗទៅរកបិតារបស់ពួកគេ ក្រែងយើងមកវាយផែនដីដោយបណ្ដាសា។ ម៉ាឡាគី ៤៖៥, 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ថ្វីបើព្រះយេស៊ូវបានសម្គាល់យ៉ូហានថាជាអេលីយ៉ាដែលត្រូវមកក៏ដោយ យ៉ូហានមិនបានបំពេញយ៉ាងពេញលេញនូវធាតុទាំងអស់នៃការព្យាករណ៍អំពីអេលីយ៉ាដែលត្រូវមកនោះទេ ពីព្រោះអេលីយ៉ាទីបី និងជាចុងក្រោយ មកមុនថ្ងៃដ៏មហិមា និងគួរឲ្យស្ញប់ស្ញែងរបស់ព្រះអម្ចាស់ ដែលជាសម័យនៃទុក្ខវេទនាចុងក្រោយទាំងប្រាំពីរ ដែលបញ្ចប់ដោយការយាងមកជាលើកទីពីររបស់ព្រះគ្រីស្ទ។ ទោះជាយ៉ាងណាក៏ដោយ យ៉ូហានគឺជាអេលីយ៉ាទីពីរ ហើយសក្ខីភាពរបស់គាត់ រួមផ្សំជាមួយនឹងអេលីយ៉ាទីមួយ បានកំណត់សម្គាល់ និងបញ្ជាក់អំពីអេលីយ៉ាទីបី និងជាចុងក្រោយ។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ដូចដែលអេលីយ៉ាបានប្រឈមមុខនឹងតំណាងបីមុខនៃបាប៊ីឡូនសម័យទំនើប គឺនាគ សត្វសាហាវ និងព្យាការីក្លែងក្លាយ ដូច្នេះផងដែរ យ៉ូហានក៏បានប្រឈមមុខនឹងអំណាចរ៉ូម៉ាំងមួយ (ហេរ៉ូដ) ស្ត្រីមិនបរិសុទ្ធម្នាក់ (ហេរ៉ូឌាស) និងកូនស្រីរបស់នាង (សាឡូមេ)។ ភ្នំកាមែលជានិមិត្តរូបនៃថ្ងៃទី 22 ខែតុលា ឆ្នាំ 1844 ដែលបន្ទាប់មកតំណាងឲ្យច្បាប់ថ្ងៃអាទិត្យនៅសហរដ្ឋអាមេរិក។ នៅក្នុងវិបត្តិច្បាប់ថ្ងៃអាទិត្យ សហភាពបីមុខនោះត្រូវបានបង្កើតឡើង។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«តាមរយៈក្រឹត្យដែលបង្ខំឲ្យអនុវត្តស្ថាប័នសម្តេចប៉ាប ដោយរំលោភលើក្រឹត្យវិន័យរបស់ព្រះ នោះប្រទេសជាតិរបស់យើងនឹងផ្តាច់ខ្លួននាងចេញពីសេចក្តីសុចរិតយ៉ាងពេញលេញ។ នៅពេលដែលប្រូតេស្តង់និយមនឹងលាតដៃរបស់នាងឆ្លងកាត់ជ្រោះដ៏ជ្រៅ ដើម្បីចាប់ដៃអំណាចរ៉ូម៉ាំង នៅពេលដែលនាងនឹងលូកឆ្លងលើអវសានជ្រោះ ដើម្បីចាប់ដៃជាមួយវិញ្ញាណនិយម នៅពេលដែល ក្រោមឥទ្ធិពលនៃសម្ព័ន្ធភាពបីជាន់នេះ ប្រទេសរបស់យើងនឹងបដិសេធគ្រប់គោលការណ៍នៃរដ្ឋធម្មនុញ្ញរបស់ខ្លួន ក្នុងនាមជារដ្ឋាភិបាលប្រូតេស្តង់ និងសាធារណរដ្ឋ ហើយនឹងរៀបចំវិធានការសម្រាប់ការផ្សព្វផ្សាយសេចក្តីមិនពិត និងការបំភាន់របស់សម្តេចប៉ាប ពេលនោះយើងអាចដឹងបានថា ពេលវេលាសម្រាប់ការប្រព្រឹត្តការដ៏អស្ចារ្យរបស់សាតាំងបានមកដល់ហើយ ហើយទីបញ្ចប់ក៏នៅជិតហើយ»។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ក្នុងរឿងរបស់ហេរ៉ូឌ យើងឃើញថា ដោយសារគាត់ជាតំណាងនៃក្រុងរ៉ូមបែបអ្នកមិនជឿ គាត់ក៏ជាតំណាងនៃ «ស្តេចទាំងដប់» របស់ក្រុងរ៉ូមបែបអ្នកមិនជឿដែរ ហើយដូច្នេះគាត់ជានិមិត្តរូបនៃស្តេចទាំងដប់ក្នុងវិវរណៈ ជំពូក ១៧ ដែលប្រគល់នគររបស់ខ្លួនដល់ស្រីពេស្យាអស់រយៈពេលមួយម៉ោង។ ហេរ៉ូឌត្រូវបានប្រៀបប្រដូចដោយអហាប់។ ទាំងពីរស្ថិតក្នុងអាពាហ៍ពិពាហ៍ដែលខុសច្បាប់។ អហាប់ ដែលជាជនជាតិអ៊ីស្រាអែល ត្រូវបានហាមឃាត់មិនឲ្យរៀបការជាមួយស្ត្រីដែលមិនមែនជាស្ត្រីជនជាតិអ៊ីស្រាអែលទេ ហើយហេរ៉ូឌបានយកភរិយារបស់ប្អូនប្រុសខ្លួនមករៀបការ។ ការផិតក្បត់របស់ស្រីពេស្យានៃទីរ៉ុស និងបាប៊ីឡូនជាមួយស្តេចទាំងឡាយនៃផែនដី ត្រូវបានតំណាងដោយទំនាក់ទំនងខុសច្បាប់របស់អហាប់ និងហេរ៉ូឌជាមួយយេសេបិល និងហេរ៉ូឌាស។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ការប្រឈមមុខនៅលើភ្នំកាមែលជាមួយអាហាប់ ត្រូវបានតំណាងឲ្យជាពិធីបុណ្យខួបកំណើតរបស់ហេរ៉ូឌ។ នៅពេលច្បាប់ថ្ងៃអាទិត្យ សហរដ្ឋអាមេរិកឈប់ធ្វើជានគរទីប្រាំមួយនៃទំនាយព្រះគម្ពីរ ហើយស្តេចទាំងដប់ក្លាយជានគរទីប្រាំពីរ។ នៅថ្ងៃខួបកំណើតរបស់ពួកគេក្នុងនាមជានគរទីប្រាំពីរ ហេរ៉ូឌ ក្នុងពិធីជប់លៀងដោយស្រវឹង យល់ព្រមឲ្យរហូតដល់ពាក់កណ្តាលនៃនគររបស់ខ្លួនដល់សាឡូមេ កូនស្រីរបស់ហេរ៉ូឌាស។ ស្តេចទាំងដប់យល់ព្រមប្រគល់នគររបស់ពួកគេទៅឲ្យសត្វសាហាវ ហើយពួកគេធ្វើដូច្នោះ ពីព្រោះពួកគេត្រូវបានក្លែងបន្លំដោយហោរាក្លែងក្លាយ (សហរដ្ឋអាមេរិក) ហើយខាងវិញ្ញាណគឺ “ស្រវឹង”។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នៅភ្នំកើមែល ពួកហោរាក្លែងក្លាយបានរាំពេញមួយថ្ងៃ ដើម្បីបោកបញ្ឆោត ហើយនៅក្នុងពិធីខួបកំណើតរបស់ហេរ៉ូឌ សាឡូមេ ជាកូនស្រីរបស់ហេរ៉ូឌាស បានរាំដើម្បីបោកបញ្ឆោតស្តេចដែលស្រវឹង។ ដោយការធ្វើដូច្នោះ កូនស្រីរបស់ហេរ៉ូឌាសបានធានាអំណាចរបស់អាហាប់ ដើម្បីសម្លាប់យ៉ូហាន បាទីស្ទ។ នៅពេលច្បាប់ថ្ងៃអាទិត្យនៅសហរដ្ឋអាមេរិក សហរដ្ឋអាមេរិកនឹងបោកបញ្ឆោតពិភពលោកទាំងមូលឲ្យទទួលយករូបសំណាកនៃសត្វសាហាវទូទាំងពិភពលោក ដែលមានលក្ខណៈជានគរមួយពាក់កណ្តាលជាអំណាចសាសនា និងពាក់កណ្តាលជាអំណាចរដ្ឋ។ ការបោកបញ្ឆោតពិភពលោកដោយសហរដ្ឋអាមេរិក ដែលជាហោរាក្លែងក្លាយនៃសម្ព័ន្ធភាពបីផ្នែក នោះ ត្រូវបានបង្ហាញជាមុនដោយការរាំរបស់ពួកហោរារបស់យេសាបែល និងកូនស្រីរបស់យេសាបែល (សាឡូមេ) ពីព្រោះយេសាបែលគឺជាកាតូលិកនិយម ហើយប្រូតេស្តង់ដែលក្បត់ជំនឿគឺជាកូនស្រីរបស់នាង (ដូចជាសាឡូមេ)។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ការបៀតបៀនចាប់ផ្តើមនៅពេលច្បាប់ថ្ងៃអាទិត្យដែលនឹងមកដល់ក្នុងពេលឆាប់ៗនេះ ដែលពាក់ព័ន្ធនឹងសេចក្ដីស្លាប់ ដូចដែលបានតំណាងដោយក្បាលរបស់អេលីយ៉ាទីពីរត្រូវបានកាត់ចេញ ហើយដាក់ក្នុងកន្ត្រកថ្វាយដល់សាសនាបាប៉ាស៊ី ដែលតំណាងដោយនាងហេរ៉ូឌាស។ នៅចំណុចនោះ របួសដ៏ស្លាប់របស់សាសនាបាប៉ាស៊ីត្រូវបានព្យាបាលជាសព្វគ្រប់ នាងមិនត្រូវបានបំភ្លេចទៀតឡើយ ហើយភ្លៀងចុងក្រោយត្រូវបានចាក់បង្ហូរចុះដោយឥតកំណត់ ខណៈដែលទង់សញ្ញារបស់មួយសែនសែសិបបួនពាន់ត្រូវបានលើកឡើង។ នៅចំណុចនោះ ឥស្លាមនៃវេទនាទីបីវាយប្រហារ ហើយការជំនុំជម្រះជាបន្តបន្ទាប់លើស្រីពេស្យាដ៏ធំ ដែលអង្គុយលើទឹកជាច្រើន ចាប់ផ្តើមឡើង។ ការជំនុំជម្រះរបស់នាងត្រូវបានធ្វើឲ្យទ្វេដង។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ហើយខ្ញុំបានឮសំឡេងមួយទៀតពីស្ថានសួគ៌ មកថា៖ «ប្រជារាស្ត្ររបស់យើងអើយ ចូរចេញពីនាងមក ដើម្បីកុំឲ្យអ្នករាល់គ្នាមានភាគក្នុងអំពើបាបរបស់នាង ហើយដើម្បីកុំឲ្យអ្នករាល់គ្នាទទួលទណ្ឌកម្មនៃសេចក្តីវេទនារបស់នាង។ ដ្បិតអំពើបាបរបស់នាងបានកើនឡើងដល់ស្ថានសួគ៌ ហើយព្រះជាម្ចាស់បាននឹកចាំអំពើទុច្ចរិតរបស់នាងហើយ។ ចូរសងនាងដូចដែលនាងបានសងដល់អ្នករាល់គ្នា ហើយចូរបន្ថែមទ្វេដងដល់នាង តាមអំពើរបស់នាង៖ ក្នុងពែងដែលនាងបានចាក់ពេញ ចូរចាក់ឲ្យនាងទ្វេដងវិញ»។ វិវរណៈ 18:4–6.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ការជំនុំជម្រះរបស់នាងត្រូវបានទ្វេដង ពីព្រោះនាងមិនទាន់ត្រូវបានជំនុំជម្រះសម្រាប់អំពើឃាតកម្មទាំងឡាយដែលនាងបានប្រព្រឹត្តនៅក្នុងយុគសម័យងងឹត ចាប់ពីឆ្នាំ 538 រហូតដល់ 1798 នៅឡើយ។ នៅក្នុងត្រាទីប្រាំ ពួកអ្នកដែលសម្តេចប៉ាបបានសម្លាប់ ត្រូវបានបង្ហាញជានិមិត្តរូបថាស្ថិតនៅក្រោមអាសនៈ ដោយទូលសួរថា តើនៅពេលណាព្រះនឹងជំនុំជម្រះស្ត្រីពេស្យានៃក្រុងរ៉ូម ហើយពួកគេត្រូវបានប្រាប់ឲ្យសម្រាកនៅក្នុងផ្នូររបស់ខ្លួន រហូតទាល់តែក្រុមទីពីរនៃពួកទុក្ករបុគ្គល ដែលនឹងត្រូវសម្លាប់ដូចដែលពួកគេបានត្រូវសម្លាប់នោះ ត្រូវបានបំពេញគ្រប់ចំនួន។ កាលណាការជំនុំជម្រះរបស់នាងមកដល់ នោះវាត្រូវបានទ្វេដង ពីព្រោះនាងនឹងបានសម្លាប់ប្រជាជនស្មោះត្រង់របស់ព្រះពីរដង។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ហើយកាលទ្រង់បានបើកត្រាទី៥ ខ្ញុំបានឃើញនៅក្រោមអាសនៈ មានព្រលឹងរបស់អ្នកទាំងឡាយដែលត្រូវបានសម្លាប់ ដោយព្រោះព្រះបន្ទូលនៃព្រះ និងដោយព្រោះសក្ខីកម្មដែលពួកគេកាន់ខ្ជាប់។ ហើយពួកគេបានស្រែកដោយសំឡេងខ្លាំងថា ឱព្រះអម្ចាស់ដ៏បរិសុទ្ធ និងពិតត្រង់អើយ តើដល់កាលណាទៀត ទ្រង់មិនជំនុំជម្រះ និងសងសឹកឈាមរបស់យើង លើពួកអ្នកដែលរស់នៅលើផែនដីនោះ? ហើយអាវសមួយត្រូវបានប្រទានដល់ពួកគេម្នាក់ៗ ហើយមានព្រះបន្ទូលប្រាប់ពួកគេថា ពួកគេគួរតែសម្រាកនៅតែមួយរយៈតូចទៀត ដរាបដល់ពួកអ្នកបម្រើរួមរបស់ពួកគេ និងបងប្អូនរបស់ពួកគេផង ដែលនឹងត្រូវសម្លាប់ដូចជាពួកគេ បានគ្រប់ចំនួនសិន។ វិវរណៈ ៦:៩–១១។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លោកស្រី វ៉ាយត៍ ដាក់អត្ថបទអំពីពួកទុក្ករកម្មនៃត្រាទីប្រាំ នៅត្រង់ច្បាប់ថ្ងៃអាទិត្យ ដែលជាពេលហ្វូងចៀមឯទៀតរបស់ព្រះត្រូវបានហៅឲ្យចេញពីបាប៊ីឡូន ដែលនោះគឺជាពិធីខួបកំណើតរបស់ហេរ៉ូដ នៅពេលស្តេចទាំងដប់ព្រមព្រៀងគ្នាផ្តល់នគរទីប្រាំពីររបស់ពួកគេដល់នគរទីប្រាំបី ដែលកើតចេញពីនគរទាំងប្រាំពីរ។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«នៅពេលត្រាទីប្រាំត្រូវបានបើក យ៉ូហាន អ្នកទទួលវិវរណៈ បានឃើញក្នុងនិមិត្តថា នៅក្រោមអាសនៈ មានក្រុមអ្នកដែលត្រូវបានសម្លាប់ដោយព្រោះព្រះបន្ទូលរបស់ព្រះ និងសក្ខីភាពនៃព្រះយេស៊ូវគ្រីស្ទ។ បន្ទាប់ពីនេះ ក៏មានឈុតហេតុការណ៍ដូចដែលបានពិពណ៌នានៅក្នុង វិវរណៈ ជំពូកទីដប់ប្រាំបី នៅពេលដែលអ្នកដែលស្មោះត្រង់ និងពិត ត្រូវបានហៅឲ្យចេញពីបាប៊ីឡូន។ [វិវរណៈ 18:1–5, quoted.]» Manuscript Releases, volume 20,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អស់អ្នកដែលត្រូវបានហៅឲ្យចេញពីបាប៊ីឡូន បង្កើតជាក្រុមទីពីរនៃពួកសាក្សីដែលត្រូវបានសម្លាប់ដោយស្ថាប័នប៉ាប ដូចដែលហេរ៉ូឌាសបានប្រព្រឹត្តចំពោះអេលីយ៉ាទីពីរ។ បងស្រី វ៉ៃត៍ ក៏ដាក់ត្រាទីប្រាំនៅពេលបើកត្រាចុងក្រោយផងដែរ។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«ហើយកាលទ្រង់បានបើកត្រាទីប្រាំ ខ្ញុំបានឃើញនៅក្រោមអាសនៈ មានព្រលឹងរបស់អ្នកទាំងឡាយដែលត្រូវបានសម្លាប់ដោយព្រោះព្រះបន្ទូលនៃព្រះ និងដោយព្រោះទីបន្ទាល់ដែលពួកគេបានកាន់ខ្ជាប់។ ហើយពួកគេបានស្រែកឡើងដោយសំឡេងខ្លាំងថា ឱព្រះអម្ចាស់ដ៏បរិសុទ្ធ និងស្មោះត្រង់អើយ តើដល់កាលណាទៀត ទ្រង់មិនទាន់វិនិច្ឆ័យ និងសងសឹកឈាមរបស់យើងលើពួកអ្នកដែលរស់នៅលើផែនដី? ហើយអាវសពណ៌សត្រូវបានប្រទានដល់ម្នាក់ៗក្នុងចំណោមពួកគេ [ពួកគេត្រូវបានប្រកាសថាបរិសុទ្ធ និងបរិសុទ្ធវិសុទ្ធ] ហើយមានព្រះបន្ទូលប្រាប់ពួកគេថា ពួកគេគួរសម្រាកនៅឡើយមួយរយៈតូច រហូតដល់ពួកអ្នកបម្រើរួមជាមួយពួកគេ និងបងប្អូនរបស់ពួកគេ ដែលនឹងត្រូវសម្លាប់ដូចជាពួកគេដែរ បានគ្រប់ចំនួន» [វិវរណៈ 6:9–11]។ នៅទីនេះ មានទិដ្ឋភាពនានាត្រូវបានបង្ហាញដល់យ៉ូហាន ដែលមិនមែនជាការពិតដែលកំពុងកើតមាននៅពេលនោះទេ ប៉ុន្តែជាអ្វីដែលនឹងកើតមានក្នុងអំឡុងកាលមួយនៅអនាគត។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«ការបើកសម្ដែង 8:1–4 ត្រូវបានដកស្រង់»។ Manuscript Releases, វគ្គ 20, 197។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សេចក្តីអធិស្ឋានរបស់អ្នកទាំងឡាយដែលត្រូវបានសម្លាប់ដោយសាសនាបុព្វបាបក្នុងសម័យយុគងងឹត ត្រូវបាន «នឹកចាំ» នៅពេលបើក «ត្រាទីប្រាំពីរ» ដែលបញ្ជាក់ថា «ត្រាទីប្រាំពីរ» ត្រូវបានបើកនៅពេលច្បាប់ថ្ងៃអាទិត្យដែលនឹងមកដល់ឆាប់ៗនេះ ពីព្រោះនៅទីនោះ ព្រះទ្រង់នឹកចាំអំពើទុច្ចរិតរបស់នាង។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ហើយខ្ញុំបានឮសំឡេងមួយទៀតពីស្ថានសួគ៌ មកថា៖ «ចូរចេញពីនាងមក ប្រជារាស្ត្ររបស់យើងអើយ ដើម្បីកុំឲ្យអ្នករាល់គ្នាមានចំណែកក្នុងអំពើបាបរបស់នាង ហើយដើម្បីកុំឲ្យអ្នករាល់គ្នាទទួលនូវទណ្ឌកម្មទាំងឡាយរបស់នាង។ ដ្បិតអំពើបាបរបស់នាងបានឡើងដល់ស្ថានសួគ៌ ហើយព្រះបាននឹកចាំអំពើទុច្ចរិតទាំងឡាយរបស់នាងហើយ។ ចូរសងដល់នាងដូចជានាងបានសងដល់អ្នករាល់គ្នា ហើយទ្វេដងដល់នាងតាមអំពើរបស់នាង៖ ក្នុងពែងដែលនាងបានចាក់ពេញ នោះចូរចាក់ឲ្យនាងទ្វេដងវិញ»។ វិវរណៈ 18:4–6។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អេលីយ៉ាដំបូងធ្វើបន្ទាល់អំពីការប្រឈមមុខដែលកើតឡើងរវាងមួយសែនបួនម៉ឺនបួនពាន់នាក់ និងសម្ព័ន្ធភាពបីជាន់ ដែលនាំពិភពលោកទៅកាន់អើម៉ាគេដូននៅថ្ងៃចុងក្រោយ។ អេលីយ៉ាទីពីរ (យ៉ូហាន បាទីស្ទ) ធ្វើឡើងវិញ និងពង្រីកសក្ខីកម្មរបស់អេលីយ៉ាដំបូង ហើយរួមគ្នា (បន្ទាត់លើបន្ទាត់) ពួកគេកំណត់សម្គាល់ និងបង្កើតលក្ខណៈព្យាករណ៍របស់អេលីយ៉ាទីបី និងចុងក្រោយ។ អេលីយ៉ាទីបីត្រូវបានតំណាងដោយអេលីយ៉ានៅដើមមួយរូប (មីឡឺរ) និងអេលីយ៉ានៅចុងមួយរូប ពីព្រោះចលនារបស់ទេវតាទីមួយត្រូវបានធ្វើឡើងវិញនៅក្នុងចលនារបស់ទេវតាទីបី។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«ព្រះបានប្រទានឲ្យសារនៃ វិវរណៈ 14 មានទីកន្លែងរបស់វានៅក្នុងខ្សែនៃព្យាករណ៍ ហើយកិច្ចការរបស់វាមិនត្រូវបញ្ឈប់ឡើយ រហូតដល់ចុងបញ្ចប់នៃប្រវត្តិសាស្ត្ររបស់ផែនដីនេះ។ សាររបស់ទេវតាទីមួយ និងទីពីរ នៅតែជាសេចក្តីពិតសម្រាប់សម័យនេះ ហើយត្រូវដំណើរទន្ទឹមគ្នាជាមួយសារនេះដែលបន្តតាមក្រោយ»។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អេលីយ៉ាទីបីមានសញ្ញាសម្គាល់នៃ អាល់ហ្វា និង អូមេហ្គា ពីព្រោះវាតំណាងឲ្យអេលីយ៉ាដែលជាការចាប់ផ្ដើម និងការបញ្ចប់។ ទាំងអេលីយ៉ាទីមួយ និងអេលីយ៉ាចុងក្រោយ សុទ្ធតែតំណាងឲ្យចលនាមួយ មិនថាជាចលនារបស់ទេវតាទីមួយ ឬទេវតាទីបី នៃ វិវរណៈ ជំពូក ១៤។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«កិច្ចការរបស់យ៉ូហាន បាទីស្ទ និងកិច្ចការរបស់អ្នកទាំងឡាយដែលនៅថ្ងៃចុងក្រោយចេញទៅដោយវិញ្ញាណ និងឫទ្ធានុភាពរបស់អេលីយ៉ា ដើម្បីដាស់ប្រជាជនឲ្យភ្ញាក់ពីភាពអព្ភូតអព្ភរៈរបស់ពួកគេ គឺដូចគ្នាក្នុងចំណុចជាច្រើន។ កិច្ចការរបស់គាត់ជាគំរូនៃកិច្ចការដែលត្រូវធ្វើនៅសម័យនេះ។ ព្រះគ្រីស្ទនឹងយាងមកជាលើកទីពីរ ដើម្បីវិនិច្ឆ័យលោកិយដោយសេចក្ដីសុចរិត។ អ្នកនាំសាររបស់ព្រះដែលកាន់សារព្រមានចុងក្រោយដែលត្រូវប្រកាសដល់លោកិយ ត្រូវរៀបចំផ្លូវសម្រាប់ការយាងមកលើកទីពីររបស់ព្រះគ្រីស្ទ ដូចដែលយ៉ូហានបានរៀបចំផ្លូវសម្រាប់ការយាងមកលើកទីមួយរបស់ទ្រង់។ ក្នុងកិច្ចការរៀបចំនេះ «គ្រប់ជ្រោះភ្នំនឹងត្រូវលើកឡើង ហើយគ្រប់ភ្នំ និងទួលនឹងត្រូវបន្ទាបចុះ ហើយទីកន្លែងកោងកាចនឹងត្រូវធ្វើឲ្យត្រង់ ហើយទីកន្លែងរដិបរដុបនឹងត្រូវធ្វើឲ្យរាបស្មើ» ដ្បិតប្រវត្តិសាស្ត្រនឹងត្រូវកើតឡើងម្ដងទៀត ហើយម្តងទៀត «សិរីល្អរបស់ព្រះអម្ចាស់នឹងត្រូវសម្ដែងឡើង ហើយមនុស្សសាច់ឈាមទាំងអស់នឹងឃើញវារួមគ្នា ដ្បិតព្រះឱស្ឋរបស់ព្រះអម្ចាស់បានមានបន្ទូលហើយ»។ Southern Watchman, March 21, 1905.»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ការអនុវត្តបីជាន់របស់អេលីយ៉ា តំណាងឲ្យការប្រឈមមុខរវាងអេលីយ៉ា និងចលនាដែលពាក់ព័ន្ធនឹងអេលីយ៉ា ជាមួយនឹងសហភាពបីផ្នែករបស់បាប៊ីឡូនសម័យទំនើប។ វាមានទំនាក់ទំនងយ៉ាងជិតស្និទ្ធនឹងការអនុវត្តបីជាន់របស់ទូតដែលរៀបចំផ្លូវសម្រាប់ទូតនៃសេចក្តីសញ្ញា ប៉ុន្តែខ្សែនេះតំណាងឲ្យចលនាខាងក្នុងរបស់ចលនា និងរបស់ទូត។ នៅក្នុងការអនុវត្តបីជាន់ទាំងពីរ ការបំពេញជាលើកទីបី និងជាចុងក្រោយរបស់ទូត និងចលនា ត្រូវបានតំណាងដោយ អាល់ហ្វា និង អូមេហ្គា ដោយតំណាងឲ្យការបំពេញនៅដើម និងការបំពេញនៅចុងបញ្ចប់។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អេលីយ៉ាទីបី និងជាចុងក្រោយ តំណាងឲ្យចលនារបស់ទេវតាទីបី ដែលជាចលនារបស់មនុស្សមួយសែនសែសិបបួនពាន់នាក់ ដែលនឹងត្រូវបានលើកឡើងជាទង់សញ្ញា ដើម្បីហៅហ្វូងមនុស្សយ៉ាងធំឲ្យចេញពីបាប៊ីឡូន នៅពេលម៉ោងនៃការរញ្ជួយដីដ៏ធំនៃ វិវរណៈ ១១ មកដល់។ មុនដល់ម៉ោងនោះ អ្នកនាំសារ និងចលនានោះ នឹងត្រូវបានកំណត់សម្គាល់ឲ្យស្គាល់ ដោយផ្ទុយពីចលនាក្លែងក្លាយ ដែលលើកសារភ្លៀងចុងក្រោយក្លែងក្លាយ អំពីសេចក្ដីសុខសាន្ត និងសុវត្ថិភាព។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ភាពខុសគ្នារវាងសារពិត និងសារក្លែងក្លាយ ព្រមទាំងរវាងអ្នកនាំសារពិត និងអ្នកនាំសារក្លែងក្លាយ ត្រូវបានស្គាល់ដោយការសម្រេចជាក់ស្តែងនៃសារនោះ។ អត្ថបទទាំងនេះបានចាប់ផ្តើមនៅចុងខែកក្កដា ឆ្នាំ 2023 ហើយយូរមុនព្រឹត្តិការណ៍សម្លាប់រង្គាលថ្ងៃទី 7 ខែតុលា អត្ថបទទាំងនោះកំពុងបញ្ជាក់ថា សារភ្លៀងចុងក្រោយដ៏ពិត បញ្ជាក់អំពីសាសនាឥស្លាមនៃវេទនាទីបី ហើយថា សារនោះបានចាប់ផ្តើមនៅថ្ងៃទី 11 ខែកញ្ញា ឆ្នាំ 2001។ អត្ថបទទាំងនោះបានបញ្ជាក់ថា ការធ្វើឲ្យប្រជាជាតិនានាកើតកំហឹង ដែលបានចាប់ផ្តើមនៅពេលនោះ ស្របតាមការបំភ្លឺដោយព្រះវិញ្ញាណ គឺដូចជាស្ត្រីដែលឈឺពោះសម្រាលកូន ហេតុនេះហើយ កំហឹង និងសេចក្ដីវឹកវរ ដែលត្រូវបាននាំមកលើភពផែនដី នឹងបន្តកើនឡើងកាន់តែខ្លាំងឡើង រហូតដល់ការបិទបញ្ចប់នៃពេលសាកល្បង។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«ឱ ប្រសិនបើរាស្ត្ររបស់ព្រះមានការយល់ដឹងអំពីការបំផ្លាញដែលកំពុងខិតមកដល់លើទីក្រុងរាប់ពាន់ ដែលឥឡូវនេះស្ទើរតែត្រូវបានប្រគល់ឲ្យទៅកាន់ការថ្វាយបង្គំព្រះក្លែងក្លាយ! ប៉ុន្តែ មនុស្សជាច្រើនក្នុងចំណោមអ្នកដែលគួរតែប្រកាសសេចក្ដីពិត កំពុងចោទប្រកាន់ និងថ្កោលទោសបងប្អូនរបស់ខ្លួន។ កាលណាអំណាចបម្លែងរបស់ព្រះយាងមកលើចិត្តគំនិត នោះនឹងមានការផ្លាស់ប្ដូរយ៉ាងច្បាស់លាស់។ មនុស្សនឹងមិនមានចិត្តលំអៀងទៅរកការរិះគន់ និងបំផ្លាញឡើយ។ ពួកគេនឹងមិនឈរនៅក្នុងជំហរដែលរារាំងពន្លឺមិនឲ្យភ្លឺទៅកាន់លោកិយទេ។ ការរិះគន់ និងការចោទប្រកាន់របស់ពួកគេ នឹងបញ្ឈប់។ កម្លាំងរបស់សត្រូវកំពុងប្រមូលផ្តុំសម្រាប់សង្គ្រាម។ ការប្រយុទ្ធដ៏តឹងរ៉ឹងស្ថិតនៅខាងមុខយើង។ បងប្អូនប្រុសស្រីរបស់ខ្ញុំអើយ ចូររួបរួមគ្នា ចូររួបរួមគ្នា។ ចូរភ្ជាប់ខ្លួនជាមួយព្រះគ្រីស្ទ។ “កុំថាថា ជាសម្ព័ន្ធមិត្តឡើយ... ក៏កុំខ្លាចតាមសេចក្ដីភ័យរបស់ពួកគេ ហើយកុំតក់ស្លុតឡើយ។ ចូរញែកព្រះយេហូវ៉ានៃពលបរិវារទាំងឡាយជាបរិសុទ្ធក្នុងខ្លួនទ្រង់ផ្ទាល់ ហើយឲ្យទ្រង់ជាសេចក្ដីភ័យរបស់អ្នក ហើយឲ្យទ្រង់ជាសេចក្ដីតក់ស្លុតរបស់អ្នក។ ហើយទ្រង់នឹងធ្វើជាទីបរិសុទ្ធមួយ ប៉ុន្តែជាថ្មនៃការជំពប់ និងជាផ្ទាំងថ្មនៃការប្រមាថដល់វង្សទាំងពីរនៃអ៊ីស្រាអែល ជាអន្ទាក់ និងជាចំណងដល់អ្នកស្រុកក្រុងយេរូសាឡឹម។ ហើយមនុស្សជាច្រើនក្នុងចំណោមពួកគេនឹងជំពប់ ហើយដួល ហើយត្រូវបាក់បែក ហើយត្រូវជាប់អន្ទាក់ ហើយត្រូវចាប់យក»។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«ពិភពលោកគឺជារោងល្ខោនមួយ។ តួសម្តែងទាំងឡាយ គឺជាអ្នកស្នាក់នៅរបស់វា កំពុងត្រៀមខ្លួនសម្តែងតួនាទីរបស់ខ្លួនក្នុងវគ្គនាដកម្មដ៏ធំចុងក្រោយ។ ព្រះត្រូវបានបាត់បង់ពីការមើលឃើញ។ ក្នុងចំណោមមហាជនដ៏ច្រើននៃមនុស្សជាតិ គ្មានឯកភាពណាមួយឡើយ លើកលែងតែកាលណាមនុស្សទាំងឡាយចងសម្ព័ន្ធគ្នាដើម្បីសម្រេចគោលបំណងអាត្មានិយមរបស់ខ្លួន។ ព្រះកំពុងទតមើល។ ព្រះបំណងរបស់ទ្រង់ទាក់ទងនឹងអ្នកស្ថិតក្រោមអំណាចរបស់ទ្រង់ដែលបះបោរនឹងត្រូវបានសម្រេច។ ពិភពលោកមិនត្រូវបានប្រគល់ទៅក្នុងកណ្តាប់ដៃរបស់មនុស្សទេ ទោះបីជាព្រះកំពុងអនុញ្ញាតឲ្យអង្គធាតុនៃភាពច្របូកច្របល់ និងអសណ្តាប់ធ្នាប់គ្រប់គ្រងអស់មួយរយៈកាលក្តី។ អំណាចមួយពីខាងក្រោមកំពុងធ្វើការដើម្បីនាំមកនូវឈុតឆាកដ៏ធំចុងក្រោយក្នុងនាដកម្មនេះ គឺសាតាំងមកក្នុងរូបជាព្រះគ្រីស្ទ ហើយប្រព្រឹត្តដោយគ្រប់ទាំងការបោកបញ្ឆោតនៃអំពើទុច្ចរិតក្នុងចំណោមអស់អ្នកដែលកំពុងចងខ្លួនជាប់គ្នាក្នុងសមាគមសម្ងាត់។ អស់អ្នកដែលកំពុងចុះចាញ់ចំពោះចំណង់ចំណូលចិត្តខាងការចងសម្ព័ន្ធ កំពុងអនុវត្តផែនការរបស់សត្រូវ។ មូលហេតុនឹងត្រូវបានបន្តដោយផលវិបាករបស់វា។»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«អំពើរំលងបានស្ទើរតែឈានដល់កម្រិតកំណត់របស់វាហើយ។ ភាពច្របូកច្របល់ពេញលេញពាសពេញពិភពលោក ហើយភេរវកម្មដ៏ធំមួយនឹងមកលើមនុស្សលោកក្នុងពេលឆាប់ៗនេះ។ ទីបញ្ចប់ជិតណាស់ហើយ។ យើងដែលស្គាល់សេចក្ដីពិត គួរតែកំពុងរៀបចំខ្លួនសម្រាប់អ្វីដែលនឹងឆាប់បោកបក់មកលើពិភពលោក ដូចជាការភ្ញាក់ផ្អើលដ៏លើសលប់មួយ»។ Review and Herald, September 10, 1903.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កៅសិបប្រាំពីរ</dc:title>
  <dc:subject>ការអនុវត្តបីជាន់នៃអេលីយ៉ា៖ ការបើកបង្ហាញអំពីចលនាថាមវន្តនៃព្រះបន្ទូលទំនាយក្នុងការប្រឈមមុខរបស់បាប៊ីឡូនសម័យទំនើប</dc:subject>
  <dc:creator>Jeff Pippenger</dc:creator>
  <cp:keywords/>
  <dc:description>Generated by ArticleDigger from daniel\97_daniel.json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