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សៀវភៅដានីយ៉ែល — លេខកៅសិបប្រាំបី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ការអនុវត្តបីដងនៃអេលីយ៉ា និងការជំនុំជម្រះនៃថ្ងៃចុងក្រោយ៖ ការយល់ដឹងអំពីដំណាក់កាលស៊ើបអង្កេត និងដំណាក់កាលអនុវត្តន៍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2024-02-29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ការអនុវត្តបីដងនៃអេលីយ៉ាបានកំណត់ថា នៅក្នុងថ្ងៃចុងក្រោយ នឹងមានអេលីយ៉ាម្នាក់នៅដើមនៃថ្ងៃចុងក្រោយ ហើយម្នាក់ទៀតនៅចុងបញ្ចប់នៃថ្ងៃចុងក្រោយ។ “ថ្ងៃចុងក្រោយ” គឺជាថ្ងៃនៃការជំនុំជម្រះ ដែលប្រព្រឹត្តទៅជាលំដាប់ ហើយត្រូវបានបែងចែកជាការជំនុំជម្រះពីរប្រភេទ។ គឺការជំនុំជម្រះស៊ើបអង្កេត ដែលបានចាប់ផ្តើមនៅដើមនៃថ្ងៃចុងក្រោយ និងការជំនុំជម្រះអនុវត្ត ដែលប្រព្រឹត្តទៅនៅចុងបញ្ចប់នៃថ្ងៃចុងក្រោយ។ ការអនុវត្តបីដងនៃអេលីយ៉ា ជាចម្បងតំណាងឲ្យប្រវត្តិសាស្ត្រនៃការជំនុំជម្រះអនុវត្ត ដែលចាប់ផ្តើមនៅពេលច្បាប់ថ្ងៃអាទិត្យដែលនឹងមកដល់ឆាប់ៗ។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ការជំនុំជម្រះស៊ើបអង្កេត ត្រូវបានកំណត់ចំពោះតែអ្នកដែលបានប្រកាសថាខ្លួនជាអ្នកដើរតាមព្រះ ជាចម្បងតាមរយៈការប្រកាសដោយផ្ទាល់ ប៉ុន្តែក៏មានក្នុងករណីមួយចំនួនតិច តាមរយៈការប្រកាសដោយប្រយោលតាមរបៀបរស់នៅផងដែរ។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(ដ្បិត មិនមែនអស់អ្នកដែលគ្រាន់តែស្តាប់ក្រឹត្យវិន័យប៉ុណ្ណោះ ទើបជាមនុស្សសុចរិតនៅចំពោះព្រះទេ គឺអស់អ្នកដែលប្រព្រឹត្តតាមក្រឹត្យវិន័យវិញទេ ដែលនឹងត្រូវបានរាប់ជាសុចរិត។ ពីព្រោះ កាលណាសាសន៍ដទៃ ដែលគ្មានក្រឹត្យវិន័យ ប្រព្រឹត្តតាមធម្មជាតិនូវអ្វីៗដែលមានចែងក្នុងក្រឹត្យវិន័យ នោះទោះបើពួកគេគ្មានក្រឹត្យវិន័យក៏ដោយ ក៏ពួកគេជាក្រឹត្យវិន័យសម្រាប់ខ្លួនគេដែរ៖ ពួកគេបង្ហាញថា កិច្ចការនៃក្រឹត្យវិន័យបានសរសេរទុកក្នុងចិត្តរបស់ពួកគេ ហើយមនសិការរបស់ពួកគេក៏ធ្វើបន្ទាល់ផង ដោយគំនិតទាំងឡាយរបស់ពួកគេក្នុងពេលជាមួយគ្នា ចោទប្រកាន់ ឬក៏ដោះសាគ្នាទៅវិញទៅមក។) រ៉ូម ២:១៣–១៥។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ការជំនុំជម្រះស៊ើបអង្កេតមានការបែងចែកសំខាន់ពីរ ដ្បិតវាបានចាប់ផ្តើមដោយការស៊ើបអង្កេតជីវិតរបស់អ្នកស្លាប់ (ចាប់តាំងពីសម័យអាដាមមក) ដែលបានប្រកាសថាជឿលើព្រះពិត ហើយនៅថ្ងៃទី 11 ខែកញ្ញា ឆ្នាំ 2001 វាបានចាប់ផ្តើមដំណើរការនៃ «ការជំនុំជម្រះអ្នករស់» ដោយការស៊ើបអង្កេត។ ការជំនុំជម្រះស៊ើបអង្កេតក៏មានការបែងចែកមួយទៀត លើសពីការបែងចែកពីអ្នកស្លាប់ទៅអ្នករស់ ព្រោះការជំនុំជម្រះចាប់ផ្តើមនៅផ្ទះរបស់ព្រះ ហើយនៅក្នុងថ្ងៃចុងក្រោយ ផ្ទះរបស់ព្រះគឺអាដវែនទីសម៍ឡៅឌីសេ។ នៅពេលការជំនុំជម្រះផ្ទះរបស់ព្រះត្រូវបានបញ្ចប់នៅពេលច្បាប់ថ្ងៃអាទិត្យដែលនឹងមកដល់ក្នុងពេលឆាប់ៗ នោះហ្វូងចៀមដទៃទៀតរបស់ព្រះ ដែលនៅពេលនោះស្ថិតនៅក្នុងបាប៊ីឡូន ត្រូវបានជំនុំជម្រះ។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ការជំនុំជម្រះអនុវត្តន៍ គឺជាការដាក់ទណ្ឌកម្មរបស់ព្រះលើអស់អ្នកដែលបានបដិសេធការផ្តល់សេចក្ដីសង្គ្រោះរបស់ទ្រង់។ ការជំនុំជម្រះអនុវត្តន៍ ចាប់ផ្ដើមនៅពេលច្បាប់ថ្ងៃអាទិត្យដែលនឹងមកដល់ក្នុងពេលឆាប់ៗនេះ។ នៅពេលនោះ សហរដ្ឋអាមេរិកនឹងបានបំពេញពែងនៃព្រះពិរោធរបស់ខ្លួនពេញលេញ ដែលជាពែងនៃរយៈពេលសាកល្បងរបស់ខ្លួនផងដែរ ហើយការក្បត់សាសនាជាតិ នឹងត្រូវបានបន្តដោយការបំផ្លិចបំផ្លាញជាតិ។ ជាតិទាំងអស់នៅលើភពផែនដី នឹងធ្វើតាមគំរូរបស់សហរដ្ឋអាមេរិក ក្នុងការអនុវត្តច្បាប់ថ្ងៃអាទិត្យ ហើយជាតិនីមួយៗនោះ នឹងបំពេញពែងរបស់ខ្លួនពេញលេញដែរ ហើយក៏នឹងរងការបំផ្លិចបំផ្លាញជាតិផងដែរ។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«នៅពេលអាមេរិក ជាប្រទេសនៃសេរីភាពខាងសាសនា នឹងរួបរួមជាមួយនឹងសាសនាចក្រប៉ាប ក្នុងការបង្ខំមនសិការ និងបង្ខំមនុស្សឲ្យគោរពថ្ងៃសប្ប័ទក្លែងក្លាយ នោះប្រជាជននៃគ្រប់ប្រទេសទាំងអស់នៅលើផែនដីនឹងត្រូវបានដឹកនាំឲ្យធ្វើតាមគំរូរបស់នាង»។ Testimonies, volume 6, 18.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ការជំនុំជម្រះក្នុងការប្រតិបត្តិ ក៏ត្រូវបានបែងចែកជាពីរផ្នែកដែរ។ ចាប់តាំងពីច្បាប់ថ្ងៃអាទិត្យនៅសហរដ្ឋអាមេរិក រហូតដល់ពេលកំណត់ពេលសាកល្បងរបស់មនុស្សត្រូវបិទបញ្ចប់ នៅពេលមីកែលឈរឡើង ការជំនុំជម្រះរបស់ព្រះត្រូវបានលាយផ្សំជាមួយនឹងព្រះគុណមេត្តា ប៉ុន្តែ នៅពេលមីកែលឈរឡើង ព្រះពិរោធរបស់ព្រះ ដូចដែលត្រូវបានតំណាងដោយការចាក់បង្ហូររោគវេទនាចុងក្រោយទាំងប្រាំពីរ មិនមានព្រះគុណមេត្តាណាមួយឡើយ។ ក្នុងអំឡុងពេលវិបត្តិនៃច្បាប់ថ្ងៃអាទិត្យ ការជំនុំជម្រះក្នុងការប្រតិបត្តិលើមនុស្ស និងលើប្រជាជាតិទាំងឡាយ នឹងត្រូវបានលាយផ្សំជាមួយនឹងព្រះគុណមេត្តា ពីព្រោះនៅតែមានមនុស្សខ្លះនៅក្នុងបាប៊ីឡូន ដែលនៅពេលនោះកំពុងត្រូវបានផ្តល់ឱកាសឲ្យយល់អំពីភាពខុសគ្នារវាងការថ្វាយបង្គំថ្ងៃសប្ប័ទ និងថ្ងៃអាទិត្យ។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«ឱ្យតែប្រជាជនបានស្គាល់ពេលវេលានៃការយាងមកទស្សនារបស់ពួកគេ! មានមនុស្សជាច្រើនដែលមិនទាន់បានឮសេចក្តីពិតសម្រាប់ការសាកល្បងនៃសម័យនេះនៅឡើយ។ មានមនុស្សជាច្រើនដែលព្រះវិញ្ញាណរបស់ព្រះកំពុងតស៊ូជាមួយ។ ពេលវេលានៃសេចក្តីវិនិច្ឆ័យបំផ្លាញរបស់ព្រះ គឺជាពេលវេលានៃព្រះគុណសម្រាប់អ្នកដែលមិនធ្លាប់មានឱកាសរៀនស្គាល់ថា សេចក្តីពិតជាអ្វី។ ព្រះអម្ចាស់នឹងទតមើលពួកគេដោយព្រះទ័យទន់ភ្លន់។ ព្រះទ័យនៃសេចក្តីមេត្តាករុណារបស់ទ្រង់ត្រូវបានប៉ះពាល់; ព្រះហស្តរបស់ទ្រង់នៅតែលាតសន្ធឹងចេញដើម្បីសង្គ្រោះ ខណៈដែលទ្វារត្រូវបានបិទចំពោះអ្នកដែលមិនព្រមចូល»។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«សេចក្តីមេត្តាករុណារបស់ព្រះ ត្រូវបានសម្ដែងឲ្យឃើញក្នុងការអត់ធ្មត់យូររបស់ទ្រង់។ ទ្រង់កំពុងទប់ស្កាត់ការជំនុំជម្រះរបស់ទ្រង់ ទន្ទឹងរង់ចាំឲ្យសារព្រមាននោះត្រូវបានប្រកាសឲ្យមនុស្សទាំងអស់ឮ។ អូ ប្រសិនបើប្រជារាស្ត្ររបស់យើងមានអារម្មណ៍ដូចដែលគួរមានអំពីការទទួលខុសត្រូវដែលស្ថិតលើពួកគេ ក្នុងការប្រកាសសារមេត្តាករុណាចុងក្រោយទៅកាន់លោកិយ នោះតើការងារដ៏អស្ចារ្យយ៉ាងណាមួយនឹងត្រូវបានសម្រេចឡើង!» Testimonies, volume 9, 97.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«ពេលវេលានៃការវិនិច្ឆ័យបំផ្លាញរបស់ព្រះ គឺជាពេលវេលានៃព្រះគុណមេត្តាសម្រាប់អ្នកទាំងឡាយដែលមិនធ្លាប់មានឱកាសរៀនស្គាល់ថា អ្វីជាសេចក្តីពិត»។ «ពេលវេលា» ទាំងពីរនោះចាប់ផ្តើមជាមួយគ្នា នៅពេលដែល «ទ្វារត្រូវបានបិទ» លើពួកអាដវិនទីសឡាវឌីសេដែល «មិនព្រមចូល»។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«ខ្ញុំបានឃើញថា ថ្ងៃសប្ប័ទបរិសុទ្ធ គឺជា ហើយនឹងជា ជញ្ជាំងបំបែករវាងអ៊ីស្រាអែលពិតរបស់ព្រះ និងអ្នកមិនជឿ; ហើយថា ថ្ងៃសប្ប័ទ គឺជាប្រធានបទដ៏សំខាន់ ដែលនឹងបង្រួបបង្រួមចិត្តរបស់ពួកបរិសុទ្ធជាទីស្រឡាញ់របស់ព្រះ ដែលកំពុងរង់ចាំ។ ហើយបើអ្នកណាម្នាក់បានជឿ ហើយបានកាន់ថ្ងៃសប្ប័ទ ហើយបានទទួលពរដែលភ្ជាប់មកជាមួយវា ហើយបន្ទាប់មកបានបោះបង់វាចោល ហើយបានរំលោភបញ្ញត្តិបរិសុទ្ធ នោះពួកគេនឹងបិទទ្វារនៃទីក្រុងបរិសុទ្ធចំពោះខ្លួនឯង ជាការពិតប្រាកដដូចជាមានព្រះមួយអង្គ ដែលគ្រប់គ្រងនៅស្ថានសួគ៌ខាងលើ។ ខ្ញុំបានឃើញថា ព្រះមានកូនៗ ដែលមិនទាន់ឃើញ និងមិនទាន់កាន់ថ្ងៃសប្ប័ទ។ ពួកគេមិនបានបដិសេធពន្លឺអំពីវាទេ។ ហើយនៅដើមនៃពេលវេលានៃសេចក្តីលំបាក យើងត្រូវបានបំពេញដោយព្រះវិញ្ញាណបរិសុទ្ធ ខណៈដែលយើងចេញទៅប្រកាសអំពីថ្ងៃសប្ប័ទឲ្យបានពេញលេញជាងមុន។ ការនេះបានធ្វើឲ្យពួកជំនុំ និងពួកអាដវេនទីស្តតាមឈ្មោះ ខឹងសម្បារយ៉ាងខ្លាំង ពីព្រោះពួកគេមិនអាចបដិសេធសេចក្តីពិតអំពីថ្ងៃសប្ប័ទបានឡើយ។ ហើយនៅពេលនោះ ពួកដែលព្រះបានជ្រើសរើស ទាំងអស់គ្នា បានឃើញយ៉ាងច្បាស់ថា យើងមានសេចក្តីពិត ហើយពួកគេបានចេញមក ហើយបានទ្រាំទ្រការបៀតបៀនជាមួយយើង»។ A Word to the Little Flock, 18, 19.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នៅពេលច្បាប់ថ្ងៃអាទិត្យដែលជិតមកដល់ត្រូវបានអនុវត្ត ទ្វារនឹងត្រូវបានបិទ ដោយធ្វើឲ្យរយៈពេលដែលកើតមានមុនច្បាប់ថ្ងៃអាទិត្យនោះក្លាយជា «ពេលវេលា» នៃ «ការយាងមកពិនិត្យមើល» របស់ព្រះចំពោះប្រជារាស្ត្ររបស់ទ្រង់។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តើអ្នករាល់គ្នានិយាយដូចម្តេចថា “យើងមានប្រាជ្ញា ហើយក្រឹត្យវិន័យរបស់ព្រះយេហូវ៉ាស្ថិតនៅជាមួយយើង”? មើល៍ ច្បាស់ជាការនោះត្រូវបានធ្វើឡើងដោយឥតប្រយោជន៍; ប៊ិចរបស់ពួកអាចារ្យក៏ឥតប្រយោជន៍ដែរ។ ពួកបុរសមានប្រាជ្ញាត្រូវអាម៉ាស់ ពួកគេភ័យស្លន់ស្លោ ហើយត្រូវបានចាប់យក; មើល៍ ពួកគេបានបដិសេធព្រះបន្ទូលរបស់ព្រះយេហូវ៉ា ហើយតើមានប្រាជ្ញាអ្វីនៅក្នុងពួកគេទៀត? ហេតុនេះហើយ ខ្ញុំនឹងប្រគល់ប្រពន្ធរបស់ពួកគេទៅឲ្យអ្នកដទៃ ហើយដីស្រែរបស់ពួកគេទៅឲ្យអ្នកដែលនឹងទទួលមរតកវា; ដ្បិត មនុស្សគ្រប់គ្នា តាំងពីតូចបំផុតរហូតដល់ធំបំផុត សុទ្ធតែប្រគល់ខ្លួនឲ្យសេចក្ដីលោភលន់ តាំងពីហោរារហូតដល់បូជាចារ្យ ម្នាក់ៗប្រព្រឹត្តដោយក្លែងបន្លំ។ ដ្បិត ពួកគេបានព្យាបាលរបួសរបស់កូនស្រីប្រជារាស្ត្ររបស់ខ្ញុំយ៉ាងស្រាល ដោយនិយាយថា “សុខសាន្ត សុខសាន្ត” ទោះបីគ្មានសុខសាន្តក៏ដោយ។ តើពួកគេបានអាម៉ាស់ឬទេ នៅពេលដែលពួកគេបានប្រព្រឹត្តអំពើគួរស្អប់ខ្ពើម? ទេ ពួកគេមិនបានអាម៉ាស់សោះឡើយ ហើយក៏មិនអាចក្រហមមុខបានដែរ; ហេតុនេះហើយ ពួកគេនឹងដួលក្នុងចំណោមអ្នកដែលដួល; នៅពេលនៃការទស្សនកិច្ចរបស់ពួកគេ ពួកគេនឹងត្រូវបោះទម្លាក់ចុះ នេះជាព្រះបន្ទូលរបស់ព្រះយេហូវ៉ា។ យេរេមា 8:8–12។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ដូចនឹងអ៊ីស្រាអែលបុរាណដែរ អ៊ីស្រាអែលសម័យទំនើបក៏ដូចគ្នា ពួកគេទាំងពីរត្រូវបានបំផ្លាញ ព្រោះពួកគេមិនបានស្គាល់ពេលវេលានៃការយាងមកពិនិត្យរបស់ព្រះចំពោះពួកគេឡើយ។ ពេលវេលានៃការយាងមកពិនិត្យរបស់ព្រះសម្រាប់អាដវែនទីស៊ីមលាវូឌីសេ បានចាប់ផ្ដើមនៅថ្ងៃទី១១ ខែកញ្ញា ឆ្នាំ២០០១ ហើយនឹងបញ្ចប់នៅពេលច្បាប់ថ្ងៃអាទិត្យ ដែលនឹងមកដល់ក្នុងពេលឆាប់ៗ។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ហើយកាលទ្រង់យាងមកជិត នោះទ្រង់ទតឃើញក្រុង ហើយទ្រង់យំលើក្រុងនោះ ដោយមានព្រះបន្ទូលថា៖ «ឱ ប្រសិនបើអ្នកបានស្គាល់ សូម្បីតែអ្នកផ្ទាល់ នៅក្នុងថ្ងៃនេះរបស់អ្នក នូវសេចក្ដីទាំងប៉ុន្មានដែលសម្រាប់សេចក្ដីសុខសាន្តរបស់អ្នក! ប៉ុន្តែឥឡូវនេះ សេចក្ដីទាំងនោះត្រូវបានលាក់បាំងពីភ្នែករបស់អ្នកហើយ។ ដ្បិតថ្ងៃទាំងនោះនឹងមកលើអ្នក ដែលពួកសត្រូវរបស់អ្នកនឹងសង់ទំនប់ព័ទ្ធជុំវិញអ្នក ហើយឡោមព័ទ្ធអ្នកគ្រប់ជ្រុងជ្រោយ ហើយបង្ខាំងអ្នកនៅគ្រប់ទិសទាំងអស់ ហើយនឹងបំផ្លាញអ្នកឲ្យស្មើនឹងដី ព្រមទាំងកូនចៅរបស់អ្នកនៅក្នុងអ្នកផង ហើយពួកគេនឹងមិនទុកថ្មមួយដាក់លើថ្មមួយទៀតនៅក្នុងអ្នកឡើយ ពីព្រោះអ្នកមិនបានស្គាល់ពេលវេលានៃការយាងមកទស្សនាអ្នករបស់អ្នក»។ លូកា 19:41–44។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នៅពេលនៃការយាងមកពិនិត្យរបស់ព្រះ អ្នកមានប្រាជ្ញា និងអ្នកល្ងង់ត្រូវបានបំបែកចេញពីគ្នាជារៀងរហូត។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«យើងដឹងថា អ្នកអាដវេនទីស្តថ្ងៃទីប្រាំពីរដែលមិនបានឧទ្ទិសខ្លួន ជាអ្នកដែលមានចំណេះដឹងអំពីសេចក្ដីពិត ប៉ុន្តែបានភ្ជាប់ខ្លួនជាមួយនឹងមនុស្សលោកិយ នឹងចាកចេញពីជំនឿទាំងស្រុង ដោយស្ដាប់តាមវិញ្ញាណបោកបញ្ឆោត។ សត្រូវនឹងរីករាយយ៉ាងខ្លាំងក្នុងការដាក់បង្ហាញការល្បួងទាក់ទាញចំពោះពួកគេ ដើម្បីនាំពួកគេឲ្យធ្វើសង្គ្រាមប្រឆាំងនឹងរាស្ត្ររបស់ព្រះ។ ប៉ុន្តែ អស់អ្នកដែលស្មោះត្រង់ និងខ្ជាប់ខ្ជួន នឹងមានការការពារដ៏រឹងមាំ និងមានអំណាចនៅក្នុងព្រះ»។ Manuscript Releases, volume 7, 186.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ពេលវេលានៃការត្រួតពិនិត្យរបស់ពួកគេបានចាប់ផ្ដើមនៅថ្ងៃទី ១១ ខែកញ្ញា ឆ្នាំ ២០០១ ដូចដែលត្រូវបានបង្ហាញជាគំរូដោយពេលវេលានៃការត្រួតពិនិត្យលើពួកជំនុំប្រូតេស្តង់នៅថ្ងៃទី ១១ ខែសីហា ឆ្នាំ ១៨៤០ ហើយដូចដែលពេលវេលានៃការត្រួតពិនិត្យបានចាប់ផ្ដើមសម្រាប់អ៊ីស្រាអែលបុរាណ នៅពេលដែលព្រះវិញ្ញាណបរិសុទ្ធបានយាងចុះមកក្នុងពិធីបុណ្យជ្រមុជទឹករបស់ព្រះគ្រីស្ទ។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ការជំនុំជម្រះប្រតិបត្តិចាប់ផ្តើមនៅពេលដែលសហរដ្ឋអាមេរិកបានបំពេញពែងនៃពេលវេលាសាកល្បងរបស់ខ្លួន នៅក្នុងច្បាប់ថ្ងៃអាទិត្យដែលនឹងមកដល់ឆាប់ៗនេះ ដែលក៏ជាពេលដែលក្រុមជំនុំអាត់វេនទីស្ទឡាវូឌីសេបានបំពេញពែងរបស់ពួកគេផងដែរ។ ការជំនុំជម្រះចាប់ផ្តើមពីព្រះនិវេសន៍របស់ព្រះ ហើយជាពែងនៃពេលវេលាសាកល្បងសម្រាប់ស្នែងទាំងពីរដែលបានពុករលួយរបស់សហរដ្ឋអាមេរិក។ ស្នែងដែលបានពុករលួយនៃប្រូតេស្តង់និយម ដែលពីមុនត្រូវបានតំណាងដោយក្រុមជំនុំអាត់វេនទីស្ទឡាវូឌីសេ នោះត្រូវបញ្ចប់ទៅ ហើយចលនាភីឡាឌែលភានៃទេវតាទីបី នោះជាស្នែងពិតនៃប្រូតេស្តង់និយម ហើយជាក្រុងយេរូសាឡឹមខាងវិញ្ញាណ ដែលត្រូវបានលើកឡើងជាទង់សញ្ញា។ នៅចំណុចនោះ យេរូសាឡឹមផ្លាស់ប្តូរពីក្រុមជំនុំយុទ្ធនាការ ទៅជាក្រុមជំនុំជ័យជម្នះ។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ការជំនុំជម្រះក្នុងការអនុវត្តចាប់ផ្តើមឡើង ជាមួយនឹងពេលវេលានៃការជំនុំជម្រះបំផ្លាញរបស់ព្រះ ដែលក៏ជាពេលវេលានៃសេចក្តីមេត្តាករុណាសម្រាប់ហ្វូងចៀមផ្សេងទៀតរបស់ព្រះ ដែលនៅតែស្ថិតក្នុងបាប៊ីឡូនផងដែរ។ វាចាប់ផ្តើមនៅពេលដែលពេលវេលានៃការយាងមកពិនិត្យរបស់ព្រះលើអាដវិនទិស្តលាវឌីកេបានបញ្ចប់។ ការជំនុំជម្រះក្នុងការអនុវត្តនេះបន្តទៅដល់គ្រោះកាចចុងក្រោយទាំងប្រាំពីរ ដែលនៅទីនោះការជំនុំជម្រះទាំងនោះលែងលាយឡំជាមួយសេចក្តីមេត្តាករុណាទៀតហើយ ហើយបន្ទាប់មកព្រះយេស៊ូវយាងត្រឡប់មកវិញ។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ពេលព្រះយេស៊ូវយាងត្រឡប់មកវិញ សហស្សវត្សរ៍ (មួយពាន់ឆ្នាំ) ក្នុងវិវរណៈ ជំពូក ២០ បង្ហាញថា សាតាំងត្រូវបានចងនៅលើផែនដីដ៏ស្ងាត់ជ្រងំមួយ ដោយនៅតែឯងជាមួយតែពួកទេវតាបះបោរដែលបានចូលរួមក្នុងការវាយប្រហារទាស់នឹងព្រះប៉ុណ្ណោះ។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ខ្ញុំបានឃើញទេវតាមួយអង្គចុះមកពីស្ថានសួគ៌ ដោយមានកូនសោនៃអន្លង់ឥតបាត និងច្រវាក់ធំមួយនៅក្នុងដៃរបស់គាត់។ ហើយគាត់បានចាប់នាគនោះ គឺជាពស់ចាស់នោះ ដែលជាអារក្ស និងសាតាំង ហើយបានចងវាទុកអស់មួយពាន់ឆ្នាំ ហើយបានបោះវាទៅក្នុងអន្លង់ឥតបាត ហើយបិទវាទុក ហើយដាក់ត្រាលើវា ដើម្បីកុំឲ្យវាបញ្ឆោតបណ្ដាប្រជាជាតិទៀតឡើយ រហូតដល់មួយពាន់ឆ្នាំបានបញ្ចប់សព្វគ្រប់; ហើយបន្ទាប់ពីនោះ វាត្រូវតែបានដោះលែងមួយរយៈពេលខ្លី។ វិវរណៈ ២០៖១–៣។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ក្នុងអំឡុងពេលមួយពាន់ឆ្នាំនោះ អ្នកដែលបានទទួលការប្រោសលោះនឹងអនុវត្តការជំនុំជម្រះស៊ើបអង្កេតលើពួកអ្នកដែលបាត់បង់ ដែលនៅតែដេកលក់ក្នុងផ្នូររបស់ខ្លួន ដោយរង់ចាំដល់ការបញ្ចប់នៃការជំនុំជម្រះជាបុគ្គល។ អ្នកដែលបានទទួលការប្រោសលោះនឹងពិចារណាជីវិត និងកាលៈទេសៈរបស់ពួកអ្នកដែលបាត់បង់ រួមទាំងសាតាំង និងពួកទេវតារបស់វា ដើម្បីកំណត់ថា នៅចុងបញ្ចប់នៃមួយពាន់ឆ្នាំនោះ អ្នកណាសមនឹងទទួលទណ្ឌកម្មធ្ងន់ជាង។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ហើយខ្ញុំបានឃើញបល្ល័ង្កទាំងឡាយ ហើយមានអ្នកអង្គុយលើបល្ល័ង្កទាំងនោះ ហើយការជំនុំជម្រះត្រូវបានប្រទានដល់ពួកគេ។ ខ្ញុំក៏បានឃើញព្រលឹងរបស់អស់អ្នកដែលត្រូវបានកាត់ក្បាល ដោយព្រោះសក្ខីភាពអំពីព្រះយេស៊ូវ និងដោយព្រោះព្រះបន្ទូលនៃព្រះ ហើយដែលមិនបានថ្វាយបង្គំសត្វសាហាវ ឬរូបរបស់វា ហើយមិនបានទទួលសញ្ញារបស់វានៅលើថ្ងាសរបស់ខ្លួន ឬនៅលើដៃរបស់ខ្លួនឡើយ; ហើយពួកគេបានរស់ឡើងវិញ និងសោយរាជ្យជាមួយព្រះគ្រីស្ទអស់រយៈពេលមួយពាន់ឆ្នាំ។ វិវរណៈ 20:4។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ដូច្នេះ ក្នុងរយៈពេលមួយពាន់ឆ្នាំ មានការជំនុំជម្រះស៊ើបអង្កេតមួយ ដែលនៅពេលបញ្ចប់ នាំមកនូវការជំនុំជម្រះអនុវត្តចុងក្រោយ នៅពេលដែលមនុស្សអាក្រក់ស្លាប់ត្រូវបានប្រោសឲ្យរស់ឡើងវិញ ហើយសាតាំង ដែលនៅពេលនោះមានការគ្រប់គ្រងទាំងស្រុងលើពួកគេ បញ្ចុះបញ្ចូលមនុស្សអាក្រក់ឲ្យវាយប្រហារក្រុងយេរូសាឡឹម ដែលនៅចុងបញ្ចប់នៃមួយពាន់ឆ្នាំ ចុះមកពីស្ថានសួគ៌។ ខណៈដែលមនុស្សអាក្រក់កំពុងបើកការវាយប្រហារ ភ្លើងក៏ចុះមកពីស្ថានសួគ៌ ហើយការជំនុំជម្រះអនុវត្តចុងក្រោយក៏ត្រូវបានសម្រេចឡើង។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ហើយកាលណាពាន់ឆ្នាំបានបញ្ចប់ហើយ សាតាំងនឹងត្រូវដោះលែងចេញពីគុករបស់វា ហើយវានឹងចេញទៅបញ្ឆោតបណ្តាជាតិទាំងឡាយ ដែលស្ថិតនៅក្នុងទិសទាំងបួននៃផែនដី គឺកូក និងម៉ាកុក ដើម្បីប្រមូលពួកគេមកជួបជុំគ្នាសម្រាប់សង្គ្រាម; ចំនួនរបស់ពួកគេមានដូចជាខ្សាច់សមុទ្រ។ ហើយពួកគេបានឡើងមកលើផ្ទៃទូលាយនៃផែនដី ហើយឡោមព័ទ្ធជំរំរបស់ពួកបរិសុទ្ធ និងក្រុងជាទីស្រឡាញ់; រួចមានភ្លើងចុះមកពីព្រះ ពីស្ថានសួគ៌ ហើយបំផ្លាញពួកគេ។ វិវរណៈ 20:7–9។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ទោះបីជាការអនុវត្តបីជាន់នៃអេលីយ៉ា និងអ្នកនាំសារ ដែលរៀបចំផ្លូវសម្រាប់ព្រះរាជទូតនៃសេចក្តីសញ្ញា ឲ្យមកដល់ព្រះវិហាររបស់ទ្រង់ភ្លាមៗ មានទំនាក់ទំនងជិតស្និទ្ធគ្នាក៏ដោយ ក៏អាចសម្គាល់ឃើញភាពខុសគ្នានៃកិច្ចការរបស់ពួកគេបាន ដោយថា អេលីយ៉ា ជាចម្បងកំពុងកំណត់អត្តសញ្ញាណកិច្ចការរបស់អ្នកនាំសារ និងចលនាដែលទាក់ទងនឹងសាររបស់អ្នកនាំសារនោះ គឺជាកិច្ចការដែលត្រូវបានសម្រេចឡើងក្នុងអំឡុងពេលនៃការជំនុំជម្រះប្រតិបត្តិ ដែលចាប់ផ្តើមនៅពេលច្បាប់ថ្ងៃអាទិត្យដែលនឹងមកដល់ក្នុងពេលឆាប់ៗនេះ។ អ្នកនាំសារ ដែលរៀបចំផ្លូវសម្រាប់ព្រះរាជទូតនៃសេចក្តីសញ្ញា ជាចម្បងកំពុងកំណត់អត្តសញ្ញាណកិច្ចការមួយ ដែលត្រូវបានសម្រេចឡើងក្នុងអំឡុងពេលនៃការជំនុំជម្រះស៊ើបអង្កេត។ អាឌ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ទីសម៍បែបឡាវឌីកេ មិនស្គាល់ពេលវេលានៃការយាងមកពិនិត្យមើលរបស់ពួកគេទេ ដែលនេះតំណាងឲ្យរយៈពេលជាក់លាក់មួយនៃការជំនុំជម្រះ។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ពួកគេក៏មិនយល់សារនៃ «សេចក្តីពិតបច្ចុប្បន្ន» ដែលត្រូវបានប្រកាសក្នុងអំឡុងពេលនៃការយាងមកពិនិត្យរបស់ពួកគេដែរ។ ពួកគេត្រូវបានទាមទារឲ្យស្គាល់ទាំងសេចក្តីជំនុំជម្រះ និងសារនៃថ្ងៃទាំងនោះ។ ពួកគេក៏ត្រូវបានទាមទារឲ្យស្គាល់អ្នកនាំសារនៃរយៈពេលនោះផងដែរ។ ក្នុងភាពខ្វាក់ភ្នែកឡោឌីសេរបស់ពួកគេ ពួកគេប្រឆាំងនឹងសារនៃម៉ោងនោះ បដិសេធពេលនៃការយាងមកពិនិត្យរបស់ពួកគេដោយសារមួយអំពី «សេចក្តីសុខសាន្ត និងសេចក្តីសុវត្ថិភាព» ហើយមិនប្រាកដថា នរណាជាអ្នកនាំសារដែលបានជ្រើសរើសសម្រាប់រយៈពេលនោះឡើយ។ សេចក្តីពិតនេះត្រូវបានកំណត់អត្តសញ្ញាណយ៉ាងច្បាស់នៅក្នុងសាក្សីរបស់អេលីយ៉ាទីពីរ គឺយ៉ូហាន បាទីស្ទ។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ពួកយូដាដឹងថា សេចក្ដីទំនាយបានកំណត់អត្តសញ្ញាណអ្នកនាំសារម្នាក់ដែលត្រូវមក ហើយព្រះយេស៊ូវទ្រង់បានបង្រៀនដោយផ្ទាល់ថា យ៉ូហានគឺជាអ្នកនាំសារនោះដែលត្រូវមក។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ដ្បិតព្យាការីទាំងអស់ និងក្រឹត្យវិន័យ បានទាយទុកជាមុនរហូតដល់យ៉ូហាន។ ហើយបើអ្នករាល់គ្នាព្រមទទួល នោះគាត់នេះហើយជាអេលីយ៉ា ដែលត្រូវមក។ អ្នកណាដែលមានត្រចៀកសម្រាប់ស្តាប់ ចូរឲ្យអ្នកនោះស្តាប់ចុះ។ ម៉ាថាយ 11:13–15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នៅទីបញ្ចប់បំផុតនៃអំឡុងពេលនៃការយាងមកទស្សនារបស់ពួកគេ (គឺជាពេលវេលានៅក្នុងប្រវត្តិសាស្ត្ររបស់ព្រះគ្រីស្ទ ដែលជានិមិត្តរូបបង្ហាញពីច្បាប់ថ្ងៃអាទិត្យដែលនឹងមកដល់ក្នុងពេលឆាប់ៗនេះ) ខណៈដែលព្រះគ្រីស្ទកំពុងព្យួរនៅលើឈើឆ្កាង ពួកយូដាបានស្មានគ្នាថា តើអេលីយ៉ានឹងមកសង្គ្រោះព្រះយេស៊ូវនៅពេលនោះឬទេ។ ប្រសិនបើពួកគេមិនបានទទួលស្គាល់ទូតសារដែលត្រូវរៀបចំផ្លូវសម្រាប់ព្រះរាជទូតនៃសេចក្តីសញ្ញា ដែលនៅពេលនោះកំពុងបញ្ជាក់សេចក្តីសញ្ញាដោយព្រះលោហិតរបស់ទ្រង់ផ្ទាល់ទេ នោះពួកគេក៏មិនអាចទទួលស្គាល់ព្រះមេស្ស៊ីរបស់ពួកគេបានដែរ។ 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ទីសម៍ឡាវឌីសេនៅថ្ងៃចុងក្រោយ ត្រូវបានទាមទារឲ្យស្គាល់ការជំនុំជម្រះរបស់ពួកគេ ដែលជាពេលវេលានៃការយាងមកទស្សនារបស់ពួកគេ។ ពួកគេត្រូវបានទាមទារឲ្យទទួលស្គាល់សារនៃអំឡុងពេលនោះ ហើយពួកគេក៏ត្រូវបានទាមទារឲ្យទទួលស្គាល់ទូតសារដែលបានជ្រើសរើសសម្រាប់ពេលវេលានោះផងដែរ។ ការបះបោរនៃឆ្នាំ 1888 ត្រូវបានតំណាងដោយថ្ងៃទី 11 ខែកញ្ញា ឆ្នាំ 2001 នៅពេលដែលទេវតានៃវិវរណៈជំពូក 18 បានចុះមក។ ពួកបះបោរនៃឆ្នាំ 1888 បានបដិសេធមិនព្រមទទួលស្គាល់ទូតសារដែលបានជ្រើសរើសនៃប្រវត្តិសាស្ត្រនោះ ដែលកំពុងតែជានិមិត្តរូបបង្ហាញពីថ្ងៃចុងក្រោយ។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យើងនឹងបន្តការសិក្សានេះនៅក្នុងអត្ថបទបន្ទាប់។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ដ្បិតព្រះអម្ចាស់យេហូវ៉ា ជាព្រះនៃអ៊ីស្រាអែល ទ្រង់មានព្រះបន្ទូលមកខ្ញុំថា៖ «ចូរយកពែងស្រានៃសេចក្ដីកំហឹងនេះពីដៃយើងទៅ ហើយឲ្យអស់ទាំងសាសន៍ ដែលយើងចាត់អ្នកឲ្យទៅរក គេផឹកវា។ ហើយគេនឹងផឹក ហើយរំជើបរំជួល ហើយវង្វេងស្មារតី ដោយព្រោះដាវដែលយើងនឹងចាត់ទៅក្នុងចំណោមគេ»។ នោះខ្ញុំក៏យកពែងនោះពីព្រះហស្តនៃព្រះយេហូវ៉ា ហើយឲ្យអស់ទាំងសាសន៍ ដែលព្រះយេហូវ៉ាបានចាត់ខ្ញុំឲ្យទៅរក គេផឹក គឺ៖ ក្រុងយេរូសាឡឹម និងក្រុងទាំងឡាយរបស់យូដា ព្រមទាំងស្តេចរបស់វា និងមេដឹកនាំរបស់វា ដើម្បីធ្វើឲ្យពួកគេក្លាយជាទីស្ងាត់ជ្រងំ ជាសេចក្ដីស្ញប់ស្ញែង ជាសំឡេងហួចចំអក និងជាបណ្ដាសា ដូចជាសព្វថ្ងៃនេះ; ផារ៉ោន ស្តេចអេស៊ីប និងពួកអ្នកបម្រើរបស់គាត់ ព្រមទាំងមេដឹកនាំរបស់គាត់ និងប្រជាជនទាំងអស់របស់គាត់; ហើយពូជសាសន៍ចម្រុះទាំងអស់ និងស្តេចទាំងអស់នៃស្រុកអ៊ូស ព្រមទាំងស្តេចទាំងអស់នៃស្រុកភីលីស្ទីន និងអាស្កាឡូន និងអាស្សា និងអេក្រូន និងសំណល់អាសដូដ; អេដុម និងម៉ូអាប់ និងកូនចៅអាំម៉ូន; ហើយស្តេចទាំងអស់នៃទីរ៉ុស និងស្តេចទាំងអស់នៃស៊ីដូន និងស្តេចនៃកោះទាំងឡាយដែលនៅឆ្ងាយក្រោយសមុទ្រ; ដេដាន និងតេម៉ា និងប៊ូស និងអស់អ្នកដែលនៅតាមជ្រុងឆ្ងាយបំផុត; ហើយស្តេចទាំងអស់នៃអារ៉ាប់ និងស្តេចទាំងអស់នៃពូជសាសន៍ចម្រុះដែលរស់នៅក្នុងទីរហោស្ថាន; ហើយស្តេចទាំងអស់នៃស៊ីមរី និងស្តេចទាំងអស់នៃអេឡាំ និងស្តេចទាំងអស់នៃមេឌី; ហើយស្តេចទាំងអស់នៃទិសខាងជើង ទាំងឆ្ងាយទាំងជិត ម្នាក់ជាមួយនឹងម្នាក់ទៀត និងនគរទាំងអស់នៃពិភពលោក ដែលនៅលើផ្ទៃផែនដី; ហើយស្តេចនៃសេសាក់នឹងផឹកបន្ទាប់ពីពួកគេ។ ដូច្នេះ អ្នកត្រូវនិយាយទៅពួកគេថា៖ «ព្រះយេហូវ៉ានៃពួកពលបរិវារ ជាព្រះនៃអ៊ីស្រាអែល មានព្រះបន្ទូលដូច្នេះថា៖ ចូរផឹក ហើយស្រវឹង ហើយក្អួត ហើយដួលចុះ មិនងើបឡើងវិញទៀតឡើយ ដោយព្រោះដាវដែលយើងនឹងចាត់មកក្នុងចំណោមអ្នកទាំងឡាយ»។ ហើយនឹងមានកាលណា បើពួកគេបដិសេធមិនទទួលពែងពីដៃអ្នកដើម្បីផឹក នោះអ្នកត្រូវនិយាយទៅពួកគេថា៖ «ព្រះយេហូវ៉ានៃពួកពលបរិវារ មានព្រះបន្ទូលដូច្នេះថា៖ អ្នកទាំងឡាយប្រាកដជាត្រូវផឹកមែន។ ដ្បិត មើល៍ យើងចាប់ផ្ដើមនាំសេចក្ដីអាក្រក់មកលើក្រុងដែលត្រូវបានហៅដោយនាមរបស់យើង ហើយតើអ្នកទាំងឡាយនឹងរួចពីទោសទាំងស្រុងឬ? អ្នកទាំងឡាយនឹងមិនរួចពីទោសឡើយ ដ្បិតយើងនឹងហៅដាវមកលើអ្នកស្រុកទាំងអស់នៃផែនដី» នេះជាព្រះបន្ទូលនៃព្រះយេហូវ៉ានៃពួកពលបរិវារ។ ដូច្នេះ ចូរអ្នកថ្លែងទំនាយប្រឆាំងនឹងពួកគេ ដោយពាក្យទាំងអស់នេះ ហើយនិយាយទៅពួកគេថា៖ «ព្រះយេហូវ៉ានឹងគ្រហឹមពីលើខ្ពស់ ហើយបន្លឺព្រះសូរ្យសៀងរបស់ទ្រង់ពីទីលំនៅបរិសុទ្ធរបស់ទ្រង់; ទ្រង់នឹងគ្រហឹមយ៉ាងខ្លាំងប្រឆាំងនឹងទីលំនៅរបស់ទ្រង់; ទ្រង់នឹងបន្លឺសម្រែក ដូចជាពួកអ្នកជាន់ទំពាំងបាយជូរ ប្រឆាំងនឹងអ្នកស្រុកទាំងអស់នៃផែនដី។ សំឡេងរំជើបរំជួលមួយនឹងមកដល់សូម្បីតែចុងផែនដី ដ្បិតព្រះយេហូវ៉ាមានបណ្ដឹងទាស់នឹងសាសន៍ទាំងឡាយ; ទ្រង់នឹងវិនិច្ឆ័យជាមួយមនុស្សសាច់ឈាមទាំងអស់; ទ្រង់នឹងប្រគល់ពួកមនុស្សអាក្រក់ទៅឲ្យដាវ» នេះជាព្រះបន្ទូលនៃព្រះយេហូវ៉ា។ ព្រះយេហូវ៉ានៃពួកពលបរិវារ មានព្រះបន្ទូលដូច្នេះថា៖ «មើល៍ អំពើអាក្រក់នឹងចេញពីសាសន៍មួយទៅសាសន៍មួយ ហើយខ្យល់កួចយ៉ាងធំមួយនឹងត្រូវបានបង្កឡើងពីចុងទាំងឡាយនៃផែនដី។ ហើយនៅថ្ងៃនោះ ពួកអ្នកដែលព្រះយេហូវ៉ាបានសម្លាប់ នឹងស្ថិតនៅពីចុងម្ខាងនៃផែនដីដល់ចុងម្ខាងទៀតនៃផែនដី៖ គេនឹងមិនត្រូវបានកាន់ទុក្ខឡើយ ក៏មិនត្រូវបានប្រមូលផ្ដុំ ឬបញ្ចុះសពឡើយ; ពួកគេនឹងក្លាយជាលាមកនៅលើដី»។ យេរេមា 25:15–33។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សៀវភៅដានីយ៉ែល — លេខកៅសិបប្រាំបី</dc:title>
  <dc:subject>ការអនុវត្តបីដងនៃអេលីយ៉ា និងការជំនុំជម្រះនៃថ្ងៃចុងក្រោយ៖ ការយល់ដឹងអំពីដំណាក់កាលស៊ើបអង្កេត និងដំណាក់កាលអនុវត្តន៍</dc:subject>
  <dc:creator>Jeff Pippenger</dc:creator>
  <cp:keywords/>
  <dc:description>Generated by ArticleDigger from daniel\98_daniel.json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