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អេលីយ៉ា - លេខមួយ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ទីមួយ និង ទីចុងក្រោយ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2023-07-31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សេចក្តីថ្លែងការណ៍បិទបញ្ចប់នៃព្រះគម្ពីរសញ្ញាចាស់ បានដាក់ចេញនូវសេចក្តីសន្យាអំពីហោរា អេលីយ៉ា ដែលនឹងលេចមកជាមួយនឹងសារមួយ មុនថ្ងៃដ៏អស្ចារ្យ និងគួរឲ្យស្ញែងខ្លាចនៃព្រះអម្ចាស់។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មើលចុះ ខ្ញុំនឹងចាត់អេលីយ៉ា ជាព្យាការី មកឯអ្នករាល់គ្នា មុនថ្ងៃដ៏ធំ និងគួរឲ្យស្ញែងខ្លាចរបស់ព្រះអម្ចាស់មកដល់៖ ហើយលោកនឹងបង្វែរចិត្តរបស់ឪពុកទាំងឡាយទៅរកកូនៗ ហើយចិត្តរបស់កូនៗទៅរកឪពុករបស់ពួកគេ ក្រែងលោខ្ញុំមកវាយផែនដីដោយបណ្តាសា។ ម៉ាឡាគី 4:5, 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ព្រះគម្ពីរបញ្ជាក់យ៉ាងច្បាស់ថា «ថ្ងៃដ៏អស្ចារ្យ និងគួរឱ្យស្ញប់ស្ញែងរបស់ព្រះអម្ចាស់» ឬ «សេចក្តីបណ្តាសា» ដែលព្រះទ្រង់វាយ «ផែនដីដោយវា» នោះ ក៏ត្រូវបានបង្ហាញដោយនិមិត្តរូបផងដែរថាជា «គ្រោះកាចចុងក្រោយទាំងប្រាំពីរ» ឬ «ព្រះពិរោធរបស់ព្រះ» នៅក្នុងសៀវភៅវិវរណៈ។ ជំពូកទីដប់ប្រាំនៃវិវរណៈណែនាំអំពីបរិបទទំនាយដែលនាំទៅកាន់ការចាក់ចេញនៃគ្រោះកាចចុងក្រោយដ៏អស្ចារ្យ និងគួរឱ្យស្ញប់ស្ញែងទាំងប្រាំពីរនៅក្នុងជំពូកទីដប់ប្រាំមួយ។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ហើយខ្ញុំបានឃើញទីសម្គាល់មួយទៀតនៅស្ថានសួគ៌ ធំ និងអស្ចារ្យ គឺទេវតាប្រាំពីរមានគ្រោះកាចចុងក្រោយទាំងប្រាំពីរ ដ្បិតនៅក្នុងគ្រោះកាចទាំងនោះ សេចក្តីកំហឹងរបស់ព្រះត្រូវបានបំពេញសម្រេច។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ហើយខ្ញុំបានឃើញដូចជាសមុទ្រកញ្ចក់មួយលាយជាមួយនឹងភ្លើង។ ហើយអស់អ្នកដែលបានឈ្នះលើសត្វសាហាវ លើរូបរបស់វា លើសញ្ញារបស់វា និងលើចំនួននៃឈ្មោះរបស់វា ឈរនៅលើសមុទ្រកញ្ចក់នោះ ទាំងកាន់ពិណរបស់ព្រះ។ ហើយពួកគេច្រៀងបទចម្រៀងរបស់ម៉ូសេ ជាអ្នកបម្រើរបស់ព្រះ និងបទចម្រៀងរបស់កូនចៀមថា៖ «ព្រះអម្ចាស់ ជាព្រះដ៏មានព្រះចេស្តាគ្រប់យ៉ាងអើយ កិច្ចការរបស់ទ្រង់ធំធេង ហើយអស្ចារ្យណាស់! ឱព្រះមហាក្សត្រនៃពួកបរិសុទ្ធអើយ ផ្លូវទាំងឡាយរបស់ទ្រង់សុចរិត ហើយពិតត្រង់។ ឱព្រះអម្ចាស់អើយ តើនរណាមិនកោតខ្លាចទ្រង់ ហើយមិនលើកតម្កើងព្រះនាមទ្រង់? ដ្បិតមានតែទ្រង់ប៉ុណ្ណោះដែលបរិសុទ្ធ។ ដ្បិតគ្រប់ជាតិសាសន៍ទាំងអស់នឹងមកថ្វាយបង្គំនៅចំពោះព្រះភក្ត្រទ្រង់ ព្រោះការវិនិច្ឆ័យទាំងឡាយរបស់ទ្រង់បានសម្ដែងឲ្យឃើញហើយ»។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បន្ទាប់ពីនោះ ខ្ញុំបានមើល ហើយ មើលចុះ ព្រះវិហារនៃត្រសាលឧត្ដមសក្ខីភាពនៅស្ថានសួគ៌ ត្រូវបានបើកចំហ។ ហើយទេវតាទាំងប្រាំពីរ បានចេញពីព្រះវិហារ ដោយកាន់ទុក្ខវេទនាទាំងប្រាំពីរ ស្លៀកពាក់ក្រណាត់ទេសឯកសុទ្ធភ្លឺស ហើយមានខ្សែក្រវាត់មាសក្រវាត់នៅទ្រូង។ ហើយសត្វមានជីវិតមួយក្នុងចំណោមសត្វមានជីវិតទាំងបួន បានប្រគល់ពែងមាសទាំងប្រាំពីរ ដែលពេញដោយព្រះពិរោធរបស់ព្រះជាម្ចាស់ ដល់ទេវតាទាំងប្រាំពីរ គឺព្រះអង្គដែលមានព្រះជន្មរស់នៅអស់កល្បជានិច្ចតទៅ។ ហើយព្រះវិហារ ត្រូវបានបំពេញដោយផ្សែង ដែលមកពីសិរីល្អរបស់ព្រះជាម្ចាស់ និងពីព្រះចេស្តារបស់ព្រះអង្គ ហើយគ្មាននរណាម្នាក់អាចចូលទៅក្នុងព្រះវិហារបានឡើយ ទាល់តែទុក្ខវេទនាទាំងប្រាំពីររបស់ទេវតាទាំងប្រាំពីរ បានសម្រេចចប់សព្វគ្រប់។ វិវរណៈ 15:1–8។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ហេតុដែល «គ្មាននរណាម្នាក់អាចចូលទៅក្នុងព្រះវិហារបាន រហូតទាល់តែគ្រោះកាចទាំងប្រាំពីររបស់ទេវតាទាំងប្រាំពីរត្រូវបានបំពេញសម្រេច» គឺថា ឱកាសដើម្បីទទួលបានសេចក្តីសង្គ្រោះត្រូវបានបិទនៅពេលព្រះវិហារត្រូវបានពេញដោយផ្សែងនៅក្នុងជំពូកទីដប់ប្រាំ។ ពេលវេលាសាកល្បងដែលមនុស្សជាតិត្រូវបានប្រទានឲ្យសម្រាប់ប្រែចិត្ត ហើយស្វែងរកសេចក្តីសង្គ្រោះ នោះក៏បានបញ្ចប់នៅពេលនោះដែរ។ នៅពេលឈានដល់ចំណុចនោះក្នុងកាលវេលា «ថ្ងៃដ៏ធំ និងគួរឲ្យរន្ធត់របស់ព្រះអម្ចាស់» ដែលយ៉ូហានហៅថា «គ្រោះកាចចុងក្រោយទាំងប្រាំពីរ» នឹងត្រូវបានចាក់បង្ហូរចេញ មុនការយាងមកជាលើកទីពីររបស់ព្រះគ្រីស្ទ។ ម៉ាឡាគីបានហៅថ្ងៃនោះថា «គួរឲ្យរន្ធត់» ហើយអេសាយកំណត់សម្គាល់វាថាជា «កិច្ចការចម្លែក» របស់ព្រះ។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ដ្បិតព្រះអម្ចាស់នឹងក្រោកឡើងដូចជានៅភ្នំពេរ៉ាស៊ីម ទ្រង់នឹងមានព្រះពិរោធដូចជានៅជ្រលងគីបៀន ដើម្បីនឹងប្រព្រឹត្តកិច្ចការរបស់ទ្រង់ គឺកិច្ចការដ៏ចម្លែករបស់ទ្រង់ ហើយសម្រេចអំពើរបស់ទ្រង់ គឺអំពើដ៏ចម្លែករបស់ទ្រង់។ ដូច្នេះ ឥឡូវនេះ កុំឲ្យអ្នករាល់គ្នាធ្វើជាអ្នកចំអកឡើយ ក្រែងចំណងរបស់អ្នករាល់គ្នាត្រូវបានរឹតបន្តឹងឲ្យខ្លាំងឡើង ព្រោះខ្ញុំបានឮពីព្រះអម្ចាស់យេហូវ៉ានៃពលបរិវារ អំពីសេចក្តីវិនាសមួយ ដែលបានសម្រេចទុកលើផែនដីទាំងមូល។ អេសាយ 28:21, 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ទោះបីជា «កិច្ចការចម្លែក» របស់ព្រះគ្របដណ្តប់ «ផែនដីទាំងមូល» ក៏ដោយ ការបំផុសគំនិតបានបញ្ជាក់យ៉ាងច្បាស់ថា ការបង្ហូរចេញនៃគ្រោះកាចទាំងនោះពាក់ព័ន្ធនឹងការបះបោររបស់ជាតិមួយ។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«ប្រជាជាតិនានាបរទេសនឹងដើរតាមគំរូរបស់សហរដ្ឋអាមេរិក។ ទោះបីជានាងជាអ្នកនាំមុខក៏ដោយ ក៏វិបត្តិដដែលនោះនឹងមកលើប្រជាជនរបស់យើងនៅគ្រប់ផ្នែកទាំងអស់នៃពិភពលោកដែរ»។ Testimonies, volume 6, 395.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«នៅពេលដែលអាមេរិក ដែនដីនៃសេរីភាពខាងសាសនា នឹងរួមដៃជាមួយសម្តេចប៉ាប ក្នុងការបង្ខំមនសិការ និងបង្ខំមនុស្សឲ្យគោរពថ្ងៃសប្ប័ទក្លែងក្លាយ នោះប្រជាជននៃគ្រប់ប្រទេសទាំងអស់នៅលើផែនដី នឹងត្រូវដឹកនាំឲ្យធ្វើតាមគំរូរបស់នាង»។ Testimonies, volume 6, 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គ្រប់ជាតិសាសន៍ទាំងអស់នឹងបំពេញពែងនៃរយៈពេលសាកល្បងរបស់ខ្លួន ប៉ុន្តែ «ការវិនិច្ឆ័យរបស់ព្រះ» ដែលបងស្រី វ៉ៃត៍ កំណត់ថាជា «ការបំផ្លាញជាតិ» និង «ពេលវេលានៃការវិនិច្ឆ័យបំផ្លាញរបស់ព្រះ» ដូចដែលនាងក៏ហៅប្រវត្តិសាស្ត្រដែលចាប់ផ្តើមនៅច្បាប់ថ្ងៃអាទិត្យក្នុងសហរដ្ឋអាមេរិកផងដែរ មិនមែនជាគ្រោះកាចចុងក្រោយទាំងប្រាំពីរនោះទេ។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«មានពេលមួយកំពុងមកដល់ ដែលក្រឹត្យវិន័យរបស់ព្រះ នឹងត្រូវបានធ្វើឲ្យឥតប្រសិទ្ធភាពនៅក្នុងស្រុករបស់យើង ដោយមានន័យពិសេសមួយ។ អ្នកគ្រប់គ្រងនៃជាតិរបស់យើង តាមរយៈការអនុម័តច្បាប់ នឹងបង្ខំឲ្យគោរពក្រឹត្យថ្ងៃអាទិត្យ ហើយដូច្នេះ ប្រជាជនរបស់ព្រះ នឹងត្រូវនាំឲ្យស្ថិតក្នុងគ្រោះថ្នាក់យ៉ាងធំ។ នៅពេលដែលជាតិរបស់យើង ក្នុងក្រុមប្រឹក្សានីតិបញ្ញត្តិរបស់ខ្លួន នឹងអនុម័តច្បាប់ ដើម្បីចងបង្ខំមនសិការរបស់មនុស្សទាក់ទងនឹងសិទ្ធិសាសនារបស់ពួកគេ ដោយបង្ខំឲ្យកាន់ខ្ជាប់ការគោរពថ្ងៃអាទិត្យ ហើយប្រើអំណាចសង្កត់សង្កិនប្រឆាំងនឹងអ្នកដែលរក្សាថ្ងៃសប្ប័ទទីប្រាំពីរ នោះក្រឹត្យវិន័យរបស់ព្រះ នឹងត្រូវបានធ្វើឲ្យឥតប្រសិទ្ធភាពនៅក្នុងស្រុករបស់យើង សម្រាប់គោលបំណងទាំងអស់ជាក់ស្តែង; ហើយការបោះបង់ជំនឿថ្នាក់ជាតិ នឹងត្រូវបានតាមបន្តដោយការវិនាសថ្នាក់ជាតិ»។ Review and Herald, December 18, 1888.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សេចក្តីជំនុំជម្រះរបស់ព្រះ ដែលបងស្រី វ៉ាយត៍ កំណត់ថាជា «ការបំផ្លាញជាតិ» ចាប់ផ្តើមនៅពេលច្បាប់ថ្ងៃអាទិត្យថ្នាក់ជាតិចូលជាធរមាន ហើយសម្គាល់ការចាប់ផ្តើមនៃ «កិច្ចការចម្លែក» របស់ព្រះ ទោះបីជាកិច្ចការចម្លែករបស់ព្រះ តាមន័យជាក់លាក់ជាងនេះ គឺជាគ្រោះកាចចុងក្រោយទាំងប្រាំពីរក៏ដោយ។ រូបភាពពេញលេញជាងនៃកិច្ចការចម្លែករបស់ព្រះ លេចចេញមកនៅពេលការរំដោះចេញពីអេហ្ស៊ីប ត្រូវបានបន្ថែមទៅក្នុងខ្សែបន្ទាត់នៃសេចក្តីជំនុំជម្រះប្រតិបត្តិរបស់ព្រះ។ គ្រោះកាចនៅអេហ្ស៊ីប ទោះបីមានចំនួនដប់ក៏ដោយ ត្រូវបានបែងចែកជាពីរផ្នែក។ បីដំបូង ត្រូវបានបំបែកឲ្យខុសពីប្រាំពីរចុងក្រោយ។ ដូច្នេះ ការរំដោះចេញពីអេហ្ស៊ីប បង្ហាញអំពីរយៈពេលមួយ ដែលត្រូវបានតំណាងដោយគ្រោះកាចបីដំបូង ដែលចាប់ផ្តើមជាមួយនឹងការបំផ្លាញជាតិរបស់សហរដ្ឋអាមេរិក ហើយបន្តរហូតដល់ មីកែល ក្រោកឈរ ហើយរយៈពេលសាកល្បងរបស់មនុស្សត្រូវបានបិទ។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«ការជំនុំជម្រះរបស់ព្រះនឹងត្រូវនាំមកលើអស់អ្នកដែលកំពុងស្វែងរកការសង្កត់សង្កិន និងបំផ្លាញប្រជារាស្ត្ររបស់ទ្រង់។ ការអត់ធ្មត់យូររបស់ទ្រង់ចំពោះមនុស្សអាក្រក់ ធ្វើឲ្យមនុស្សកាន់តែក្លាហានក្នុងការរំលង ប៉ុន្តែទណ្ឌកម្មរបស់ពួកគេទោះជាយឺតយ៉ាវក៏ដោយ ក៏នៅតែប្រាកដ និងគួរឲ្យស្ញែងខ្លាច ដ្បិតវាត្រូវបានពន្យារយូរ។ “ព្រះយេហូវ៉ានឹងក្រោកឡើង ដូចនៅភ្នំពេរ៉ាស៊ីម ទ្រង់នឹងព្រះពិរោធ ដូចនៅច្រកភ្នំគីបៀន ដើម្បីឲ្យទ្រង់ប្រព្រឹត្តកិច្ចការរបស់ទ្រង់ គឺជាកិច្ចការចម្លែករបស់ទ្រង់ ហើយបំពេញអំពើរបស់ទ្រង់ គឺជាអំពើចម្លែករបស់ទ្រង់។” អេសាយ 28:21។ ចំពោះព្រះដ៏មេត្តាករុណារបស់យើង ការដាក់ទណ្ឌកម្មគឺជាអំពើចម្លែកមួយ។ “ដូចជាយើងរស់នៅ នេះជាព្រះបន្ទូលរបស់ព្រះអម្ចាស់យេហូវ៉ា យើងមិនសប្បាយចិត្តនឹងសេចក្តីស្លាប់របស់មនុស្សអាក្រក់ទេ។” អេសេគាល 33:11។ ព្រះអម្ចាស់គឺ “ពេញដោយសេចក្តីមេត្តាករុណា និងព្រះគុណ យឺតនឹងខឹង ហើយបរិបូរដោយសេចក្តីល្អ និងសេចក្តីពិត … អត់ទោសអំពើទុច្ចរិត ការរំលង និងអំពើបាប។” ទោះយ៉ាងនោះក៏ដោយ ទ្រង់ “មិនអាចរាប់ជាសុចរិតដល់មនុស្សមានទោសបានឡើយ។” “ព្រះយេហូវ៉ាយឺតនឹងខឹង ហើយមានឫទ្ធានុភាពយ៉ាងធំ ហើយទ្រង់មិនដោះលែងមនុស្សអាក្រក់ជាដាច់ខាតឡើយ។” និក្ខមនំ 34:6, 7; ណាហ៊ូម 1:3។ ដោយអំពើគួរឲ្យស្ញែងខ្លាចក្នុងសេចក្តីសុចរិត ទ្រង់នឹងបញ្ជាក់សិទ្ធិអំណាចនៃក្រឹត្យវិន័យរបស់ទ្រង់ដែលត្រូវបានជាន់កម្ទេច។ ភាពធ្ងន់ធ្ងរនៃការសងសឹកដែលកំពុងរង់ចាំអ្នករំលង អាចវិនិច្ឆ័យបានតាមរយៈការស្ទាក់ស្ទើររបស់ព្រះអម្ចាស់ក្នុងការប្រតិបត្តិយុត្តិធម៌។ ប្រជាជាតិដែលទ្រង់អត់ធ្មត់ជាយូរ ហើយដែលទ្រង់នឹងមិនវាយប្រហារ រហូតទាល់តែវាបានបំពេញខ្នាតពេញនៃអំពើទុច្ចរិតរបស់វានៅក្នុងបញ្ជីរបស់ព្រះ នោះនៅទីបំផុតនឹងផឹកពែងនៃព្រះពិរោធ ដែលគ្មានលាយដោយសេចក្តីមេត្តាករុណាឡើយ។»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«កាលណាព្រះគ្រីស្ទបញ្ឈប់ការអង្វររបស់ព្រះអង្គនៅក្នុងទីបរិសុទ្ធ នោះព្រះពិរោធដែលគ្មានការលាយបញ្ចូល ដែលបានគំរាមទុកលើអស់អ្នកដែលថ្វាយបង្គំសត្វសាហាវ និងរូបរបស់វា ហើយទទួលសញ្ញារបស់វា (វិវរណៈ 14:9, 10) នឹងត្រូវចាក់ស្រោចចេញមក។ គ្រោះកាចដែលបានធ្លាក់លើស្រុកអេស៊ីព្ទ នៅពេលដែលព្រះជាម្ចាស់ជិតនឹងប្រោសលោះជនជាតិអ៊ីស្រាអែល មានលក្ខណៈស្រដៀងគ្នានឹងសេចក្ដីវិនិច្ឆ័យដែលគួរឱ្យភ័យខ្លាច និងទូលំទូលាយជាងនោះ ដែលនឹងធ្លាក់មកលើលោកីយ៍ មុនពេលការរំដោះចុងក្រោយនៃប្រជារាស្ត្ររបស់ព្រះជាម្ចាស់។ អ្នកទទួលវិវរណៈបានមានប្រសាសន៍ ខណៈពេលពិពណ៌នាអំពីគ្រោះវេទនាដ៏គួរឱ្យរន្ធត់ទាំងនោះថា៖ «ដំបៅអាក្រក់ និងឈឺចាប់យ៉ាងខ្លាំងមួយ បានកើតលើមនុស្សទាំងឡាយដែលមានសញ្ញារបស់សត្វសាហាវ ហើយលើអ្នកដែលថ្វាយបង្គំរូបរបស់វា»។ សមុទ្រនោះ «បានក្លាយទៅជាឈាមដូចជាឈាមនៃមនុស្សស្លាប់ម្នាក់ ហើយគ្រប់ព្រលឹងដែលមានជីវិតនៅក្នុងសមុទ្រក៏បានស្លាប់»។ ហើយ «ទន្លេ និងប្រភពទឹកទាំងឡាយ … បានក្លាយទៅជាឈាម»។ ទោះបីជាទណ្ឌកម្មទាំងនេះគួរឱ្យភ័យខ្លាចយ៉ាងណាក៏ដោយ សេចក្ដីយុត្តិធម៌របស់ព្រះជាម្ចាស់ក៏នៅតែត្រូវបានបញ្ជាក់យ៉ាងពេញលេញ។ ទេវតារបស់ព្រះជាម្ចាស់ប្រកាសថា៖ «ឱព្រះអម្ចាស់អើយ ព្រះអង្គសុចរិត … ពីព្រោះព្រះអង្គបានជំនុំជម្រះយ៉ាងនេះ។ ដ្បិតពួកគេបានបង្ហូរឈាមនៃពួកបរិសុទ្ធ និងពួកហោរា ហើយព្រះអង្គបានប្រទានឈាមឲ្យពួកគេផឹក ពីព្រោះពួកគេសមនឹងទទួលដូច្នោះ»។ វិវរណៈ 16:2–6។ ដោយការផ្ដន្ទាទោសប្រជារាស្ត្ររបស់ព្រះជាម្ចាស់ឲ្យស្លាប់ ពួកគេពិតជាបានទទួលកំហុសនៃឈាមរបស់អ្នកទាំងនោះ ដូចជាបើឈាមនោះត្រូវបានបង្ហូរដោយដៃរបស់ពួកគេផ្ទាល់។ ដូចគ្នានេះដែរ ព្រះគ្រីស្ទបានប្រកាសថា ពួកយូដានៅសម័យរបស់ព្រះអង្គមានទោសចំពោះឈាមទាំងអស់នៃមនុស្សបរិសុទ្ធដែលបានបង្ហូរតាំងពីសម័យអេបិលមក ដ្បិតពួកគេមានវិញ្ញាណដូចគ្នា ហើយកំពុងស្វែងរកធ្វើកិច្ចការដូចគ្នាជាមួយពួកឃាតករនៃពួកហោរាទាំងនេះ។»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នៅក្នុងសេចក្ដីវេទនាបន្ទាប់មក អំណាចត្រូវបានប្រទានដល់ព្រះអាទិត្យ «ឲ្យដុតមនុស្សដោយភ្លើង។ ហើយមនុស្សត្រូវបានដុតដោយកម្តៅយ៉ាងខ្លាំង»។ ខ ៨, ៩។ ពួកហោរាបានពិពណ៌នាស្ថានភាពនៃផែនដីនៅគ្រាដ៏គួរឲ្យភ័យខ្លាចនេះដូច្នេះថា៖ «ដីនោះកំពុងកាន់ទុក្ខ… ពីព្រោះផលចម្រូតនៅវាលបានវិនាសបាត់ទៅ…. ដើមឈើទាំងអស់នៅវាលបានស្វិតក្រៀមទៅហើយ ពីព្រោះសេចក្ដីអំណរបានស្វិតបាត់ពីពួកកូនមនុស្ស»។ «គ្រាប់ពូជបានពុកនៅក្រោមដុំដីរបស់វា ឃ្លាំងស្រូវត្រូវទុកឲ្យស្ងាត់ជ្រងំ…. សត្វពាហនៈថ្ងូរយ៉ាងណាទៅ! ហ្វូងគោក្របីក៏វង្វេងចិត្ត ពីព្រោះពួកវាគ្មានស្មៅស៊ី…. ទន្លេនៃទឹកបានរីងស្ងួត ហើយភ្លើងបានលេបត្របាក់វាលស្មៅនៅទីរហោស្ថាន»។ «បទចម្រៀងនៅក្នុងព្រះវិហារនឹងក្លាយទៅជាសម្រែកយំនៅថ្ងៃនោះ ព្រះអម្ចាស់យេហូវ៉ាមានព្រះបន្ទូលថា៖ នឹងមានសាកសពជាច្រើននៅគ្រប់ទីកន្លែង គេនឹងបោះវាចោលដោយស្ងៀមស្ងាត់»។ យ៉ូអែល ១:១០–១២, ១៧–២០; អាម៉ុស ៨:៣។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«សេចក្តីវេទនាទាំងនេះមិនមែនមានលក្ខណៈសកលទូទាំងពិភពលោកទេ បើមិនដូច្នោះទេ អ្នកស្នាក់នៅលើផែនដីនឹងត្រូវបានកាត់ផ្តាច់អស់ទាំងស្រុង។ ទោះជាយ៉ាងណាក៏ដោយ វានឹងក្លាយជាការវាយប្រហារដ៏គួរឲ្យខ្លាចបំផុត ដែលមនុស្សស្លាប់បានស្គាល់មករហូត។ ការជំនុំជម្រះទាំងអស់លើមនុស្ស មុនពេលការសាកល្បងត្រូវបានបិទបញ្ចប់ បានលាយបញ្ចូលជាមួយនឹងសេចក្តីមេត្តាករុណា។ ព្រះលោហិតដែលទូលអង្វររបស់ព្រះគ្រីស្ទបានការពារមនុស្សបាបមិនឲ្យទទួលខ្នាតពេញលេញនៃទោសកំហុសរបស់ខ្លួនឡើយ; ប៉ុន្តែនៅក្នុងការជំនុំជម្រះចុងក្រោយ ព្រះពិរោធត្រូវបានចាក់បង្ហូរចេញដោយគ្មានលាយបញ្ចូលជាមួយនឹងសេចក្តីមេត្តាករុណាឡើយ។»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«នៅថ្ងៃនោះ មនុស្សជាច្រើននឹងប្រាថ្នាចង់បានជម្រកនៃព្រះគុណមេត្តារបស់ព្រះ ដែលពួកគេបានមើលងាយជាយូរមកហើយ។ “មើល៍ ថ្ងៃទាំងឡាយកំពុងមក ដ្បិតព្រះអម្ចាស់យេហូវ៉ាមានព្រះបន្ទូលថា យើងនឹងបញ្ជូនទុរ្ភិក្សមួយមកលើស្រុក មិនមែនជាទុរ្ភិក្សខាងនំបុ័ង ឬការស្រេកទឹកទេ ប៉ុន្តែជាទុរ្ភិក្សនៃការស្តាប់ព្រះបន្ទូលរបស់ព្រះយេហូវ៉ា។ ពួកគេនឹងវង្វេងពីសមុទ្រមួយទៅសមុទ្រមួយទៀត ហើយពីទិសខាងជើងរហូតដល់ទិសខាងកើត ពួកគេនឹងរត់ទៅរត់មក ដើម្បីស្វែងរកព្រះបន្ទូលរបស់ព្រះយេហូវ៉ា ប៉ុន្តែមិនអាចរកឃើញឡើយ។” អាម៉ុស 8:11, 12។» The Great Controversy, 627–629.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នៅក្នុងអត្ថបទមុន បានមានសេចក្តីថា៖ «ជាតិសាសន៍ដែលទ្រង់អត់ធ្មត់ចំពោះវាយូរ ហើយទ្រង់នឹងមិនវាយប្រហារវាឡើយ ដរាបណាវាមិនទាន់បានបំពេញ “កម្រិតនៃអំពើទុច្ចរិត” របស់វា នៅក្នុងបញ្ជីគណនារបស់ព្រះ នោះទីបំផុតវានឹងផឹកពែងនៃព្រះពិរោធ ដែលគ្មានការលាយបញ្ចូលដោយសេចក្តីមេត្តាឡើយ»។ នាងក៏បានសរសេរនៅក្នុងកថាខណ្ឌដដែលថា៖ «គ្រោះកាចដែលធ្លាក់លើស្រុកអេស៊ីព្ទ នៅពេលដែលព្រះជិតនឹងរំដោះអ៊ីស្រាអែល នោះមានលក្ខណៈស្រដៀងគ្នានឹងសេចក្តីជំនុំជម្រះដែលគួរឲ្យភ័យខ្លាច និងទូលំទូលាយជាងនោះ ដែលនឹងធ្លាក់មកលើពិភពលោក មុនពេលការរំដោះចុងក្រោយនៃប្រជាជនរបស់ព្រះមកដល់»។ ជាតិនោះ (សហរដ្ឋអាមេរិក) ដែលបំពេញ «កម្រិតនៃអំពើទុច្ចរិត» នឹងរងគ្រោះកាចស្រដៀងនឹងគ្រោះកាចទាំងដប់នៅស្រុកអេស៊ីព្ទ។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គ្រោះកាចនានានៅស្រុកអេស៊ីបត្រូវបានបែងចែកជាពីររយៈកាល។ គ្រោះកាចបីដំបូងបានធ្លាក់លើមនុស្សទាំងអស់ ប៉ុន្តែគ្រោះកាចប្រាំពីរចុងក្រោយបានធ្លាក់តែលើជនជាតិអេស៊ីបប៉ុណ្ណោះ។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នៅថ្ងៃនោះ ខ្ញុំនឹងញែកស្រុកកូសែន ដែលជាកន្លែងដែលប្រជារាស្ត្ររបស់ខ្ញុំស្នាក់នៅ ដើម្បីកុំឲ្យមានហ្វូងរុយនៅទីនោះឡើយ ដើម្បីឲ្យអ្នកបានដឹងថា យើងជាព្រះយេហូវ៉ា នៅកណ្ដាលផែនដី។ និក្ខមនំ 8:22។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គ្រោះកាចបីយ៉ាងដំបូងនៅអេស៊ីបបានធ្លាក់មកគ្រប់ទីកន្លែង ប៉ុន្តែតំបន់កូសិន ជាទីដែលជនហេប្រឺរស់នៅ មិនបានទទួលគ្រោះកាចចុងក្រោយទាំងប្រាំពីររបស់អេស៊ីបទេ។ សហរដ្ឋអាមេរិកគឺជាប្រទេសដែលបំពេញពែងអំពើទុច្ចរិតរបស់ខ្លួនឲ្យពេញ នៅពេលច្បាប់ថ្ងៃអាទិត្យត្រូវបានដាក់អនុវត្ត។ នៅចំណុចនោះ ការបោះបង់ជំនឿរបស់ជាតិ ត្រូវបានបន្តដោយការបំផ្លាញរបស់ជាតិ ប៉ុន្តែការវិនិច្ឆ័យទោសដែលបណ្ដាលឲ្យមានការបំផ្លាញរបស់ជាតិ ត្រូវបានលាយឡំជាមួយនឹងសេចក្តីមេត្តាករុណា រហូតដល់មីកាអែលឈរឡើង ហើយពេលវេលានៃព្រះគុណត្រូវបានបិទសម្រាប់មនុស្សជាតិទាំងអស់។ នៅពេលច្បាប់ថ្ងៃអាទិត្យនៅសហរដ្ឋអាមេរិក អ្នកភាគច្រើនក្នុងចំណោមអ្នកដែលឥឡូវនេះអះអាងថាជាអ្នករក្សាថ្ងៃសប្ប័ទ នឹងក្រាបចុះចំពោះអំណាចគ្រប់គ្រង ហើយទទួលសញ្ញារបស់សត្វសាហាវ។ នៅពេលនោះ បញ្ហាច្បាប់ថ្ងៃអាទិត្យក្លាយជាការសាកល្បងខាងវិញ្ញាណសម្រាប់អ្នកទាំងឡាយដែលបាននៅខាងក្រៅអាដវេនទីស្ត។ ចាប់ពីច្បាប់ថ្ងៃអាទិត្យនៅសហរដ្ឋអាមេរិក រហូតដល់មីកាអែលឈរឡើង គឺជាការប្រមូលចូលយ៉ាងធំរបស់កម្មករម៉ោងទីដប់មួយ ប៉ុន្តែទ្វារបានបិទរួចហើយលើអ្នកទាំងឡាយដែលត្រូវទទួលខុសត្រូវចំពោះពន្លឺនៃថ្ងៃសប្ប័ទថ្ងៃទីប្រាំពីរ មុនពេលច្បាប់ថ្ងៃអាទិត្យមកដល់។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«កាន់តែច្រើនឡើងៗ ពេលថ្ងៃកន្លងផុតទៅ វាកាន់តែបង្ហាញឲ្យឃើញច្បាស់ថា សេចក្តីជំនុំជម្រះរបស់ព្រះកំពុងស្ថិតនៅក្នុងលោកិយ។ ដោយភ្លើង និងទឹកជំនន់ និងការរញ្ជួយដី ព្រះអង្គកំពុងព្រមានដល់អ្នករស់នៅលើផែនដីនេះ អំពីការយាងមកជិតរបស់ព្រះអង្គ។ ពេលវេលាកំពុងខិតជិតមកដល់ នៅពេលដែលវិបត្តិដ៏ធំក្នុងប្រវត្តិសាស្ត្រនៃលោកិយនឹងមកដល់ គឺនៅពេលដែលរាល់ចលនាក្នុងការគ្រប់គ្រងរបស់ព្រះនឹងត្រូវបានសង្កេតមើលដោយការចាប់អារម្មណ៍យ៉ាងខ្លាំង និងដោយសេចក្តីភ័យខ្លាចដែលមិនអាចពណ៌នាបាន។ សេចក្តីជំនុំជម្រះរបស់ព្រះនឹងបន្តតាមគ្នាមកយ៉ាងឆាប់រហ័ស—ភ្លើង និងទឹកជំនន់ និងការរញ្ជួយដី ព្រមទាំងសង្គ្រាម និងការបង្ហូរឈាម។»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«អូ៎ សូមឲ្យប្រជាជនបានស្គាល់ពេលវេលានៃការយាងមកទស្សនារបស់ខ្លួន! នៅមានមនុស្សជាច្រើនដែលមិនទាន់បានឮសេចក្តីពិតសម្រាប់ការសាកល្បងក្នុងសម័យនេះនៅឡើយ។ នៅមានមនុស្សជាច្រើនដែលព្រះវិញ្ញាណនៃព្រះកំពុងតែតស៊ូជាមួយ។ ពេលវេលានៃសេចក្តីវិនិច្ឆ័យបំផ្លាញរបស់ព្រះ គឺជាពេលវេលានៃសេចក្តីមេត្តាករុណាសម្រាប់អ្នកទាំងឡាយដែលមិនធ្លាប់មានឱកាសរៀនដឹងថា អ្វីជាសេចក្តីពិត។ ព្រះអម្ចាស់នឹងទតមើលពួកគេដោយព្រះហឫទ័យទន់ភ្លន់។ ព្រះហឫទ័យនៃសេចក្តីមេត្តាករុណារបស់ទ្រង់ត្រូវបានប៉ះពាល់; ព្រះហស្តរបស់ទ្រង់នៅតែលាតសន្ធឹងចេញដើម្បីសង្គ្រោះ ខណៈដែលទ្វារត្រូវបានបិទចំពោះអ្នកទាំងឡាយដែលមិនព្រមចូល»។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«សេចក្តីមេត្តាករុណារបស់ព្រះ ត្រូវបានបង្ហាញក្នុងការអត់ធ្មត់យូររបស់ទ្រង់។ ទ្រង់កំពុងទប់ស្កាត់ការវិនិច្ឆ័យទោសរបស់ទ្រង់ ដោយរង់ចាំឲ្យសារព្រមានត្រូវបានប្រកាសទៅដល់មនុស្សទាំងអស់។ អូ ប្រសិនបើប្រជារាស្ត្ររបស់យើងនឹងមានអារម្មណ៍ ដូចដែលពួកគេគួរតែមាន ចំពោះការទទួលខុសត្រូវដែលស្ថិតលើពួកគេ ក្នុងការប្រកាសសារចុងក្រោយនៃសេចក្តីមេត្តាករុណាទៅកាន់លោកិយ នោះការងារដ៏អស្ចារ្យមួយនឹងត្រូវបានសម្រេចឡើង!» Testimonies, volume 9, 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ក្នុងអត្ថបទមុន នាងបានបញ្ជាក់ថា «ពេលវេលានៃការជំនុំជម្រះបំផ្លាញរបស់ព្រះ គឺជាពេលវេលានៃព្រះគុណសម្រាប់អ្នកទាំងឡាយដែលមិនដែលមានឱកាសរៀនដឹងថា អ្វីជាសេចក្តីពិត»។ នៅក្នុងអត្ថបទបន្ទាប់ នាងបានយោងដល់អំឡុងពេលនោះថា «គ្រានៃសេចក្តីលំបាក»។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«ខ្ញុំបានឃើញថា ថ្ងៃសប្ប័ទបរិសុទ្ធ គឺជាជញ្ជាំងបំបែក ហើយនឹងនៅតែជាជញ្ជាំងបំបែក រវាងអ៊ីស្រាអែលពិតរបស់ព្រះ និងអ្នកមិនជឿ; ហើយថ្ងៃសប្ប័ទនោះជាបញ្ហាដ៏ធំ ដែលនឹងបង្រួបបង្រួមចិត្តរបស់ពួកបរិសុទ្ធជាទីស្រឡាញ់របស់ព្រះ ដែលកំពុងរង់ចាំ។ ហើយបើអ្នកណាម្នាក់បានជឿ ហើយបានកាន់ថ្ងៃសប្ប័ទ ហើយបានទទួលព្រះពរដែលអមដោយវា បន្ទាប់មកបោះបង់វាចោល ហើយរំលងបញ្ញត្តិបរិសុទ្ធ នោះពួកគេនឹងបិទទ្វារក្រុងបរិសុទ្ធចំពោះខ្លួនឯង ជាការពិតប្រាកដដូចជាមានព្រះមួយអង្គដែលគ្រប់គ្រងនៅស្ថានសួគ៌ខាងលើ។ ខ្ញុំបានឃើញថា ព្រះមានកូនចៅ ដែលមិនទាន់ឃើញ និងមិនទាន់កាន់ថ្ងៃសប្ប័ទ។ ពួកគេមិនបានបដិសេធពន្លឺអំពីវាទេ។ ហើយនៅដើមកាលនៃគ្រាវេទនា យើងត្រូវបានបំពេញដោយព្រះវិញ្ញាណបរិសុទ្ធ ខណៈដែលយើងចេញទៅ ហើយប្រកាសអំពីថ្ងៃសប្ប័ទកាន់តែពេញលេញ។ ការណ៍នេះបានធ្វើឲ្យពួកជំនុំ និងពួកអាដវេនទីស្តតាមឈ្មោះ ខឹងក្រោធយ៉ាងខ្លាំង ពីព្រោះពួកគេមិនអាចបដិសេធសេចក្ដីពិតអំពីថ្ងៃសប្ប័ទបានឡើយ។ ហើយនៅពេលនោះ ពួកអ្នកដែលព្រះបានជ្រើសរើសទាំងអស់ បានឃើញយ៉ាងច្បាស់ថា យើងមានសេចក្ដីពិត ហើយពួកគេបានចេញមក ហើយទ្រាំទ្រការបៀតបៀនជាមួយយើង»។ A Word to the Little Flock, 18, 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ទោះបីបានកែប្រែបន្តិចបន្តួចក៏ដោយ បទអត្ថបទដដែលដែលទើបតែបានដកស្រង់មកនេះ ក៏មាននៅក្នុងសៀវភៅ Early Writings ផងដែរ។ នៅក្នុងសៀវភៅនោះ នាងបានបញ្ចូលសេចក្ដីអធិប្បាយអំពីសេចក្ដីថ្លែងរបស់នាងទាក់ទងនឹង “the time of trouble.” A Word to the Little Flock គឺជាសៀវភៅបោះពុម្ពលើកដំបូងរបស់ពួក Millerites ដែលស្មោះត្រង់ ហើយបានខកចិត្ត បន្ទាប់ពីព្រឹត្តិការណ៍ Great Disappointment នៅថ្ងៃទី 22 ខែតុលា ឆ្នាំ 1844 ហើយជាច្រើនទសវត្សរ៍ក្រោយមក នៅពេលដែលអ្នកកែសម្រួលបានយកផ្នែកខ្លះៗនៃសៀវភៅតូចនោះមកបញ្ចូលក្នុងសៀវភៅ Early Writings ពួកគេបានបញ្ជាក់ឲ្យច្បាស់ថា “the time of trouble” ដែលបានសំដៅដល់នោះ មិនមែនជាគ្រោះកាចទាំងប្រាំពីរចុងក្រោយទេ ដ្បិតនៅពេលគ្រោះកាចទាំងប្រាំពីរចុងក្រោយត្រូវបានចាក់បង្ហូរចេញ នោះគ្មានសេចក្ដីមេត្តាករុណាណាមួយលាយឡំជាមួយនឹងការជំនុំជម្រះទាំងនោះឡើយ។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«១. នៅទំព័រ ៣៣ មានសេចក្តីដូចខាងក្រោម៖ “ខ្ញុំបានឃើញថា ថ្ងៃសប្ប័ទដ៏បរិសុទ្ធ គឺជា ហើយនឹងនៅតែជា ជញ្ជាំងបំបែករវាងអ៊ីស្រាអែលពិតរបស់ព្រះ និងពួកមិនជឿ; ហើយថា ថ្ងៃសប្ប័ទ គឺជាបញ្ហាដ៏សំខាន់ដែលនឹងបង្រួបបង្រួមចិត្តរបស់ពួកបរិសុទ្ធជាទីស្រឡាញ់របស់ព្រះ ដែលកំពុងរង់ចាំ។ ខ្ញុំបានឃើញថា ព្រះទ្រង់មានកូនៗដែលមិនទាន់ឃើញ និងមិនទាន់កាន់ថ្ងៃសប្ប័ទ។ ពួកគេមិនបានបដិសេធពន្លឺអំពីរឿងនេះទេ។ ហើយនៅដើមនៃគ្រាទុក្ខវេទនា យើងត្រូវបានបំពេញដោយព្រះវិញ្ញាណបរិសុទ្ធ ខណៈដែលយើងបានចេញទៅ ហើយប្រកាសអំពីថ្ងៃសប្ប័ទឲ្យបានពេញលេញជាងមុន។”»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«ទស្សនៈនេះត្រូវបានប្រទានមកនៅឆ្នាំ 1847 នៅពេលដែលនៅមានតែបងប្អូនអាត់វេនទីស្តតិចតួចប៉ុណ្ណោះដែលកំពុងកាន់ថ្ងៃសប្ប័ទ ហើយក្នុងចំណោមអ្នកទាំងនេះ ក៏មានតែមួយចំនួនតិចប៉ុណ្ណោះដែលយល់ថា ការកាន់ថ្ងៃនោះមានសារៈសំខាន់គ្រប់គ្រាន់ដើម្បីគូរបន្ទាត់បែងចែករវាងប្រជារាស្ត្ររបស់ព្រះ និងអ្នកមិនជឿ។ ឥឡូវនេះ ការសម្រេចរបស់ទស្សនៈនោះកំពុងចាប់ផ្តើមឲ្យគេមើលឃើញហើយ។ “ការចាប់ផ្តើមនៃគ្រាវេទនានោះ” ដែលបានរៀបរាប់នៅទីនេះ មិនសំដៅទៅលើពេលដែលគ្រោះកាចទាំងឡាយនឹងចាប់ផ្តើមត្រូវបានចាក់ចេញនោះទេ ប៉ុន្តែសំដៅទៅលើរយៈពេលខ្លីមួយមុនពេលគ្រោះទាំងនោះត្រូវបានចាក់ចេញ ខណៈដែលព្រះគ្រីស្ទគង់នៅក្នុងទីសក្ការៈ។ នៅពេលនោះ ខណៈដែលកិច្ចការនៃសេចក្តីសង្គ្រោះកំពុងបិទបញ្ចប់ សេចក្តីវេទនានឹងកើតមានឡើងលើផែនដី ហើយបណ្ដាជាតិនានានឹងខឹងសម្បារ ប៉ុន្តែត្រូវបានទប់ស្កាត់ទុក ដើម្បីមិនឲ្យរារាំងកិច្ចការរបស់ទេវតាទីបី។ នៅពេលនោះ “ភ្លៀងចុងក្រោយ” ឬការស្រស់ស្រាយដែលមកពីព្រះភក្ត្រនៃព្រះអម្ចាស់ នឹងមកដល់ ដើម្បីប្រទានអំណាចដល់សំឡេងយ៉ាងខ្លាំងរបស់ទេវតាទីបី ហើយរៀបចំពួកបរិសុទ្ធឲ្យអាចឈរមាំនៅក្នុងអំឡុងពេលដែលគ្រោះកាចចុងក្រោយទាំងប្រាំពីរនឹងត្រូវបានចាក់ចេញ»។ Early Writings,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នៅពេលច្បាប់ថ្ងៃអាទិត្យត្រូវបានអនុវត្តនៅសហរដ្ឋអាមេរិក ការបោះបង់សាសនាថ្នាក់ជាតិនឹងត្រូវបានបន្តដោយវិនាសកម្មថ្នាក់ជាតិ។ នៅពេលច្បាប់ថ្ងៃអាទិត្យនោះ ក្រុមអាដ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ទីស៍នៅសហរដ្ឋអាមេរិកនឹងត្រូវបានបែងចែកជាពីរពួក៖ ពួកមួយនឹងទទួលសញ្ញារបស់សត្វ ហើយពួកមួយទៀតនឹងទទួលត្រារបស់ព្រះ។ វិនាសកម្មថ្នាក់ជាតិរបស់សហរដ្ឋអាមេរិក ត្រូវបានតំណាងដោយទណ្ឌកម្មបីដំបូងនៃគ្រោះមហន្តរាយលើស្រុកអេស៊ីព្ទ។ ការវិនិច្ឆ័យទាំងនោះបន្តរហូតដល់ការបិទបញ្ចប់នៃពេលសាកល្បងរបស់មនុស្សជាតិ បន្ទាប់មកគ្រោះមហន្តរាយចុងក្រោយទាំងប្រាំពីរ ដែលគ្មានការលាយឡំដោយសេចក្ដីមេត្តា នឹងត្រូវបានចាក់ចេញ។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ចំណុចរបស់ខ្ញុំ មិនសូវផ្តោតលើប្រវត្តិសាស្ត្រព្យាករណ៍របស់អេស៊ីបប៉ុន្មានទេ ប៉ុន្តែផ្តោតលើការពិតដែលថា Ellen White កំណត់អត្តសញ្ញាណអេស៊ីបថាជានិមិត្តរូបនៃជាតិដែលបង្ខំឲ្យពិភពលោកទាំងមូលទទួលយកសញ្ញារបស់សត្វសាហាវ ព្រោះក្នុងការធ្វើដូច្នោះ នាងកំពុងប្រើការចាប់ផ្តើមដើម្បីបង្ហាញចុងបញ្ចប់ ដែលជាហត្ថលេខាព្យាករណ៍របស់ព្រះយេស៊ូវ ក្នុងនាមជា Alpha និង Omega។ នៅក្នុងរឿងនិទាននៃនិក្ខមនំ នៅពេលដែលព្រះអម្ចាស់កំពុងចូលទៅក្នុងសញ្ញាសម្ពន្ធជាមួយអ៊ីស្រាអែលបុរាណ ទ្រង់បានណែនាំព្រះអង្គទ្រង់ដោយព្រះនាមថ្មីមួយ។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បន្ទាប់មក ព្រះយេហូវ៉ាមានព្រះបន្ទូលទៅកាន់ម៉ូសេថា ឥឡូវនេះ អ្នកនឹងឃើញអ្វីដែលយើងនឹងធ្វើចំពោះផារ៉ោន ដ្បិតដោយព្រះហស្តដ៏ខ្លាំងក្លា គាត់នឹងអនុញ្ញាតឲ្យពួកគេចាកចេញទៅ ហើយដោយព្រះហស្តដ៏ខ្លាំងក្លា គាត់នឹងបណ្តេញពួកគេចេញពីស្រុករបស់គាត់។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ព្រះជាម្ចាស់មានព្រះបន្ទូលនឹងម៉ូសេ ហើយទ្រង់មានព្រះបន្ទូលទៅគាត់ថា៖ «យើងជាព្រះយេហូវ៉ា។ យើងបានលេចមកដល់អាប្រាហាំ ដល់អ៊ីសាក និងដល់យ៉ាកុប ដោយព្រះនាមថា ព្រះដ៏មានព្រះចេស្ដាគ្រប់ព្រះកល្យាណ; ប៉ុន្តែ ដោយព្រះនាមយេហូវ៉ារបស់យើង នោះពួកគេមិនបានស្គាល់យើងទេ។»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ខ្ញុំក៏បានតាំងសញ្ញារបស់ខ្ញុំជាមួយនឹងពួកគេ ដើម្បីប្រទានដល់ពួកគេនូវស្រុកកាណាន គឺជាស្រុកនៃការស្នាក់នៅជាជនអន្តោប្រវេសន៍របស់ពួកគេ ដែលនៅទីនោះពួកគេជាជនបរទេស។ ហើយខ្ញុំក៏បានឮសំឡេងថ្ងូររបស់កូនចៅអ៊ីស្រាអែល ដែលពួកអេស៊ីបកំពុងកាន់ពួកគេឲ្យនៅក្នុងភាពជាទាសករ; ហើយខ្ញុំបាននឹកចាំសញ្ញារបស់ខ្ញុំ។ ដូច្នេះ ចូរប្រាប់ដល់កូនចៅអ៊ីស្រាអែលថា យើងជាព្រះយេហូវ៉ា ហើយយើងនឹងនាំអ្នករាល់គ្នាចេញពីក្រោមបន្ទុករបស់ពួកអេស៊ីប ហើយយើងនឹងរំដោះអ្នករាល់គ្នាចេញពីភាពជាទាសកររបស់ពួកគេ ហើយយើងនឹងលោះអ្នករាល់គ្នាដោយព្រះហស្តដែលលាតសន្ធឹងចេញ និងដោយការវិនិច្ឆ័យដ៏ធំៗ៖ ហើយយើងនឹងទទួលអ្នករាល់គ្នាទុកជាប្រជារាស្ត្ររបស់យើង ហើយយើងនឹងធ្វើជាព្រះដល់អ្នករាល់គ្នា៖ ហើយអ្នករាល់គ្នានឹងដឹងថា យើងជាព្រះយេហូវ៉ា ជាព្រះរបស់អ្នករាល់គ្នា ដែលនាំអ្នករាល់គ្នាចេញពីក្រោមបន្ទុករបស់ពួកអេស៊ីប។ ហើយយើងនឹងនាំអ្នករាល់គ្នាចូលទៅក្នុងស្រុក ដែលយើងបានស្បថថានឹងប្រទានវាដល់អប្រាហាំ ដល់អ៊ីសាក និងដល់យ៉ាកុប; ហើយយើងនឹងប្រទានវាដល់អ្នករាល់គ្នាទុកជាមរតក៖ យើងជាព្រះយេហូវ៉ា។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លោកម៉ូសេបានមានប្រសាសន៍ដូច្នោះទៅកាន់ពួកកូនចៅអ៊ីស្រាអែល ប៉ុន្តែពួកគេមិនស្តាប់លោកម៉ូសេទេ ដោយព្រោះចិត្តវិញ្ញាណតានតឹង និងដោយព្រោះការជាទាសករដ៏សាហាវ។ និក្ខមនំ ៦:១–៩។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នៅទីនេះ ព្រះអម្ចាស់កំពុងកំណត់អត្តសញ្ញាណលោកម៉ូសេថាជាតំណាងនៃសេចក្តីសញ្ញារបស់ទ្រង់ ដូចយ៉ាកុប អ៊ីសាក និងអាប្រាហាំដែរ។ រហូតដល់សម័យប្រវត្តិសាស្ត្ររបស់លោកម៉ូសេ ព្រះនាម JEHOVAH មិនទាន់ត្រូវបានអាប្រាហាំ និងពូជពង្សរបស់គាត់ស្គាល់នៅឡើយទេ ហើយក្នុងប្រវត្តិសាស្ត្រនៃការបន្តសារឡើងវិញនៃសេចក្តីសញ្ញារបស់អាប្រាហាំ នៅពេលដែលពួកហេប្រឺត្រូវបានរំដោះចេញពីការជាប់ជាទាសករនៅអេស៊ីប ព្រះអម្ចាស់បានណែនាំការបើកសម្ដែងថ្មីមួយអំពីព្រះលក្ខណៈរបស់ទ្រង់ ពីព្រោះឈ្មោះមួយ តាមន័យព្យាករណ៍ គឺតំណាងឲ្យព្រះលក្ខណៈ។ នៅពេលអាប្រាមបានចូលក្នុងសេចក្តីសញ្ញាជាមួយព្រះអម្ចាស់ ព្រះអម្ចាស់បានផ្លាស់ប្តូរឈ្មោះរបស់គាត់ទៅជាអាប្រាហាំ។ នៅដើមនៃពាក្យទំនាយអំពីការជាប់ជាទាសករនៅអេស៊ីប តំណាងមនុស្សនៃសេចក្តីសញ្ញាត្រូវបានផ្លាស់ប្តូរឈ្មោះរបស់គាត់ ហើយនៅចុងបញ្ចប់នៃពាក្យទំនាយនោះ ព្រះបានណែនាំព្រះនាមថ្មីមួយសម្រាប់ទ្រង់អង្គទ្រង់ផ្ទាល់។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អាប់រ៉ាមបានចូលក្នុងសេចក្ដីសញ្ញានៅជំពូកទីដប់ប្រាំ ហើយនៅទីនោះការព្យាករណ៍អំពីការជាប់ជាបង្គាប់នៅអេស៊ីព្ទអស់រយៈពេលបួនរយឆ្នាំត្រូវបានប្រកាសឡើង។ នៅជំពូកទីដប់ប្រាំពីរ អាប់រ៉ាមត្រូវបានប្រទានពិធីកាត់ស្បែក ហើយឈ្មោះរបស់គាត់ និងរបស់សារ៉ា ត្រូវបានផ្លាស់ប្ដូរ។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បួនរយឆ្នាំក្រោយមក ម៉ូសេត្រូវបានលើកឡើងឡើង ដើម្បីបំពេញទំនាយរយៈពេលបួនរយឆ្នាំរបស់អ័ប្រាហាំ។ អ័ប្រាហាំ អ៊ីសាក យ៉ាកុប និងម៉ូសេ សុទ្ធតែតំណាងឲ្យមនុស្សមួយសែនបួនម៉ឺនបួនពាន់នាក់ ដែលចូលទៅក្នុងសេចក្ដីសញ្ញាជាមួយព្រះអម្ចាស់នៅគ្រាចុងក្រោយ។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«នៅក្នុងថ្ងៃចុងក្រោយនៃប្រវត្តិសាស្ត្រនៃផែនដីនេះ សេចក្តីសញ្ញារបស់ព្រះជាមួយនឹងប្រជាជនរបស់ទ្រង់ដែលកាន់តាមបញ្ញត្តិរបស់ទ្រង់ ត្រូវតែត្រូវបានបន្តសាជាថ្មី»។ Review and Herald, February 26, 1914.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ការបំបែកពួកអ្នករក្សាថ្ងៃសប្ប័ទដែលទទួលសញ្ញារបស់សត្វហិង្សា ចេញពីពួកអ្នករក្សាថ្ងៃសប្ប័ទដែលទទួលត្រារបស់ព្រះ នឹងត្រូវបានសម្រេចឡើងនៅពេលច្បាប់ថ្ងៃអាទិត្យ។ ការបំបែកនេះត្រូវបានតំណាងនៅក្នុងប្រៀបប្រដូចអំពីព្រហ្មចារីដប់នាក់។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«ប្រស្នាប្រៀបធៀបអំពីព្រហ្មចារីដប់នាក់ក្នុង ម៉ាថាយ 25 ក៏បង្ហាញផងដែរអំពីបទពិសោធន៍របស់ប្រជាជនអេដវេនទីស្ទ»។ The Great Controversy, 393.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«ខ្ញុំតែងតែត្រូវបានយោងទៅកាន់ប្រស្នានៃក្រមុំព្រហ្មចារីដប់នាក់ ដែលក្នុងនោះ ប្រាំនាក់មានប្រាជ្ញា ហើយប្រាំនាក់ទៀតល្ងង់ខ្លៅ។ ប្រស្នានេះបានសម្រេច និងនឹងសម្រេចតាមអក្សរពិតប្រាកដបំផុត ពីព្រោះវាមានការអនុវត្តជាពិសេសសម្រាប់សម័យនេះ ហើយដូចជាសាររបស់ទេវតាទីបី វាបានសម្រេចហើយ និងនឹងបន្តជាសេចក្តីពិតសម្រាប់សម័យបច្ចុប្បន្ន រហូតដល់ទីបញ្ចប់នៃកាលវេលា»។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ពាក្យប្រៀបធៀបនោះបានសម្រេចនៅថ្ងៃទី 22 ខែតុលា ឆ្នាំ 1844 នៅពេលដែលព្រហ្មចារីទាំងប្រាជ្ញា និងទាំងល្ងង់ក្នុងប្រវត្តិសាស្ត្រ Millerite ត្រូវបានបំបែកចេញពីគ្នា។ ការចាប់ផ្តើមនៃ Adventism តំណាងឲ្យចុងបញ្ចប់នៃ Adventism ហើយការបំបែកនៅចុងបញ្ចប់នោះគឺជាការសម្រេចនៃពាក្យប្រៀបធៀបអំពីព្រហ្មចារីដប់នាក់ ហើយការបំបែកនៅចុងបញ្ចប់នោះត្រូវបានបង្កឡើងដោយច្បាប់ថ្ងៃអាទិត្យ។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«ជាថ្មីម្តងទៀត ប្រៀបប្រដូចទាំងនេះបង្រៀនថា នឹងមិនមានពេលសាកល្បងណាមួយក្រោយពេលការជំនុំជម្រះឡើយ។ នៅពេលកិច្ចការនៃដំណឹងល្អត្រូវបានបញ្ចប់ នោះការបែងចែករវាងមនុស្សល្អ និងមនុស្សអាក្រក់នឹងកើតមានភ្លាមៗ ហើយវាសនារបស់មនុស្សក្នុងមួយក្រុមនីមួយៗត្រូវបានកំណត់ជាចិន្ត្រៃយ៍»។ Christ’s Object Lessons, 123.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ពាក្យប្រៀបធៀបអំពីស្ត្រីព្រហ្មចារីទាំងដប់ បញ្ជាក់ថា គឺស្ត្រីព្រហ្មចារីមានប្រាជ្ញានៃអាដវែនទីស៊ឹមដែលទទួលត្រារបស់ព្រះ ហើយស្ត្រីព្រហ្មចារីល្ងង់នៃអាដវែនទីស៊ឹមដែលទទួលសញ្ញារបស់សត្វសាហាវ នៅពេលច្បាប់ថ្ងៃអាទិត្យត្រូវបានអនុម័តនៅសហរដ្ឋអាមេរិក។ ស្ត្រីព្រហ្មចារីល្ងង់ក៏ត្រូវបានតំណាងផងដែរថាជាពួកឡាវឌីសេ។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«សភាពនៃព្រះវិហារ ដែលត្រូវបានតំណាងដោយព្រហ្មចារីល្ងង់ទាំងនោះ ក៏ត្រូវបាននិយាយអំពីថា ជាសភាពឡាវឌីសេផងដែរ»។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នៅក្នុងគ្រាចុងក្រោយ បន្ទាប់ពីព្រះជាម្ចាស់បន្តព្រះសញ្ញារបស់ទ្រង់ឡើងវិញជាមួយនឹងប្រជារាស្ត្ររបស់ទ្រង់ដែលកាន់តាមបញ្ញត្តិរបស់ទ្រង់ ព្រះជាម្ចាស់នឹងបើកសម្ដែងព្រះនាមថ្មីមួយរបស់ទ្រង់ ដូចដែលទ្រង់បានធ្វើនៅពេលទ្រង់បន្តព្រះសញ្ញាឡើងវិញនៅសម័យម៉ូសេ។ សភាពរបស់ព្រហ្មចារីល្ងង់ គឺពួកគេគ្មានប្រេង ហើយសភាពរបស់ពួកឡាវឌីសេ គឺពួកគេខ្វាក់ពេកមិនអាចឃើញថាពួកគេគ្មានប្រេង។ ដូច្នេះ វាច្បាស់ណាស់ថា ប្រសិនបើព្រហ្មចារីល្ងង់ជាពួកឡាវឌីសេ នោះព្រហ្មចារីឈ្លាសវៃគឺជាពួកភីឡាដិលភា។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ចូរសរសេរទៅកាន់ទូតនៃក្រុមជំនុំនៅក្រុងភីឡាដែលភាថា៖ ព្រះអង្គដែលបរិសុទ្ធ ព្រះអង្គដែលពិត ព្រះអង្គដែលកាន់កូនសោររបស់ដាវីឌ ព្រះអង្គដែលបើក ហើយគ្មាននរណាម្នាក់អាចបិទបាន ហើយបិទ ហើយគ្មាននរណាម្នាក់អាចបើកបាន ទ្រង់មានព្រះបន្ទូលដូច្នេះថា៖ ខ្ញុំស្គាល់អំពើរបស់អ្នកហើយ៖ មើល៍ ខ្ញុំបានដាក់ទ្វារមួយបើកនៅមុខអ្នក ហើយគ្មាននរណាម្នាក់អាចបិទវាបានឡើយ ដ្បិតអ្នកមានកម្លាំងតិចតួច ហើយបានរក្សាព្រះបន្ទូលរបស់ខ្ញុំ ហើយមិនបានបដិសេធនាមរបស់ខ្ញុំទេ។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មើល៍ ខ្ញុំនឹងធ្វើឲ្យពួកដែលស្ថិតក្នុងសាលាប្រជុំរបស់សាតាំង គឺពួកដែលនិយាយថាខ្លួនជាសាសន៍យូដា តែមិនមែនទេ ហើយកុហកផង នោះមកក្រាបថ្វាយបង្គំនៅមុខជើងអ្នក ហើយឲ្យពួកគេដឹងថា ខ្ញុំបានស្រឡាញ់អ្នក។ ពីព្រោះអ្នកបានកាន់តាមព្រះបន្ទូលអំពីការអត់ធ្មត់របស់ខ្ញុំ ខ្ញុំក៏នឹងរក្សាអ្នកឲ្យរួចពីម៉ោងនៃសេចក្តីល្បួង ដែលនឹងមកលើពិភពលោកទាំងមូល ដើម្បីសាកល្បងពួកដែលរស់នៅលើផែនដី។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មើល៍! ខ្ញុំមកឆាប់ៗនេះ៖ ចូរកាន់យ៉ាងមុតមាំនូវអ្វីដែលអ្នកមាន ដើម្បីកុំឲ្យនរណាម្នាក់ដណ្ដើមយកមកុដរបស់អ្នកទៅ។ អ្នកណាដែលឈ្នះ ខ្ញុំនឹងធ្វើឲ្យអ្នកនោះជាសសរមួយនៅក្នុងព្រះវិហាររបស់ព្រះនៃខ្ញុំ ហើយអ្នកនោះនឹងមិនចេញទៅក្រៅទៀតឡើយ៖ ហើយខ្ញុំនឹងសរសេរព្រះនាមនៃព្រះនៃខ្ញុំលើអ្នកនោះ ហើយនាមនៃទីក្រុងរបស់ព្រះនៃខ្ញុំ គឺយេរូសាឡិមថ្មី ដែលចុះមកពីស្ថានសួគ៌ អំពីព្រះនៃខ្ញុំ៖ ហើយខ្ញុំនឹងសរសេរនាមថ្មីរបស់ខ្ញុំលើអ្នកនោះ។ អ្នកណាដែលមានត្រចៀក ចូរស្តាប់នូវអ្វីដែលព្រះវិញ្ញាណមានបន្ទូលដល់ពួកជំនុំទាំងឡាយ។ វិវរណៈ 3:7–13។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ពួកភីឡាឌែលភាន តំណាងឲ្យមួយសែនបួនម៉ឺនបួនពាន់នាក់ ហើយពួកគេត្រូវបានសន្យាថា ព្រះជាម្ចាស់នឹងសរសេរព្រះនាមថ្មីរបស់ទ្រង់លើពួកគេ។ កាលណាព្រះអម្ចាស់យាងចូលក្នុងសេចក្តីសញ្ញាជាមួយនឹងមួយសែនបួនម៉ឺនបួនពាន់នាក់ ទ្រង់នឹងប្រកាសព្រះនាមថ្មីមួយរបស់ទ្រង់។ ព្រះអម្ចាស់បានមានព្រះបន្ទូលប្រាប់អ័ប្រាហាំថា ទ្រង់ជាព្រះដ៏មានព្រះចេស្តាគ្រប់ព្រះកិច្ច។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ហើយកាលអាប់រ៉ាមមានអាយុកៅសិបប្រាំបួនឆ្នាំ ព្រះយេហូវ៉ាបានលេចមកឲ្យអាប់រ៉ាមឃើញ ហើយមានព្រះបន្ទូលទៅគាត់ថា៖ «យើងជាព្រះដ៏មានព្រះចេស្តាគ្រប់ព្រះចេស្តា; ចូរដើរនៅចំពោះមុខយើង ហើយចូរធ្វើឲ្យខ្លួនឯងគ្រប់លក្ខណ៍។ ហើយយើងនឹងតាំងសញ្ញារបស់យើងនៅរវាងយើងនឹងអ្នក ហើយយើងនឹងបង្កើនពូជអ្នកឲ្យច្រើនលើសលប់»។ នោះអាប់រ៉ាមក៏ក្រាបមុខចុះដល់ដី ហើយព្រះទ្រង់មានព្រះបន្ទូលជាមួយគាត់ថា៖ «ចំពោះយើង វិញ សូមមើល សញ្ញារបស់យើងនៅជាមួយអ្នក ហើយអ្នកនឹងបានជាបិតានៃនគរជាច្រើន។ ឈ្មោះរបស់អ្នកនឹងមិនត្រូវហៅថា អាប់រ៉ាម ទៀតឡើយ ប៉ុន្តែឈ្មោះរបស់អ្នកនឹងត្រូវហៅថា អាប្រាហាំ; ដ្បិតយើងបានតាំងអ្នកឲ្យជាបិតានៃនគរជាច្រើនហើយ»។ លោកុប្បត្តិ 17:1–5។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នៅពេលដែលព្រះអម្ចាស់បានចូលក្នុងសេចក្តីសញ្ញាជាលើកដំបូងជាមួយនឹងប្រជាជនដែលបានជ្រើសរើស នៅសម័យអ័ប្រាហាំ ទ្រង់បានបង្ហាញព្រះនាមរបស់ទ្រង់ថាជាព្រះដ៏មានឫទ្ធានុភាពគ្រប់យ៉ាង។ នៅពេលដែលទ្រង់បានពង្រឹងទំនាក់ទំនងនៃសេចក្តីសញ្ញារបស់ទ្រង់បន្ថែមទៀត នៅសម័យម៉ូសេ ជាលើកដំបូង ទ្រង់បានបង្ហាញព្រះនាមរបស់ទ្រង់ថាជា JEHOVAH។ នៅពេលដែលព្រះយេស៊ូវបានយាងមក ដើម្បីបញ្ជាក់សេចក្តីសញ្ញាជាមួយមនុស្សជាច្រើន សម្រាប់មួយសប្តាហ៍ ទ្រង់បានណែនាំព្រះនាមថ្មីមួយរបស់ព្រះ ដែលក្នុងព្រះគម្ពីរសញ្ញាចាស់បានបង្ហាញតែម្តងគត់ប៉ុណ្ណោះ ហើយនោះគឺដោយជនបាប៊ីឡូនម្នាក់។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បន្ទាប់មក ស្តេចនេប៊ូក្នេសារ មានព្រះទ័យភ្ញាក់ផ្អើលយ៉ាងខ្លាំង ហើយទ្រង់ក្រោកឡើងដោយរហ័ស ទ្រង់មានព្រះបន្ទូលទៅកាន់ទីប្រឹក្សារបស់ទ្រង់ថា «តើយើងមិនបានចោលមនុស្សបីនាក់ដែលត្រូវចង ចូលទៅកណ្ដាលភ្លើងទេឬ?» ពួកគេទូលឆ្លើយស្តេចថា «ពិតប្រាកដណាស់ បពិត្រព្រះករុណា។» ទ្រង់មានព្រះបន្ទូលតបថា «មើល៍ ខ្ញុំឃើញមនុស្សបួននាក់ មិនជាប់ចំណងទេ កំពុងដើរនៅកណ្ដាលភ្លើង ហើយពួកគេមិនមានគ្រោះថ្នាក់អ្វីឡើយ; ហើយរូបរាងរបស់អ្នកទីបួន មានលក្ខណៈដូចជាព្រះរាជបុត្រានៃព្រះ។» ដានីយ៉ែល 3:24, 25។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វាងាយស្រួលណាស់ក្នុងការបញ្ជាក់ថា ជំពូកទីបីនៃគម្ពីរដានីយ៉ែលកំពុងកំណត់សម្គាល់អំពីច្បាប់ថ្ងៃអាទិត្យនៅសហរដ្ឋអាមេរិក។ ក្នុងដានីយ៉ែល ៣ សាដ្រាក់ មេសាក់ និងអបេឌ្នេហ្គោ តំណាងឲ្យមួយសែនបួនម៉ឺនបួនពាន់នាក់។ មួយសែនបួនម៉ឺនបួនពាន់នាក់ គឺជាអ្នកដែលបន្តសេចក្តីសញ្ញាឡើងវិញជាលើកចុងក្រោយបង្អស់។ ក្នុងដានីយ៉ែល ៣ យើងឃើញរូបបង្ហាញព្យាករណ៍មួយនៃប្រវត្តិសាស្ត្រច្បាប់ថ្ងៃអាទិត្យ និងភ្លៀងចុងក្រោយ។ ព្រះគ្រីស្ទបានស្ថិតនៅ និងនឹងស្ថិតនៅក្នុងភ្លើងនៃការបៀតបៀនជាមួយនឹងបុរសសក្ដិសមទាំងបីរបស់ទ្រង់ ដែលតំណាងមិនត្រឹមតែដល់មួយសែនបួនម៉ឺនបួនពាន់នាក់ប៉ុណ្ណោះទេ ប៉ុន្តែថែមទាំងដល់សារទេវតាទាំងបីផងដែរ។ នៅក្នុងភ្លើង ដែលជានិមិត្តរូបនៃវិបត្តិច្បាប់ថ្ងៃអាទិត្យ នោះ ទ្រង់ត្រូវបានសម្គាល់ដោយព្រះនាមមួយក្នុងចំណោមព្រះនាមរបស់ទ្រង់ ហើយនោះជាព្រះនាមមួយដែលនឹងមិនត្រូវបានណែនាំចូលមកក្នុងប្រវត្តិសាស្ត្រឡើយ រហូតដល់ព្រះគ្រីស្ទយាងមកជាព្រះរាជបុត្រានៃព្រះ។ ក្នុងរូបបង្ហាញនៃជំពូកទីបី យើងឃើញអ្នកដែលបន្តសេចក្តីសញ្ញាឡើងវិញនៅចុងបញ្ចប់នៃលោកិយ កំពុងទាក់ទងជាមួយព្រះគ្រីស្ទក្នុងអំឡុងវិបត្តិចុងក្រោយ ហើយទ្រង់មានព្រះនាមមួយដែលគ្មានមនុស្សណាស្គាល់ឡើយ។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មុននឹងខ្ញុំវង្វេងចេញឆ្ងាយពេកពីការពិចារណារបស់យើងអំពីការរំដោះចេញពីអេស៊ីប ដែលតំណាងឲ្យច្បាប់ថ្ងៃអាទិត្យនៅសហរដ្ឋអាមេរិក យើងគួររំលឹកខ្លួនយើងថា មុនពេលគ្រោះកាចទីមួយក្នុងចំណោមគ្រោះកាចទាំងដប់បានចាប់ផ្តើមនៅអេស៊ីប នោះមានការកម្រើកពិតប្រាកដអំពីថ្ងៃសប្ប័ទ។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រួចផារ៉ោនមានបន្ទូលថា៖ «មើល៍ ឥឡូវនេះ ប្រជាជននៅក្នុងស្រុកមានច្រើនណាស់ ហើយអ្នករាល់គ្នាធ្វើឲ្យពួកគេឈប់សម្រាកពីបន្ទុករបស់ខ្លួន»។ នៅថ្ងៃដដែលនោះ ផារ៉ោនបានបង្គាប់ដល់អ្នកត្រួតការលើប្រជាជន និងមន្ត្រីរបស់ពួកគេថា៖ «កុំឲ្យចំបើងដល់ប្រជាជនសម្រាប់ធ្វើឥដ្ឋទៀត ដូចកាលមុនឡើយ។ ចូរឲ្យពួកគេទៅប្រមូលចំបើងសម្រាប់ខ្លួនឯង។ រីឯចំនួនឥដ្ឋដែលពួកគេធ្លាប់ធ្វើកាលមុន នោះ អ្នករាល់គ្នាត្រូវដាក់លើពួកគេដដែល មិនត្រូវបន្ថយអ្វីសោះ ព្រោះពួកគេខ្ជិល ដូច្នេះហើយបានជាពួកគេស្រែកថា “សូមឲ្យយើងទៅថ្វាយយញ្ញបូជាដល់ព្រះរបស់យើង”។ ចូរដាក់ការងារឲ្យធ្ងន់លើបុរសទាំងនេះបន្ថែមទៀត ដើម្បីឲ្យពួកគេខិតខំធ្វើការនៅក្នុងនោះ ហើយកុំឲ្យពួកគេយកចិត្តទុកដាក់នឹងពាក្យឥតប្រយោជន៍ឡើយ»។ អ្នកត្រួតការលើប្រជាជន និងមន្ត្រីរបស់ពួកគេក៏ចេញទៅ និយាយនឹងប្រជាជនថា៖ «ផារ៉ោនមានបន្ទូលដូច្នេះថា “យើងមិនឲ្យចំបើងដល់អ្នករាល់គ្នាទៀតទេ។ ចូរអ្នករាល់គ្នាទៅរកចំបើងដោយខ្លួនឯង តាមទីណាដែលអាចរកបាន ប៉ុន្តែការងាររបស់អ្នករាល់គ្នា មិនត្រូវបន្ថយអ្វីសោះ”»។ ដូច្នេះ ប្រជាជនក៏ត្រូវខ្ចាត់ខ្ចាយទៅទូទាំងស្រុកអេស៊ីប ដើម្បីប្រមូលជញ្ជ្រាំងជំនួសចំបើង។ ហើយអ្នកត្រួតការក៏ជំរុញពួកគេថា៖ «ចូរបំពេញការងាររបស់អ្នករាល់គ្នា គឺភារកិច្ចប្រចាំថ្ងៃរបស់អ្នករាល់គ្នា ដូចកាលមានចំបើងដែរ»។ មន្ត្រីនៃកូនចៅអ៊ីស្រាអែល ដែលអ្នកត្រួតការរបស់ផារ៉ោនបានតែងតាំងឲ្យគ្រប់គ្រងលើពួកគេ ត្រូវគេវាយ ហើយសួរថា៖ «ហេតុអ្វីបានជាអ្នករាល់គ្នាមិនបានបំពេញភារកិច្ចធ្វើឥដ្ឋរបស់ខ្លួនទាំងម្សិលមិញ ទាំងថ្ងៃនេះ ដូចកាលមុន?»។ បន្ទាប់មក មន្ត្រីនៃកូនចៅអ៊ីស្រាអែលក៏ចូលទៅអំពាវនាវដល់ផារ៉ោនថា៖ «ហេតុអ្វីបានជាព្រះអង្គប្រព្រឹត្តចំពោះអ្នកបម្រើរបស់ព្រះអង្គដូច្នេះ? គេមិនឲ្យចំបើងដល់អ្នកបម្រើរបស់ព្រះអង្គទេ តែគេប្រាប់យើងថា “ចូរធ្វើឥដ្ឋទៅ” ហើយមើល៍ អ្នកបម្រើរបស់ព្រះអង្គត្រូវគេវាយ ប៉ុន្តែកំហុសវិញស្ថិតនៅលើប្រជាជនរបស់ព្រះអង្គផ្ទាល់»។ ប៉ុន្តែផារ៉ោនមានបន្ទូលថា៖ «អ្នករាល់គ្នាខ្ជិល អ្នករាល់គ្នាខ្ជិលហើយ ដូច្នេះបានជាអ្នករាល់គ្នានិយាយថា “សូមឲ្យយើងទៅថ្វាយយញ្ញបូជាដល់ព្រះយេហូវ៉ា”។ ដូច្នេះ ឥឡូវនេះ ចូរទៅធ្វើការ ដ្បិតគ្មានចំបើងឲ្យអ្នករាល់គ្នាទេ តែអ្នករាល់គ្នានឹងត្រូវប្រគល់ចំនួនឥដ្ឋឲ្យគ្រប់»។ ហើយមន្ត្រីនៃកូនចៅអ៊ីស្រាអែលក៏ឃើញថា ខ្លួនស្ថិតក្នុងស្ថានភាពអាក្រក់ បន្ទាប់ពីមានពាក្យថា៖ «មិនត្រូវបន្ថយអ្វីសោះពីចំនួនឥដ្ឋក្នុងភារកិច្ចប្រចាំថ្ងៃរបស់អ្នករាល់គ្នា»។ និក្ខមនំ ៥៖៥–១៩។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មុនច្បាប់ថ្ងៃអាទិត្យនឹងត្រូវបានដាក់អនុវត្ត នឹងមានការរំជើបរំជួលកាន់តែខ្លាំងឡើងប្រឆាំងនឹងអ្នកដែលកាន់តាមថ្ងៃសប្ប័ទទីប្រាំពីរ ដូចជាដែលបានកើតមានឡើងមុនគ្រោះវាយប្រហារនានានៅស្រុកអេស៊ីព្ទ។ ម៉ូសេគឺជាអ្នកដែលទាំងជនអេស៊ីព្ទ និងជនហេព្រើរបានកំណត់សម្គាល់ថាជាអ្នកបង្កហេតុនៃបញ្ហាទាំងអស់ ដូចគ្នានឹងអាហាប់បានចោទប្រកាន់អេលីយ៉ាដែរ។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ហើយបានកើតមានឡើងថា កាលអហាប់បានឃើញអេលីយ៉ា នោះអហាប់មានប្រសាសន៍ទៅគាត់ថា៖ «តើអ្នកជាអ្នកដែលនាំឲ្យអ៊ីស្រាអែលវឹកវរឬ?» ហើយគាត់ឆ្លើយថា៖ «ខ្ញុំមិនបាននាំឲ្យអ៊ីស្រាអែលវឹកវរទេ ប៉ុន្តែគឺអ្នក និងវង្សត្រកូលឪពុករបស់អ្នកវិញ ពីព្រោះអ្នករាល់គ្នាបានបោះបង់ចោលបញ្ញត្តិទាំងឡាយរបស់ព្រះយេហូវ៉ា ហើយអ្នកបានដើរតាមពួកព្រះបាលីម»។ ១ ពង្សាវតារក្សត្រ ១៨៖១៧, ១៨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រឿងរ៉ាវរបស់ម៉ូសេ បង្ហាញឲ្យឃើញប្រវត្តិសាស្ត្រនៃច្បាប់ថ្ងៃអាទិត្យ ហើយរឿងរ៉ាវរបស់អេលីយ៉ា ក៏បង្ហាញឲ្យឃើញប្រវត្តិសាស្ត្រនៃច្បាប់ថ្ងៃអាទិត្យដែរ។ ទាំងនៅរួមគ្នា ឬដោយឡែកពីគ្នា ម៉ូសេ និងអេលីយ៉ា គឺជានិមិត្តសញ្ញា។ នៅក្នុងការប្រែរូបរបស់ព្រះគ្រីស្ទ ពួកគេទាំងពីររួមគ្នាបានតំណាងឲ្យមនុស្សមួយសែនបួនម៉ឺនបួនពាន់នាក់ ដែលមិនស្លាប់ និងអ្នកទាំងឡាយដែលស្លាប់ក្នុងព្រះអម្ចាស់។ ម៉ូសេត្រូវបានប្រោសឲ្យរស់ឡើងវិញ ចំណែកអេលីយ៉ាមិនដែលស្លាប់ឡើយ។ ពួកគេក៏ជាព្យាការីទាំងពីរ ដែលជាអ្នកធ្វើទុក្ខទោសដល់ប្រជាជន ក្នុងគម្ពីរវិវរណៈ ជំពូក ១១ ផងដែរ។ សេចក្តីពិតជាច្រើន ត្រូវបានតំណាងដោយម៉ូសេ និងអេលីយ៉ា ជានិមិត្តសញ្ញា ហើយយើងសង្ឃឹមថានឹងលើកយកមកពិចារណាអំពីរឿងនោះនៅពេលក្រោយ។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មើល៍ អញនឹងចាត់ឯងឲ្យអេលីយ៉ា ជាព្យាការី មករកអ្នករាល់គ្នា មុនថ្ងៃដ៏ធំ និងគួរឲ្យស្ញែងខ្លាចរបស់ព្រះអម្ចាស់មកដល់។ ហើយលោកនឹងបង្វែរចិត្តឪពុកទាំងឡាយឲ្យទៅរកកូនៗ ហើយចិត្តកូនៗឲ្យទៅរកឪពុករបស់ពួកគេ ក្រែងអញមកវាយផែនដីដោយសេចក្តីបណ្តាសា។ ម៉ាឡាគី 4:5, 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មុនពេលឱកាសសាកល្បងរបស់មនុស្សជាតិត្រូវបិទបញ្ចប់បន្តិច «អេលីយ៉ា ហោរា» នឹងត្រូវមកបង្ហាញខ្លួនជាមួយសារពិសេសមួយ ដែលបង្វែរ «ចិត្តរបស់ឪពុកទាំងឡាយទៅរកកូនៗ ហើយចិត្តរបស់កូនៗទៅរកឪពុកទាំងឡាយរបស់ពួកគេ»។ ហោរាទាំងអស់សុទ្ធតែធ្វើបន្ទាល់អំពីចុងបញ្ចប់នៃពិភពលោក ហើយពួកគេទាំងអស់សុទ្ធតែស្របគ្នាទៅវិញទៅមក។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ហើយវិញ្ញាណរបស់ពួកហោរា ស្ថិតនៅក្រោមការគ្រប់គ្រងរបស់ពួកហោរាផ្ទាល់។ ដ្បិត ព្រះមិនមែនជាអ្នកបង្កឲ្យមានភាពច្របូកច្របល់ទេ ប៉ុន្តែជាព្រះនៃសេចក្តីសុខសាន្ត ដូចជាក្នុងក្រុមជំនុំទាំងអស់របស់ពួកបរិសុទ្ធ។ ១ កូរិនថូស ១៤៖៣២, ៣៣។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សាររបស់អេលីយ៉ាមកដល់មុនថ្ងៃដ៏ធំ និងគួរឱ្យស្ញែងខ្លាចរបស់ព្រះអម្ចាស់បន្តិចប៉ុណ្ណោះ ដូច្នេះ វាជាសារពិសេសដដែលនោះក្នុងព្រះគម្ពីរវិវរណៈ ដែលត្រូវបានបង្ហាញថាជា «វិវរណៈនៃព្រះយេស៊ូវគ្រីស្ទ»។ នៅពេលដែល «វេលាជិតមកដល់ហើយ» សារពិសេសរបស់អេលីយ៉ាបង្ហាញដល់ «អ្នកបម្រើ» របស់ព្រះនូវ «អ្វីៗដែលត្រូវកើតឡើងក្នុងពេលឆាប់ៗ»។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ការបើកសម្ដែងនៃព្រះយេស៊ូវគ្រីស្ទ ដែលព្រះបានប្រទានដល់ទ្រង់ ដើម្បីបង្ហាញដល់ពួកបាវបម្រើរបស់ទ្រង់នូវការទាំងឡាយដែលត្រូវកើតមានក្នុងពេលឆាប់ៗនេះ; ហើយទ្រង់បានចាត់ទេវតារបស់ទ្រង់មក ហើយបានបញ្ជាក់ការនោះដល់យ៉ូហាន ជាបាវបម្រើរបស់ទ្រង់៖ ដែលបានធ្វើបន្ទាល់អំពីព្រះបន្ទូលនៃព្រះ និងអំពីសក្ខីភាពនៃព្រះយេស៊ូវគ្រីស្ទ ហើយអំពីគ្រប់ការទាំងអស់ដែលគាត់បានឃើញ។ មានព្រះពរដល់អ្នកដែលអាន និងដល់ពួកអ្នកដែលស្តាប់ពាក្យនៃការព្យាករណ៍នេះ ហើយកាន់តាមសេចក្ដីទាំងឡាយដែលបានសរសេរទុកនៅក្នុងនោះ ពីព្រោះពេលវេលាជិតមកដល់ហើយ។ វិវរណៈ ១៖១–៣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សូមកត់សម្គាល់ថា នៅពេលម៉ាឡាគីប្រើអេលីយ៉ាជានិមិត្តសញ្ញា លោកបានរួមបញ្ចូលការយោងដោយផ្ទាល់ទៅកាន់ការកាន់តាមបញ្ញត្តិផងដែរ។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ចូរចងចាំក្រឹត្យវិន័យរបស់ម៉ូសេ ជាអ្នកបម្រើរបស់យើង ដែលយើងបានបង្គាប់ដល់គាត់នៅហូរេប សម្រាប់អ៊ីស្រាអែលទាំងមូល ព្រមទាំងបញ្ញត្តិ និងសេចក្តីវិនិច្ឆ័យ។ មើល៍ យើងនឹងចាត់អេលីយ៉ា ជាហោរា មកឯអ្នករាល់គ្នា មុនថ្ងៃដ៏ធំ និងគួរឱ្យខ្លាចរបស់ព្រះអម្ចាស់មកដល់៖ ហើយគាត់នឹងបង្វែរចិត្តរបស់ឪពុកទាំងឡាយទៅរកកូនៗ ហើយចិត្តរបស់កូនៗទៅរកឪពុកទាំងឡាយរបស់ពួកគេ ក្រែងយើងមក ហើយវាយផែនដីដោយបណ្តាសា។ ម៉ាឡាគី 4:4–6។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ខទាំងបីនេះគឺជាខចុងក្រោយនៃព្រះគម្ពីរសញ្ញាចាស់ ហើយមានទាំងសេចក្តីសន្យាចុងក្រោយនៃព្រះគម្ពីរសញ្ញាចាស់ ព្រមទាំងការសង្កត់ធ្ងន់លើការកាន់តាមបញ្ញត្តិទាំងដប់ផងដែរ។ នៅក្នុងកណ្ឌវិវរណៈ មាន «ព្រះពរ» ចំនួនប្រាំពីរ ហើយព្រះពរចុងក្រោយគឺជាព្រះពរលើអ្នកទាំងឡាយដែលកាន់តាមបញ្ញត្តិទាំងដប់។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ខ្ញុំជាអាល់ផា និងអូមេហ្គា ជាដើម និងជាចុង ជាអ្នកដំបូង និងជាអ្នកចុងក្រោយ។ មានពរហើយ អស់អ្នកដែលប្រព្រឹត្តតាមបញ្ញត្តិរបស់ទ្រង់ ដើម្បីឲ្យពួកគេមានសិទ្ធិដល់ដើមជីវិត ហើយអាចចូលទៅក្នុងទីក្រុងតាមទ្វារទាំងឡាយ។ វិវរណៈ ២២:១៣, ១៤។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សេចក្តីសន្យាចុងក្រោយនៅក្នុងព្រះគម្ពីរសញ្ញាចាស់ ប្រាប់យើងឲ្យ «នឹកចាំ» បញ្ញត្តិទាំងដប់ ហើយក្នុងការធ្វើដូច្នោះ វាបានសង្កត់ធ្ងន់ទៅលើបញ្ញត្តិមួយដែលរួមមានពាក្យបង្គាប់ឲ្យ «នឹកចាំ»។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ចូរនឹកចាំថ្ងៃសប្ប័ទ ដើម្បីរក្សាវាឲ្យបរិសុទ្ធ។ អស់រយៈពេលប្រាំមួយថ្ងៃ អ្នកត្រូវធ្វើការងារ និងបំពេញកិច្ចការទាំងអស់របស់អ្នក។ ប៉ុន្តែថ្ងៃទីប្រាំពីរ ជាថ្ងៃសប្ប័ទរបស់ព្រះយេហូវ៉ាជាព្រះនៃអ្នក។ នៅថ្ងៃនោះ អ្នកមិនត្រូវធ្វើការងារណាមួយឡើយ ទាំងអ្នក កូនប្រុសរបស់អ្នក កូនស្រីរបស់អ្នក អ្នកបម្រើប្រុសរបស់អ្នក អ្នកបម្រើស្រីរបស់អ្នក សត្វពាហនៈរបស់អ្នក ឬជនបរទេសដែលស្នាក់នៅក្នុងទ្វារទីក្រុងរបស់អ្នកផង។ ដ្បិតក្នុងរយៈពេលប្រាំមួយថ្ងៃ ព្រះយេហូវ៉ាបានបង្កើតផ្ទៃមេឃ និងផែនដី សមុទ្រ និងអ្វីៗទាំងអស់ដែលមាននៅក្នុងនោះ ហើយបានសម្រាកនៅថ្ងៃទីប្រាំពីរ។ ហេតុនេះហើយ ព្រះយេហូវ៉ាបានប្រទានពរដល់ថ្ងៃសប្ប័ទ និងបានធ្វើឲ្យវាបរិសុទ្ធ។ និក្ខមនំ 20:8–11។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សេចក្តីសន្យាចុងក្រោយនៅក្នុងទាំងព្រះគម្ពីរសញ្ញាចាស់ និងព្រះគម្ពីរសញ្ញាថ្មី បានសង្កត់ធ្ងន់លើព្រះបញ្ញត្តិរបស់ព្រះ ដោយមានការសង្កត់ធ្ងន់ពិសេសលើថ្ងៃសប្ប័ទថ្ងៃទីប្រាំពីរ។ ម៉ាឡាគីមានប្រសាសន៍ថា «ចូរនឹកចាំ» ហើយយ៉ូហានប្រាប់យើងថា អ្នកមានព្រះពរ ប្រសិនបើអ្នកប្រព្រឹត្តដូច្នោះ។ ថ្ងៃសប្ប័ទថ្ងៃទីប្រាំពីរ រំឭកដល់ការបង្កើតរបស់ព្រះ និងអំណាចច្នៃប្រឌិតរបស់ទ្រង់។ ថ្ងៃសប្ប័ទក៏ក្លាយជាចំណុចនៃវិវាទនៅក្នុងថ្ងៃចុងក្រោយនៃប្រវត្តិសាស្ត្រផែនដីផងដែរ។ នៅពេលយ៉ូហានកត់ត្រា «ព្រះពរ» លើអស់អ្នកដែលកាន់តាមព្រះបញ្ញត្តិរបស់ទ្រង់ នោះគាត់គ្រាន់តែកត់ត្រានូវអ្វីដែលព្រះយេស៊ូវ ជាអាល់ផា និងអូមេហ្គា ជាដើម និងចុងបញ្ចប់ ជាទីមុន និងជាទីក្រោយ បានប្រកាសប៉ុណ្ណោះ។ ដូច្នេះ សេចក្តីសន្យាចុងក្រោយនៃព្រះគម្ពីរសញ្ញាថ្មី ទាក់ទងនឹងថ្ងៃសប្ប័ទថ្ងៃទីប្រាំពីរ ហើយក៏ទាក់ទងនឹងគុណលក្ខណៈនៃទេវភាព ដែលសម្គាល់ទីបញ្ចប់ដោយដើមកំណើតផងដែរ។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សេចក្ដីពិតដំបូងដែលបានរៀបរាប់នៅក្នុងព្រះគម្ពីរលោកុប្បត្តិ ដែលមានន័យថា ការចាប់ផ្ដើមៗ បង្ហាញអត្តសញ្ញាណនៃព្រះបង្កើត ការបង្កើត និងការផ្តោតសំខាន់ពិសេសលើថ្ងៃសប្ប័ទ។ នៅពេលយកមកពិចារណារួមគ្នា ជាបន្ទាត់លើបន្ទាត់ ទាំងការចាប់ផ្ដើមនៃព្រះគម្ពីរសញ្ញាចាស់ និងចុងបញ្ចប់នៃទាំងព្រះគម្ពីរសញ្ញាចាស់ និងសញ្ញាថ្មី សុទ្ធតែសង្កត់ធ្ងន់លើព្រះជាម្ចាស់ថាជាព្រះបង្កើត បញ្ញត្តិដប់ប្រការ បញ្ញត្តិអំពីថ្ងៃសប្ប័ទ និងថា ព្រះយេស៊ូវជាការចាប់ផ្ដើម និងចុងបញ្ចប់។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ហោរាអេលីយ៉ាត្រូវបានម៉ាឡាគីប្រើជានិមិត្តសញ្ញានៅក្នុងព្រះបន្ទូលសន្យាចុងក្រោយនៃព្រះគម្ពីរសញ្ញាចាស់ ហើយគាត់ជាហោរាដែលបានប្រឈមមុខនឹងយេសេបិល និងអាហាប់។ សៀវភៅវិវរណៈប្រើយេសេបិលជានិមិត្តសញ្ញានៃអំណាចសម្តេចប៉ាប និងស្តេចដប់ជានិមិត្តសញ្ញានៃអង្គការសហប្រជាជាតិ។ ការប្រឈមមុខរបស់អេលីយ៉ាជាមួយអាហាប់ និងយេសេបិល តំណាងឲ្យការប្រឈមមុខរបស់មួយសែនបួនម៉ឺនបួនពាន់នាក់ជាមួយអង្គការសហប្រជាជាតិ ដែលត្រូវបានពង្រឹងអំណាចដោយសហរដ្ឋអាមេរិក និងដឹកនាំដោយអំណាចសម្តេចប៉ាប។ ក្នុងនាមជាស្តេចលើកុលសម្ព័ន្ធទាំងដប់នៅភាគខាងជើងនៃអ៊ីស្រាអែល អាហាប់តំណាងឲ្យអំណាចគ្រប់គ្រងលើកុលសម្ព័ន្ធដប់ ដូច្នេះហើយបានធ្វើជាគំរូសម្គាល់អំពីសហរដ្ឋអាមេរិក (អាហាប់) ដែលពង្រឹងអំណាចដល់អង្គការសហប្រជាជាតិ (កុលសម្ព័ន្ធដប់ ឬស្តេចដប់ក្នុងវិវរណៈ ជំពូក ១៧) ឲ្យអនុវត្តការបៀតបៀនលើអ្នករក្សាថ្ងៃសប្ប័ទ សម្រាប់អំណាចសម្តេចប៉ាប (យេសេបិល)។ នៅពេលម៉ាឡាគីប្រើអេលីយ៉ាដើម្បីតំណាងឲ្យសារមួយដែលមកមុនថ្ងៃដ៏មហានិងគួរឲ្យរន្ធត់របស់ព្រះអម្ចាស់ នោះអេលីយ៉ាតំណាងឲ្យអ្នកទាំងឡាយដែលត្រូវបានបៀតបៀនដោយរ៉ូមសម័យទំនើប (នាគ សត្វសាហាវ និងហោរាក្លែងក្លាយ) ដូចដែលគាត់ត្រូវបានយេសេបិលបៀតបៀនអស់រយៈពេលបីឆ្នាំកន្លះ។ ការសង្កត់ធ្ងន់លើថ្ងៃសប្ប័ទ ដោយប្រើពាក្យ «ចូរនឹកចាំ» នៅក្នុង ម៉ាឡាគី ៤:៤ បន្ថែមវិបត្តិនៃច្បាប់ថ្ងៃអាទិត្យទៅក្នុងទិដ្ឋភាពព្យាករណ៍ដែលម៉ាឡាគីបានគូសបង្ហាញ។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ានអ្វីជាច្រើនទៀតដែលត្រូវបន្ថែមទៅក្នុងការពិចារណាអំពីសេចក្តីពិតទាំងឡាយដែលត្រូវបានបញ្ជូនមកតាមរយៈការប្រៀបធៀបដើមនៃព្រះគម្ពីរសញ្ញាចាស់ជាមួយចុងនៃព្រះគម្ពីរសញ្ញាចាស់ ហើយបន្ទាប់មកប្រៀបធៀបដើមនៃព្រះគម្ពីរទាំងមូលជាមួយចុងនៃព្រះគម្ពីរទាំងមូល។ នៅក្នុងលោកុប្បត្តិ យើងឃើញព្រះបង្កើត ការបង្កើត និងថ្ងៃសប្ប័ទដែលរំឭកដល់ការបង្កើតនោះ។ នៅក្នុងម៉ាឡាគី យើងឃើញព្រះបញ្ញត្តិសប្ប័ទត្រូវបានកំណត់ថាជាបញ្ហាវិបត្តិដែលនាំទៅដល់ការបិទនៃរយៈពេលសាកល្បងរបស់មនុស្ស និងគ្រោះកាចចុងក្រោយទាំងប្រាំពីរ ឬដូចដែលម៉ាឡាគីហៅថា «ថ្ងៃដ៏អស្ចារ្យ និងគួរឱ្យស្ញប់ស្ញែងរបស់ព្រះអម្ចាស់»។ អេលីយ៉ាតំណាងឲ្យប្រជារាស្ត្ររបស់ព្រះដែលប្រកាសសាររបស់ទេវតាទីបីទៅកាន់លោកីយ៍ដែលកំពុងស្លាប់។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«នៅសម័យសព្វថ្ងៃនេះ ដោយវិញ្ញាណ និងព្រះចេស្តារបស់អេលីយ៉ា និងរបស់យ៉ូហាន បាទីស្ទ អ្នកនាំសារទាំងឡាយដែលព្រះបានតែងតាំង កំពុងហៅការយកចិត្តទុកដាក់របស់ពិភពលោកមួយដែលកំពុងឆ្ពោះទៅកាន់ការជំនុំជម្រះ ឲ្យមកកាន់ព្រឹត្តិការណ៍ដ៏ឧឡារិកទាំងឡាយ ដែលនឹងកើតឡើងក្នុងពេលឆាប់ៗនេះ ទាក់ទងនឹងម៉ោងចុងក្រោយនៃពេលវេលាសាកល្បង និងការលេចមករបស់ព្រះគ្រីស្ទយេស៊ូវជា ស្តេចលើអស់ទាំងស្តេច និងជាព្រះអម្ចាស់លើអស់ទាំងព្រះអម្ចាស់»។ Prophets and Kings, 715, 716.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ការចាប់ផ្ដើមនៃព្រះគម្ពីរ ដែលក៏ជាការចាប់ផ្ដើមនៃព្រះគម្ពីរសញ្ញាចាស់ផងដែរ បង្ហាញអំពីរឿងដដែលនោះដូចគ្នានឹងចុងបញ្ចប់នៃសញ្ញាទាំងពីរ ប៉ុន្តែការចាប់ផ្ដើម និងការបញ្ចប់នីមួយៗ មានសេចក្ដីពិតរបស់ខ្លួនសម្រាប់សង្កត់ធ្ងន់ និងរួមចំណែកដល់សារ។ ក្នុងលោកុប្បត្តិ ការផ្ដោតសំខាន់ស្ថិតលើព្រះរាជកិច្ចរបស់ព្រះជាម្ចាស់ ចំណែកក្នុងម៉ាឡាគី ការផ្ដោតសំខាន់ស្ថិតលើសារដែលព្រមានអំពីវិបត្តិដែលនឹងមកដល់។ ចុងបញ្ចប់នៃវិវរណៈ បង្ហាញអំពីអាល់ហ្វា និងអូមេហ្គា។ នៅក្នុងសៀវភៅទីមួយនៃព្រះគម្ពីរសញ្ញាថ្មី យើងអានដូចតទៅនេះ។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សៀវភៅនៃពង្សាវតាររបស់ព្រះយេស៊ូវគ្រីស្ទ ជាបុត្ររបស់ដាវីឌ ជាបុត្ររបស់អ័ប្រាហាំ។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អប្រាហាំបង្កើតអ៊ីសាក; ហើយអ៊ីសាកបង្កើតយ៉ាកុប; ហើយយ៉ាកុបបង្កើតយូដា និងបងប្អូនរបស់គាត់; ហើយយូដាបង្កើតផារេស និងសារ៉ាពីថាម៉ារ; ហើយផារេសបង្កើតអេសរ៉ូម; ហើយអេសរ៉ូមបង្កើតអារ៉ាម; ហើយអារ៉ាមបង្កើតអាមីណាដាប់; ហើយអាមីណាដាប់បង្កើតណាសសុន; ហើយណាសសុនបង្កើតសាលម៉ូន; ហើយសាលម៉ូនបង្កើតបូអូសពីរ៉ាហាប; ហើយបូអូសបង្កើតអូបេឌពីរូថ; ហើយអូបេឌបង្កើតយេសេ; ហើយយេសេបង្កើតដាវីឌជាស្ដេច; ហើយដាវីឌជាស្ដេចបង្កើតសាឡូម៉ូនពីនាងដែលធ្លាប់ជាភរិយារបស់អ៊ូរីយ៉ាស; ហើយសាឡូម៉ូនបង្កើតរ៉ូបោម; ហើយរ៉ូបោមបង្កើតអាប៊ីយ៉ា; ហើយអាប៊ីយ៉ាបង្កើតអាសា; ហើយអាសាបង្កើតយ៉ូសាផាត; ហើយយ៉ូសាផាតបង្កើតយ៉ូរ៉ាម; ហើយយ៉ូរ៉ាមបង្កើតអូស៊ីយ៉ាស; ហើយអូស៊ីយ៉ាសបង្កើតយ៉ូថាម; ហើយយ៉ូថាមបង្កើតអាខាស; ហើយអាខាសបង្កើតអេសេគាស; ហើយអេសេគាសបង្កើតម៉ាណាសេ; ហើយម៉ាណាសេបង្កើតអាម៉ូន; ហើយអាម៉ូនបង្កើតយ៉ូស៊ីយ៉ាស; ហើយយ៉ូស៊ីយ៉ាសបង្កើតយេកូនីយ៉ាស និងបងប្អូនរបស់គាត់ នៅប្រហែលពេលដែលគេត្រូវបាននាំទៅជាឈ្លើយនៅបាប៊ីឡូន។ ហើយបន្ទាប់ពីគេត្រូវបាននាំទៅបាប៊ីឡូន យេកូនីយ៉ាសបង្កើតសាឡាធាល; ហើយសាឡាធាលបង្កើតសូរ៉ូបាបិល; ហើយសូរ៉ូបាបិលបង្កើតអាប៊ីអ៊ូឌ; ហើយអាប៊ីអ៊ូឌបង្កើតអេលីយ៉ាគីម; ហើយអេលីយ៉ាគីមបង្កើតអាសោរ; ហើយអាសោរបង្កើតសាដុក; ហើយសាដុកបង្កើតអាខឹម; ហើយអាខឹមបង្កើតអេលីអ៊ូឌ; ហើយអេលីអ៊ូឌបង្កើតអេលាអាសារ; ហើយអេលាអាសារបង្កើតម៉ាថាន; ហើយម៉ាថានបង្កើតយ៉ាកុប; ហើយយ៉ាកុបបង្កើតយ៉ូសែប ជាប្ដីរបស់នាងម៉ារា ដែលពីនាងនោះព្រះយេស៊ូវបានប្រសូតមក ព្រះអង្គដែលគេហៅថា ព្រះគ្រីស្ទ។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ដូច្នេះ គ្រប់ជំនាន់ទាំងអស់ ចាប់ពីអប្រាហាំដល់ដាវីឌ មានដប់បួនជំនាន់; ហើយចាប់ពីដាវីឌរហូតដល់ការនាំទៅជាឈ្លើយនៅបាប៊ីឡូន មានដប់បួនជំនាន់; ហើយចាប់ពីការនាំទៅជាឈ្លើយនៅបាប៊ីឡូនរហូតដល់ព្រះគ្រីស្ទ មានដប់បួនជំនាន់។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ហេតុនៃកំណើតរបស់ព្រះយេស៊ូវគ្រីស្ទ គឺមានដូច្នេះ៖ កាលដែលនាងម៉ារា មាតារបស់ទ្រង់ បានភ្ជាប់ពាក្យនឹងយ៉ូសែបហើយ មុនពួកគេបានរស់នៅរួមគ្នា គេបានឃើញថានាងមានផ្ទៃពោះដោយព្រះវិញ្ញាណបរិសុទ្ធ។ រីឯយ៉ូសែប ប្តីរបស់នាង ជាមនុស្សសុចរិត ហើយមិនមានបំណងចង់ឲ្យនាងត្រូវអាម៉ាស់ជាសាធារណៈទេ ក៏គិតបំបែកនាងចេញដោយសម្ងាត់។ ប៉ុន្តែកាលដែលគាត់កំពុងគិតអំពីការទាំងនេះ មើល៍ ទេវតារបស់ព្រះអម្ចាស់បានលេចមកឲ្យគាត់ឃើញក្នុងសុបិន្ត ដោយនិយាយថា យ៉ូសែប កូនចៅដាវីឌអើយ កុំខ្លាចក្នុងការយកម៉ារាមកធ្វើជាប្រពន្ធរបស់អ្នកឡើយ ដ្បិតព្រះកុមារដែលបានកើតនៅក្នុងផ្ទៃនាង នោះគឺដោយព្រះវិញ្ញាណបរិសុទ្ធ។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នាងនឹងបង្កើតបុត្រាមួយ ហើយអ្នកត្រូវហៅព្រះនាមទ្រង់ថា យេស៊ូវ ដ្បិតទ្រង់នឹងសង្គ្រោះប្រជារាស្ត្ររបស់ទ្រង់ឲ្យរួចពីអំពើបាបរបស់ពួកគេ។ ឯការទាំងអស់នេះបានកើតឡើង ដើម្បីឲ្យបានសម្រេចតាមព្រះបន្ទូលដែលព្រះអម្ចាស់បានមានបន្ទូលដោយអ្នកនាំព្រះបន្ទូលថា មើល៍ ព្រហ្មចារីមួយនឹងមានគភ៌ ហើយនឹងបង្កើតបុត្រាមួយ ហើយគេនឹងហៅព្រះនាមទ្រង់ថា អេម៉ាញូអែល ដែលបកប្រែថា ព្រះគង់ជាមួយយើង។ កាលយ៉ូសែបភ្ញាក់ពីដំណេកឡើង នោះគាត់បានធ្វើដូចជាទេវតារបស់ព្រះអម្ចាស់បានបង្គាប់គាត់ ហើយបាននាំភរិយារបស់គាត់មកនៅជាមួយ។ តែគាត់ពុំបានរួមដំណេកជាមួយនាងឡើយ ដរាបដល់នាងបានបង្កើតបុត្រាច្បងរបស់នាង ហើយគាត់បានហៅព្រះនាមទ្រង់ថា យេស៊ូវ។ ម៉ាថាយ ១:១–២៥។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ការចាប់ផ្តើមនៃព្រះគម្ពីរសញ្ញាថ្មី ស្របគ្នានឹងការចាប់ផ្តើម និងការបញ្ចប់នៃព្រះគម្ពីរសញ្ញាចាស់ ព្រមទាំងការបញ្ចប់នៃព្រះគម្ពីរសញ្ញាថ្មី ដ្បិតវាសង្កត់ធ្ងន់លើព្រះចេស្តាច្នៃប្រឌិតរបស់ព្រះជាម្ចាស់ ពីព្រោះព្រះចេស្តាដែលព្រះគ្រីស្ទបានប្រើដើម្បីបង្កើតអ្វីៗទាំងអស់ក្នុងរយៈពេលប្រាំមួយថ្ងៃ គឺជាព្រះចេស្តាដូចគ្នាបេះបិទដែលទ្រង់ប្រើដើម្បី «សង្គ្រោះរាស្ត្ររបស់ទ្រង់ឲ្យរួចពីបាបរបស់ពួកគេ»។ ពាក្យ អេម៉ាញូអែល ដូចដែលអត្ថបទនេះបានដកស្រង់ពីសំណេររបស់អេសាយ មានន័យថា «ព្រះជាម្ចាស់គង់ជាមួយយើង»។ ទ្រង់គង់នៅក្នុងរាស្ត្ររបស់ទ្រង់ ដោយផ្សំរួមទេវភាពរបស់ទ្រង់ជាមួយនឹងមនុស្សភាពរបស់យើង ហើយនេះហើយជាការផ្សំរួមដដែលដែលទ្រង់បានសម្រេចឡើង នៅពេលទ្រង់បានយាងមកសោយមនុស្សជាតិក្នុងព្រះនាងម៉ារា។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«គ្មានអ្វីទាបជាងការគោរពប្រតិបត្តិយ៉ាងល្អឥតខ្ចោះ អាចឆ្លើយតបនឹងស្តង់ដារនៃអ្វីដែលព្រះទ្រង់ទាមទារបានឡើយ។ ទ្រង់មិនបានទុកឲ្យសេចក្តីទាមទាររបស់ទ្រង់ស្ថិតនៅក្នុងភាពមិនច្បាស់លាស់ទេ។ ទ្រង់មិនបានបង្គាប់អ្វីមួយណាដែលមិនចាំបាច់ ដើម្បីនាំមនុស្សឲ្យចូលមកក្នុងភាពសុខដុមជាមួយនឹងទ្រង់នោះឡើយ។ យើងត្រូវតែចង្អុលបង្ហាញមនុស្សមានបាបទៅកាន់ឧត្តមគតិនៃអត្តចរិតរបស់ទ្រង់ ហើយនាំពួកគេមកឯព្រះគ្រីស្ទ ដែលមានតែដោយសារព្រះគុណរបស់ទ្រង់ប៉ុណ្ណោះ ទើបឧត្តមគតិនេះអាចសម្រេចបាន។»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«ព្រះអង្គសង្គ្រោះបានទទួលយកលើព្រះអង្គទ្រង់នូវភាពទន់ខ្សោយទាំងឡាយរបស់មនុស្សជាតិ ហើយបានរស់នៅជីវិតឥតមានបាប ដើម្បីឲ្យមនុស្សទាំងឡាយមិនមានការភ័យខ្លាចថា ដោយសារភាពខ្សោយនៃសភាពមនុស្ស នោះពួកគេមិនអាចឈ្នះបានឡើយ។ ព្រះគ្រីស្ទបានយាងមក ដើម្បីធ្វើឲ្យយើងក្លាយជា ‘អ្នកមានចំណែកក្នុងធម្មជាតិដ៏ទេវភាព’ ហើយជីវិតរបស់ទ្រង់ប្រកាសថា ភាពជាមនុស្ស ដែលរួមបញ្ចូលជាមួយភាពទេវភាព មិនប្រព្រឹត្តអំពើបាបឡើយ»។ Ministry of Healing, 180.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ការចាប់ផ្ដើមនៃព្រះគម្ពីរសញ្ញាថ្មី បញ្ជាក់ថា ព្រះយេស៊ូវបានយកធម្មជាតិមនុស្សរបស់យើងមកលើព្រះអង្គ នៅទីណា នៅពេលណា និងដោយមូលហេតុអ្វី។ ព្រះអង្គបានធ្វើដូច្នោះ ដើម្បីបង្ហាញថា អំណាចមនុស្សដែលរួមផ្សំជាមួយអំណាចទេវភាព មិនប្រព្រឹត្តអំពើបាបឡើយ។ អំពើបាបគឺជាការរំលងក្រឹត្យវិន័យ ដែលម៉ាឡាគីថ្លែងថា យើងត្រូវតែ «នឹកចាំ»។ យ៉ូហានប្រាប់យើងថា អស់អ្នកដែលកាន់តាមក្រឹត្យវិន័យ ហេតុនេះហើយអស់អ្នកដែលមិនប្រព្រឹត្តអំពើបាប អាចចូលតាមទ្វារស្ថានសួគ៌បាន។ ម៉ាថាយបញ្ជាក់ថា មនុស្សបាបអាចឈ្នះលើអំពើបាបបាន ដូចដែលព្រះគ្រីស្ទបានឈ្នះ។ នៅពេលដែលយើងមានព្រះគ្រីស្ទគង់នៅក្នុងយើង («សេចក្ដីសង្ឃឹមនៃសិរីល្អ») យើងមានអំណាចបង្កើត ដែលបានបង្កើតចក្រវាល គង់នៅក្នុងយើង។ លទ្ធភាពនេះ ត្រូវបានប្រទានមកដោយព្រះគ្រីស្ទជ្រើសរើសចូលមកក្នុងគ្រួសារមនុស្ស ហើយសម្រាប់អស់កល្បជានិច្ច ទ្រង់ក្លាយជាមិនត្រឹមតែជាព្រះរាជបុត្រានៃព្រះប៉ុណ្ណោះទេ ប៉ុន្តែក៏ជាបុត្រមនុស្សផងដែរ។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មានសារពិសេសមួយនៃសេចក្ដីពិត ដែលត្រូវបានបើកសម្ដែងដល់ប្រជាជនរបស់ព្រះ ពីព្រះគម្ពីរវិវរណៈ មុនពេលបិទបញ្ចប់នៃឱកាសសាកល្បងរបស់មនុស្សជាតិ។ សារពិសេសនោះក៏ជា «សាររបស់អេលីយ៉ា» របស់ម៉ាឡាគីផងដែរ ដែលត្រូវបានប្រកាសនៅមុន «ថ្ងៃនៃព្រះអម្ចាស់ដ៏គួរឲ្យខ្លាច»។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នៅដើមនៃព្រះគម្ពីរទាំងពីរផ្នែក និងនៅចុងបញ្ចប់នៃព្រះគម្ពីរសញ្ញាថ្មី យើងឃើញគុណលក្ខណៈជាក់លាក់របស់ព្រះត្រូវបានកំណត់សម្គាល់។ នៅក្នុងលោកុប្បត្តិ ព្រះអង្គជាព្រះបង្កើត ហើយនៅចុងបញ្ចប់នៃវិវរណៈ ព្រះអង្គជាអាល់ហ្វា និងអូមេហ្គា។ នៅដើមនៃព្រះគម្ពីរសញ្ញាថ្មី ព្រះអង្គបានក្លាយជាព្រះរាជបុត្រនៃមនុស្ស។ ហើយនៅចុងបញ្ចប់នៃព្រះគម្ពីរសញ្ញាចាស់ យើងឃើញគោលការណ៍ដែលអ្នកនាំសារអេលីយ៉ាប្រើ ដើម្បីសម្រេចព្រះសារដែលគាត់នឹងប្រកាស គឺការបង្វែរចិត្តរបស់ឪពុកទៅកាន់កូនៗ ហើយវិញមកវិញផងដែរ។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គោលការណ៍ទំនាយដែលអេលីយ៉ាប្រើ ដើម្បីបង្ហាញសារព្រមានរបស់គាត់ គឺពិតប្រាកដដូចជាអ្វីដែលយ៉ូហានត្រូវបានបង្គាប់ឲ្យធ្វើក្នុងព្រះគម្ពីរវិវរណៈ។ អេលីយ៉ា «នឹងបង្វែរចិត្តរបស់ឪពុកទាំងឡាយទៅរកកូនៗ ហើយចិត្តរបស់កូនៗទៅរកឪពុកទាំងឡាយ» ហើយយ៉ូហានត្រូវបានប្រាប់ឲ្យសរសេរអំពីអ្វីៗដែលមាននៅពេលនោះ ហើយក្នុងការធ្វើដូច្នោះ គាត់ក៏នឹងកំពុងសរសេរអំពីអ្វីៗដែលនឹងកើតមកដែរ។ យ៉ូហានត្រូវបានប្រើដើម្បីបង្ហាញថា គោលការណ៍នៃអាល់ហ្វា និងអូមេហ្គា ដំណើរការនៅក្នុងព្រះបន្ទូលទំនាយយ៉ាងដូចម្តេច ហើយអេលីយ៉ានឹងស្ថាបនាសាររបស់គាត់លើគោលការណ៍ដូចគ្នានេះ។ នៅពេលយើងប្រៀបធៀបការចាប់ផ្តើមនៃព្រះគម្ពីរ ជាមួយនឹងចុងបញ្ចប់នៃព្រះគម្ពីរ យើងកំពុងប្រៀបធៀបព្រះគម្ពីរសញ្ញាចាស់ជាមួយនឹងព្រះគម្ពីរសញ្ញាថ្មី។ ឪពុកគឺជាការចាប់ផ្តើមនៃកូនរបស់ខ្លួន ហើយកូនគឺជាការបញ្ចប់នៃឪពុក។ មនុស្សមួយសែនបួនម៉ឺនបួនពាន់នាក់ គឺជាជំនាន់ចុងក្រោយនៃកូនចៅរបស់អាប្រាហាំ ហើយប្រវត្តិសាស្ត្រដែលព្រះបានចូលក្នុងសេចក្តីសញ្ញាជាមួយអាប្រាហាំ ជាប្រភេទនិមិត្តរូបនៃប្រវត្តិសាស្ត្រ នៅពេលដែលព្រះទ្រង់បន្តសេចក្តីសញ្ញានោះឡើងវិញជាមួយនឹងមនុស្សមួយសែនបួនម៉ឺនបួនពាន់នាក់។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ហេតុនេះហើយ វាសម្រេចដោយសេចក្ដីជំនឿ ដើម្បីឲ្យបានដោយព្រះគុណ ដល់ទីបំផុតដែលសេចក្ដីសន្យាអាចប្រាកដមាំមួនដល់ពូជពង្សទាំងអស់ មិនមែនតែដល់អ្នកដែលស្ថិតក្រោមក្រឹត្យវិន័យប៉ុណ្ណោះទេ ប៉ុន្តែដល់អ្នកដែលមានសេចក្ដីជំនឿដូចអ័ប្រាហាំផងដែរ គឺជាឪពុកនៃយើងទាំងអស់គ្នា។ រ៉ូម 4:16។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សាររបស់អេលីយ៉ាតំណាងឲ្យគោលការណ៍នៃអាល់ហ្វា និងអូមេហ្គា ពីព្រោះពួកបិតាគឺជាអាល់ហ្វា ហើយកូនចៅគឺជាអូមេហ្គា។ សាររបស់អេលីយ៉ានឹងបង្វែរចិត្តរបស់ពួកបិតាទៅរកកូនចៅ។ ព្រះគ្រីស្ទបានកំណត់អត្តសញ្ញាណយ៉ូហាន បាទីស្ទថាជាអេលីយ៉ា ហើយ Ellen White បានកំណត់អត្តសញ្ញាណ William Miller ថាជាទាំងអេលីយ៉ា និងយ៉ូហាន បាទីស្ទ។ សាររបស់បុរសតំណាងទាំងអស់នេះ ត្រូវបានបង្ហាញថាជាការបង្វែរចិត្តរបស់ពួកបិតាទៅរកកូនចៅ ហើយផ្ទុយមកវិញផងដែរ។ កិច្ចការនោះតំណាងឲ្យឥទ្ធិពលនៃសារក្នុងការបង្វែរចិត្តរបស់មនុស្សទៅរកព្រះបិតាស្ថានសួគ៌របស់ពួកគេ ប៉ុន្តែវាមានន័យលើសពីនោះទៀត ពីព្រោះវាជានិមិត្តរូបនៃកិច្ចការនោះ។ ក្នុងទំនាយព្រះគម្ពីរ និមិត្តរូបមានអត្ថន័យលើសពីមួយ ហើយត្រូវតែកំណត់ដោយបរិបទ។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«តើអ្វីបានជាហេតុដែលធ្វើឲ្យយ៉ូហាន បាទីស្ទ ធំអស្ចារ្យ? គាត់បានបិទចិត្តរបស់ខ្លួនចំពោះបរិមាណដ៏ច្រើននៃប្រពៃណីដែលគ្រូបង្រៀននៃជាតិយូដាបាននាំមកបង្ហាញ ហើយបានបើកចិត្តទទួលប្រាជ្ញាដែលមកពីស្ថានលើ។ មុនពេលកំណើតរបស់គាត់ ព្រះវិញ្ញាណបរិសុទ្ធបានធ្វើបន្ទាល់អំពីយ៉ូហានថា៖ “គាត់នឹងបានធំក្នុងព្រះនេត្រនៃព្រះអម្ចាស់ ហើយគាត់នឹងមិនផឹកស្រាទំពាំងបាយជូរ ឬស្រាខ្លាំងឡើយ; ហើយគាត់នឹងពេញដោយព្រះវិញ្ញាណបរិសុទ្ធ…. ហើយគាត់នឹងបង្វែរកូនចៅអ៊ីស្រាអែលជាច្រើនទៅឯព្រះអម្ចាស់ជាព្រះនៃពួកគេវិញ។ ហើយគាត់នឹងទៅនៅមុខទ្រង់ ដោយវិញ្ញាណ និងអំណាចរបស់អេលីយ៉ា ដើម្បីបង្វែរចិត្តរបស់បិតាទាំងឡាយទៅរកកូនៗ ហើយបង្វែរអ្នកមិនស្ដាប់បង្គាប់ទៅរកប្រាជ្ញារបស់មនុស្សសុចរិត ដើម្បីរៀបចំប្រជាជនមួយដែលបានត្រៀមខ្លួនរួចសម្រាប់ព្រះអម្ចាស់។” លូកា 1:15–17។» Counsels to Parents, Teachers and Students, 445.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សារនេះត្រូវបានរៀបចំឡើង ដើម្បីឲ្យអស់អ្នកដែលជ្រើសរើសស្តាប់ នឹងបង្វែរចិត្តរបស់ខ្លួនទៅកាន់ព្រះវរបិតាស្ថានសួគ៌ ប៉ុន្តែ គោលការណ៍ទំនាយសំខាន់ជាបឋម ដែលនឹងត្រូវប្រើដើម្បីបញ្ជូនសារព្រមាន នោះគឺថា ព្រះគ្រីស្ទជាអាល់ហ្វា និងអូមេហ្គា ជាទីមួយ និងទីចុងក្រោយ ជាដើម និងជាចប់។ សាររបស់អេលីយ៉ា មានមូលដ្ឋានលើការបង្ហាញព្រះបន្ទូលទំនាយរបស់ព្រះ តាមទស្សនៈដែលថា ព្រះយេស៊ូវគ្រីស្ទគឺជាព្រះបន្ទូលរបស់ព្រះ ហើយក្បួនច្បាប់ដែលគ្រប់គ្រងព្រះគម្ពីរ ក៏ជាគុណលក្ខណៈនៃព្រះអង្គផងដែរ។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«ក្រឹត្យវិន័យរបស់ព្រះជាម្ចាស់ បរិសុទ្ធដូចព្រះអង្គទ្រង់ផ្ទាល់។ វាជាការបើកសម្ដែងអំពីព្រះហឫទ័យរបស់ទ្រង់ ជារូបចម្លងនៃព្រះចរិតរបស់ទ្រង់ ជាការបង្ហាញនៃសេចក្ដីស្រឡាញ់ និងប្រាជ្ញាដ៏ទេវភាព។ សមោហភាពនៃសកលបង្កើត ពឹងផ្អែកលើការស្របតាមយ៉ាងពេញលេញរបស់សត្វមានជីវិតទាំងអស់ និងអ្វីៗទាំងអស់ ទាំងដែលមានជីវិត និងគ្មានជីវិត ចំពោះក្រឹត្យវិន័យរបស់ព្រះបង្កើត។ ព្រះជាម្ចាស់បានតែងតាំងក្រឹត្យវិន័យសម្រាប់ការគ្រប់គ្រង មិនត្រឹមតែសត្វមានជីវិតប៉ុណ្ណោះទេ ប៉ុន្តែសម្រាប់ប្រតិបត្តិការទាំងអស់នៃធម្មជាតិផងដែរ។ អ្វីៗទាំងអស់ស្ថិតនៅក្រោមក្រឹត្យវិន័យថេរមាំ ដែលមិនអាចមើលរំលងបាន។ ប៉ុន្តែ ខណៈដែលអ្វីៗទាំងអស់ក្នុងធម្មជាតិត្រូវបានគ្រប់គ្រងដោយក្រឹត្យវិន័យធម្មជាតិ មនុស្សតែម្នាក់គត់ ក្នុងចំណោមអ្វីៗទាំងអស់ដែលរស់នៅលើផែនដី ដែលស្ថិតក្រោមការទទួលខុសត្រូវចំពោះក្រឹត្យវិន័យសីលធម៌។ ចំពោះមនុស្ស ដែលជាស្នាដៃកំពូលនៃការបង្កើត ព្រះជាម្ចាស់បានប្រទានអំណាចឲ្យយល់អំពីតម្រូវការរបស់ទ្រង់ ឲ្យយល់ជ្រាបអំពីសេចក្ដីយុត្តិធម៌ និងគុណប្រយោជន៍នៃក្រឹត្យវិន័យរបស់ទ្រង់ ព្រមទាំងការទាមទារដ៏បរិសុទ្ធរបស់វាលើខ្លួនគាត់ ហើយពីមនុស្ស ត្រូវបានទាមទារឲ្យមានការគោរពប្រតិបត្តិយ៉ាងមិនងាករេ»។ Patriarchs and Prophets, 53.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អ្វីៗទាំងអស់ (ហើយនេះក៏រួមបញ្ចូលព្រះគម្ពីរផងដែរ ពីព្រោះព្រះគម្ពីរគឺជាអ្វីមួយ ហើយបើវាជាអ្វីមួយ នោះវាគឺជាផ្នែកមួយនៃអ្វីៗទាំងអស់) ស្ថិតនៅក្រោមក្រឹត្យវិន័យថេរ។ ព្រះគម្ពីរមានក្រឹត្យវិន័យ ឬបទបញ្ញត្តិថេរ ដែលគ្រប់គ្រងការបកស្រាយដ៏ត្រឹមត្រូវរបស់វា។ ក្នុងចំណោមបទបញ្ញត្តិទាំងនោះ មានមួយគឺថា ព្រះគម្ពីរកំណត់ចុងបញ្ចប់នៃអ្វីមួយឲ្យជាប់ទាក់ទងនឹងដើមកំណើតនៃអ្វីមួយ។ ព្រះយេស៊ូវគឺជាព្រះបន្ទូលរបស់ព្រះ ហើយទ្រង់ជាដើម និងជាចុងក្រោយ ហើយនេះគឺជា «ក្រឹត្យវិន័យថេរ» មួយ និងជាលក្ខណៈមួយនៃព្រះលក្ខណៈរបស់ទ្រង់។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យើងបានប្រើសេចក្តីផ្តើមអំពីអេលីយ៉ានេះ ដើម្បីបង្ហាញថា ការចាប់ផ្តើម និងការបញ្ចប់របស់ទាំងព្រះគម្ពីរសញ្ញាចាស់ និងព្រះគម្ពីរសញ្ញាថ្មី ស្របគ្នា។ ការបញ្ចប់នៃព្រះគម្ពីរ ដែលក៏ជាការបញ្ចប់នៃសៀវភៅវិវរណៈផងដែរ ក៏ស្របគ្នានឹងការចាប់ផ្តើមនៃវិវរណៈដែរ។ សាក្សីប្រាំចំពោះសេចក្តីពិតដូចគ្នា ដោយផ្អែកលើគោលការណ៍មួយ ដែលជាលក្ខណៈនៃព្រះលក្ខណៈរបស់ព្រះ គឺថា ព្រះបន្ទូលរបស់ព្រះ តែងតែបង្ហាញការបញ្ចប់នៃអ្វីមួយ ដោយការចាប់ផ្តើមរបស់អ្វីនោះជានិច្ច។ សេចក្តីពិតនេះជាផ្នែកមួយនៃអ្វីដែលមានន័យថា ព្រះយេស៊ូវគ្រីស្ទជាអាល់ហ្វា និងអូមេហ្គា។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«ចំពោះសាវកយ៉ូហាន នៅលើកោះប៉ាតម៉ុស នោះឈុតឆាកនានាដែលមានសារៈសំខាន់ជ្រាលជ្រៅ និងគួរឲ្យរំភើបយ៉ាងខ្លាំង ក្នុងបទពិសោធន៍របស់ក្រុមជំនុំ ត្រូវបានបើកសម្ដែងដល់លោក។ ប្រធានបទនានាដែលគួរឲ្យចាប់អារម្មណ៍យ៉ាងខ្លាំង និងមានសារៈសំខាន់ធំធេង ត្រូវបានបង្ហាញដល់លោកដោយរូបភាព និងនិមិត្តសញ្ញា ដើម្បីឲ្យប្រជាជនរបស់ព្រះមានការយល់ដឹងអំពីគ្រោះថ្នាក់ និងការតស៊ូដែលនៅខាងមុខពួកគេ។ ប្រវត្តិសាស្ត្រនៃពិភពគ្រីស្ទបរិស័ទ រហូតដល់ចុងបញ្ចប់បំផុតនៃកាលកំណត់ ត្រូវបានបើកសម្ដែងដល់យ៉ូហាន។ ដោយមានភាពច្បាស់លាស់យ៉ាងខ្លាំង លោកបានឃើញស្ថានភាព គ្រោះថ្នាក់ ការតស៊ូ និងការរំដោះចុងក្រោយរបស់ប្រជាជនរបស់ព្រះ។ លោកបានកត់ត្រាសារចុងក្រោយ ដែលនឹងធ្វើឲ្យផលចម្រូតនៃផែនដីទុំគ្រប់លក្ខណ៍ មិនថាជាកណ្ដាប់ស្រូវសម្រាប់ជង្រុកស្ថានសួគ៌ ឬជាបាច់អុសសម្រាប់ភ្លើងនៃថ្ងៃចុងក្រោយឡើយ។»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នៅក្នុងនិមិត្ត យ៉ូហានបានឃើញការល្បងលដែលរាស្ត្ររបស់ព្រះនឹងស៊ូទ្រាំដោយព្រោះសេចក្ដីពិត។ គាត់បានឃើញភាពមាំមួនឥតរំញោចរបស់ពួកគេក្នុងការគោរពតាមព្រះបញ្ញត្តិរបស់ព្រះ ទោះនៅចំពោះមុខអំណាចសង្កត់សង្កិនដែលស្វែងរកបង្ខំពួកគេឲ្យមិនស្តាប់បង្គាប់ក៏ដោយ ហើយគាត់ក៏បានឃើញជ័យជម្នះចុងក្រោយរបស់ពួកគេលើសត្វសាហាវ និងរូបឆ្លាក់របស់វា។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«ក្រោមនិមិត្តសញ្ញានៃនាគក្រហមដ៏ធំមួយ សត្វសាហាវមួយដូចខ្លាដំបង និងសត្វសាហាវមួយមានស្នែងដូចកូនចៀម អំណាចរដ្ឋាភិបាលនៅលើផែនដីដែលនឹងចូលរួមជាពិសេសក្នុងការជាន់ឈ្លីលើក្រឹត្យវិន័យរបស់ព្រះ និងបៀតបៀនប្រជារាស្ត្ររបស់ទ្រង់ ត្រូវបានបង្ហាញដល់យ៉ូហាន។ សង្គ្រាមនេះត្រូវបានបន្តរហូតដល់ចុងបញ្ចប់នៃកាលវេលា។ ប្រជាជនរបស់ព្រះ ដែលត្រូវបានតំណាងដោយស្ត្រីបរិសុទ្ធម្នាក់ និងកូនៗរបស់នាង ត្រូវបានបង្ហាញថាមានចំនួនតិចយ៉ាងខ្លាំង។ នៅថ្ងៃចុងក្រោយ មានតែសំណល់មួយប៉ុណ្ណោះដែលនៅសេសសល់។ អំពីពួកនេះ យ៉ូហានមានប្រសាសន៍ថា ពួកគេជាអ្នក «កាន់តាមបញ្ញត្តិរបស់ព្រះ និងមានសក្ខីភាពរបស់ព្រះយេស៊ូវគ្រីស្ទ»។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«តាមរយៈសាសនាព្រាហ្មណ៍ ហើយបន្ទាប់មកតាមរយៈសាសនាប៉ាប សាតាំងបានប្រើអំណាចរបស់វាអស់ជាច្រើនសតវត្ស ដោយមានបំណងលុបបំបាត់សាក្សីស្មោះត្រង់របស់ព្រះចេញពីផែនដី។ អ្នកសាសនាព្រាហ្មណ៍ និងអ្នកសាសនាប៉ាប ត្រូវបានជំរុញដោយវិញ្ញាណនាគដូចគ្នា។ ពួកគេខុសគ្នាតែត្រង់ថា សាសនាប៉ាប ដោយធ្វើជាលេសថាបម្រើព្រះ គឺជាសត្រូវដែលគ្រោះថ្នាក់ និងសាហាវជាង។ តាមរយៈមធ្យោបាយនៃរូម៉ាំងនិយម សាតាំងបានចាប់ពិភពលោកជាឈ្លើយ។ ក្រុមជំនុំរបស់ព្រះដែលអះអាងថាជារបស់ព្រះ ត្រូវបានកួចចូលទៅក្នុងជួរនៃការបំភាន់នេះ ហើយអស់រយៈពេលលើសពីមួយពាន់ឆ្នាំ ប្រជារាស្ត្ររបស់ព្រះបានរងទុក្ខក្រោមកំហឹងរបស់នាគ។ ហើយនៅពេលដែលសាសនាប៉ាប ត្រូវបានដកហូតកម្លាំងរបស់វា ហើយត្រូវបានបង្ខំឱ្យបញ្ឈប់ការបៀតបៀន យ៉ូហានបានឃើញអំណាចថ្មីមួយកំពុងលេចឡើង ដើម្បីបន្លឺសំឡេងនាគឡើងវិញ និងបន្តការងារដ៏សាហាវឃោរឃៅ និងពោរពេញដោយការប្រមាថព្រះដដែលនោះ។ អំណាចនេះ ដែលជាអំណាចចុងក្រោយដែលនឹងធ្វើសង្គ្រាមប្រឆាំងនឹងក្រុមជំនុំ និងក្រឹត្យវិន័យរបស់ព្រះ ត្រូវបាននិមិត្តរូបដោយសត្វមួយដែលមានស្នែងដូចកូនចៀម។ សត្វទាំងឡាយដែលមានមុនវាបានឡើងពីសមុទ្រ ប៉ុន្តែសត្វនេះបានឡើងពីដី ដែលតំណាងឱ្យការលេចឡើងដោយសន្តិវិធីនៃជាតិដែលត្រូវបាននិមិត្តរូប។ «ស្នែងពីរដូចកូនចៀម» តំណាងបានយ៉ាងសមស្របដល់លក្ខណៈរបស់រដ្ឋាភិបាលសហរដ្ឋអាមេរិក ដូចដែលបានបង្ហាញក្នុងគោលការណ៍មូលដ្ឋានពីររបស់វា គឺ របបសាធារណរដ្ឋនិយម និងប្រូតេស្តង់និយម។ គោលការណ៍ទាំងនេះគឺជាអាថ៌កំបាំងនៃអំណាច និងសេចក្តីរុងរឿងរបស់យើងជាជាតិមួយ។ អ្នកដែលបានរកឃើញទីជ្រកកោនជាលើកដំបូងនៅតាមឆ្នេរសមុទ្រអាមេរិក បានអរសប្បាយថាពួកគេបានមកដល់ប្រទេសមួយដែលរួចផុតពីការទាមទារដ៏ក្រអឺតក្រទមរបស់សាសនាប៉ាប និងពីអំណាចផ្តាច់ការនៃការគ្រប់គ្រងរបស់ស្ដេច។ ពួកគេបានសម្រេចចិត្តបង្កើតរដ្ឋាភិបាលមួយលើមូលដ្ឋានទូលំទូលាយនៃសេរីភាពស៊ីវិល និងសេរីភាពខាងសាសនា។»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 ស្នាមគំនូរដ៏តឹងរឹងនៃខ្មៅដៃទំនាយ បង្ហាញឲ្យឃើញការផ្លាស់ប្តូរមួយនៅក្នុងទិដ្ឋភាពសន្តិភាពនេះ។ សត្វសាហាវដែលមានស្នែងដូចកូនចៀម និយាយដោយសំឡេងនាគ ហើយ «ប្រើអំណាចទាំងមូលរបស់សត្វសាហាវទីមួយនៅចំពោះមុខវា»។ ទំនាយប្រកាសថា វានឹងប្រាប់ដល់អ្នកដែលរស់នៅលើផែនដីឲ្យធ្វើរូបសំណាកមួយដល់សត្វសាហាវ ហើយថា «វាបង្ខំមនុស្សទាំងអស់ ទាំងតូចទាំងធំ ទាំងអ្នកមានទាំងអ្នកក្រ ទាំងអ្នកសេរីទាំងអ្នកជាប់បម្រើ ឲ្យទទួលសញ្ញាសម្គាល់មួយនៅលើដៃស្តាំរបស់ខ្លួន ឬនៅលើថ្ងាសរបស់ខ្លួន; ហើយមិនឲ្យនរណាម្នាក់អាចទិញឬលក់បានឡើយ លើកលែងតែអ្នកដែលមានសញ្ញាសម្គាល់ ឬឈ្មោះរបស់សត្វសាហាវ ឬលេខនៃឈ្មោះរបស់វា»។ ដូច្នេះ ព្រូតេស្តង់និយម ដើរតាមជំហានរបស់សាសនាបាប៉ាស៊ី។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«គឺនៅក្នុងពេលនេះហើយដែលទេវតាទីបីត្រូវបានឃើញកំពុងហោះនៅកណ្ដាលមេឃ ប្រកាសថា៖ “បើអ្នកណាថ្វាយបង្គំសត្វសាហាវ និងរូបរបស់វា ហើយទទួលសញ្ញារបស់វានៅលើថ្ងាស ឬនៅលើដៃរបស់ខ្លួន អ្នកនោះនឹងផឹកស្រានៃព្រះពិរោធរបស់ព្រះ ដែលបានចាក់ចេញដោយឥតលាយចូលក្នុងពែងនៃសេចក្ដីក្រោធរបស់ទ្រង់។” “នៅទីនេះមានពួកអ្នកដែលកាន់តាមបញ្ញត្តិរបស់ព្រះ និងសេចក្ដីជំនឿនៃព្រះយេស៊ូវ។” ដោយមានភាពផ្ទុយគ្នាយ៉ាងច្បាស់លាស់នឹងលោកិយ មានក្រុមតូចមួយឈរយ៉ាងមាំមួន ដែលមិនព្រមងាកចេញពីភាពស្មោះត្រង់របស់ពួកគេចំពោះព្រះឡើយ។ ពួកគេនេះហើយជាអ្នកដែលអេសាយបាននិយាយអំពីថា ជាអ្នកជួសជុលការបែកបាក់ដែលបានកើតមានឡើងនៅក្នុងក្រឹត្យវិន័យរបស់ព្រះ ជាពួកអ្នកដែលកំពុងស្ថាបនាកន្លែងបាក់បែកបុរាណឡើងវិញ លើកស្ទួយគ្រឹះរបស់មនុស្សជាច្រើនជំនាន់ឡើងវិញ។»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«ការព្រមានដ៏ឱឡារិកបំផុត និងការគំរាមកំហែងដ៏គួរឲ្យភ័យខ្លាចបំផុត ដែលធ្លាប់បានផ្ញើទៅកាន់មនុស្សលោក គឺជាសេចក្តីដែលមាននៅក្នុងសាររបស់ទេវតាទីបី។ អំពើបាបដែលនាំឲ្យព្រះពិរោធរបស់ព្រះជាម្ចាស់ធ្លាក់ចុះមកដោយឥតលាយឡំដោយសេចក្តីមេត្តា ត្រូវតែជាអំពើដែលសាហាវយង់ឃ្នងបំផុត។ តើពិភពលោកត្រូវទុកឲ្យស្ថិតនៅក្នុងសេចក្តីងងឹត ចំពោះធម្មជាតិនៃអំពើបាបនេះឬ?—មិនមែនដូច្នោះឡើយជាដាច់ខាត។ ព្រះជាម្ចាស់មិនប្រព្រឹត្តដូច្នេះចំពោះសត្វលោករបស់ទ្រង់ឡើយ។ ព្រះពិរោធរបស់ទ្រង់មិនដែលត្រូវបានយកមកដាក់ទោសលើអំពើបាបដែលប្រព្រឹត្តដោយអវិជ្ជាឡើយ។ មុនពេលការជំនុំជម្រះរបស់ទ្រង់ត្រូវបាននាំមកលើផែនដី នោះពន្លឺទាក់ទងនឹងអំពើបាបនេះត្រូវតែត្រូវបានបង្ហាញដល់ពិភពលោក ដើម្បីឲ្យមនុស្សបានដឹងថា ហេតុអ្វីបានជាការជំនុំជម្រះទាំងនេះត្រូវបានប្រតិបត្តិ ហើយដើម្បីឲ្យគេមានឱកាសគេចផុតពីវា។»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«សារដែលមានការព្រមាននេះ គឺជាសារចុងក្រោយដែលត្រូវប្រកាស មុនពេលការបើកសម្ដែងនៃព្រះរាជបុត្រានៃមនុស្ស។ ទីសម្គាល់ទាំងឡាយដែលទ្រង់ផ្ទាល់បានប្រទាន បានប្រកាសថា ការយាងមករបស់ទ្រង់ជិតមកដល់ណាស់។ អស់រយៈពេលស្ទើរតែសែសិបឆ្នាំមកហើយ ដែលសាររបស់ទេវតាទីបីបានបន្លឺឡើង។ នៅក្នុងលទ្ធផលនៃការតស៊ូដ៏ធំនោះ មានមនុស្សពីរក្រុមត្រូវបានបង្ហាញឡើង គឺពួកអ្នកដែល «ថ្វាយបង្គំសត្វនោះ និងរូបរបស់វា» ហើយទទួលសញ្ញារបស់វា និងពួកអ្នកដែលទទួល «ត្រារបស់ព្រះដ៏មានព្រះជន្មរស់» ដែលមានព្រះនាមរបស់ព្រះវរបិតាសរសេរនៅលើថ្ងាសរបស់ពួកគេ។ នេះមិនមែនជាសញ្ញាដែលអាចមើលឃើញដោយភ្នែកទេ។ ពេលវេលាបានមកដល់ហើយ ដែលអស់អ្នកណាដែលយកចិត្តទុកដាក់ចំពោះសេចក្ដីសង្គ្រោះនៃព្រលឹងរបស់ខ្លួន គួរតែសួរស្វែងយល់ដោយស្មោះអស់ពីចិត្ត និងដោយភាពគួរឲ្យគោរពថា ត្រារបស់ព្រះគឺជាអ្វី? ហើយសញ្ញារបស់សត្វគឺជាអ្វី? តើយើងអាចជៀសវាងមិនឲ្យទទួលវាបានដោយរបៀបណា?»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«ត្រារបស់ព្រះ គឺជាសញ្ញា ឬគ្រឿងសម្គាល់នៃសិទ្ធិអំណាចរបស់ទ្រង់ ត្រូវបានឃើញនៅក្នុងបញ្ញត្តិទីបួន។ នេះជាបញ្ញត្តិតែមួយគត់ក្នុងក្រឹត្យវិន័យទាំងដប់ ដែលចង្អុលបង្ហាញទៅកាន់ព្រះជាព្រះបង្កើតស្ថានសួគ៌ និងផែនដី ហើយបែងចែកយ៉ាងច្បាស់លាស់ព្រះដ៏ពិត ចេញពីព្រះក្លែងក្លាយទាំងអស់។ នៅទូទាំងបទគម្ពីរ សេចក្ដីពិតអំពីព្រះចេស្តានៃការបង្កើតរបស់ព្រះ ត្រូវបានលើកឡើងជាភស្តុតាងថា ទ្រង់ខ្ពង់ខ្ពស់លើសអាទិទេពរបស់សាសន៍ដទៃទាំងអស់។»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«ថ្ងៃសប្ប័ទដែលបានបង្គាប់ដោយបញ្ញត្តិទីបួន ត្រូវបានបង្កើតឡើងដើម្បីរំឭកដល់កិច្ចការនៃការបង្កើត ដូច្នេះដើម្បីរក្សាឲ្យគំនិតរបស់មនុស្សបែរមុខទៅកាន់ព្រះដ៏ពិត និងមានព្រះជន្មរស់ជានិច្ច។ ប្រសិនបើថ្ងៃសប្ប័ទត្រូវបានកាន់រក្សាជានិច្ច មិនដែលនឹងមានអ្នកថ្វាយបង្គំរូបព្រះ អ្នកមិនជឿថាមានព្រះ ឬអ្នកមិនមានជំនឿឡើយ។ ការគោរពរក្សាយ៉ាងបរិសុទ្ធចំពោះថ្ងៃបរិសុទ្ធរបស់ព្រះ នឹងបាននាំគំនិតរបស់មនុស្សទៅកាន់ព្រះអង្គជាព្រះអ្នកបង្កើតរបស់ពួកគេ។ វត្ថុទាំងឡាយក្នុងធម្មជាតិនឹងបាននាំឲ្យពួកគេនឹកចាំដល់ព្រះអង្គ ហើយវត្ថុទាំងនោះនឹងបានធ្វើបន្ទាល់អំពីព្រះចេស្តា និងសេចក្ដីស្រឡាញ់របស់ព្រះអង្គ។ ថ្ងៃសប្ប័ទនៃបញ្ញត្តិទីបួន គឺជាត្រារបស់ព្រះដ៏មានព្រះជន្មរស់។ វាចង្អុលបង្ហាញទៅកាន់ព្រះថាជាព្រះអ្នកបង្កើត ហើយជាសញ្ញានៃសិទ្ធិអំណាចដ៏ត្រឹមត្រូវរបស់ព្រះអង្គលើសត្វមានជីវិតទាំងឡាយដែលព្រះអង្គបានបង្កើត»។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«ដូច្នេះ តើអ្វីទៅជាសញ្ញារបស់សត្វសាហាវ បើវាមិនមែនជាសប្ប័ទក្លែងក្លាយ ដែលលោកិយបានទទួលយកជំនួសសប្ប័ទពិតនោះ?»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«សេចក្តីប្រកាសព្យាករណ៍ដែលថា អំណាចសម្តេចប៉ាបនឹងលើកតម្កើងខ្លួនឡើងលើអស់ទាំងអ្វីដែលត្រូវបានហៅថាព្រះ ឬដែលត្រូវបានថ្វាយបង្គំ នោះ បានសម្រេចឡើងយ៉ាងគួរឲ្យកត់សម្គាល់ ក្នុងការផ្លាស់ប្តូរថ្ងៃសប្ប័ទពីថ្ងៃទីប្រាំពីរ ទៅជាថ្ងៃដំបូងនៃសប្តាហ៍។ នៅគ្រប់ទីកន្លែងដែលថ្ងៃសប្ប័ទរបស់សម្តេចប៉ាបត្រូវបានគោរពលើសថ្ងៃសប្ប័ទរបស់ព្រះ នៅទីនោះ មនុស្សនៃអំពើបាបត្រូវបានលើកតម្កើងឡើងលើព្រះអង្គបង្កើតស្ថានសួគ៌ និងផែនដី។»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«អស់អ្នកដែលអះអាងថា ព្រះគ្រីស្ទបានផ្លាស់ប្ដូរថ្ងៃសប្ប័ទ កំពុងតែផ្ទុយដោយផ្ទាល់នឹងព្រះបន្ទូលរបស់ទ្រង់ផ្ទាល់។ ក្នុងសេចក្ដីអធិប្បាយរបស់ទ្រង់លើភ្នំ ទ្រង់បានប្រកាសថា៖ “កុំគិតថា ខ្ញុំបានមកដើម្បីលុបបំបាត់ក្រឹត្យវិន័យ ឬពួកហោរា; ខ្ញុំមិនបានមកដើម្បីលុបបំបាត់ទេ គឺមកដើម្បីបំពេញឲ្យសម្រេច។ ដ្បិត ខ្ញុំប្រាប់អ្នករាល់គ្នាជាប្រាកដថា ដរាបណាផ្ទៃមេឃ និងផែនដីនៅតែមាន នោះមិនមែនសូម្បីតែអក្សរតូចមួយ ឬសញ្ញាតូចមួយណា នឹងកន្លងផុតពីក្រឹត្យវិន័យឡើយ ទាល់តែគ្រប់ទាំងអស់បានសម្រេច។ ដូច្នេះ អ្នកណាដែលនឹងបំពានបញ្ញត្តិតូចបំផុតមួយក្នុងចំណោមបញ្ញត្តិទាំងនេះ ហើយបង្រៀនមនុស្សឲ្យធ្វើដូច្នោះផង អ្នកនោះនឹងត្រូវហៅថា តូចបំផុតក្នុងនគរស្ថានសួគ៌; ប៉ុន្តែ អ្នកណាដែលប្រព្រឹត្តតាម ហើយបង្រៀនបញ្ញត្តិទាំងនោះ អ្នកនោះនឹងត្រូវហៅថា ធំក្នុងនគរស្ថានសួគ៌។”»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«កាតូលិករ៉ូមទទួលស្គាល់ថា ការផ្លាស់ប្តូរថ្ងៃសប្ប័ទ ត្រូវបានធ្វើឡើងដោយក្រុមជំនុំរបស់ពួកគេ ហើយពួកគេលើកយកការផ្លាស់ប្តូរនេះផ្ទាល់ ជាភស្តុតាងនៃសិទ្ធិអំណាចដ៏ខ្ពង់ខ្ពស់បំផុតរបស់ក្រុមជំនុំនេះ។ ពួកគេប្រកាសថា ដោយការកាន់តាមថ្ងៃទីមួយនៃសប្តាហ៍ជាថ្ងៃសប្ប័ទ ពួកប្រូតេស្តង់កំពុងទទួលស្គាល់អំណាចរបស់នាង ក្នុងការចែងច្បាប់អំពីកិច្ចការដ៏ទេវភាព។ ក្រុមជំនុំរ៉ូមមិនបានលះបង់ការអះអាងរបស់នាងអំពីភាពមិនអាចខុសឆ្គងបានឡើយ ហើយនៅពេលដែលពិភពលោក និងក្រុមជំនុំប្រូតេស្តង់ទទួលយកថ្ងៃសប្ប័ទក្លែងក្លាយ ដែលនាងបានបង្កើតឡើង ពួកគេក៏ជាក់ស្តែងកំពុងទទួលស្គាល់ការអះអាងរបស់នាង។ ពួកគេអាចយោងទៅសិទ្ធិអំណាចរបស់ពួកសាវក និងបុព្វបុរសនៃក្រុមជំនុំ ដើម្បីការពារការផ្លាស់ប្តូរនេះ ប៉ុន្តែភាពមិនត្រឹមត្រូវនៃហេតុផលរបស់ពួកគេ អាចត្រូវបានមើលឃើញយ៉ាងងាយស្រួល។ អ្នកកាន់សាសនាប៉ាបឆ្លាតគ្រប់គ្រាន់ក្នុងការមើលឃើញថា ពួកប្រូតេស្តង់កំពុងបោកបញ្ឆោតខ្លួនឯង ដោយស្ម័គ្រចិត្តបិទភ្នែករបស់ខ្លួនចំពោះអង្គហេតុនៃករណីនេះ។ នៅពេលដែលស្ថាប័នថ្ងៃអាទិត្យកាន់តែទទួលបានការគាំទ្រ គាត់ក៏រីករាយឡើង ដោយមានអារម្មណ៍ជឿជាក់ថា នៅទីបំផុតវានឹងនាំយកពិភពប្រូតេស្តង់ទាំងមូលឲ្យស្ថិតនៅក្រោមទង់ជាតិរបស់រ៉ូម»។ Signs of the Times, November 1, 1899.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អេលីយ៉ា - លេខ​មួយ</dc:title>
  <dc:subject>ទីមួយ និង ទីចុងក្រោយ</dc:subject>
  <dc:creator>Jeff Pippenger</dc:creator>
  <cp:keywords/>
  <dc:description>Generated by ArticleDigger from elijah\01_elijah.json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elijah</cp:category>
  <cp:lastPrinted>2000-01-01T00:00:00Z</cp:lastPrinted>
</cp:coreProperties>
</file>