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អេលីយ៉ា — លេខពីរ</w:t>
      </w:r>
    </w:p>
    <w:p>
      <w:pPr>
        <w:pStyle w:val="ArticleSubtitle"/>
        <w:jc w:val="left"/>
      </w:pPr>
      <w:r>
        <w:rPr>
          <w:rFonts w:ascii="Leelawadee UI" w:hAnsi="Leelawadee UI" w:eastAsia="Leelawadee UI" w:cs="Leelawadee UI"/>
        </w:rPr>
        <w:t>លក្ខណៈពិសេសនៃការព្យាករណ៍</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2023-09-27</w:t>
      </w:r>
    </w:p>
    <w:p>
      <w:pPr>
        <w:pStyle w:val="ArticleBody"/>
        <w:jc w:val="left"/>
      </w:pPr>
      <w:r>
        <w:rPr>
          <w:rFonts w:ascii="Leelawadee UI" w:hAnsi="Leelawadee UI" w:eastAsia="Leelawadee UI" w:cs="Leelawadee UI"/>
        </w:rPr>
        <w:t>នៅក្នុងអត្ថបទមុន យើងបានកំណត់អេលីយ៉ាជានិមិត្តសញ្ញា។ ស្របតាមក្បួនរបស់ William Miller «និមិត្តសញ្ញា» អាចមានន័យលើសពីមួយ។ ដូច្នេះ អេលីយ៉ា ក្នុងនាមជានិមិត្តសញ្ញា ក៏អាចតំណាងឲ្យផ្នែកមួយនៃនិមិត្តសញ្ញាទ្វេរដងរបស់អេលីយ៉ា និងម៉ូសេផងដែរ។ និមិត្តសញ្ញាទ្វេរដងរបស់អេលីយ៉ា និងម៉ូសេ រត់កាត់ពេញទាំងសៀវភៅវិវរណៈទាំងមូល ហើយការមិនប្រាកដអំពីអ្វីដែលនិមិត្តសញ្ញាទ្វេរដងនេះតំណាងឲ្យ គឺជាការមិនប្រាកដអំពីសារនៅក្នុងសៀវភៅវិវរណៈ ដែលត្រូវបានបើកត្រាឲ្យយល់ មុនពេលទ្វារព្រះគុណបិទ។ ដោយហេតុនេះ ឥឡូវនេះ យើងនឹងលើកយកជាពិសេសនូវលក្ខណៈព្យាករណ៍មួយចំនួន ដែលត្រូវបានកំណត់សម្គាល់ភ្ជាប់ជាមួយនឹងនិមិត្តសញ្ញារបស់អេលីយ៉ា។</w:t>
      </w:r>
    </w:p>
    <w:p>
      <w:pPr>
        <w:pStyle w:val="ArticleBody"/>
        <w:jc w:val="left"/>
      </w:pPr>
      <w:r>
        <w:rPr>
          <w:rFonts w:ascii="Leelawadee UI" w:hAnsi="Leelawadee UI" w:eastAsia="Leelawadee UI" w:cs="Leelawadee UI"/>
        </w:rPr>
        <w:t>យើងមានសាក្សីសំខាន់បីរូប ដើម្បីបញ្ជាក់លក្ខណៈព្យាករណ៍ទាំងនោះ។ សាក្សីទាំងនោះគឺជាព្យាការីអេលីយ៉ា យ៉ូហានបាទីស្ទ និង វីលៀម មីឡ័រ ដែលការបំភ្លឺដោយព្រះវិញ្ញាណបានកំណត់អត្តសញ្ញាណថា ជានិមិត្តសញ្ញាដែលអាចជំនួសគ្នាបាន។</w:t>
      </w:r>
    </w:p>
    <w:p>
      <w:pPr>
        <w:pStyle w:val="ArticleScripture"/>
        <w:jc w:val="left"/>
      </w:pPr>
      <w:r>
        <w:rPr>
          <w:rFonts w:ascii="Leelawadee UI" w:hAnsi="Leelawadee UI" w:eastAsia="Leelawadee UI" w:cs="Leelawadee UI"/>
        </w:rPr>
        <w:t>«មនុស្សរាប់ពាន់នាក់ត្រូវបានដឹកនាំឲ្យទទួលយកសេចក្តីពិតដែលវីលៀម មីឡ័រ បានប្រកាស ហើយអ្នកបម្រើរបស់ព្រះក៏ត្រូវបានលើកឡើងក្នុងវិញ្ញាណ និងអំណាចរបស់អេលីយ៉ា ដើម្បីប្រកាសសារនោះ។ ដូចជាយ៉ូហាន អ្នករៀបចំផ្លូវមុនព្រះយេស៊ូវដែរ អស់អ្នកដែលបានប្រកាសសារដ៏ឧត្តុង្គឧត្តមនេះ មានអារម្មណ៍ថាត្រូវតែដាក់ពូថៅនៅឫសឈើ ហើយអំពាវនាវដល់មនុស្សឲ្យបង្កើតផលដែលសមនឹងការប្រែចិត្ត។ សក្ខីភាពរបស់ពួកគេមានលក្ខណៈអាចជំរុញឲ្យក្រុមជំនុំភ្ញាក់ឡើង និងប៉ះពាល់ដល់ពួកគេយ៉ាងខ្លាំង ព្រមទាំងបង្ហាញអត្តសញ្ញាណពិតរបស់ពួកគេ។ ហើយនៅពេលដែលការព្រមានដ៏ឧត្តុង្គឧត្តមឲ្យរត់គេចពីព្រះពិរោធដែលនឹងមកដល់ ត្រូវបានបន្លឺឡើង នោះមនុស្សជាច្រើនដែលបានរួមជាមួយក្រុមជំនុំ បានទទួលសារនៃការប្រោសឲ្យជាសះស្បើយ; ពួកគេបានឃើញការថយចុះរបស់ខ្លួន ហើយដោយទឹកភ្នែកដ៏ជូរចត់នៃការប្រែចិត្ត និងដោយសេចក្តីឈឺចាប់យ៉ាងជ្រាលជ្រៅក្នុងព្រលឹង បានបន្ទាបខ្លួននៅចំពោះព្រះ។ ហើយនៅពេលដែលព្រះវិញ្ញាណរបស់ព្រះបានសណ្ឋិតលើពួកគេ ពួកគេក៏បានជួយបន្លឺសម្រែកថា៖ “ចូរកោតខ្លាចព្រះ ហើយថ្វាយសិរីល្អដល់ទ្រង់ ដ្បិតម៉ោងនៃការជំនុំជម្រះរបស់ទ្រង់បានមកដល់ហើយ។”» Early Writings, 233.</w:t>
      </w:r>
    </w:p>
    <w:p>
      <w:pPr>
        <w:pStyle w:val="ArticleBody"/>
        <w:jc w:val="left"/>
      </w:pPr>
      <w:r>
        <w:rPr>
          <w:rFonts w:ascii="Leelawadee UI" w:hAnsi="Leelawadee UI" w:eastAsia="Leelawadee UI" w:cs="Leelawadee UI"/>
        </w:rPr>
        <w:t>អេលីយ៉ា យ៉ូហាន បាទីស្ទ និង មីឡែរ ត្រូវបានប្រទានវិញ្ញាណជាក់លាក់មួយ ដែលដឹកនាំ និងកំណត់លក្ខណៈនៃកិច្ចការរបស់ពួកគេ។ សក្ខីភាពរបស់ពួកគេ «ត្រូវបានរៀបចំឡើង ដើម្បីដាស់ឲ្យភ្ញាក់ និងប៉ះពាល់យ៉ាងខ្លាំងដល់ក្រុមជំនុំទាំងឡាយ ហើយបង្ហាញ» «លក្ខណៈពិត» របស់ក្រុមជំនុំទាំងនោះ។ មិនថានៅសម័យអាហាប់ ឬសម័យយ៉ូហាន បាទីស្ទ ឬសម័យវីល្លៀម មីឡែរ ក្រុមជំនុំដែលពួកគេកំពុងថ្លែងទៅកាន់ សុទ្ធតែមានភាពខ្វាក់ភ្នែកបែបឡាវឌីសេមួយ ដែលជ្រៅ និងងងឹតយ៉ាងខ្លាំង ដល់ថ្នាក់សារនោះត្រូវតែមានភាពត្រង់ដូចជាការដាក់ «ពូថៅនៅឫសដើមឈើ»។ វារួមបញ្ចូលទាំងការប្រកាសអំពីការបិទនៃពេលសាកល្បងផងដែរ ដែលសម្រាប់យ៉ូហាន បាទីស្ទ គឺជាការព្រមានអំពី «សេចក្តីព្រះពិរោធ» ដែល «ហៀបនឹងមក»។ សាររបស់មីឡែរ ដែលប្រកាសថា «ចូរកោតខ្លាចព្រះ និងថ្វាយសិរីល្អដល់ទ្រង់ ព្រោះម៉ោងនៃការជំនុំជម្រះរបស់ទ្រង់បានមកដល់ហើយ» ក៏ជាការព្រមានអំពីសេចក្តីព្រះពិរោធដែលនឹងមកដែរ។</w:t>
      </w:r>
    </w:p>
    <w:p>
      <w:pPr>
        <w:pStyle w:val="ArticleScripture"/>
        <w:jc w:val="left"/>
      </w:pPr>
      <w:r>
        <w:rPr>
          <w:rFonts w:ascii="Leelawadee UI" w:hAnsi="Leelawadee UI" w:eastAsia="Leelawadee UI" w:cs="Leelawadee UI"/>
        </w:rPr>
        <w:t>“សំឡេងរបស់យ៉ូហានត្រូវបានលើកឡើងដូចជាត្រែ។ បេសកកម្មរបស់គាត់គឺ ‘ចូរបង្ហាញដល់ប្រជាជនរបស់យើងអំពីការរំលងរបស់ពួកគេ ហើយដល់ពូជពង្សយ៉ាកុបអំពីអំពើបាបរបស់ពួកគេ’ (អេសាយ 58:1)។ គាត់មិនបានទទួលការអប់រំវិជ្ជាសាស្ត្រណាមួយពីមនុស្សឡើយ។ ព្រះជាម្ចាស់ និងធម្មជាតិជាគ្រូរបស់គាត់។ ប៉ុន្តែ ត្រូវការមនុស្សម្នាក់ដើម្បីរៀបចំផ្លូវនៅមុខព្រះគ្រីស្ទ ដែលមានភាពក្លាហានគ្រប់គ្រាន់ក្នុងការធ្វើឲ្យសំឡេងរបស់ខ្លួនឮឡើងដូចពួកហោរាពីបុរាណ ហៅអញ្ជើញជាតិសាសន៍ដែលបានធ្លាក់ចុះឲ្យប្រែចិត្តឡើងវិញ។” Selected Messages, book 2, 148.</w:t>
      </w:r>
    </w:p>
    <w:p>
      <w:pPr>
        <w:pStyle w:val="ArticleBody"/>
        <w:jc w:val="left"/>
      </w:pPr>
      <w:r>
        <w:rPr>
          <w:rFonts w:ascii="Leelawadee UI" w:hAnsi="Leelawadee UI" w:eastAsia="Leelawadee UI" w:cs="Leelawadee UI"/>
        </w:rPr>
        <w:t>អេលីយ៉ាបានបញ្ជាឲ្យមនុស្សជំនាន់របស់គាត់ជ្រើសរើសនៅថ្ងៃនោះថា តើពួកគេនឹងបម្រើព្រះ ឬបាល ហើយជំនាន់នោះមិនបានឆ្លើយសូម្បីតែមួយម៉ាត់ឡើយ ដែលស្មើនឹងការជ្រើសរើសបាល។</w:t>
      </w:r>
    </w:p>
    <w:p>
      <w:pPr>
        <w:pStyle w:val="ArticleScripture"/>
        <w:jc w:val="left"/>
      </w:pPr>
      <w:r>
        <w:rPr>
          <w:rFonts w:ascii="Leelawadee UI" w:hAnsi="Leelawadee UI" w:eastAsia="Leelawadee UI" w:cs="Leelawadee UI"/>
        </w:rPr>
        <w:t>«មិនដែលមានពេលណាមួយដែលត្រូវការការព្រមានដ៏ស្មោះត្រង់ ការស្តីបន្ទោស និងការប្រព្រឹត្តយ៉ាងតឹងរឹង ត្រង់ទៅត្រង់មក យ៉ាងខ្លាំងដូចពេលនេះឡើយ។ សាតាំងបានចុះមកដោយអំណាចយ៉ាងខ្លាំង ដោយដឹងថា ពេលវេលារបស់វាខ្លីហើយ។ វាកំពុងលិចលង់លោកិយទាំងមូលដោយរឿងនិទានដ៏ផ្អែមល្ហែម ហើយប្រជាជនរបស់ព្រះស្រឡាញ់ឲ្យមានពាក្យទន់ភ្លន់និយាយដល់ពួកគេ។ អំពើបាប និងអំពើទុច្ចរិត មិនត្រូវបានស្អប់ខ្ពើមឡើយ។ ខ្ញុំត្រូវបានបង្ហាញថា ប្រជាជនរបស់ព្រះត្រូវធ្វើការខិតខំឲ្យកាន់តែរឹងមាំ និងមានការប្តេជ្ញាចិត្ត ដើម្បីរុញច្រានភាពងងឹតដែលកំពុងហូរចូលមកវិញ។ កិច្ចការដ៏ជិតស្និទ្ធរបស់ព្រះវិញ្ញាណនៃព្រះ គឺត្រូវការឥឡូវនេះលើសជាងពេលណាទាំងអស់។ ភាពស្ពឹកស្រពន់ត្រូវតែត្រូវបានកំចាត់ចេញ។ យើងត្រូវតែភ្ញាក់ឡើងពីភាពងងុយដេកដែលនឹងនាំទៅដល់សេចក្ដីវិនាសរបស់យើង ប្រសិនបើយើងមិនតស៊ូប្រឆាំងនឹងវាទេ។ សាតាំងមានឥទ្ធិពលដ៏ខ្លាំងក្លា និងគ្រប់គ្រងលើចិត្តគំនិតរបស់មនុស្ស។ ទាំងអ្នកអធិប្បាយ និងប្រជាជន សុទ្ធតែស្ថិតក្នុងគ្រោះថ្នាក់នៃការត្រូវរកឃើញថា នៅខាងនៃអំណាចនៃសេចក្ដីងងឹត។ ឥឡូវនេះ មិនមានអ្វីដែលហៅថា ជំហរអព្យាក្រឹតឡើយ។ យើងទាំងអស់គ្នា គឺឈរយ៉ាងច្បាស់លាស់នៅខាងសេចក្ដីត្រឹមត្រូវ ឬក៏នៅជាមួយអំពើខុសយ៉ាងច្បាស់លាស់។ ព្រះគ្រីស្ទបានមានបន្ទូលថា៖ “អ្នកណាដែលមិននៅខាងខ្ញុំ គឺទាស់នឹងខ្ញុំ; ហើយអ្នកណាដែលមិនប្រមូលជាមួយខ្ញុំ គឺកំចាត់កំចាយទៅវិញ”។ Testimonies, volume 3, 327.»</w:t>
      </w:r>
    </w:p>
    <w:p>
      <w:pPr>
        <w:pStyle w:val="ArticleBody"/>
        <w:jc w:val="left"/>
      </w:pPr>
      <w:r>
        <w:rPr>
          <w:rFonts w:ascii="Leelawadee UI" w:hAnsi="Leelawadee UI" w:eastAsia="Leelawadee UI" w:cs="Leelawadee UI"/>
        </w:rPr>
        <w:t>លោកយ៉ូហានបានហៅ «ជាតិសាសន៍ដែលបានខូចខាត» ក្នុងប្រវត្តិសាស្ត្ររបស់គាត់ថា «ពូជពស់វែក»។ នៅទីបំផុត ពួកមីល្លឺរ៉ៃត៍បានកំណត់អត្តសញ្ញាណជាតិសាសន៍ដែលបានខូចខាតក្នុងប្រវត្តិសាស្ត្ររបស់ពួកគេថាជាកូនស្រីទាំងឡាយរបស់បាប៊ីឡូន។ មិនថាអេលីយ៉ា យ៉ូហាន ឬមីល្លឺរ៍ ក៏ដោយ គ្មាននរណាម្នាក់ក្នុងចំណោមអ្នកទាំងបីជាអ្នកទេវវិទ្យាឡើយ។ ពួកគេទាំងអស់ត្រូវបានហៅចេញពីជីវិតសាមញ្ញរបស់ប្រជាជនទូទៅ។</w:t>
      </w:r>
    </w:p>
    <w:p>
      <w:pPr>
        <w:pStyle w:val="ArticleScripture"/>
        <w:jc w:val="left"/>
      </w:pPr>
      <w:r>
        <w:rPr>
          <w:rFonts w:ascii="Leelawadee UI" w:hAnsi="Leelawadee UI" w:eastAsia="Leelawadee UI" w:cs="Leelawadee UI"/>
        </w:rPr>
        <w:t>«សេចក្ដីពិត ដូចដែលវាស្ថិតនៅក្នុងព្រះយេស៊ូវ ដូចដែលទ្រង់បានប្រកាសវា កាលទ្រង់ត្រូវបានព័ទ្ធជុំវិញដោយពពកទន់ដូចខ្នើយ នោះជាសច្ចភាព និងសេចក្ដីពិតសម្រាប់សម័យរបស់យើងនេះ ហើយវានឹងកែប្រែចិត្តគំនិតរបស់អ្នកទទួលយកយ៉ាងប្រាកដដូចគ្នា ដូចដែលវាបានកែប្រែចិត្តគំនិតរបស់មនុស្សទាំងឡាយក្នុងអតីតកាល។ ព្រះគ្រីស្ទបានប្រកាសថា “បើពួកគេមិនស្តាប់លោកម៉ូសេ និងពួកហោរាទេ នោះពួកគេក៏នឹងមិនត្រូវបានបញ្ចុះបញ្ចូលដែរ ទោះបីមានម្នាក់រស់ឡើងវិញពីស្លាប់ក៏ដោយ”។ (លូកា 16:31)</w:t>
      </w:r>
    </w:p>
    <w:p>
      <w:pPr>
        <w:pStyle w:val="ArticleScripture"/>
        <w:jc w:val="left"/>
      </w:pPr>
      <w:r>
        <w:rPr>
          <w:rFonts w:ascii="Leelawadee UI" w:hAnsi="Leelawadee UI" w:eastAsia="Leelawadee UI" w:cs="Leelawadee UI"/>
        </w:rPr>
        <w:t>«ជាជនមួយក្រុម យើងត្រូវតែរៀបចំផ្លូវថ្វាយព្រះអម្ចាស់ ក្រោមការដឹកនាំដ៏អធិបតេយ្យរបស់ព្រះវិញ្ញាណបរិសុទ្ធ សម្រាប់ការផ្សាយដំណឹងល្អឲ្យសុទ្ធបរិសុទ្ធតាមពិត។ ស្ទ្រីមទឹករស់ត្រូវតែជ្រៅឡើង ហើយពង្រីកទូលាយឡើងតាមលំហូររបស់វា។ នៅគ្រប់វាលការងារ ទាំងនៅជិត និងឆ្ងាយ មនុស្សនឹងត្រូវបានហៅចេញពីនង្គ័ល និងពីមុខរបរពាណិជ្ជកម្មសាមញ្ញជាង ដែលកាន់កាប់គំនិតយ៉ាងច្រើន ហើយនឹងត្រូវបានអប់រំដោយភ្ជាប់ជាមួយនឹងមនុស្សដែលមានបទពិសោធន៍—មនុស្សដែលយល់អំពីសេចក្ដីពិត។ តាមរយៈការប្រព្រឹត្តការដ៏អស្ចារ្យបំផុតរបស់ព្រះ ភ្នំនៃការលំបាកនឹងត្រូវបានដកចេញ ហើយបោះចូលទៅក្នុងសមុទ្រ។ សូមឲ្យយើងខិតខំធ្វើការដូចជាអ្នកដែលបានពិសោធន៍អំពីអំណាចប្រសិទ្ធិរបស់សេចក្ដីពិត ដូចដែលវាមាននៅក្នុងព្រះយេស៊ូវ។»</w:t>
      </w:r>
    </w:p>
    <w:p>
      <w:pPr>
        <w:pStyle w:val="ArticleScripture"/>
        <w:jc w:val="left"/>
      </w:pPr>
      <w:r>
        <w:rPr>
          <w:rFonts w:ascii="Leelawadee UI" w:hAnsi="Leelawadee UI" w:eastAsia="Leelawadee UI" w:cs="Leelawadee UI"/>
        </w:rPr>
        <w:t>«នៅក្នុងរយៈពេលនេះ នឹងមានព្រឹត្តិការណ៍ជាបន្តបន្ទាប់ ដែលនឹងបង្ហាញឲ្យឃើញថា ព្រះជាម្ចាស់ទ្រង់ជាម្ចាស់លើស្ថានការណ៍ទាំងមូល។ សេចក្តីពិតនឹងត្រូវបានប្រកាសដោយភាសាច្បាស់លាស់ ដែលមិនអាចច្រឡំបាន។ អ្នកដែលអធិប្បាយសេចក្តីពិត នឹងខិតខំបង្ហាញសេចក្តីពិតនោះ តាមរយៈជីវិតដែលមានរបៀបរៀបរយល្អ និងការប្រព្រឹត្តដោយកោតខ្លាចព្រះ។ ហើយនៅពេលដែលពួកគេធ្វើដូច្នេះ ពួកគេនឹងក្លាយជាអ្នកមានអំណាចក្នុងការតស៊ូមតិគាំទ្រសេចក្តីពិត ហើយក្នុងការផ្តល់ការអនុវត្តយ៉ាងប្រាកដដល់វា ដូចដែលព្រះបានប្រទានឲ្យវា។»</w:t>
      </w:r>
    </w:p>
    <w:p>
      <w:pPr>
        <w:pStyle w:val="ArticleScripture"/>
        <w:jc w:val="left"/>
      </w:pPr>
      <w:r>
        <w:rPr>
          <w:rFonts w:ascii="Leelawadee UI" w:hAnsi="Leelawadee UI" w:eastAsia="Leelawadee UI" w:cs="Leelawadee UI"/>
        </w:rPr>
        <w:t>«នៅពេលដែលមនុស្សទាំងឡាយ ដែលបានស្គាល់ និងបានបង្រៀនសេចក្តីពិត បែរចេញទៅរកការយល់ដឹងតាមមនុស្ស ហើយចែកចាយទៅដល់ចិត្តគំនិតដែលត្រូវបានបញ្ឆោត នូវម្ហូបនិទានក្លែងក្លាយរបស់ខ្លួន នោះគឺជាពេលវេលាដ៏ចាំបាច់បំផុតសម្រាប់អ្នកទាំងឡាយដែលធ្លាប់ជាកម្មករក្នុងកិច្ចការផ្សាយដំណឹងល្អ ប៉ុន្តែត្រូវបានទាញឲ្យវង្វេងចូលទៅក្នុងការគ្រប់គ្រងភោជនីយដ្ឋាន ហាងលក់អាហារ និងមុខរបរពាណិជ្ជកម្មផ្សេងៗ ឲ្យចូលមកក្នុងជួរ សិក្សាព្រះគម្ពីររបស់ខ្លួនដោយឧស្សាហ៍ព្យាយាម ហើយដោយមានព្រះបន្ទូលនៃព្រះនៅក្នុងដៃ ចែកចាយសេចក្តីពិតព្រះគម្ពីរ គឺជាអាហារខាងវិញ្ញាណ ដោយសហការជាមួយនឹងទេវតាស្ថានសួគ៌។ កិច្ចការនេះឥឡូវនេះកំពុងអំពាវនាវយ៉ាងខ្លាំងសម្រាប់កម្មករដែលត្រូវបានតែងតាំងដោយព្រះ។ ពេលនោះ ព្រះចេស្តាដ៏គ្រប់ព្រះចេស្តា នឹងមានព្រះបន្ទូលទៅកាន់ភ្នំនៃការលំបាកថា ចូរឲ្យឯងត្រូវបានដកចេញ ហើយត្រូវបានបោះចូលទៅក្នុងសមុទ្រ»។ Paulson Collection, 73, 74.</w:t>
      </w:r>
    </w:p>
    <w:p>
      <w:pPr>
        <w:pStyle w:val="ArticleBody"/>
        <w:jc w:val="left"/>
      </w:pPr>
      <w:r>
        <w:rPr>
          <w:rFonts w:ascii="Leelawadee UI" w:hAnsi="Leelawadee UI" w:eastAsia="Leelawadee UI" w:cs="Leelawadee UI"/>
        </w:rPr>
        <w:t>អេលីយ៉ា យ៉ូហាន និង មីឡឺរ គឺជា ហើយដូច្នេះតំណាងឲ្យបុរសដែលត្រូវបានហៅចេញពី “មុខរបរ” “ធម្មតាជាងគេ” ពីព្រោះ “បុរសទាំងនោះ” ដែលធ្លាប់បង្រៀនសេចក្តីពិត ក្រោយមកបាន “បែរចេញទៅរកការយល់ដឹងតាមមនុស្ស ហើយចែកចាយដល់ចិត្តដែលត្រូវបានបោកបញ្ឆោត នូវម្ហូបនៃរឿងព្រេងរបស់ខ្លួនឯង”។ បុរសសាមញ្ញដែលត្រូវបានហៅ នឹងផ្តល់ “ការអនុវត្តយ៉ាងប្រាកដ” នៃព្យាករណ៍ព្រះគម្ពីរ ដូចជា “ព្រះបានប្រទានវា”។ ពីរដង ក្នុងអត្ថបទនោះ បងស្រី White បានកំណត់អត្តសញ្ញាណ “ភ្នំ” ថាជា “ភ្នំនៃការលំបាក”។ កិច្ចការរបស់បុរសទាំងនេះ រួមមានការបន្ទាប “គ្រប់ភ្នំទាំងអស់”។ កិច្ចការដែលត្រូវបានសម្រេចដោយបុរសសាមញ្ញដែលត្រូវបានហៅចេញពីនង្គ័លនៃស្ថានភាពទាបទន់ តំណាងឲ្យកិច្ចការនៃការកំណត់អត្តសញ្ញាណវិធីសាស្ត្រព្រះគម្ពីរដែលត្រឹមត្រូវ ផ្ទុយពីម្ហូបនៃរឿងព្រេងតាមមនុស្ស ដែលត្រូវបានចែកចាយដោយពួកទេវវិទូនៃសម័យនោះ។</w:t>
      </w:r>
    </w:p>
    <w:p>
      <w:pPr>
        <w:pStyle w:val="ArticleScripture"/>
        <w:jc w:val="left"/>
      </w:pPr>
      <w:r>
        <w:rPr>
          <w:rFonts w:ascii="Leelawadee UI" w:hAnsi="Leelawadee UI" w:eastAsia="Leelawadee UI" w:cs="Leelawadee UI"/>
        </w:rPr>
        <w:t>«ការងាររបស់យ៉ូហាន បាទីស្ទ និងការងាររបស់អ្នកទាំងឡាយ ដែលនៅក្នុងថ្ងៃចុងក្រោយ ចេញទៅដោយវិញ្ញាណ និងអំណាចរបស់អេលីយ៉ា ដើម្បីដាស់ប្រជាជនឲ្យភ្ញាក់ពីភាពព្រងើយកន្តើយរបស់ពួកគេ នោះមានលក្ខណៈដូចគ្នាក្នុងចំណុចជាច្រើន។ ការងាររបស់គាត់ជាគំរូនៃការងារដែលត្រូវធ្វើនៅក្នុងសម័យនេះ។ ព្រះគ្រីស្ទនឹងយាងមកជាលើកទីពីរ ដើម្បីជំនុំជម្រះលោកិយដោយសេចក្តីសុចរិត។ អ្នកនាំសាររបស់ព្រះ ដែលកាន់សារព្រមានចុងក្រោយ ដែលត្រូវប្រគល់ឲ្យលោកិយ នោះត្រូវរៀបចំផ្លូវសម្រាប់ការយាងមកជាលើកទីពីររបស់ព្រះគ្រីស្ទ ដូចដែលយ៉ូហានបានរៀបចំផ្លូវសម្រាប់ការយាងមកលើកទីមួយរបស់ទ្រង់។ នៅក្នុងការងារត្រៀមរៀបចំនេះ «គ្រប់ជ្រលងភ្នំនឹងត្រូវលើកឡើង ហើយគ្រប់ភ្នំ និងទួលនឹងត្រូវបន្ទាបចុះ; ហើយទីកន្លែងកោងកាចនឹងត្រូវធ្វើឲ្យត្រង់ ហើយទីកន្លែងរដិបរដុបនឹងត្រូវធ្វើឲ្យរាបស្មើ» ពីព្រោះប្រវត្តិសាស្ត្រនឹងត្រូវកើតឡើងសារជាថ្មី ហើយម្តងទៀត «សិរីល្អរបស់ព្រះអម្ចាស់នឹងត្រូវបានបើកសម្ដែង ហើយសាច់ឈាមទាំងអស់នឹងឃើញវារួមគ្នា ដ្បិតព្រះឱស្ឋរបស់ព្រះអម្ចាស់បានមានបន្ទូលហើយ»។ Southern Watchman, March 21, 1905.»</w:t>
      </w:r>
    </w:p>
    <w:p>
      <w:pPr>
        <w:pStyle w:val="ArticleBody"/>
        <w:jc w:val="left"/>
      </w:pPr>
      <w:r>
        <w:rPr>
          <w:rFonts w:ascii="Leelawadee UI" w:hAnsi="Leelawadee UI" w:eastAsia="Leelawadee UI" w:cs="Leelawadee UI"/>
        </w:rPr>
        <w:t>លក្ខណៈពិសេសរបស់អ្នកកែទម្រង់ទាំងបី ដែលអេសាយបានកំណត់សម្គាល់ គឺថា ជ្រលងភ្នំនីមួយៗនឹងត្រូវលើកឲ្យខ្ពស់ឡើង ភ្នំនីមួយៗនឹងត្រូវបន្ទាបចុះ ទីកន្លែងកោងវៀចនឹងត្រូវធ្វើឲ្យត្រង់ ហើយទីកន្លែងរដិបរដុបនឹងត្រូវធ្វើឲ្យរាបស្មើ។ ផ្លូវរបស់ព្រះអម្ចាស់ ដែលត្រូវបានរៀបចំដោយការលើកជ្រលងភ្នំឲ្យខ្ពស់ឡើង ការបន្ទាបភ្នំចុះ និងការធ្វើឲ្យទីកន្លែងកោងវៀចត្រង់ ហើយទីកន្លែងរដិបរដុបរាបស្មើនោះ គឺជាផ្លូវបុរាណ។</w:t>
      </w:r>
    </w:p>
    <w:p>
      <w:pPr>
        <w:pStyle w:val="ArticleScripture"/>
        <w:jc w:val="left"/>
      </w:pPr>
      <w:r>
        <w:rPr>
          <w:rFonts w:ascii="Leelawadee UI" w:hAnsi="Leelawadee UI" w:eastAsia="Leelawadee UI" w:cs="Leelawadee UI"/>
        </w:rPr>
        <w:t>សំឡេងនៃអ្នកដែលស្រែកហៅនៅទីរហោស្ថានថា៖ «ចូររៀបចំផ្លូវថ្វាយព្រះអម្ចាស់ ចូរធ្វើឲ្យផ្លូវធំមួយនៅវាលខ្សាច់ត្រង់សម្រាប់ព្រះនៃយើង។ ជ្រលងទាំងអស់នឹងត្រូវលើកឡើង ហើយភ្នំ និងទួលទាំងអស់នឹងត្រូវបន្ទាបចុះ; របស់ដែលវៀចវេរនឹងត្រូវធ្វើឲ្យត្រង់ ហើយកន្លែងគគ្រាតនឹងក្លាយជាទីរាបស្មើ។ រួចសិរីល្អនៃព្រះអម្ចាស់នឹងត្រូវបើកសម្ដែង ហើយមនុស្សលោកទាំងអស់នឹងឃើញជាមួយគ្នា ដ្បិតព្រះឱស្ឋនៃព្រះអម្ចាស់បានមានបន្ទូលដូច្នេះ»។ អេសាយ ៤០:៣–៥។</w:t>
      </w:r>
    </w:p>
    <w:p>
      <w:pPr>
        <w:pStyle w:val="ArticleBody"/>
        <w:jc w:val="left"/>
      </w:pPr>
      <w:r>
        <w:rPr>
          <w:rFonts w:ascii="Leelawadee UI" w:hAnsi="Leelawadee UI" w:eastAsia="Leelawadee UI" w:cs="Leelawadee UI"/>
        </w:rPr>
        <w:t>នៅពេលដែលជនជាតិយូដាដែលចូលចិត្តជជែកវែកញែក បានសួរយ៉ូហាន បាទីស្ទ ថា តើលោកជាអេលីយ៉ាដែលត្រូវមកឬទេ នោះលោកបានឆ្លើយថា លោកមិនមែនទេ ប៉ុន្តែក្រោយមក លោកបានកំណត់អត្តសញ្ញាណខ្លួនឯងជាមួយនឹងបទគម្ពីរពីអេសាយ។</w:t>
      </w:r>
    </w:p>
    <w:p>
      <w:pPr>
        <w:pStyle w:val="ArticleScripture"/>
        <w:jc w:val="left"/>
      </w:pPr>
      <w:r>
        <w:rPr>
          <w:rFonts w:ascii="Leelawadee UI" w:hAnsi="Leelawadee UI" w:eastAsia="Leelawadee UI" w:cs="Leelawadee UI"/>
        </w:rPr>
        <w:t>ហើយនេះគឺជាសាក្សីរបស់យ៉ូហាន កាលដែលពួកយូដាបានចាត់ពួកសង្ឃ និងពួកលេវីពីក្រុងយេរូសាឡឹមមកសួរគាត់ថា៖ «អ្នកជានរណា?» គាត់ក៏បានសារភាព ហើយមិនបានបដិសេធឡើយ តែបានសារភាពថា៖ «ខ្ញុំមិនមែនជាព្រះគ្រីស្ទទេ»។ ហើយពួកគេបានសួរគាត់ថា៖ «ដូច្នេះ តើអ្នកជាអេលីយ៉ាឬ?» គាត់ឆ្លើយថា៖ «ខ្ញុំមិនមែនទេ»។ «តើអ្នកជាហោរានោះឬ?» គាត់ឆ្លើយថា៖ «ទេ»។ ដូច្នេះ ពួកគេបាននិយាយទៅគាត់ថា៖ «អ្នកជានរណា? ដើម្បីឲ្យយើងអាចយកចម្លើយទៅឲ្យពួកអ្នកដែលបានចាត់យើងមក។ តើអ្នកនិយាយអំពីខ្លួនអ្នកថាដូចម្តេច?» គាត់បាននិយាយថា៖ «ខ្ញុំជាសំឡេងរបស់ម្នាក់ដែលស្រែកនៅក្នុងទីរហោស្ថានថា៖ ‹ចូរធ្វើផ្លូវរបស់ព្រះអម្ចាស់ឲ្យត្រង់› ដូចដែលហោរាអេសាយបាននិយាយ»។ យ៉ូហាន 1:19–23។</w:t>
      </w:r>
    </w:p>
    <w:p>
      <w:pPr>
        <w:pStyle w:val="ArticleBody"/>
        <w:jc w:val="left"/>
      </w:pPr>
      <w:r>
        <w:rPr>
          <w:rFonts w:ascii="Leelawadee UI" w:hAnsi="Leelawadee UI" w:eastAsia="Leelawadee UI" w:cs="Leelawadee UI"/>
        </w:rPr>
        <w:t>ការរៀបចំ «ផ្លូវរបស់ព្រះអម្ចាស់» បង្ហាញអំពីវិធីសាស្ត្រដែលពួកទេវតាបានដឹកនាំលោក Miller ឲ្យយល់ និងប្រើប្រាស់ ដើម្បីរៀបចំការយល់ដឹងតាមព្រះគម្ពីរអំពី «ផ្លូវ» ដែលមនុស្សទាំងឡាយត្រូវដើរនៅក្នុងនោះ។ «ភ្នំ» ទាំងអស់ត្រូវតែធ្វើឲ្យទាបចុះ ព្រោះភ្នំនៅក្នុងទំនាយព្រះគម្ពីរតំណាងឲ្យសេចក្ដីពិតដែលនៅការមើលឃើញដំបូង ហាក់ដូចជាពិបាកយល់ពេក។ ដើម្បីយល់អំពីភ្នំបរិសុទ្ធដ៏រុងរឿងក្នុង ដានីយ៉ែល ជំពូក ១១ ខ ៤៥ ដែលស្តេចខាងជើងកំពុងព្យាយាមយកឈ្នះ នោះគេយល់បានដោយកំណត់សម្គាល់ជាមុនសិនអំពីភ្នំបរិសុទ្ធដ៏រុងរឿងតាមន័យពិតនៅក្រុងយេរូសាឡិម ដែលតាមទំនាយបានកំណត់និយមន័យភ្នំបរិសុទ្ធដ៏រុងរឿងខាងវិញ្ញាណ។ ដើម្បីពន្យល់អំពីភ្នំដែលត្រូវបានកំណត់ថាជា Armageddon ដែលមានន័យថា ភ្នំរបស់ Megiddo មនុស្សម្នាក់ត្រូវតែទៅកាន់ Megiddo តាមន័យពិត។ ការលំបាកខាងទំនាយ ដែលត្រូវបានតំណាងថាជារឿងពិបាក នឹងត្រូវដកចេញ នៅពេលគោលការណ៍ដែលថា ការចាប់ផ្ដើមនៃវត្ថុមួយ បង្ហាញអំពីទីបញ្ចប់នៃវត្ថុនោះ ត្រូវបានយកមកប្រើប្រាស់។</w:t>
      </w:r>
    </w:p>
    <w:p>
      <w:pPr>
        <w:pStyle w:val="ArticleBody"/>
        <w:jc w:val="left"/>
      </w:pPr>
      <w:r>
        <w:rPr>
          <w:rFonts w:ascii="Leelawadee UI" w:hAnsi="Leelawadee UI" w:eastAsia="Leelawadee UI" w:cs="Leelawadee UI"/>
        </w:rPr>
        <w:t>វិធីសាស្ត្រដែលត្រូវបានតំណាងដោយអេសាយ ហើយត្រូវបានយោងដោយយ៉ូហាន និងត្រូវបានបង្ហាញដោយមីល្លឺ លើកតម្កើងគ្រប់ជ្រលងភ្នំទាំងអស់។ មិនថាវាជា «ជ្រលងនៃនិមិត្ត» ក្នុងអេសាយ ជំពូក ២២, «ជ្រលងនៃឆ្អឹងស្លាប់» ក្នុងអេសេគាល ឬ «ជ្រលងយ៉ូសាផាត» ក្នុងគម្ពីរយ៉ូអែលក៏ដោយ វិធីសាស្ត្រដែលមានមូលដ្ឋានលើការយល់ដឹងត្រឹមត្រូវអំពីព្រះលក្ខណៈរបស់ព្រះគ្រីស្ទ ដូចដែលត្រូវបានតំណាងថាជា Palmoni អ្នករាប់ដ៏អស្ចារ្យ ក្នុងប្រវត្តិសាស្ត្រ Millerite ឬថាជា Alpha និង Omega អ្នកភាសាវិទូដ៏អស្ចារ្យ ក្នុងប្រវត្តិសាស្ត្ររបស់យើង នោះហើយជាអ្វីដែលលើកតម្កើងសេចក្តីពិតខាងទំនាយដែលត្រូវបានតំណាងនៅក្នុង «ជ្រលង» ទាំងឡាយនៃព្រះបន្ទូលរបស់ព្រះ។</w:t>
      </w:r>
    </w:p>
    <w:p>
      <w:pPr>
        <w:pStyle w:val="ArticleBody"/>
        <w:jc w:val="left"/>
      </w:pPr>
      <w:r>
        <w:rPr>
          <w:rFonts w:ascii="Leelawadee UI" w:hAnsi="Leelawadee UI" w:eastAsia="Leelawadee UI" w:cs="Leelawadee UI"/>
        </w:rPr>
        <w:t>អ្វីៗដែលកោងខូចត្រូវបានធ្វើឲ្យត្រង់ និងទីកន្លែងគគ្រាតដែលត្រូវបានធ្វើឲ្យរាបស្មើ បង្ហាញអំពីកិច្ចការនៃការកែតម្រូវទំនៀមទម្លាប់ និងប្រពៃណីទាំងឡាយ ដែលបព្វជិតភាពឡាវឌីសេបានយកមកប្រើ ដើម្បីគាំទ្រមុខម្ហូបពុលនៃរឿងព្រេងទំនេររបស់ខ្លួន។ កិច្ចការរបស់អេលីយ៉ាត្រូវបានកំណត់យ៉ាងច្បាស់ថា តំណាងឲ្យវិធីសាស្ត្រព្រះគម្ពីរដ៏ត្រឹមត្រូវ ដោយប្រឆាំងនឹងរឿងព្រេងទំនេររបស់ពួកទេវវិទូ និងពួកបូជាចារ្យ។ កិច្ចការនោះត្រូវបានសម្រេចដោយ “មនុស្សសាមញ្ញ” មិនមែនដោយពួកបូជាចារ្យ និងពួកទេវវិទូដែលមានការអប់រំនោះទេ។ នៅក្នុងលក្ខណៈព្យាករណ៍នៃសាក្សីទាំងបីនេះ ក៏មានសេចក្តីពិតដ៏សាមញ្ញផងដែរថា អេលីយ៉ាដែលនឹងមក នឹងជាបុរសម្នាក់។</w:t>
      </w:r>
    </w:p>
    <w:p>
      <w:pPr>
        <w:pStyle w:val="ArticleBody"/>
        <w:jc w:val="left"/>
      </w:pPr>
      <w:r>
        <w:rPr>
          <w:rFonts w:ascii="Leelawadee UI" w:hAnsi="Leelawadee UI" w:eastAsia="Leelawadee UI" w:cs="Leelawadee UI"/>
        </w:rPr>
        <w:t>ការសង្កេតនោះអាចមើលទៅហាក់ដូចជាមិនសំខាន់ ប៉ុន្តែ ខណៈដែលអ្នកទេវវិទូនៃអាដវេនទីស៊ឹមព្យាយាមគាំទ្ររឿងព្រេងនិទានរបស់ខ្លួន ពួកគេបានយកអត្ថបទមួយពីស៊ីស្ទ័រ វ៉ៃត៍ ដែលនៅទីនោះនាងនិយាយក្នុងកាលអនាគតអំពីបុរសម្នាក់ដែលនឹងមកដោយវិញ្ញាណ និងអំណាចរបស់អេលីយ៉ា ហើយបន្ថែមរឿងព្រេងនិទាននៃការពន្យល់របស់ខ្លួន ហើយទទូចថា ស៊ីស្ទ័រ វ៉ៃត៍កំពុងនិយាយអំពីខ្លួននាងផ្ទាល់។</w:t>
      </w:r>
    </w:p>
    <w:p>
      <w:pPr>
        <w:pStyle w:val="ArticleScripture"/>
        <w:jc w:val="left"/>
      </w:pPr>
      <w:r>
        <w:rPr>
          <w:rFonts w:ascii="Leelawadee UI" w:hAnsi="Leelawadee UI" w:eastAsia="Leelawadee UI" w:cs="Leelawadee UI"/>
        </w:rPr>
        <w:t>«ការព្យាករណ៍ត្រូវតែបានសម្រេច។ ព្រះអម្ចាស់មានព្រះបន្ទូលថា៖ “មើល៍ អញនឹងចាត់ហោរាអេលីយ៉ាមកឯអ្នករាល់គ្នា មុនថ្ងៃដ៏ធំ និងគួរឲ្យស្ញែងខ្លាចរបស់ព្រះអម្ចាស់មកដល់។” នរណាម្នាក់ត្រូវតែមកក្នុងវិញ្ញាណ និងឫទ្ធានុភាពរបស់អេលីយ៉ា [សូមមើលឧបសម្ព័ន្ធ។] ហើយនៅពេលដែលគាត់លេចមក មនុស្សអាចនឹងនិយាយថា៖ “អ្នកមានចិត្តក្តៅក្រហាយពេក អ្នកមិនបកស្រាយព្រះគម្ពីរតាមវិធីត្រឹមត្រូវទេ។ សូមឲ្យខ្ញុំប្រាប់អ្នកថា ត្រូវបង្រៀនសាររបស់អ្នកយ៉ាងដូចម្តេច។”»</w:t>
      </w:r>
    </w:p>
    <w:p>
      <w:pPr>
        <w:pStyle w:val="ArticleScripture"/>
        <w:jc w:val="left"/>
      </w:pPr>
      <w:r>
        <w:rPr>
          <w:rFonts w:ascii="Leelawadee UI" w:hAnsi="Leelawadee UI" w:eastAsia="Leelawadee UI" w:cs="Leelawadee UI"/>
        </w:rPr>
        <w:t>«មានមនុស្សជាច្រើនដែលមិនអាចបែងចែករវាងព្រះរាជកិច្ចរបស់ព្រះ និងរបស់មនុស្សបាន។ ខ្ញុំនឹងប្រាប់សេចក្តីពិត ដូចដែលព្រះប្រទានឲ្យខ្ញុំ ហើយខ្ញុំនិយាយឥឡូវនេះថា បើអ្នករាល់គ្នានៅតែបន្តរកកំហុស និងមានវិញ្ញាណនៃការឈ្លោះប្រកែក នោះអ្នករាល់គ្នានឹងមិនដែលស្គាល់សេចក្តីពិតឡើយ។ ព្រះយេស៊ូវមានព្រះបន្ទូលទៅកាន់សិស្សរបស់ទ្រង់ថា “ខ្ញុំនៅមានសេចក្តីជាច្រើនទៀតដែលត្រូវប្រាប់អ្នករាល់គ្នា ប៉ុន្តែឥឡូវនេះអ្នករាល់គ្នាមិនអាចទ្រាំទ្របានទេ”។ ពួកគេមិនស្ថិតនៅក្នុងសភាពដែលអាចយល់តម្លៃនៃសេចក្តីបរិសុទ្ធ និងសេចក្តីអស់កល្បជានិច្ចបានឡើយ; ប៉ុន្តែព្រះយេស៊ូវបានសន្យាថា នឹងផ្ញើព្រះវិញ្ញាណជាព្រះជំនួយមក ដែលនឹងបង្រៀនពួកគេគ្រប់ការទាំងអស់ ហើយនាំឲ្យពួកគេចងចាំគ្រប់សេចក្តីទាំងអស់ដែលទ្រង់បានមានព្រះបន្ទូលប្រាប់ពួកគេ។»</w:t>
      </w:r>
    </w:p>
    <w:p>
      <w:pPr>
        <w:pStyle w:val="ArticleScripture"/>
        <w:jc w:val="left"/>
      </w:pPr>
      <w:r>
        <w:rPr>
          <w:rFonts w:ascii="Leelawadee UI" w:hAnsi="Leelawadee UI" w:eastAsia="Leelawadee UI" w:cs="Leelawadee UI"/>
        </w:rPr>
        <w:t>«បងប្អូនអើយ យើងមិនត្រូវដាក់ការពឹងផ្អែករបស់យើងលើមនុស្សឡើយ។ «ចូរឈប់ពីមនុស្ស ដែលដង្ហើមរបស់គាត់ស្ថិតនៅក្នុងរន្ធច្រមុះរបស់គាត់ ដ្បិតតើគាត់គួរត្រូវបានរាប់ថាមានតម្លៃអ្វី?» អ្នករាល់គ្នាត្រូវព្យួរព្រលឹងដែលអស់សង្ឃឹមរបស់ខ្លួនលើព្រះយេស៊ូវ។ មិនសមនឹងយើងទេក្នុងការផឹកពីប្រភពទឹកនៅជ្រលងភ្នំ ខណៈដែលមានប្រភពទឹកមួយនៅលើភ្នំ។ ចូរយើងបោះបង់ចោលស្ទឹងតូចៗខាងក្រោម; ចូរយើងមករកប្រភពទឹកខ្ពស់ៗ។ ប្រសិនបើមានចំណុចណាមួយនៃសេចក្តីពិតដែលអ្នកមិនយល់ ហើយលើចំណុចនោះអ្នកមិនយល់ស្របគ្នា នោះចូរស្រាវជ្រាវ ចូរប្រៀបធៀបបទគម្ពីរនឹងបទគម្ពីរ ចូរជីកអណ្តូងនៃសេចក្តីពិតឲ្យជ្រៅចុះទៅក្នុងរ៉ែនៃព្រះបន្ទូលរបស់ព្រះ។ អ្នករាល់គ្នាត្រូវដាក់ខ្លួនឯង និងទស្សនៈរបស់ខ្លួនលើអាសនៈបូជារបស់ព្រះ ដកចេញគំនិតដែលបានកំណត់ទុកជាមុនរបស់ខ្លួន ហើយអនុញ្ញាតឲ្យព្រះវិញ្ញាណនៃស្ថានសួគ៌ដឹកនាំទៅក្នុងសេចក្តីពិតទាំងអស់»។ Testimonies to Ministers, 475, 476.</w:t>
      </w:r>
    </w:p>
    <w:p>
      <w:pPr>
        <w:pStyle w:val="ArticleScripture"/>
        <w:jc w:val="left"/>
      </w:pPr>
      <w:r>
        <w:rPr>
          <w:rFonts w:ascii="Leelawadee UI" w:hAnsi="Leelawadee UI" w:eastAsia="Leelawadee UI" w:cs="Leelawadee UI"/>
        </w:rPr>
        <w:t>«មានអ្នកម្នាក់ត្រូវមកក្នុងវិញ្ញាណ និងអំណាចរបស់អេលីយ៉ា៖ ពាក្យទាំងនេះត្រូវបានអ្នកខ្លះយកទៅអនុវត្តខុស ដល់បុគ្គលណាម្នាក់ ដែលគេគិតថានឹងលេចមកជាមួយសារព្យាករណ៍មួយ បន្ទាប់ពីជីវិត និងកិច្ចការរបស់អ្នកស្រី វ៉ៃត៍។ កថាខណ្ឌបី ដែលរួមជាអត្ថបទនេះក្រោមចំណងជើងថា “Let Heaven Guide” គឺជាតែផ្នែកតូចមួយប៉ុណ្ណោះនៃសុន្ទរកថាមួយ ដែលអេលែន វ៉ៃត៍ បានថ្លែងនៅ Battle Creek, Michigan នៅព្រឹកថ្ងៃទី 29 ខែមករា ឆ្នាំ 1890។ ដោយសារសុន្ទរកថានេះត្រូវបានបោះពុម្ពនៅក្នុង Review and Herald ចុះថ្ងៃទី 18 ខែកុម្ភៈ ឆ្នាំ 1890 វាបានមានចំណងជើងថា “How to Meet a Controverted Point of Doctrine.” សេចក្តីដកស្រង់ផ្សេងទៀត ដែលដកចេញពីអត្ថបទនេះ ហើយត្រូវបានប្រើជាចម្បងដើម្បីបំពេញទំព័រខ្លះៗនៃភាគនេះ អាចរកឃើញនៅទំព័រ 23, 104, 111, 119, 158, 278 និង 386។ អត្ថបទនេះត្រូវបានបោះពុម្ពឡើងវិញទាំងស្រុងនៅក្នុង Selected Messages 1:406–416 ដោយផ្នែកដែលរួមជាសេចក្តីដកស្រង់មានចំណងជើងថា “Let Heaven Guide” លេចនៅលើទំព័រ 412 និង 413។ នៅពេលអានអត្ថបទនេះទាំងស្រុង នោះច្បាស់ណាស់ថា អេលែន វ៉ៃត៍ ក្នុងសេចក្តីថ្លែងនេះ ដែលបានធ្វើឡើងតែបន្តិចជាងមួយឆ្នាំបន្ទាប់ពីសន្និសីទ Minneapolis ទៅកាន់ក្រុមមួយនៅ Battle Creek នោះ កំពុងនិយាយអំពីកិច្ចបម្រើរបស់នាងផ្ទាល់។ អ្នកខ្លះបានក្លាយជាអ្នករិះគន់ចំពោះកិច្ចការរបស់នាង។ សូមកត់សម្គាល់ថា នៅក្នុងកថាខណ្ឌមុនកថាខណ្ឌដែលលេចនៅក្នុងភាគនេះលើទំព័រ 475 អេលែន វ៉ៃត៍ បានថ្លែងថា៖»</w:t>
      </w:r>
    </w:p>
    <w:p>
      <w:pPr>
        <w:pStyle w:val="ArticleScripture"/>
        <w:jc w:val="left"/>
      </w:pPr>
      <w:r>
        <w:rPr>
          <w:rFonts w:ascii="Leelawadee UI" w:hAnsi="Leelawadee UI" w:eastAsia="Leelawadee UI" w:cs="Leelawadee UI"/>
        </w:rPr>
        <w:t>«យើងគួរតែចូលមកដល់ស្ថានភាពមួយ ដែលក្នុងនោះ ភាពខុសគ្នាទាំងអស់នឹងរលាយបាត់ទៅ។ ប្រសិនបើខ្ញុំគិតថា ខ្ញុំមានពន្លឺ នោះខ្ញុំនឹងបំពេញកាតព្វកិច្ចរបស់ខ្ញុំ ដោយនាំវាមកបង្ហាញ។ សន្មតថា ខ្ញុំបានទៅពិគ្រោះជាមួយអ្នកដទៃអំពីសារដែលព្រះអម្ចាស់ត្រូវការឲ្យខ្ញុំប្រកាសដល់ប្រជាជន នោះទ្វារអាចនឹងត្រូវបិទ ដើម្បីឲ្យពន្លឺមិនអាចទៅដល់អ្នកដែលព្រះបានចាត់វាទៅកាន់នោះឡើយ។ នៅពេលព្រះយេស៊ូវជិះចូលក្រុងយេរូសាឡិម «ហ្វូងសិស្សទាំងមូលក៏ចាប់ផ្តើមអរសប្បាយ និងសរសើរព្រះដោយសំឡេងខ្លាំង ពីព្រោះអំពើដ៏មានឫទ្ធានុភាពទាំងអស់ដែលពួកគេបានឃើញ ដោយនិយាយថា សូមព្រះប្រទានពរ ដល់ព្រះមហាក្សត្រដែលយាងមកក្នុងព្រះនាមនៃព្រះអម្ចាស់ សេចក្តីសុខសាន្តនៅស្ថានសួគ៌ និងសិរីល្អនៅទីខ្ពស់បំផុត។ ហើយពួកផារីស៊ីខ្លះក្នុងចំណោមហ្វូងមនុស្សបានទូលព្រះអង្គថា លោកគ្រូ សូមហាមសិស្សរបស់លោក។ ព្រះអង្គក៏មានព្រះបន្ទូលឆ្លើយទៅពួកគេថា ខ្ញុំប្រាប់អ្នករាល់គ្នាថា បើអ្នកទាំងនេះនៅស្ងៀម ថ្មទាំងឡាយនឹងស្រែកឡើងភ្លាមៗ» (Luke 19:37–40)។</w:t>
      </w:r>
    </w:p>
    <w:p>
      <w:pPr>
        <w:pStyle w:val="ArticleScripture"/>
        <w:jc w:val="left"/>
      </w:pPr>
      <w:r>
        <w:rPr>
          <w:rFonts w:ascii="Leelawadee UI" w:hAnsi="Leelawadee UI" w:eastAsia="Leelawadee UI" w:cs="Leelawadee UI"/>
        </w:rPr>
        <w:t>«ពួកយូដាបានព្យាយាមរារាំងការប្រកាសសារដែលបានទាយទុកជាមុននៅក្នុងព្រះបន្ទូលរបស់ព្រះជាម្ចាស់»។</w:t>
      </w:r>
    </w:p>
    <w:p>
      <w:pPr>
        <w:pStyle w:val="ArticleScripture"/>
        <w:jc w:val="left"/>
      </w:pPr>
      <w:r>
        <w:rPr>
          <w:rFonts w:ascii="Leelawadee UI" w:hAnsi="Leelawadee UI" w:eastAsia="Leelawadee UI" w:cs="Leelawadee UI"/>
        </w:rPr>
        <w:t>«បន្ទាប់មក នាងបានយោងឡើងវិញដល់បទពិសោធន៍ផ្ទាល់របស់នាង៖»</w:t>
      </w:r>
    </w:p>
    <w:p>
      <w:pPr>
        <w:pStyle w:val="ArticleScripture"/>
        <w:jc w:val="left"/>
      </w:pPr>
      <w:r>
        <w:rPr>
          <w:rFonts w:ascii="Leelawadee UI" w:hAnsi="Leelawadee UI" w:eastAsia="Leelawadee UI" w:cs="Leelawadee UI"/>
        </w:rPr>
        <w:t>«ព្រះបន្ទូលទំនាយត្រូវតែសម្រេច។ ព្រះអម្ចាស់មានព្រះបន្ទូលថា “មើល៍ ខ្ញុំនឹងចាត់អេលីយ៉ា ជាព្យាការី មកឯអ្នករាល់គ្នា មុនថ្ងៃដ៏ធំ ហើយគួរឲ្យភ័យខ្លាចរបស់ព្រះអម្ចាស់មកដល់” (Malachi 4:5)។ ត្រូវមាននរណាម្នាក់មក ក្នុងវិញ្ញាណ និងអំណាចរបស់អេលីយ៉ា ហើយនៅពេលដែលគាត់បង្ហាញខ្លួន មនុស្សអាចនឹងនិយាយថា “អ្នកឧស្សាហ៍ហួសពេកហើយ អ្នកមិនបកស្រាយបទគម្ពីរតាមរបៀបត្រឹមត្រូវទេ”។—Selected Messages, volume 1, 412.»</w:t>
      </w:r>
    </w:p>
    <w:p>
      <w:pPr>
        <w:pStyle w:val="ArticleScripture"/>
        <w:jc w:val="left"/>
      </w:pPr>
      <w:r>
        <w:rPr>
          <w:rFonts w:ascii="Leelawadee UI" w:hAnsi="Leelawadee UI" w:eastAsia="Leelawadee UI" w:cs="Leelawadee UI"/>
        </w:rPr>
        <w:t>“ថា នាងកំពុងសំដៅទៅលើបទពិសោធន៍ផ្ទាល់របស់នាង ក៏ត្រូវបានបញ្ជាក់យ៉ាងច្បាស់ផងដែរ ដោយកថាខណ្ឌដែលបន្តតាមក្រោយ ដែលក្នុងនោះ នាងបានប្រកាសថា៖</w:t>
      </w:r>
    </w:p>
    <w:p>
      <w:pPr>
        <w:pStyle w:val="ArticleScripture"/>
        <w:jc w:val="left"/>
      </w:pPr>
      <w:r>
        <w:rPr>
          <w:rFonts w:ascii="Leelawadee UI" w:hAnsi="Leelawadee UI" w:eastAsia="Leelawadee UI" w:cs="Leelawadee UI"/>
        </w:rPr>
        <w:t>«ខ្ញុំនឹងប្រាប់សេចក្តីពិត ដូចដែលព្រះទ្រង់ប្រទានឲ្យខ្ញុំ….» ឧបសម្ព័ន្ធទៅកាន់ Testimonies to Ministers។</w:t>
      </w:r>
    </w:p>
    <w:p>
      <w:pPr>
        <w:pStyle w:val="ArticleBody"/>
        <w:jc w:val="left"/>
      </w:pPr>
      <w:r>
        <w:rPr>
          <w:rFonts w:ascii="Leelawadee UI" w:hAnsi="Leelawadee UI" w:eastAsia="Leelawadee UI" w:cs="Leelawadee UI"/>
        </w:rPr>
        <w:t>ការពិតដែលថា អែលែន វ៉ាយត៍ ត្រូវតែឆ្លើយតបទៅនឹងរឿងព្រេងនិទានរបស់ពួកទេវវិទូ និងមេដឹកនាំនៃសម័យរបស់នាង មិនផ្តល់ភស្តុតាងណាមួយថា នាងកំពុងកំណត់អត្តសញ្ញាណខ្លួនឯងថាជា «បុរស» ដែលនឹងមកនៅពេលអនាគត ដោយវិញ្ញាណ និងអំណាចរបស់អេលីយ៉ាឡើយ។ តើមានភស្តុតាងណាខ្លះអំពីគូប្រឆាំងជាច្រើនរបស់ អែលែន វ៉ាយត៍ នៅក្នុងសាសនាចក្រ Adventism ដែលវាយប្រហារវិធីសាស្ត្រនៃការអនុវត្តព្រះគម្ពីរដែលនាងបានប្រើ? តើនៅពេលណាដែលនាងធ្លាប់ត្រូវបានប្រាប់ថា «អ្នកមិនបកស្រាយព្រះគម្ពីរតាមរបៀបត្រឹមត្រូវទេ»? នាងបានបញ្ជាក់យ៉ាងច្បាស់ថា នៅចុងបញ្ចប់នៃលោកិយ នឹងមានចលនាមួយរបស់មនុស្សដែលនឹងត្រូវបានប្រទានអំណាចដោយវិញ្ញាណ និងអំណាចរបស់អេលីយ៉ា ហើយគ្មានវិធីស្របច្បាប់ណាមួយដើម្បីអះអាងថា នាងបានគិតថា ចលនានោះ គឺសម្រែកខ្លាំងរបស់ទេវតាទីបី កំពុងកើតឡើងនៅក្នុងសម័យរបស់នាង នៅពេលដែលនាងបានទាយអំពីការសម្ដែងឡើងនាពេលអនាគតនៃអំណាចរបស់អេលីយ៉ានោះឡើយ។ ពួកទេវវិទូ Adventist នៃ Laodicea ចង់ឲ្យហ្វូងរបស់ពួកគេជឿថា ស៊ីស្ទើរ វ៉ាយត៍ កំពុង «យោងទៅ» កាន់ «បទពិសោធន៍ផ្ទាល់របស់នាង» ជាការសម្រេចបំពេញនៃព្យាការី អេលីយ៉ា ដែលនឹងត្រូវបានផ្ញើមក មុនថ្ងៃដ៏អស្ចារ្យ និងគួរឲ្យស្ញប់ស្ញែងរបស់ព្រះអម្ចាស់។</w:t>
      </w:r>
    </w:p>
    <w:p>
      <w:pPr>
        <w:pStyle w:val="ArticleScripture"/>
        <w:jc w:val="left"/>
      </w:pPr>
      <w:r>
        <w:rPr>
          <w:rFonts w:ascii="Leelawadee UI" w:hAnsi="Leelawadee UI" w:eastAsia="Leelawadee UI" w:cs="Leelawadee UI"/>
        </w:rPr>
        <w:t>មើល៍, យើងនឹងចាត់អេលីយ៉ា ហោរាមកឯអ្នករាល់គ្នា មុនថ្ងៃដ៏ធំ និងគួរឲ្យភ័យខ្លាចរបស់ព្រះអម្ចាស់មកដល់។ ម៉ាឡាគី ៤:៥។</w:t>
      </w:r>
    </w:p>
    <w:p>
      <w:pPr>
        <w:pStyle w:val="ArticleBody"/>
        <w:jc w:val="left"/>
      </w:pPr>
      <w:r>
        <w:rPr>
          <w:rFonts w:ascii="Leelawadee UI" w:hAnsi="Leelawadee UI" w:eastAsia="Leelawadee UI" w:cs="Leelawadee UI"/>
        </w:rPr>
        <w:t>លក្ខណៈព្យាករណ៍មួយនៃអេលីយ៉ា ក្នុងនាមជានិមិត្តសញ្ញា គឺថា គាត់បង្ហាញវិធីសាស្ត្រព្រះគម្ពីរមួយ ដែលប្រឆាំងនឹងរឿងព្រេងនិទានទាំងឡាយនៃបព្វជិតភាពមួយ ដែលចែកចាយរឿងព្រេងនិទានអំពីទំនៀមទម្លាប់ និងប្រពៃណី។ កិច្ចការរបស់គាត់ក្នុងការរៀបចំផ្លូវ («នេះជាផ្លូវ ចូរដើរតាមផ្លូវនេះ») ត្រូវបានសម្រេចឡើងដោយវិធីសាស្ត្រព្រះគម្ពីរ ដែលប្រឆាំងនឹងសេចក្តីបង្រៀននៃបព្វជិតភាពដែលបានពុករលួយ។ ហើយស្របតាមសាក្សីបីរូប គឺអេលីយ៉ា យ៉ូហានបាទីស្ទ និង Miller ព្រមទាំងភស្តុតាងរបស់ Sister White អំពីការលេចមកនាពេលអនាគតរបស់អេលីយ៉ានោះ គាត់នឹងជាបុរស មិនមែនជាស្ត្រីទេ។ នៅពេលដែលវិធីសាស្ត្ររបស់ Palmoni និង Alpha and Omega ត្រូវបានយល់ដឹងយ៉ាងត្រឹមត្រូវ នោះវាត្រូវបានទទួលស្គាល់ថា មិនមែនគ្រាន់តែជាសំណុំនៃក្បួនព្រះគម្ពីរសម្រាប់បកស្រាយបទគម្ពីរប៉ុណ្ណោះទេ ប៉ុន្តែជាចម្លងនៃព្រះលក្ខណៈរបស់ព្រះគ្រីស្ទ ដែលជាសិរីល្អរបស់ទ្រង់។</w:t>
      </w:r>
    </w:p>
    <w:p>
      <w:pPr>
        <w:pStyle w:val="ArticleScripture"/>
        <w:jc w:val="left"/>
      </w:pPr>
      <w:r>
        <w:rPr>
          <w:rFonts w:ascii="Leelawadee UI" w:hAnsi="Leelawadee UI" w:eastAsia="Leelawadee UI" w:cs="Leelawadee UI"/>
        </w:rPr>
        <w:t>ហើយសិរីល្អរបស់ព្រះអម្ចាស់នឹងត្រូវបានបើកសម្ដែង ហើយសាច់ឈាមទាំងអស់នឹងឃើញវាជាមួយគ្នា ដ្បិតមាត់របស់ព្រះអម្ចាស់បានមានព្រះបន្ទូលដូច្នេះ។ អេសាយ 40:5។</w:t>
      </w:r>
    </w:p>
    <w:p>
      <w:pPr>
        <w:pStyle w:val="ArticleBody"/>
        <w:jc w:val="left"/>
      </w:pPr>
      <w:r>
        <w:rPr>
          <w:rFonts w:ascii="Leelawadee UI" w:hAnsi="Leelawadee UI" w:eastAsia="Leelawadee UI" w:cs="Leelawadee UI"/>
        </w:rPr>
        <w:t>ឥរិយាបថដ៏ជាក់លាក់របស់ព្រះគ្រីស្ទត្រូវបានបង្ហាញតាមរយៈវិធីសាស្ត្រដែលត្រូវប្រើក្នុងការយល់អំពីព្រះបន្ទូលរបស់ទ្រង់ ព្រោះទ្រង់គឺជាព្រះបន្ទូល។</w:t>
      </w:r>
    </w:p>
    <w:p>
      <w:pPr>
        <w:pStyle w:val="ArticleScripture"/>
        <w:jc w:val="left"/>
      </w:pPr>
      <w:r>
        <w:rPr>
          <w:rFonts w:ascii="Leelawadee UI" w:hAnsi="Leelawadee UI" w:eastAsia="Leelawadee UI" w:cs="Leelawadee UI"/>
        </w:rPr>
        <w:t>ច្បាប់របស់ព្រះនៅក្នុងទីបរិសុទ្ធនៅស្ថានសួគ៌ គឺជាដើមកំណើតដ៏ធំមហិមា ដែលបញ្ញត្តិទាំងឡាយដែលបានចារឹកលើបន្ទះថ្ម និងដែលលោកម៉ូសេបានកត់ត្រាក្នុងបញ្ចបទ គឺជាសំណៅចម្លងដ៏ត្រឹមត្រូវឥតខ្ចោះមួយនៃច្បាប់នោះ។ អ្នកទាំងឡាយដែលបានឈានដល់ការយល់ដឹងអំពីចំណុចដ៏សំខាន់នេះ ត្រូវបាននាំឲ្យមើលឃើញអំពីលក្ខណៈដ៏បរិសុទ្ធ និងមិនប្រែប្រួលនៃច្បាប់ដ៏ទេវភាព។ ពួកគេបានឃើញ ដូចដែលមិនធ្លាប់ឃើញពីមុនមក កម្លាំងនៃព្រះបន្ទូលរបស់ព្រះអង្គសង្គ្រោះថា៖ «ដរាបណាផ្ទៃមេឃ និងផែនដីមិនទាន់កន្លងផុតទៅ នោះមិនមែនសូម្បីតែអក្សរមួយ ឬសញ្ញាតូចបំផុតមួយនឹងកន្លងផុតពីច្បាប់ឡើយ»។ ម៉ាថាយ 5:18។ ច្បាប់របស់ព្រះ ដោយព្រោះវាជាការបើកសម្ដែងអំពីព្រះហឫទ័យរបស់ទ្រង់ ជាសំណៅចម្លងនៃព្រះលក្ខណៈរបស់ទ្រង់ នោះត្រូវស្ថិតស្ថេរនៅអស់កល្បជានិច្ច «ដូចជាសាក្សីដ៏ស្មោះត្រង់មួយនៅស្ថានសួគ៌»។ មិនមានបញ្ញត្តិណាមួយត្រូវបានលុបចោលឡើយ មិនមានសូម្បីតែអក្សរមួយ ឬសញ្ញាតូចបំផុតមួយត្រូវបានផ្លាស់ប្ដូរឡើយ។ អ្នកទំនុកតម្កើងមានប្រសាសន៍ថា៖ «ឱព្រះយេហូវ៉ាអើយ ព្រះបន្ទូលរបស់ទ្រង់ត្រូវបានតាំងមាំនៅស្ថានសួគ៌នៅអស់កល្បជានិច្ច»។ «បញ្ញត្តិទាំងអស់របស់ទ្រង់ស្ថិតនៅយ៉ាងមាំមួន។ បញ្ញត្តិទាំងនោះត្រូវបានតាំងឲ្យនៅជាប់ជានិច្ចតទៅ»។ ទំនុកតម្កើង 119:89; 111:7, 8។ សង្គ្រាមដ៏មហិមា, 434។</w:t>
      </w:r>
    </w:p>
    <w:p>
      <w:pPr>
        <w:pStyle w:val="ArticleBody"/>
        <w:jc w:val="left"/>
      </w:pPr>
      <w:r>
        <w:rPr>
          <w:rFonts w:ascii="Leelawadee UI" w:hAnsi="Leelawadee UI" w:eastAsia="Leelawadee UI" w:cs="Leelawadee UI"/>
        </w:rPr>
        <w:t>ដូចជាបញ្ញត្តិទាំងដប់ជាសេចក្តីចម្លងដែលមិនអាចផ្លាស់ប្តូរបាននៃព្រះលក្ខណៈរបស់ព្រះគ្រីស្ទ ដូច្នេះដែរ ក្បួននៃការបកស្រាយទំនាយក៏ជាសេចក្តីចម្លងនៃព្រះលក្ខណៈរបស់ទ្រង់ផងដែរ។</w:t>
      </w:r>
    </w:p>
    <w:p>
      <w:pPr>
        <w:pStyle w:val="ArticleScripture"/>
        <w:jc w:val="left"/>
      </w:pPr>
      <w:r>
        <w:rPr>
          <w:rFonts w:ascii="Leelawadee UI" w:hAnsi="Leelawadee UI" w:eastAsia="Leelawadee UI" w:cs="Leelawadee UI"/>
        </w:rPr>
        <w:t>«យើងគួរតែដឹងដោយខ្លួនឯងថា អ្វីទៅជាសាសនាគ្រីស្ទ អ្វីទៅជាសេចក្ដីពិត អ្វីទៅជាជំនឿដែលយើងបានទទួល ហើយអ្វីទៅជាក្បួនច្បាប់ព្រះគម្ពីរ—ក្បួនច្បាប់ដែលបានប្រទានមកឲ្យយើងពីអំណាចដ៏ខ្ពង់ខ្ពស់បំផុត។ មានមនុស្សជាច្រើនដែលជឿដោយគ្មានហេតុផលណាមួយសម្រាប់ធ្វើជាមូលដ្ឋាននៃជំនឿរបស់ខ្លួន ដោយគ្មានភស្តុតាងគ្រប់គ្រាន់អំពីសេចក្ដីពិតនៃរឿងនោះឡើយ។ ប្រសិនបើមានគំនិតណាមួយត្រូវបានលើកមក ដែលសមស្របនឹងមតិដែលពួកគេបានកំណត់ទុកជាមុនរួចហើយ នោះពួកគេត្រៀមខ្លួនជាស្រេចដើម្បីទទួលយកវា។ ពួកគេមិនវែកញែកពីហេតុទៅផលឡើយ ជំនឿរបស់ពួកគេគ្មានមូលដ្ឋានពិតប្រាកដទេ ហើយនៅក្នុងពេលនៃការល្បងល ពួកគេនឹងឃើញថា ពួកគេបានសង់នៅលើខ្សាច់»។</w:t>
      </w:r>
    </w:p>
    <w:p>
      <w:pPr>
        <w:pStyle w:val="ArticleScripture"/>
        <w:jc w:val="left"/>
      </w:pPr>
      <w:r>
        <w:rPr>
          <w:rFonts w:ascii="Leelawadee UI" w:hAnsi="Leelawadee UI" w:eastAsia="Leelawadee UI" w:cs="Leelawadee UI"/>
        </w:rPr>
        <w:t>«អ្នកណាដែលសម្រាកចិត្តដោយពេញចិត្តនឹងចំណេះដឹងអំពីព្រះគម្ពីរដែលមិនល្អឥតខ្ចោះរបស់ខ្លួននៅបច្ចុប្បន្ន ដោយគិតថា នោះគ្រប់គ្រាន់សម្រាប់សេចក្ដីសង្គ្រោះរបស់ខ្លួនហើយ គឺកំពុងសម្រាកនៅក្នុងការលួងលោមខ្លួនដ៏ស្លាប់បាត់។ មានមនុស្សជាច្រើនដែលមិនបានបំពាក់យ៉ាងពេញលេញដោយអំណះអំណាងតាមព្រះគម្ពីរ ដើម្បីឲ្យពួកគេអាចស្គាល់កំហុស និងថ្កោលទោសប្រពៃណី និងអបិយជំនឿទាំងអស់ ដែលត្រូវបានយកមកបង្ហាញថាជាសេចក្ដីពិត។ សាតាំងបាននាំយកគំនិតរបស់ខ្លួនចូលមកក្នុងការថ្វាយបង្គំព្រះ ដើម្បីឲ្យវាបង្ខូចភាពសាមញ្ញនៃដំណឹងល្អរបស់ព្រះគ្រីស្ទ។ មនុស្សជាច្រើនដែលអះអាងថាជឿសេចក្ដីពិតសម្រាប់សម័យបច្ចុប្បន្ន មិនដឹងថាអ្វីជាខ្លឹមសារនៃសេចក្ដីជំនឿដែលធ្លាប់បានប្រគល់ដល់ពួកបរិសុទ្ធម្តងជាស្រេច—ព្រះគ្រីស្ទនៅក្នុងអ្នក ជាសេចក្ដីសង្ឃឹមនៃសិរីល្អ។ ពួកគេគិតថា ពួកគេកំពុងការពារគោលសញ្ញាចាស់ៗ ប៉ុន្តែពួកគេគឺក្តៅមិនឡើយ ត្រជាក់មិនឡើយ និងព្រងើយកន្តើយ។ ពួកគេមិនដឹងថា តើមានន័យដូចម្តេចក្នុងការត្បាញសេចក្ដីជំនឿរបស់ខ្លួនចូលទៅក្នុងបទពិសោធន៍ជីវិត និងក្នុងការកាន់កាប់គុណធម៌ពិតនៃសេចក្ដីស្រឡាញ់ និងសេចក្ដីជំនឿ។ ពួកគេមិនមែនជានិស្សិតព្រះគម្ពីរដែលខិតជិតទេ ប៉ុន្តែជាមនុស្សខ្ជិល និងមិនយកចិត្តទុកដាក់។ នៅពេលមានភាពខុសគ្នានៃទស្សនៈកើតឡើងលើអត្ថបទនានានៃព្រះគម្ពីរ មនុស្សទាំងនេះដែលមិនបានសិក្សាដោយមានគោលបំណង ហើយមិនបានសម្រេចច្បាស់ថាខ្លួនជឿអ្វី នឹងធ្លាក់ចេញពីសេចក្ដីពិត។ យើងគួរតែបញ្ចុះបញ្ចូលមនុស្សទាំងអស់អំពីសារៈសំខាន់នៃការស្វែងរកសេចក្ដីពិតដ៏ទេវភាពយ៉ាងឧស្សាហ៍ព្យាយាម ដើម្បីឲ្យពួកគេអាចដឹងថា ពួកគេពិតជាដឹងថា អ្វីជាសេចក្ដីពិត។ អ្នកខ្លះអះអាងថាមានចំណេះដឹងច្រើន ហើយមានអារម្មណ៍ពេញចិត្តនឹងស្ថានភាពរបស់ខ្លួន ទាំងដែលពួកគេគ្មានក្តីក្លាហានសម្រាប់កិច្ចការ គ្មានសេចក្ដីស្រឡាញ់ដ៏ក្ដៅគគុកចំពោះព្រះ និងចំពោះព្រលឹងទាំងឡាយដែលព្រះគ្រីស្ទបានសុគតជំនួស ដល់ថ្នាក់មិនលើសពីបើពួកគេមិនដែលស្គាល់ព្រះសោះ។ ពួកគេមិនអានព្រះគម្ពីរ [ដើម្បី] ទទួលយកខ្លឹមសារ និងភាពសម្បូរបែបទៅជាចំណែករបស់ព្រលឹងខ្លួនឡើយ។ ពួកគេមិនមានអារម្មណ៍ថា នេះជាសំឡេងរបស់ព្រះដែលកំពុងមានបន្ទូលមកកាន់ពួកគេទេ។ ប៉ុន្តែ បើយើងចង់យល់អំពីផ្លូវនៃសេចក្ដីសង្គ្រោះ បើយើងចង់ឃើញកាំរស្មីនៃព្រះអាទិត្យនៃសេចក្ដីសុចរិត យើងត្រូវតែសិក្សាព្រះគម្ពីរដោយមានគោលបំណង ពីព្រោះព្រះបន្ទូលសន្យា និងព្រះបន្ទូលទំនាយនៃព្រះគម្ពីរ បញ្ចេញកាំរស្មីដ៏ច្បាស់លាស់នៃសិរីល្អមកលើផែនការដ៏ទេវភាពនៃការប្រោសលោះ ដែលសេចក្ដីពិតដ៏ឧត្តុង្គឧត្តមទាំងនេះមិនត្រូវបានយល់ឃើញយ៉ាងច្បាស់ឡើយ»។ The 1888 Materials, 403.</w:t>
      </w:r>
    </w:p>
    <w:p>
      <w:pPr>
        <w:pStyle w:val="ArticleBody"/>
        <w:jc w:val="left"/>
      </w:pPr>
      <w:r>
        <w:rPr>
          <w:rFonts w:ascii="Leelawadee UI" w:hAnsi="Leelawadee UI" w:eastAsia="Leelawadee UI" w:cs="Leelawadee UI"/>
        </w:rPr>
        <w:t>ការជាគ្រីស្ទបរិស័ទពិតប្រាកដ មានន័យថា ត្រូវមានលក្ខណៈដូចព្រះគ្រីស្ទ។ បទអត្ថបទនេះបញ្ជាក់ថា យើង «គួរតែដឹងដោយខ្លួនឯងថា អ្វីខ្លះជាសារសំខាន់ដែលបង្កើតជាគ្រីស្ទសាសនា»។ វានិយាយថា យើង «គួរតែដឹង» ថា «អ្វីជាសេចក្ដីពិត»។ យើង «គួរតែដឹង» ថា «អ្វីជាជំនឿដែលយើងបានទទួល»។ យើងគួរតែដឹងថា «អ្វីខ្លះជាក្រឹត្យវិន័យព្រះគម្ពីរ—ជាក្រឹត្យវិន័យដែលបានប្រទានឲ្យយើងពីអំណាចដ៏ខ្ពង់ខ្ពស់បំផុត»។ ការមានលក្ខណៈដូចព្រះគ្រីស្ទ ទាមទារឲ្យដឹងថា ក្រឹត្យវិន័យព្រះគម្ពីរដែលបានប្រទានឲ្យយើងពីអំណាចដ៏ខ្ពង់ខ្ពស់បំផុតនោះជាអ្វី។ បើគ្មានក្រឹត្យវិន័យទាំងនោះទេ យើងមិនអាចមានលក្ខណៈដូចព្រះគ្រីស្ទបានឡើយ ពីព្រោះក្រឹត្យវិន័យដែលបានប្រទានដោយអំណាចដ៏ខ្ពង់ខ្ពស់បំផុត គឺជាការចម្លងនៃព្រះលក្ខណៈរបស់ទ្រង់។</w:t>
      </w:r>
    </w:p>
    <w:p>
      <w:pPr>
        <w:pStyle w:val="ArticleBody"/>
        <w:jc w:val="left"/>
      </w:pPr>
      <w:r>
        <w:rPr>
          <w:rFonts w:ascii="Leelawadee UI" w:hAnsi="Leelawadee UI" w:eastAsia="Leelawadee UI" w:cs="Leelawadee UI"/>
        </w:rPr>
        <w:t>លក្ខណៈមួយទៀតរបស់អេលីយ៉ា គឺកិច្ចការរៀបចំផ្លូវសម្រាប់អ្នកនាំសារនៃសេចក្តីសញ្ញា។ អេលីយ៉ាតំណាងឱ្យកិច្ចការដែលត្រូវបានសម្រេចឡើងក្នុងអំឡុងប្រវត្តិសាស្ត្រមួយ នៅពេលដែលប្រជាជនជ្រើសរើសមុនមួយក្រុមកំពុងត្រូវបានរំលង ហើយក្នុងពេលតែមួយ ប្រជាជនជ្រើសរើសថ្មីមួយក្រុមកំពុងត្រូវបានជ្រើសរើស។ ប្រវត្តិសាស្ត្រនោះតំណាងឱ្យដំណើរការបន្សុទ្ធមួយ ដែលបង្កើតប្រជាជនមួយក្រុមដែលត្រូវបានតំណាងថាជាតង្វាយបរិសុទ្ធ ផ្ទុយពីប្រជាជនជ្រើសរើសមុនដែលមិនបរិសុទ្ធ។</w:t>
      </w:r>
    </w:p>
    <w:p>
      <w:pPr>
        <w:pStyle w:val="ArticleScripture"/>
        <w:jc w:val="left"/>
      </w:pPr>
      <w:r>
        <w:rPr>
          <w:rFonts w:ascii="Leelawadee UI" w:hAnsi="Leelawadee UI" w:eastAsia="Leelawadee UI" w:cs="Leelawadee UI"/>
        </w:rPr>
        <w:t>មើល៍ អញនឹងចាត់ទូតរបស់អញឲ្យទៅ ហើយគាត់នឹងរៀបចំផ្លូវនៅមុខអញ; ហើយព្រះអម្ចាស់ ដែលអ្នករាល់គ្នាស្វែងរក នឹងយាងមកព្រះវិហាររបស់ទ្រង់ភ្លាមៗ គឺជាទូតនៃសេចក្ដីសញ្ញា ដែលអ្នករាល់គ្នាពេញចិត្តនោះ; មើល៍ ទ្រង់នឹងយាងមក នេះជាព្រះបន្ទូលរបស់ព្រះយេហូវ៉ានៃពលបរិវារ។ ប៉ុន្តែ តើនរណាអាចទ្រាំទ្រថ្ងៃនៃការយាងមករបស់ទ្រង់បាន? ហើយតើនរណាអាចឈរបាន នៅពេលទ្រង់លេចមក? ដ្បិត ទ្រង់ប្រៀបដូចជាភ្លើងរបស់អ្នកចម្រាញ់ ហើយដូចជាសាប៊ូលាងសម្អាតរបស់អ្នកបោកគក់។ ហើយទ្រង់នឹងគង់អង្គ ដូចជាអ្នកចម្រាញ់ និងជាអ្នកបន្សុទ្ធប្រាក់; ទ្រង់នឹងបន្សុទ្ធពួកកូនចៅលេវី ហើយសំអាតពួកគេដូចមាស និងប្រាក់ ដើម្បីឲ្យពួកគេអាចថ្វាយតង្វាយដោយសេចក្ដីសុចរិតដល់ព្រះយេហូវ៉ា។ នោះតង្វាយរបស់យូដា និងក្រុងយេរូសាឡឹម នឹងគាប់ព្រះហឫទ័យព្រះយេហូវ៉ា ដូចនៅសម័យបុរាណ និងដូចនៅឆ្នាំកន្លងទៅ។ ម៉ាឡាគី 3:1–4។</w:t>
      </w:r>
    </w:p>
    <w:p>
      <w:pPr>
        <w:pStyle w:val="ArticleBody"/>
        <w:jc w:val="left"/>
      </w:pPr>
      <w:r>
        <w:rPr>
          <w:rFonts w:ascii="Leelawadee UI" w:hAnsi="Leelawadee UI" w:eastAsia="Leelawadee UI" w:cs="Leelawadee UI"/>
        </w:rPr>
        <w:t>យ៉ូហាន បាទីស្ទ បានរៀបចំផ្លូវសម្រាប់ព្រះគ្រីស្ទ ឲ្យយាងមកភ្លាមៗ ហើយសម្អាតព្រះវិហាររបស់ទ្រង់។ ការសម្អាតព្រះវិហារ នៅដើម និងនៅចុងបញ្ចប់នៃព្រះរាជកិច្ចរបស់ព្រះគ្រីស្ទ គឺជាការបំពេញសម្រេចនៃម៉ាឡាគី ជំពូក ៣។ យ៉ូហាន គឺជាអ្នកនាំសារដែលបានរៀបចំផ្លូវសម្រាប់អ្នកនាំសារនៃសេចក្តីសញ្ញា ដើម្បីសម្អាតកូនចៅរបស់លេវី។</w:t>
      </w:r>
    </w:p>
    <w:p>
      <w:pPr>
        <w:pStyle w:val="ArticleScripture"/>
        <w:jc w:val="left"/>
      </w:pPr>
      <w:r>
        <w:rPr>
          <w:rFonts w:ascii="Leelawadee UI" w:hAnsi="Leelawadee UI" w:eastAsia="Leelawadee UI" w:cs="Leelawadee UI"/>
        </w:rPr>
        <w:t>«នៅក្នុងការសម្អាតព្រះវិហារ ព្រះយេស៊ូវកំពុងប្រកាសអំពីបេសកកម្មរបស់ទ្រង់ជាព្រះមេស្ស៊ី ហើយចាប់ផ្ដើមចូលទៅក្នុងកិច្ចការរបស់ទ្រង់។ ព្រះវិហារនោះ ដែលបានសង់ឡើងសម្រាប់ជាលំនៅនៃព្រះវត្តមានដ៏ទេវភាព ត្រូវបានរៀបចំឡើងឲ្យជាមេរៀនតាមរយៈវត្ថុសម្រាប់អ៊ីស្រាអែល និងសម្រាប់លោកិយទាំងមូល។ តាំងពីអស់កល្បជានិច្ចមក នេះជាព្រះបំណងរបស់ព្រះជាម្ចាស់ថា សត្វដែលទ្រង់បានបង្កើតគ្រប់រូប ចាប់ពីសេរ៉ាហ្វដ៏ភ្លឺចែងចាំង និងបរិសុទ្ធ រហូតដល់មនុស្ស គួរតែជាព្រះវិហារសម្រាប់ការសណ្ឋិតនៅរបស់ព្រះបង្កើត។ ដោយសារអំពើបាប មនុស្សជាតិបានឈប់លែងជាព្រះវិហារសម្រាប់ព្រះជាម្ចាស់។ ដួងចិត្តមនុស្ស ដែលត្រូវបានអំពើអាក្រក់ធ្វើឲ្យងងឹត និងសៅហ្មង មិនបានបង្ហាញសិរីល្អរបស់ព្រះដ៏ទេវភាពទៀតឡើយ។ ប៉ុន្តែ ដោយសារការយាងមកជាសាច់ឈាមរបស់ព្រះរាជបុត្រានៃព្រះជាម្ចាស់ ព្រះបំណងរបស់ស្ថានសួគ៌ត្រូវបានសម្រេច។ ព្រះជាម្ចាស់គង់នៅក្នុងមនុស្សជាតិ ហើយតាមរយៈព្រះគុណសង្គ្រោះ ដួងចិត្តមនុស្សបានក្លាយជាព្រះវិហាររបស់ទ្រង់ម្តងទៀត។ ព្រះជាម្ចាស់បានកំណត់ឲ្យព្រះវិហារនៅក្រុងយេរូសាឡឹមធ្វើជាសាក្សីជានិច្ច អំពីវាសនាដ៏ខ្ពង់ខ្ពស់ដែលបើកទូលាយសម្រាប់ព្រលឹងគ្រប់រូប។ ប៉ុន្តែ ពួកយូដាមិនបានយល់ពីន័យសំខាន់នៃអគារដែលពួកគេមានមោទនភាពយ៉ាងខ្លាំងចំពោះនោះឡើយ។ ពួកគេមិនបានប្រគល់ខ្លួនឯងឲ្យធ្វើជាព្រះវិហារដ៏បរិសុទ្ធសម្រាប់ព្រះវិញ្ញាណដ៏ទេវភាពទេ។ ទីធ្លានៃព្រះវិហារនៅក្រុងយេរូសាឡឹម ដែលពេញទៅដោយសម្លេងចលាចលនៃការជួញដូរមិនបរិសុទ្ធ បានតំណាងយ៉ាងពិតប្រាកដពេកដល់ព្រះវិហារនៃដួងចិត្ត ដែលត្រូវបានបំពុលដោយវត្តមាននៃតណ្ហាខាងសាច់ឈាម និងគំនិតមិនបរិសុទ្ធ។ ក្នុងការសម្អាតព្រះវិហារពីពួកអ្នកទិញ និងអ្នកលក់របស់លោកិយ ព្រះយេស៊ូវបានប្រកាសអំពីបេសកកម្មរបស់ទ្រង់ក្នុងការសម្អាតដួងចិត្តឲ្យរួចពីសេចក្ដីសៅហ្មងនៃអំពើបាប—ពីសេចក្ដីប្រាថ្នាខាងលោកិយ សេចក្ដីលោភលន់អាត្មានិយម ទម្លាប់អាក្រក់ ដែលបង្ខូចព្រលឹង។ “ព្រះអម្ចាស់ ដែលអ្នករាល់គ្នាស្វែងរក នឹងយាងមកព្រះវិហាររបស់ទ្រង់ភ្លាមៗ គឺជាទូតនៃសេចក្ដីសញ្ញា ដែលអ្នករាល់គ្នាពេញចិត្ត; មើលចុះ ទ្រង់នឹងយាងមក នេះហើយជាព្រះបន្ទូលនៃព្រះយេហូវ៉ានៃពួកពលបរិវារ។ ប៉ុន្តែ តើអ្នកណាអាចទ្រាំទ្រថ្ងៃនៃការយាងមករបស់ទ្រង់បាន? ហើយតើអ្នកណាអាចឈរមាំបាន នៅពេលទ្រង់លេចមក? ដ្បិតទ្រង់ដូចជាភ្លើងរបស់អ្នកចម្រាញ់ ហើយដូចជាសាប៊ូរបស់អ្នកបោកសម្លៀកបំពាក់។ ទ្រង់នឹងគង់អង្គុយដូចជាអ្នកចម្រាញ់ និងអ្នកសម្អាតប្រាក់ ហើយទ្រង់នឹងសម្អាតពួកកូនចៅលេវី ហើយជម្រះពួកគេដូចជាមាស និងប្រាក់។” ម៉ាឡាគី 3:1–3។ The Desire of Ages, 161.»</w:t>
      </w:r>
    </w:p>
    <w:p>
      <w:pPr>
        <w:pStyle w:val="ArticleBody"/>
        <w:jc w:val="left"/>
      </w:pPr>
      <w:r>
        <w:rPr>
          <w:rFonts w:ascii="Leelawadee UI" w:hAnsi="Leelawadee UI" w:eastAsia="Leelawadee UI" w:cs="Leelawadee UI"/>
        </w:rPr>
        <w:t>លោកយ៉ូហាន បាទីស្ទ គឺជាទូតដែលបានរៀបចំផ្លូវសម្រាប់ព្រះគ្រីស្ទ ឲ្យយាងមកដោយឆាប់រហ័ស ហើយសម្អាតព្រះវិហាររបស់ទ្រង់; ហើយវីល្យាម មីល្លើរ បានបំពេញកិច្ចការរៀបចំដូចគ្នានោះ សម្រាប់ព្រះគ្រីស្ទ ឲ្យយាងមកដោយឆាប់រហ័ស ទៅកាន់ទីបរិសុទ្ធបំផុត នៅថ្ងៃទី 22 ខែតុលា ឆ្នាំ 1844។</w:t>
      </w:r>
    </w:p>
    <w:p>
      <w:pPr>
        <w:pStyle w:val="ArticleScripture"/>
        <w:jc w:val="left"/>
      </w:pPr>
      <w:r>
        <w:rPr>
          <w:rFonts w:ascii="Leelawadee UI" w:hAnsi="Leelawadee UI" w:eastAsia="Leelawadee UI" w:cs="Leelawadee UI"/>
        </w:rPr>
        <w:t>«ការយាងមករបស់ព្រះគ្រីស្ទ ជាមហាបូជាចារ្យរបស់យើង ទៅកាន់ទីបរិសុទ្ធបំផុត សម្រាប់ការបន្សុទ្ធទីបរិសុទ្ធ ដូចដែលបានបង្ហាញក្នុង ដានីយ៉ែល 8:14; ការយាងមករបស់ព្រះរាជបុត្រានៃមនុស្ស ទៅកាន់ព្រះដ៏ចាស់ជរានៃថ្ងៃទាំងឡាយ ដូចដែលបានបង្ហាញក្នុង ដានីយ៉ែល 7:13; និងការយាងមករបស់ព្រះអម្ចាស់ ទៅកាន់ព្រះវិហាររបស់ទ្រង់ ដូចដែលបានទាយទុកដោយ ម៉ាឡាគី គឺជាការពិពណ៌នាអំពីព្រឹត្តិការណ៍តែមួយដដែល; ហើយការនេះក៏ត្រូវបានតំណាងផងដែរ ដោយការយាងមករបស់កូនកំលោះទៅកាន់ពិធីអាពាហ៍ពិពាហ៍ ដូចដែលព្រះគ្រីស្ទបានពិពណ៌នានៅក្នុងពាក្យប្រៀបប្រដូចអំពីស្ត្រីព្រហ្មចារីដប់នាក់ ក្នុង ម៉ាថាយ 25»។ The Great Controversy, 426.</w:t>
      </w:r>
    </w:p>
    <w:p>
      <w:pPr>
        <w:pStyle w:val="ArticleBody"/>
        <w:jc w:val="left"/>
      </w:pPr>
      <w:r>
        <w:rPr>
          <w:rFonts w:ascii="Leelawadee UI" w:hAnsi="Leelawadee UI" w:eastAsia="Leelawadee UI" w:cs="Leelawadee UI"/>
        </w:rPr>
        <w:t>យ៉ូហាន និង មីល្ល័រ បានជានិមិត្តរូបនៃការសម្អាតបរិសុទ្ធដែលម៉ាឡាគីបានតំណាងទុក ដែលឥឡូវនេះកំពុងត្រូវបានសម្រេចឡើងក្នុងប្រវត្តិសាស្ត្របច្ចុប្បន្នរបស់យើង។</w:t>
      </w:r>
    </w:p>
    <w:p>
      <w:pPr>
        <w:pStyle w:val="ArticleScripture"/>
        <w:jc w:val="left"/>
      </w:pPr>
      <w:r>
        <w:rPr>
          <w:rFonts w:ascii="Leelawadee UI" w:hAnsi="Leelawadee UI" w:eastAsia="Leelawadee UI" w:cs="Leelawadee UI"/>
        </w:rPr>
        <w:t>ហោរាបានមានប្រសាសន៍ថា «ខ្ញុំបានឃើញទេវតាម្នាក់ទៀត ចុះមកពីស្ថានសួគ៌ មានអំណាចយ៉ាងធំ ហើយផែនដីបានភ្លឺឡើងដោយសិរីល្អរបស់គាត់។ ហើយគាត់បានស្រែកដោយកម្លាំងខ្លាំងជាមួយសំឡេងយ៉ាងមាំមួនថា បាប៊ីឡូនដ៏ធំបានដួលរលំ ហើយបានដួលរលំ ហើយបានក្លាយជាទីលំនៅរបស់ពួកអារក្ស» (វិវរណៈ 18:1, 2)។ នេះគឺជាសារដដែលដែលបានប្រទានដោយទេវតាទីពីរ។ បាប៊ីឡូនបានដួលរលំ «ពីព្រោះនាងបានធ្វើឲ្យគ្រប់ជាតិសាសន៍ផឹកស្រានៃសេចក្តីក្រោធនៃអំពើប្រាសចាករបស់នាង» (វិវរណៈ 14:8)។ ស្រានោះជាអ្វី?—គឺជាគោលលទ្ធិមិនពិតរបស់នាង។ នាងបានផ្តល់ឲ្យពិភពលោកនូវថ្ងៃសប្ប័ទមិនពិត ជំនួសថ្ងៃសប្ប័ទនៃបញ្ញត្តិទីបួន ហើយបាននិយាយឡើងវិញនូវពាក្យកុហកដែលសាតាំងបានប្រាប់នាងអេវ៉ាជាលើកដំបូងនៅក្នុងសួនអេដែន គឺអមតភាពតាមធម្មជាតិនៃព្រលឹង។ កំហុសជាច្រើនដែលមានលក្ខណៈដូចគ្នា នាងបានផ្សព្វផ្សាយយ៉ាងទូលំទូលាយ «បង្រៀនបទបញ្ជារបស់មនុស្សជាគោលលទ្ធិ» (ម៉ាថាយ 15:9)។</w:t>
      </w:r>
    </w:p>
    <w:p>
      <w:pPr>
        <w:pStyle w:val="ArticleScripture"/>
        <w:jc w:val="left"/>
      </w:pPr>
      <w:r>
        <w:rPr>
          <w:rFonts w:ascii="Leelawadee UI" w:hAnsi="Leelawadee UI" w:eastAsia="Leelawadee UI" w:cs="Leelawadee UI"/>
        </w:rPr>
        <w:t>«នៅពេលព្រះយេស៊ូវចាប់ផ្តើមព្រះរាជកិច្ចជាសាធារណៈរបស់ទ្រង់ ទ្រង់បានសម្អាតព្រះវិហារចេញពីការបំពុលដោយអំពើប្រមាថបំពានដ៏អសក្ការ្យរបស់វា។ ក្នុងចំណោមកិច្ចការចុងក្រោយនៃព្រះរាជកិច្ចរបស់ទ្រង់ គឺការសម្អាតព្រះវិហារជាលើកទីពីរ។ ដូច្នេះ នៅក្នុងកិច្ចការចុងក្រោយសម្រាប់ការព្រមានដល់ពិភពលោក មានការអំពាវនាវពីរដាច់ដោយឡែក ដែលត្រូវបានធ្វើទៅកាន់ពួកជំនុំទាំងឡាយ។ សាររបស់ទេវតាទីពីរ គឺថា “បាប៊ីឡូនបានដួលរលំហើយ បានដួលរលំហើយ ទីក្រុងដ៏ធំនោះ ពីព្រោះនាងបានធ្វើឲ្យគ្រប់ជាតិសាសន៍ផឹកស្រានៃសេចក្ដីក្រោធដោយសារការផិតក្បត់របស់នាង” (វិវរណៈ 14:8)។ ហើយនៅក្នុងសម្រែកខ្លាំងនៃសាររបស់ទេវតាទីបី មានសំឡេងមួយត្រូវបានឮចេញពីស្ថានសួគ៌ ដោយនិយាយថា “ចូរចេញពីនាងមក ប្រជារាស្ត្ររបស់យើងអើយ ដើម្បីកុំឲ្យអ្នករាល់គ្នាមានចំណែកក្នុងអំពើបាបរបស់នាង ហើយដើម្បីកុំឲ្យអ្នករាល់គ្នាទទួលគ្រោះកាចរបស់នាង។ ដ្បិតអំពើបាបរបស់នាងបានឡើងដល់ស្ថានសួគ៌ហើយ ហើយព្រះបាននឹកចាំអំពើទុច្ចរិតរបស់នាង” (វិវរណៈ 18:4, 5)»។ Selected Messages, book 2, 118.</w:t>
      </w:r>
    </w:p>
    <w:p>
      <w:pPr>
        <w:pStyle w:val="ArticleBody"/>
        <w:jc w:val="left"/>
      </w:pPr>
      <w:r>
        <w:rPr>
          <w:rFonts w:ascii="Leelawadee UI" w:hAnsi="Leelawadee UI" w:eastAsia="Leelawadee UI" w:cs="Leelawadee UI"/>
        </w:rPr>
        <w:t>ការសម្អាតព្រះវិហារទាំងពីរនៅក្នុងព្រះរាជកិច្ចរបស់ព្រះគ្រីស្ទ ហើយនិងការសម្អាតព្រះវិហារទាំងពីរនៅក្នុងប្រវត្តិសាស្ត្ររបស់ពួក Millerite គឺជាការបំពេញសម្រេចនៃម៉ាឡាគី ជំពូក ៣ ហើយបញ្ជាក់ជាមុនទៅកាន់ការសម្អាតព្រះវិហារទាំងពីរ ដែលបានចាប់ផ្ដើមនៅថ្ងៃទី ១១ ខែកញ្ញា ឆ្នាំ ២០០១ នៅពេលអគារធំៗនៃទីក្រុងញូវយ៉កត្រូវបានបំផ្លាញចុះដោយការប៉ះពាល់មួយពីព្រះ ហើយទេវតាដ៏ខ្លាំងពូកែនៃវិវរណៈ ១៨ បានចុះមក ដើម្បីបំភ្លឺផែនដីដោយសិរីរុងរឿងរបស់គាត់។ ក្នុងចំណោមអ្វីផ្សេងៗទៀត នេះបដិសេធយ៉ាងច្បាស់នូវម្ហូបនៃរឿងព្រេងនិទាន ដែលត្រូវបានដាក់ជូនដោយពួកទេវវិទូឡាវដីសេរបស់អាដវិនទីស ដែលអះអាងថា អេលែន វ៉ៃត៍ គឺជាព្យាការីអេលីយ៉ាដែលនឹងមកមុនថ្ងៃដ៏ធំ និងគួរឲ្យស្ញែងខ្លាចរបស់ព្រះអម្ចាស់។ ការសម្អាតព្រះវិហារ ដែលកើតឡើងនៅពេលទេវតានៃវិវរណៈ ១៨ ចុះមក បានចាប់ផ្ដើមបន្ទាប់ពីអេលែន វ៉ៃត៍ ត្រូវបានបញ្ចុះសពអស់រយៈពេលប្រាំបីសិបប្រាំមួយឆ្នាំ។</w:t>
      </w:r>
    </w:p>
    <w:p>
      <w:pPr>
        <w:pStyle w:val="ArticleBody"/>
        <w:jc w:val="left"/>
      </w:pPr>
      <w:r>
        <w:rPr>
          <w:rFonts w:ascii="Leelawadee UI" w:hAnsi="Leelawadee UI" w:eastAsia="Leelawadee UI" w:cs="Leelawadee UI"/>
        </w:rPr>
        <w:t>យ៉ូហាន បាទីស្ទ និងសិស្សរបស់គាត់, មីឡើរ និងក្រុមមីឡើរ ហើយនិង Future for America តំណាងឲ្យអ្នកនាំសារទាំងឡាយដែលរៀបចំផ្លូវសម្រាប់អ្នកនាំសារនៃសេចក្តីសញ្ញា ឲ្យមកដល់ព្រះវិហាររបស់ទ្រង់ភ្លាមៗ ហើយសម្អាតវាចេញពីការបំពានបរិសុទ្ធដោយអំពើប្រមាថដ៏មិនគួរគោរព។</w:t>
      </w:r>
    </w:p>
    <w:p>
      <w:pPr>
        <w:pStyle w:val="ArticleBody"/>
        <w:jc w:val="left"/>
      </w:pPr>
      <w:r>
        <w:rPr>
          <w:rFonts w:ascii="Leelawadee UI" w:hAnsi="Leelawadee UI" w:eastAsia="Leelawadee UI" w:cs="Leelawadee UI"/>
        </w:rPr>
        <w:t>អេលីយ៉ា ក្នុងនាមជានិមិត្តរូប ម្តែងតំណាងឱ្យមនុស្សម្នាក់។ គាត់តំណាងឱ្យមនុស្សម្នាក់ដែលត្រូវបានហៅចេញពីដំណើរជីវិតសាមញ្ញធម្មតា មិនមែនជាអ្នកទេវវិទូខាងបូជាចារ្យឡើយ។ កិច្ចបម្រើរបស់គាត់បង្ហាញអំពីវិធីសាស្ត្រព្រះគម្ពីរដ៏ត្រឹមត្រូវ ដែលជាច្បាប់វិន័យទាំងឡាយដែលបានប្រទានដោយអំណាចដ៏ខ្ពង់ខ្ពស់បំផុត។ កិច្ចបម្រើរបស់គាត់ស្ថិតនៅក្នុងការប្រឈមមុខនឹងវិធីសាស្ត្ររបស់បូជាចារ្យភាពឡាវឌីសេបច្ចុប្បន្ន ដែលពោរពេញដោយរឿងព្រេង ទម្លាប់ និងប្រពៃណី។ គាត់រៀបចំផ្លូវសម្រាប់ដំណើរការនៃការសម្អាតមួយ ដែលលើកតម្កើងប្រជាជនជ្រើសរើសថ្មីមួយឡើងពីសំណល់នៃប្រជាជនជ្រើសរើសមួយដែលត្រូវបានរំលងផុត។ ដំណើរការនៃការសម្អាតនេះត្រូវបានកំណត់នៅក្នុងបរិបទនៃការកើតឡើងយ៉ាងភ្លាមរហ័ស។</w:t>
      </w:r>
    </w:p>
    <w:p>
      <w:pPr>
        <w:pStyle w:val="ArticleBody"/>
        <w:jc w:val="left"/>
      </w:pPr>
      <w:r>
        <w:rPr>
          <w:rFonts w:ascii="Leelawadee UI" w:hAnsi="Leelawadee UI" w:eastAsia="Leelawadee UI" w:cs="Leelawadee UI"/>
        </w:rPr>
        <w:t>អេលីយ៉ាក៏តំណាងឱ្យកិច្ចបម្រើ និងកិច្ចការមួយ ដែលព្រះជាម្ចាស់បានបង្កើតឡើងយ៉ាងជាក់លាក់ ហើយទ្រង់កំណត់អត្តសញ្ញាណថាជាកិច្ចបម្រើផ្តាច់មុខរបស់ព្រះជាម្ចាស់។</w:t>
      </w:r>
    </w:p>
    <w:p>
      <w:pPr>
        <w:pStyle w:val="ArticleBody"/>
        <w:jc w:val="left"/>
      </w:pPr>
      <w:r>
        <w:rPr>
          <w:rFonts w:ascii="Leelawadee UI" w:hAnsi="Leelawadee UI" w:eastAsia="Leelawadee UI" w:cs="Leelawadee UI"/>
        </w:rPr>
        <w:t>យើងនឹងបង្ហាញអំពីការនេះនៅក្នុងប្រវត្តិសាស្ត្ររបស់ពួកមីល្លឺរ៉ាយត៍ ក្នុងអត្ថបទបន្ទាប់។</w:t>
      </w:r>
    </w:p>
    <w:p>
      <w:pPr>
        <w:pStyle w:val="ArticleScripture"/>
        <w:jc w:val="left"/>
      </w:pPr>
      <w:r>
        <w:rPr>
          <w:rFonts w:ascii="Leelawadee UI" w:hAnsi="Leelawadee UI" w:eastAsia="Leelawadee UI" w:cs="Leelawadee UI"/>
        </w:rPr>
        <w:t>ហើយបានកើតឡើងថា នៅពេលថ្វាយយញ្ញបូជាល្ងាច អេលីយ៉ា ហោរា បានចូលមកជិត ហើយទូលថា ឱព្រះយេហូវ៉ា ជាព្រះនៃអប្រាហាំ អ៊ីសាក និងអ៊ីស្រាអែល សូមឲ្យគេបានដឹងនៅថ្ងៃនេះថា ទ្រង់ជាព្រះនៅក្នុងអ៊ីស្រាអែល ហើយថា ទូលបង្គំជាអ្នកបម្រើរបស់ទ្រង់ ហើយថា ទូលបង្គំបានធ្វើការទាំងនេះអស់តាមព្រះបន្ទូលរបស់ទ្រង់។ ១ ពង្សាវតារក្សត្រ ១៨៖៣៦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អេលីយ៉ា — លេខពីរ</dc:title>
  <dc:subject>លក្ខណៈពិសេសនៃការព្យាករណ៍</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