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អេលីយ៉ា - លេខបី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ឲ្យគេបានដឹង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2023-09-29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ហើយកាលដល់ពេលថ្វាយយញ្ញបូជាល្ងាច អេលីយ៉ា ហោរា បានចូលមកជិត ហើយទូលថា៖ ឱ ព្រះយេហូវ៉ា ជាព្រះនៃអប្រាហាំ អ៊ីសាក និងអ៊ីស្រាអែល សូមឲ្យគេបានដឹងនៅថ្ងៃនេះថា ទ្រង់ជាព្រះនៅក្នុងអ៊ីស្រាអែល ហើយថា ទូលបង្គំជាអ្នកបម្រើរបស់ទ្រង់ និងថា ទូលបង្គំបានធ្វើការទាំងអស់នេះ តាមព្រះបន្ទូលរបស់ទ្រង់។ ១ ពង្សាវតារក្សត្រ 18:36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យើងបាននិងកំពុងកំណត់អត្តលក្ខណៈរបស់អេលីយ៉ាជានិមិត្តរូបមួយ។ មួយក្នុងចំណោមអត្តលក្ខណៈទាំងនោះគឺថា កិច្ចបម្រើ និងសាររបស់អេលីយ៉ា យ៉ូហានបាទីស្ទ និងវីឡ្យាម មីល្ល័រ គឺជាឧបករណ៍នៃការជំនុំជម្រះ។ ព្រះអម្ចាស់បានប្រើសាររបស់ពួកគេដើម្បីសាកល្បងប្រវត្តិសាស្ត្ររៀងៗខ្លួនរបស់ពួកគេ។ ព្រះយេស៊ូវមានព្រះបន្ទូលថា ប្រសិនបើទ្រង់មិនបានយាងមកទេ នោះពួកយូដាដែលចេះតែជជែកវែកញែកទាំងនោះនឹងគ្មានបាបឡើយ។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បើខ្ញុំមិនបានមក ហើយនិយាយទៅកាន់ពួកគេទេ នោះពួកគេក៏មិនមានបាបដែរ ប៉ុន្តែឥឡូវនេះ ពួកគេគ្មានលេសសម្រាប់បាបរបស់ខ្លួនឡើយ។ យ៉ូហាន 15:22។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េសេគាលបានកំណត់គោលការណ៍ដូចគ្នានេះសម្រាប់ពួកយូដាដែលចេះតែជជែកដេញដោលក្នុងសម័យប្រវត្តិសាស្ត្ររបស់លោ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ដ្បិតពួកគេជាកូនចៅក្រអឺតក្រទម និងមានចិត្តរឹងរូស។ យើងចាត់ឯងឲ្យទៅឯពួកគេ ហើយឯងត្រូវនិយាយទៅពួកគេថា «ព្រះអម្ចាស់យេហូវ៉ាមានព្រះបន្ទូលដូច្នេះ»។ ហើយពួកគេ ទោះបើស្តាប់ក្តី ឬមិនព្រមស្តាប់ក្តី (ដ្បិតពួកគេជាវង្សបះបោរ) ក៏នៅតែនឹងដឹងថា មានហោរាម្នាក់ស្ថិតនៅក្នុងចំណោមពួកគេ។ អេសេគាល ២:៤, 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និមិត្តរូបនៃអេលីយ៉ា រួមបញ្ចូលទាំងតួនាទីរបស់គាត់ជាឧបករណ៍នៃការជំនុំជម្រះ។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«ពួកអ្នកដែលកំពុងមានភារកិច្ចប្រកាសសាររបស់ទេវតាទីបី កំពុងស្រាវជ្រាវបទគម្ពីរតាមគោលការណ៍ដដែលដែលលោកប៉ា មីល្លែរ បានយកអនុវត្ត។ ក្នុងសៀវភៅតូចមួយមានចំណងជើងថា Views of the Prophecies and Prophetic Chronology លោកប៉ា មីល្លែរ បានផ្តល់ក្បួនសាមញ្ញ ប៉ុន្តែប្រកបដោយប្រាជ្ញា និងសំខាន់ ដូចតទៅនេះ សម្រាប់ការសិក្សា និងការបកស្រាយព្រះគម្ពីរ៖»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«១. រាល់ពាក្យទាំងអស់ត្រូវមានអត្ថន័យ និងតួនាទីសមរម្យរបស់វាចំពោះប្រធានបទដែលបានបង្ហាញនៅក្នុងព្រះគម្ពីរ; ២. ព្រះគម្ពីរទាំងមូលសុទ្ធតែចាំបាច់ ហើយអាចយល់បានដោយការខិតខំប្រឹងប្រែង និងការសិក្សាយ៉ាងម៉ត់ចត់; ៣. គ្មានអ្វីដែលបានបើកសម្ដែងនៅក្នុងព្រះគម្ពីរអាច ឬនឹងត្រូវលាក់បាំងពីអស់អ្នកដែលសូមដោយសេចក្ដីជំនឿ ដោយមិនសង្ស័យឡើយ; ៤. ដើម្បីយល់អំពីគោលលទ្ធិ ចូរប្រមូលអត្ថបទគម្ពីរទាំងអស់ដែលទាក់ទងនឹងប្រធានបទដែលអ្នកចង់ដឹងមកជាមួយគ្នា បន្ទាប់មកទុកឱ្យរាល់ពាក្យមានឥទ្ធិពលសមរម្យរបស់វា; ហើយបើអ្នកអាចបង្កើតទ្រឹស្ដីរបស់អ្នកបានដោយគ្មានការផ្ទុយគ្នា នោះអ្នកមិនអាចស្ថិតក្នុងកំហុសបានឡើយ; ៥. ព្រះគម្ពីរត្រូវតែជាអ្នកបកស្រាយរបស់វាផ្ទាល់ ពីព្រោះវាជាមាត្រដ្ឋានសម្រាប់ខ្លួនវាឯង។ ប្រសិនបើខ្ញុំពឹងផ្អែកលើគ្រូម្នាក់ឱ្យបកស្រាយដល់ខ្ញុំ ហើយគាត់គ្រាន់តែស្មានអំពីន័យរបស់វា ឬចង់ឱ្យវាមានន័យដូច្នោះដោយសារលទ្ធិពួកនិកាយរបស់គាត់ ឬដើម្បីឱ្យគេគិតថាគាត់មានប្រាជ្ញា នោះការស្មាន បំណងប្រាថ្នា លទ្ធិ ឬប្រាជ្ញារបស់គាត់ គឺជាមាត្រដ្ឋានរបស់ខ្ញុំ មិនមែនជាព្រះគម្ពីរឡើយ។»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«អ្វីដែលបានលើកឡើងខាងលើ គឺជាផ្នែកមួយនៃច្បាប់ទាំងនេះ ហើយក្នុងការសិក្សាព្រះគម្ពីររបស់យើង យើងទាំងអស់គ្នានឹងធ្វើបានល្អ ប្រសិនបើយកចិត្តទុកដាក់ចំពោះគោលការណ៍ដែលបានកំណត់ទុក។»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“សេចក្តីជំនឿពិតប្រាកដ មានមូលដ្ឋានលើព្រះគម្ពីរ; ប៉ុន្តែ សាតាំងប្រើល្បិចកលជាច្រើនដើម្បីបង្វែរព្រះគម្ពីរ និងនាំឲ្យមានសេចក្តីខុសឆ្គង ដូច្នេះ ត្រូវការការប្រុងប្រយ័ត្នយ៉ាងខ្លាំង ប្រសិនបើនរណាម្នាក់ចង់ដឹងថា តាមពិត ព្រះគម្ពីរបង្រៀនអ្វី។ នេះជាការបំភាន់ដ៏ធំមួយក្នុងសម័យនេះ គឺផ្ដោតខ្លាំងលើអារម្មណ៍ និងអះអាងថាខ្លួនស្មោះត្រង់ ខណៈដែលមិនអើពើនឹងព្រះបន្ទូលច្បាស់លាស់នៃព្រះបន្ទូលព្រះជាម្ចាស់ ពីព្រោះព្រះបន្ទូលនោះមិនស្របគ្នានឹងអារម្មណ៍។ មនុស្សជាច្រើនគ្មានមូលដ្ឋានសម្រាប់សេចក្តីជំនឿរបស់ខ្លួន ក្រៅពីអារម្មណ៍។ សាសនារបស់ពួកគេមានត្រឹមតែការរំភើបចិត្តប៉ុណ្ណោះ; នៅពេលការរំភើបនោះរលត់ទៅ សេចក្តីជំនឿរបស់ពួកគេក៏បាត់ទៅដែរ។ អារម្មណ៍អាចជាអង្កាម ប៉ុន្តែ ព្រះបន្ទូលរបស់ព្រះជាម្ចាស់ជាស្រូវ។ ហើយ ‘តើ,’ ដូចព្យាការីបានមានប្រសាសន៍ថា, ‘អង្កាមមានអ្វីពាក់ព័ន្ធនឹងស្រូវ?’”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«គ្មាននរណាម្នាក់នឹងត្រូវកាត់ទោស ដោយសារមិនបានស្តាប់តាមពន្លឺ និងចំណេះដឹង ដែលពួកគេមិនដែលមាន ហើយមិនអាចទទួលបានឡើយ។ ប៉ុន្តែមនុស្សជាច្រើនបដិសេធមិនគោរពតាមសេចក្តីពិត ដែលត្រូវបាននាំមកដល់ពួកគេដោយទូតរបស់ព្រះគ្រីស្ទ ពីព្រោះពួកគេចង់ឲ្យខ្លួនសមស្របតាមខ្នាតរបស់លោកិយ; ហើយសេចក្តីពិតដែលបានឈានដល់ការយល់ដឹងរបស់ពួកគេ ពន្លឺដែលបានភ្លឺចែងចាំងក្នុងព្រលឹង នឹងកាត់ទោសពួកគេនៅក្នុងការជំនុំជម្រះ។ នៅក្នុងថ្ងៃចុងក្រោយទាំងនេះ យើងមានពន្លឺដែលបានប្រមូលផ្តុំគ្នា ដែលបានភ្លឺចែងចាំងតាមរយៈគ្រប់សម័យកាលទាំងអស់ ហើយយើងនឹងត្រូវទទួលខុសត្រូវសមស្របទៅតាមនោះ។ ផ្លូវនៃសេចក្តីបរិសុទ្ធ មិនស្ថិតនៅលើកម្រិតដូចលោកិយឡើយ; វាជាផ្លូវដែលត្រូវបានលើកឡើង។ ប្រសិនបើយើងដើរនៅក្នុងផ្លូវនេះ ប្រសិនបើយើងរត់ក្នុងផ្លូវនៃបញ្ញត្តិរបស់ព្រះអម្ចាស់ យើងនឹងឃើញថា “ផ្លូវរបស់មនុស្សសុចរិត គឺដូចជាពន្លឺភ្លឺចែងចាំង ដែលភ្លឺកាន់តែខ្លាំងឡើងៗ រហូតដល់ថ្ងៃពេញលេញ។”» Review and Herald, November 25, 1884.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យើងមិនត្រូវបាន «ផ្តន្ទាទោសដោយសារមិនស្តាប់បង្គាប់ពន្លឺ និងចំណេះដឹងដែល» យើង «មិនធ្លាប់មាន ហើយ» យើង «មិនអាចទទួលបានទេ»។ ចំណុចសំខាន់នៃសេចក្តីថ្លែងការណ៍នេះគឺពាក្យ «មិនអាចទទួលបាន»។ អេលីយ៉ា យ៉ូហាន និងមីឡ្លឺរ តំណាងឲ្យពន្លឺសម្រាប់ជំនាន់នីមួយៗរបស់ពួកគេ ដែលអាចទទួលបាន។ វត្តមាននៃសាររបស់ពួកគេបានដកចេញនូវសម្បកបាំងនៃអ្វីដែលតាមផ្លូវច្បាប់នៅសហរដ្ឋអាមេរិកហៅថា «ការបដិសេធដោយមានមូលហេតុគួរឲ្យជឿ»។ សាររបស់អេលីយ៉ា ក្នុងជំនាន់ណាក៏ដោយដែលវាត្រូវបានបង្ហាញ នោះដកចេញនូវ «ការបដិសេធដោយមានមូលហេតុគួរឲ្យជឿ» ណាមួយ ដូច្នេះហើយបានធ្វើឲ្យជំនាន់ទាំងមូលទទួលខុសត្រូវចំពោះពន្លឺដែលត្រូវបានបង្ហាញនៅពេលនោះ។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«បងប្អូនរបស់ខ្ញុំម្នាក់បាននិយាយនៅពេលមួយថា គាត់មិនព្រមស្តាប់អ្វីមួយទាក់ទងនឹងគោលលទ្ធិដែលយើងកាន់ខ្ជាប់ទេ ដោយខ្លាចថាគាត់អាចនឹងត្រូវបានបញ្ចុះបញ្ចូល។ គាត់មិនព្រមមកចូលរួមកិច្ចប្រជុំ ឬស្តាប់សុន្ទរកថាទាំងឡាយឡើយ; ប៉ុន្តែក្រោយមក គាត់បានប្រកាសថា គាត់ឃើញថា ខ្លួនមានទោសដូចជាបានស្តាប់វាទាំងនោះរួចហើយដែរ។ ព្រះបានប្រទានឱកាសមួយដល់គាត់ឲ្យស្គាល់សេចក្តីពិត ហើយទ្រង់នឹងទាមទារឲ្យគាត់ទទួលខុសត្រូវចំពោះឱកាសនេះ។ ក្នុងចំណោមយើង មានមនុស្សជាច្រើនដែលមានអគតិចំពោះគោលលទ្ធិទាំងឡាយដែលកំពុងត្រូវបានពិភាក្សានៅពេលនេះ។ ពួកគេមិនមកស្តាប់ទេ ពួកគេមិនព្រមស៊ើបអង្កេតដោយស្ងប់ស្ងាត់ទេ ប៉ុន្តែពួកគេបញ្ចេញការជំទាស់របស់ខ្លួននៅក្នុងភាពងងឹត។ ពួកគេពេញចិត្តយ៉ាងពេញលេញនឹងជំហររបស់ខ្លួន។ “អ្នកនិយាយថា ខ្ញុំមានទ្រព្យសម្បត្តិ ហើយបានកើនឡើងដោយទ្រព្យ ហើយមិនត្រូវការអ្វីសោះទេ; តែអ្នកមិនដឹងថា អ្នកជាមនុស្សវេទនា គួរឲ្យអាណិត ក្រីក្រ ខ្វាក់ និងអាក្រាតឡើយ។ ខ្ញុំទូន្មានអ្នកឲ្យទិញមាសដែលបានសាកល្បងក្នុងភ្លើងពីខ្ញុំ ដើម្បីឲ្យអ្នកបានមាន; និងសម្លៀកបំពាក់ស ដើម្បីឲ្យអ្នកបានស្លៀកពាក់ ហើយកុំឲ្យសេចក្តីអាម៉ាស់នៃភាពអាក្រាតរបស់អ្នកលេចឡើង; ហើយលាបភ្នែករបស់អ្នកដោយថ្នាំលាបភ្នែក ដើម្បីឲ្យអ្នកអាចមើលឃើញ។ អស់អ្នកណាដែលខ្ញុំស្រឡាញ់ ខ្ញុំស្តីបន្ទោស និងវាយផ្ចាល: ដូច្នេះ ចូរមានចិត្តឧស្សាហ៍ ហើយប្រែចិត្តចុះ” (Revelation 3:17–19)។»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«បទគម្ពីរនេះ អនុវត្តចំពោះអ្នកទាំងឡាយដែលរស់នៅក្រោមសំឡេងនៃសារ ប៉ុន្តែមិនព្រមមកស្តាប់វា។ តើអ្នកដឹងដូចម្តេចបានថា ព្រះអម្ចាស់មិនកំពុងប្រទានភស្តុតាងថ្មីៗអំពីសេចក្តីពិតរបស់ទ្រង់ ដោយដាក់វានៅក្នុងបរិបទថ្មីមួយ ដើម្បីឲ្យផ្លូវរបស់ព្រះអម្ចាស់បានរៀបចំទុកជាស្រេច? តើអ្នកបានរៀបចំផែនការអ្វីខ្លះ ដើម្បីឲ្យពន្លឺថ្មីអាចត្រូវបានបញ្ចូលឆ្លងកាត់ជួររបស់ប្រជារាស្ត្រព្រះ? តើអ្នកមានភស្តុតាងអ្វីថា ព្រះមិនបានផ្ញើពន្លឺមកកាន់កូនៗរបស់ទ្រង់? ការពឹងផ្អែកលើខ្លួនឯងទាំងអស់ ការលើកខ្លួនឯង និងមោទនភាពក្នុងយោបល់ផ្ទាល់ខ្លួន ត្រូវតែដកចេញ។ យើងត្រូវមកនៅទាបព្រះបាទព្រះយេស៊ូវ ហើយរៀនពីទ្រង់ ដែលមានព្រះហឫទ័យស្លូតបូត និងទាបទន់។ ព្រះយេស៊ូវមិនបានបង្រៀនសិស្សរបស់ទ្រង់ដូចដែលពួករ៉ាប៊ីបានបង្រៀនសិស្សរបស់ពួកគេទេ។ ជនជាតិយូដាជាច្រើនបានមក ហើយស្តាប់ ខណៈដែលព្រះគ្រីស្ទបើកសម្ងាត់នៃសេចក្តីសង្គ្រោះ ប៉ុន្តែពួកគេមិនបានមកដើម្បីរៀនឡើយ; ពួកគេមកដើម្បីរិះគន់ ដើម្បីចាប់កំហុសទ្រង់នៅក្នុងភាពមិនស៊ីសង្វាក់ណាមួយ ដើម្បីឲ្យពួកគេមានអ្វីមួយសម្រាប់បង្កអគតិដល់ប្រជាជន។ ពួកគេពេញចិត្តនឹងចំណេះដឹងរបស់ខ្លួន ប៉ុន្តែកូនៗរបស់ព្រះត្រូវតែស្គាល់សំឡេងរបស់អ្នកគង្វាលពិត។ តើមិនមែនជាពេលវេលាដែលសមរម្យយ៉ាងខ្លាំងទេឬ ដែលត្រូវតមអាហារ និងអធិស្ឋាននៅចំពោះព្រះ? យើងស្ថិតនៅក្នុងគ្រោះថ្នាក់នៃការខ្វែងគំនិតគ្នា ស្ថិតនៅក្នុងគ្រោះថ្នាក់នៃការចែកជើងគ្នាលើចំណុចដែលកំពុងមានការជជែកវិវាទ; ហើយតើយើងមិនគួរស្វែងរកព្រះដោយសេចក្តីអស់ពីចិត្ត ដោយការបន្ទាបព្រលឹងទេឬ ដើម្បីឲ្យយើងបានដឹងថា អ្វីជាសេចក្តីពិត?» Selected Messages, book 1, 413.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អស់អ្នកដែលតំណាងឲ្យសាររបស់អេលីយ៉ា គឺជាឧបករណ៍នៃការជំនុំជម្រះ ក្នុងដំណើរការនៃការបរិសុទ្ធសំអាត ដែលរៀបចំផ្លូវសម្រាប់ទូតនៃសម្ពន្ធមេត្រីឲ្យមកសំអាតព្រះវិហារ។ ក្នុងការបំពេញកិច្ចការនៃការសំអាតព្រះវិហារ នោះពន្លឺនៃសេចក្ដីពិតបច្ចុប្បន្នត្រូវបានបើកសម្ដែង។ ប្រសិនបើវាមិនត្រូវបានបើកសម្ដែងទេ នោះអស់អ្នកដែលព្រះគ្រីស្ទបាន និងកំពុងស្វែងរកដើម្បីសំអាត នឹងនៅតែរក្សាអាវគ្របឡៅឌីសេនៃការបោកបញ្ឆោតខ្លួនឯងរបស់ពួកគេដដែល។ អេលីយ៉ា ជានិមិត្តរូបនៃកិច្ចបម្រើមួយដែលលើកសេចក្ដីពិតឡើងជាឧបករណ៍នៃការជំនុំជម្រះ។ ហេតុនោះហើយបានជា យើងត្រូវបានជម្រាបថា អស់អ្នកដែលបានបដិសេធសាររបស់យ៉ូហានបាទីស្ទ មិនអាចទទួលប្រយោជន៍ពីការបង្រៀនរបស់ព្រះយេស៊ូវបានឡើយ។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«ខ្ញុំត្រូវបានបង្វែរឲ្យត្រឡប់ទៅការប្រកាសអំពីការយាងមកលើកទីមួយរបស់ព្រះគ្រីស្ទវិញ។ យ៉ូហានត្រូវបានចាត់ឲ្យមក ក្នុងវិញ្ញាណ និងអំណាចរបស់អេលីយ៉ា ដើម្បីរៀបចំផ្លូវថ្វាយព្រះយេស៊ូវ។ អ្នកទាំងឡាយដែលបដិសេធសក្ខីភាពរបស់យ៉ូហាន មិនបានទទួលប្រយោជន៍ពីសេចក្ដីបង្រៀនរបស់ព្រះយេស៊ូវឡើយ»។ Early Writings, 258.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ក្នុងប្រវត្តិសាស្ត្រទំនាយដែលជាគំរូនៃការសម្អាតឲ្យបរិសុទ្ធដល់ប្រជារាស្ត្ររបស់ព្រះ មានសារនៃសេចក្ដីពិតសម្រាប់ពេលបច្ចុប្បន្នមួយដែលត្រូវបានបើកបង្ហាញ ហើយធ្វើឲ្យជំនាន់នេះទទួលខុសត្រូវចំពោះការជ្រើសរើសថានឹងយកភាពងងឹត ឬពន្លឺ។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ឱដានីយ៉ែលអើយ ចូរបិទពាក្យទាំងនេះ ហើយបោះត្រាលើសៀវភៅនេះ ទុកដល់គ្រាចុងបញ្ចប់៖ មនុស្សជាច្រើននឹងរត់ទៅរត់មក ហើយចំណេះដឹងនឹងកើនឡើង.... ហើយទ្រង់មានព្រះបន្ទូលថា ដានីយ៉ែលអើយ ចូរទៅតាមផ្លូវរបស់អ្នកចុះ ដ្បិតពាក្យទាំងនេះត្រូវបានបិទទុក ហើយបោះត្រាទុកដល់គ្រាចុងបញ្ចប់។ មនុស្សជាច្រើននឹងត្រូវបានសម្អាត ធ្វើឲ្យស និងត្រូវល្បងល; ប៉ុន្តែមនុស្សអាក្រក់នឹងប្រព្រឹត្តអាក្រក់ ហើយគ្មាននរណាម្នាក់ក្នុងពួកអាក្រក់នឹងយល់ឡើយ ប៉ុន្តែពួកមានប្រាជ្ញានឹងយល់។ ដានីយ៉ែល 12:4, 9, 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អស់អ្នកដែលតំណាងសាររបស់អេលីយ៉ាសម្រាប់ជំនាន់រៀងៗខ្លួនរបស់ពួកគេ ត្រូវបានព្រះគ្រីស្ទសម្គាល់ថាជាទូតរបស់ទ្រង់ ដើម្បីប្រើពួកគេជាឧបករណ៍នៃការជំនុំជម្រះ។ នេះហើយជាអ្វីដែលអេលីយ៉ាកំពុងបញ្ជាក់ នៅពេលដែលគាត់បាននិយាយថា «សូមឲ្យគេបានដឹងនៅថ្ងៃនេះថា ទ្រង់ជាព្រះនៅក្នុងអ៊ីស្រាអែល ហើយថា ខ្ញុំជាអ្នកបម្រើរបស់ទ្រង់ ហើយថា ខ្ញុំបានធ្វើការទាំងនេះទាំងអស់តាមព្រះបន្ទូលរបស់ទ្រង់»។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សេចក្ដីពិតនេះក៏ត្រូវបានព្រះយេស៊ូវបង្ហាញផងដែរ ទាក់ទងនឹងយ៉ូហានបាទីស្ទ។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ពេលពួកគេចេញទៅហើយ ព្រះយេស៊ូវទ្រង់ចាប់ផ្តើមមានព្រះបន្ទូលទៅកាន់ហ្វូងមនុស្សអំពីយ៉ូហានថា៖ «តើអ្នករាល់គ្នាបានចេញទៅទីរហោស្ថាន ដើម្បីមើលអ្វី? តើជាដើមត្រែងដែលត្រូវខ្យល់បក់ឲ្យរញ្ជួយឬ? ប៉ុន្តែ តើអ្នករាល់គ្នាបានចេញទៅដើម្បីមើលអ្វី? តើជាមនុស្សស្លៀកពាក់សម្លៀកបំពាក់ទន់ភ្លន់ឬ? មើលចុះ អ្នកដែលស្លៀកពាក់សម្លៀកបំពាក់ទន់ភ្លន់ នោះស្ថិតនៅក្នុងព្រះរាជវាំងរបស់ស្តេច។ ប៉ុន្តែ តើអ្នករាល់គ្នាបានចេញទៅដើម្បីមើលអ្វី? តើជាហោរាម្នាក់ឬ? មែនហើយ ខ្ញុំប្រាប់អ្នករាល់គ្នាថា លើសជាងហោរាទៀត។ ដ្បិត នេះហើយជាអ្នកនោះ ដែលមានសេចក្តីចែងទុកអំពីគាត់ថា “មើលចុះ យើងចាត់អ្នកនាំសាររបស់យើង ទៅមុខព្រះភក្ត្ររបស់អ្នក ដែលនឹងរៀបចំផ្លូវរបស់អ្នកនៅមុខអ្នក”»។ ម៉ាថាយ 11:7–10។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យ៉ូហានមិនមែនជាហោរាប៉ុណ្ណោះទេ គាត់ជាឧបករណ៍នៃការជំនុំជម្រះផងដែរ ហើយកិច្ចបម្រើរបស់គាត់ត្រូវបានបង្ហាញដល់ជំនាន់របស់គាត់ ពីព្រោះពួកគេបានចេញទៅក្នុងទីរហោស្ថានដើម្បីមើលគាត់ ដូចជាប្រាកដណាស់ដែលអ៊ីស្រាអែលទាំងមូលបានមកភ្នំកើមែលតាមបញ្ជារបស់អហាប់។ William Miller បានយល់អំពីការកើនឡើងនៃចំណេះដឹងដែលត្រូវបានបើកបង្ហាញឡើងវិញនៅឆ្នាំ 1798។ គាត់តំណាងឲ្យអ្នកទាំងឡាយដែលរត់ទៅរត់មកក្នុងព្រះបន្ទូលរបស់ព្រះ ខណៈដែលចំណេះដឹងកើនឡើង។ សាររបស់គាត់ផ្អែកលើពេលវេលាទំនាយ ហើយនៅឆ្នាំ 1840 សារ និងកិច្ចបម្រើរបស់គាត់ត្រូវបានដាក់បង្ហាញចូលក្នុងជំនាន់របស់គាត់តាមរបៀបមួយ ដល់ថ្នាក់ពិភពលោកប្រូតេស្តង់ទាំងមូលបានឃ្លាំមើល ដើម្បីឃើញថាវិធីសាស្ត្ររបស់គាត់មានប្រសិទ្ធភាពឬអត់។ នៅពេលដែលវាត្រូវបានបញ្ជាក់ សាររបស់គាត់ត្រូវបាននាំយកទៅជុំវិញពិភពលោក។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«នៅក្នុងឆ្នាំ 1840 ការសម្រេចបានដ៏គួរឲ្យកត់សម្គាល់មួយទៀតនៃទំនាយ បានបង្កឲ្យមានការចាប់អារម្មណ៍យ៉ាងទូលំទូលាយ។ ពីរឆ្នាំមុននោះ Josiah Litch ម្នាក់ក្នុងចំណោមអ្នកបម្រើសាសនាឈានមុខ ដែលកំពុងប្រកាសអំពីការយាងមកជាលើកទីពីរ បានបោះពុម្ពការពន្យល់មួយអំពី វិវរណៈ 9 ដោយទាយទុកជាមុនអំពីការដួលរលំនៃចក្រភព Ottoman។ តាមការគណនារបស់គាត់ អំណាចនេះត្រូវនឹងត្រូវផ្ដួលរំលំ... នៅថ្ងៃទី 11 ខែសីហា ឆ្នាំ 1840 នៅពេលដែលអំណាច Ottoman នៅ Constantinople អាចត្រូវបានរំពឹងថានឹងត្រូវបំបាក់។ ហើយខ្ញុំជឿថា នេះនឹងត្រូវបានឃើញថា ជាករណីពិតប្រាកដនោះ។»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«នៅពេលវេលាដែលបានកំណត់ច្បាស់នោះ ទួរគី តាមរយៈឯកអគ្គរាជទូតរបស់នាង បានទទួលយកកិច្ចការពាររបស់អំណាចសម្ព័ន្ធនៃអឺរ៉ុប ហើយដោយហេតុនេះ នាងបានដាក់ខ្លួននៅក្រោមការគ្រប់គ្រងរបស់បណ្ដាជាតិគ្រីស្ទាន។ ព្រឹត្តិការណ៍នេះបានបំពេញការព្យាករណ៍នោះយ៉ាងត្រឹមត្រូវឥតខ្ចោះ។ នៅពេលដែលរឿងនេះត្រូវបានគេដឹង មនុស្សជាច្រើនបានជឿជាក់អំពីភាពត្រឹមត្រូវនៃគោលការណ៍នៃការបកស្រាយព្យាករណ៍ដែល Miller និងសហការីរបស់គាត់បានទទួលយក ហើយកម្លាំងជំរុញដ៏អស្ចារ្យមួយត្រូវបានផ្ដល់ដល់ចលនាការយាងមកវិញ។ បុរសដែលមានការសិក្សា និងមានតួនាទីសង្គម បានរួបរួមជាមួយ Miller ទាំងក្នុងការអធិប្បាយ និងក្នុងការបោះពុម្ពផ្សាយទស្សនៈរបស់គាត់ ហើយចាប់ពីឆ្នាំ 1840 ដល់ 1844 កិច្ចការនេះបានរីកសាយភាយយ៉ាងឆាប់រហ័ស។»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 «1840 ដល់ 1844» តំណាងឲ្យប្រវត្តិសាស្ត្រនៃ «ផ្គរលាន់ទាំងប្រាំពីរ» ក្នុងវិវរណៈ ជំពូក ១០។ ក្នុងប្រវត្តិសាស្ត្រនោះ ដំណើរនៃការបន្សុទ្ធមួយ ដែលត្រូវបានតំណាងនៅក្នុងម៉ាឡាគី ជំពូក ៣ និងការសម្អាតព្រះវិហារទាំងពីរដងរបស់ព្រះគ្រីស្ទ បានចាប់ផ្តើមឡើង។ ដំណើរនៃការបន្សុទ្ធនោះ គឺជាដំណើរសាកល្បងជាបន្តបន្ទាប់មួយ ដោយផ្អែកលើការយល់ដឹងរបស់ Miller អំពីគោលការណ៍មួយថ្ងៃស្មើមួយឆ្នាំ។ អ្នកទាំងឡាយដែលតំណាងសាររបស់អេលីយ៉ា រៀបចំផ្លូវសម្រាប់អ្នកនាំសារនៃសេចក្តីសញ្ញា ឲ្យមកដល់ព្រះវិហាររបស់ទ្រង់យ៉ាងឆាប់រហ័ស ហើយពួកគេជានិមិត្តរូបនៃឧបករណ៍នៃការជំនុំជម្រះមួយ ដែលអ្នកនាំសារនៃសេចក្តីសញ្ញាប្រើប្រាស់ ដើម្បីបោសសម្អាតអស់អ្នកដែលជ្រើសរើសសេចក្តីងងឹត ជាងពន្លឺ។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ខ្ញុំពិតជាធ្វើបុណ្យជ្រមុជទឹកឲ្យអ្នករាល់គ្នា ដោយទឹក សម្រាប់ការប្រែចិត្តមែន ប៉ុន្តែព្រះអង្គដែលយាងមកក្រោយខ្ញុំ ទ្រង់មានព្រះចេស្តាខ្លាំងជាងខ្ញុំ ខ្ញុំមិនសមនឹងលើកស្បែកជើងរបស់ទ្រង់ផង ទ្រង់នឹងធ្វើបុណ្យជ្រមុជទឹកឲ្យអ្នករាល់គ្នា ដោយព្រះវិញ្ញាណបរិសុទ្ធ និងដោយភ្លើង។ ចង្អេររបស់ទ្រង់ស្ថិតនៅក្នុងព្រះហស្តទ្រង់ ហើយទ្រង់នឹងសំអាតលានស្រូវរបស់ទ្រង់ឲ្យស្អាតសព្វគ្រប់ ហើយនឹងប្រមូលស្រូវសាលីរបស់ទ្រង់ចូលទៅក្នុងជង្រុក ប៉ុន្តែទ្រង់នឹងដុតអង្កាមដោយភ្លើងដែលមិនអាចពន្លត់បាន។ ម៉ាថាយ ៣៖១១, ១២។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នៅសម័យរបស់ព្រះគ្រីស្ទ ដែលត្រូវបានតំណាងនៅក្នុង យ៉ូហាន 6:66 ទ្រង់បានបាត់បង់សិស្សច្រើនជាងពេលណាៗទាំងអស់។ នៅក្នុងសៀវភៅ The Desire of Ages ដែលបានលើកយកអត្ថបទនេះពីយ៉ូហានមកពិចារណា វិធីសាស្ត្រនៃការអនុវត្តតាមទំនាយ គឺជាមូលហេតុដ៏ពិតប្រាកដដែលសិស្សទាំងនោះបានចាកចេញ។ ពួកគេមិនអាចយល់បានថា អ្វីដែលជារូបតាមព្យញ្ជនៈតំណាងឲ្យអ្វីដែលខាងវិញ្ញាណ ហើយតាមសាវកប៉ូល អ្វីដែលជារូបតាមព្យញ្ជនៈមកមុនអ្វីដែលខាងវិញ្ញាណ។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ដូច្នេះ មានសេចក្តីចែងទុកមកថា «មនុស្សដំបូង គឺអាដាម ត្រូវបានធ្វើឲ្យក្លាយជាព្រលឹងមានជីវិត»; «អាដាមចុងក្រោយ ត្រូវបានធ្វើឲ្យក្លាយជាវិញ្ញាណដែលប្រទានជីវិត»។ ប៉ុន្តែ អ្វីដែលជាខាងវិញ្ញាណ មិនមែនមកមុនទេ គឺអ្វីដែលជាខាងធម្មជាតិវិញទេដែលមកមុន ហើយបន្ទាប់មកទើបជាអ្វីដែលជាខាងវិញ្ញាណ។ ១ កូរិនថូស ១៥៖៤៥, ៤៦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ដោយមិនស្ម័គ្រចិត្ត ហេតុនេះហើយបានជាមិនអាច យូដាយបានបដិសេធមិនព្រមយល់អំពីព្រះគ្រីស្ទ នៅពេលដែលទ្រង់បានបញ្ជាក់ថា ទ្រង់ជានំប៉័ងពីស្ថានសួគ៌ ដែលត្រូវតែបរិភោគ។ ទំនៀមទម្លាប់ និងប្រពៃណីទាំងឡាយបានគ្រប់គ្រងលើវិធីសាស្ត្រដែលព្រះគ្រីស្ទផ្ទាល់បានអនុវត្ត។ អំពីប្រវត្តិសាស្ត្រនេះ បងស្រី White បានកត់ត្រាថា៖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«ដោយសារការស្តីបន្ទោសជាសាធារណៈចំពោះអសេចក្ដីជំនឿរបស់ពួកគេ សិស្សទាំងនេះបានឃ្លាតឆ្ងាយពីព្រះយេស៊ូវកាន់តែខ្លាំងឡើងទៀត។ ពួកគេមិនពេញចិត្តយ៉ាងខ្លាំង ហើយដោយប្រាថ្នាចង់បង្ករបួសដល់ព្រះអង្គសង្គ្រោះ និងបំពេញចិត្តអំពើអាក្រក់របស់ពួកផារីស៊ី ពួកគេបានបែរខ្នងចំពោះទ្រង់ ហើយចាកចេញពីទ្រង់ដោយការមើលងាយ។ ពួកគេបានធ្វើជម្រើសរបស់ខ្លួនហើយ គឺបានយកទម្រង់ខាងក្រៅដោយគ្មានវិញ្ញាណ សំបកដោយគ្មានខ្លឹម។ ការសម្រេចចិត្តរបស់ពួកគេមិនដែលត្រូវបានបម្លែងវិញឡើយ ពីព្រោះពួកគេមិនបានដើរជាមួយព្រះយេស៊ូវតទៅទៀតឡើយ។»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«ព្រះអង្គកាន់ត្បាល់បោកស្រូវនៅក្នុងព្រះហស្តទ្រង់ ហើយទ្រង់នឹងសម្អាតលានស្រូវរបស់ទ្រង់ឲ្យស្អាតបរិសុទ្ធ ហើយប្រមូលស្រូវរបស់ទ្រង់ចូលក្នុងជង្រុក»។ ម៉ាថាយ 3:12។ នេះជាពេលមួយនៃការជម្រះសំអាត។ ដោយព្រះបន្ទូលនៃសេចក្តីពិត អង្កាមកំពុងត្រូវបានញែកចេញពីស្រូវ។ ព្រោះពួកគេឥតប្រយោជន៍ពេក និងសុចរិតក្នុងខ្លួនឯងពេក ដល់ថ្នាក់មិនព្រមទទួលការកែតម្រូវ ហើយស្រឡាញ់លោកិយពេក ដល់ថ្នាក់មិនព្រមទទួលយកជីវិតនៃភាពរាបទាប មនុស្សជាច្រើនបានបែរចេញពីព្រះយេស៊ូវ។ មនុស្សជាច្រើនក៏នៅតែកំពុងធ្វើដូចគ្នានេះដែរ។ ព្រលឹងមនុស្សសព្វថ្ងៃត្រូវបានសាកល្បង ដូចជាពួកសិស្សទាំងនោះនៅក្នុងសាលាប្រជុំទីក្រុងកាពើណិមដែរ។ នៅពេលសេចក្តីពិតត្រូវបាននាំឲ្យចាក់ដល់ក្នុងចិត្ត ពួកគេឃើញថាជីវិតរបស់ខ្លួនមិនស្របតាមព្រះហឫទ័យរបស់ព្រះទេ។ ពួកគេឃើញនូវសេចក្តីត្រូវការនៃការផ្លាស់ប្រែទាំងស្រុងនៅក្នុងខ្លួនឯង ប៉ុន្តែពួកគេមិនសុខចិត្តទទួលយកការងារដែលតម្រូវឲ្យបដិសេធខ្លួនឯងនោះឡើយ។ ដូច្នេះ ពួកគេខឹងនៅពេលអំពើបាបរបស់ខ្លួនត្រូវបានបើកបង្ហាញ។ ពួកគេចាកចេញទៅដោយអន់ចិត្ត ដូចដែលពួកសិស្សបានចាកពីព្រះយេស៊ូវ ទាំងរអ៊ូថា «ពាក្យនេះពិបាកណាស់; តើអ្នកណាអាចស្តាប់បាន?»។ The Desire of Ages, 392.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វាគឺជាទូតនៃសេចក្តីសញ្ញារបស់ម៉ាឡាគី ដែលបន្សុទ្ធកូនចៅរបស់លេវីដោយភ្លើង។ ទ្រង់សម្អាតលានស្រូវរបស់ទ្រង់យ៉ាងពេញលេញ ដោយញែកស្រូវចេញពីអង្កាម។ ទ្រង់ធ្វើការងារនេះដោយចម្រាញ់។ ចម្រាញ់នោះជាអ្វីដែលធ្វើឲ្យការញែកកើតមានឡើង ហើយចម្រាញ់នោះគឺជាសារនៃសេចក្តីពិតបច្ចុប្បន្ន សម្រាប់ប្រវត្តិសាស្ត្រនីមួយៗដែលទ្រង់បន្សុទ្ធកូនចៅរបស់លេវី។ ចម្រាញ់នោះគឺជាសារ និងទូតរបស់អេលីយ៉ា ដែលតំណាងឲ្យឧបករណ៍នៃការជំនុំជម្រះ។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មើល៍ ខ្ញុំនឹងចាត់ទូតរបស់ខ្ញុំទៅ ហើយគាត់នឹងរៀបចំផ្លូវនៅមុខខ្ញុំ; ហើយព្រះអម្ចាស់ ដែលអ្នករាល់គ្នាស្វែងរក នឹងយាងមកដល់ព្រះវិហាររបស់ទ្រង់ភ្លាមៗ គឺជាទូតនៃសេចក្តីសញ្ញា ដែលអ្នករាល់គ្នារីករាយក្នុងទ្រង់៖ មើល៍ ទ្រង់នឹងយាងមក នេះជាព្រះបន្ទូលរបស់ព្រះយេហូវ៉ានៃពួកពលបរិវារ។ ប៉ុន្តែ តើនរណាអាចទ្រាំទ្រនឹងថ្ងៃនៃការយាងមករបស់ទ្រង់បាន? ហើយតើនរណានឹងឈរមាំបាន នៅពេលទ្រង់លេចមក? ដ្បិត ទ្រង់ប្រៀបដូចជាភ្លើងរបស់អ្នកចម្រាញ់ ហើយដូចជាសាប៊ូរបស់អ្នកបោកសម្លៀកបំពាក់។ ហើយទ្រង់នឹងគង់អង្គដូចជាអ្នកចម្រាញ់ និងជាអ្នកសម្អាតប្រាក់; ទ្រង់នឹងសម្អាតពួកកូនចៅរបស់លេវី ហើយនឹងចម្រាញ់ពួកគេដូចជាមាស និងប្រាក់ ដើម្បីឲ្យពួកគេអាចថ្វាយតង្វាយដល់ព្រះយេហូវ៉ាដោយសេចក្តីសុចរិត។ នោះតង្វាយរបស់យូដា និងយេរូសាឡិម នឹងគាប់ព្រះហឫទ័យព្រះយេហូវ៉ា ដូចនៅសម័យបុរាណ ហើយដូចនៅឆ្នាំកន្លងមក។ ម៉ាឡាគី 3:1–4។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ព្រះអង្គដែលយាងមកក្រោយយ៉ូហាន បាទីស្ទ គឺជាព្រះអង្គដែលសម្អាតលានស្រូវរបស់ទ្រង់ដោយចង្អេរ ហើយប្រៀបដូចជាភ្លើងរបស់អ្នកចម្រាញ់។ ដំណើរការនៃការបរិសុទ្ធត្រូវបានសម្រេចដោយទូតនៃសេចក្តីសញ្ញា ដូច្នេះហើយ វាបង្ហាញអំពីប្រវត្តិសាស្ត្រមួយដែលព្រះអម្ចាស់កំពុងយាងចូលមកក្នុងសេចក្តីសញ្ញាជាមួយនឹងប្រជាជនសេចក្តីសញ្ញាដែលទ្រង់បានជ្រើសរើសថ្មីមួយ។ នៅពេលអ៊ីស្រាអែលបុរាណត្រូវបានរំដោះចេញពីភាពជាទាសករនៅអេស៊ីប ប្រធានបទមួយនៃប្រវត្តិសាស្ត្រដ៏វិសុទ្ធនោះគឺបញ្ហានៃ «កូនច្បង»។ មិនថាជាសេចក្តីស្លាប់របស់កូនច្បងនៅអេស៊ីបទេ ឬជាការដែលព្រះជាម្ចាស់កំណត់អត្តសញ្ញាណអ៊ីស្រាអែលថាជាកូនច្បងរបស់ទ្រង់ក្តី។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ហើយអ្នកត្រូវទូលទៅកាន់ផារ៉ោនថា ព្រះយេហូវ៉ាមានព្រះបន្ទូលដូច្នេះថា អ៊ីស្រាអែលជាកូនរបស់យើង គឺជាកូនច្បងរបស់យើង។ ហើយយើងប្រាប់អ្នកថា ចូរឲ្យកូនរបស់យើងទៅ ដើម្បីឲ្យគេបម្រើយើង; ប៉ុន្តែបើអ្នកបដិសេធមិនព្រមឲ្យគេទៅ មើល៍ យើងនឹងសម្លាប់កូនរបស់អ្នក គឺជាកូនច្បងរបស់អ្នក។ និក្ខមនំ ៤:២២, ២៣។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នៅពេលដែលព្រះជាម្ចាស់បានចូលក្នុងសញ្ញាសម្ពន្ធជាមួយអ៊ីស្រាអែល ក្នុងការរំដោះចេញពីអេហ្ស៊ីប នោះផែនការដ៏ទេវភាពគឺថា កូនប្រុសច្បងគ្រប់រូបពីមួយៗក្នុងចំណោមកុលសម្ព័ន្ធទាំងឡាយ នឹងត្រូវបានញែកឧទ្ទិសសម្រាប់កិច្ចការនៃបព្វជិតភាព។ ប៉ុន្តែនៅក្នុងការបះបោររឿងកូនគោមាស មានតែកុលសម្ព័ន្ធលេវីប៉ុណ្ណោះដែលឈរនៅខាងលោកម៉ូសេក្នុងការបះបោរនោះ។ ដោយសារភាពស្មោះត្រង់របស់ពួកគេ ព្រះជាម្ចាស់បានលុបចោលផែនការរបស់ទ្រង់ដែលថា កូនច្បងគ្រប់រូបពីគ្រប់កុលសម្ព័ន្ធនឹងត្រូវបានញែកសម្រាប់បព្វជិតភាព ហើយទ្រង់បានរំលងកុលសម្ព័ន្ធឯទៀតៗ ហើយប្រទានសិទ្ធិផ្តាច់មុខនៃបព្វជិតភាពដល់កុលសម្ព័ន្ធលេវី។ នៅពេលដែលទូតនៃសញ្ញាសម្ពន្ធសម្អាតពួកកូនចៅនៃលេវី នោះវាតំណាងឲ្យប្រវត្តិសាស្ត្រមួយ ដែលប្រជាជននៃសញ្ញាសម្ពន្ធមុនមួយក្រុម កំពុងត្រូវបានដាក់មួយឡែក ដើម្បីជំនួសដោយប្រជាជននៃសញ្ញាសម្ពន្ធថ្មី។ នេះជាករណីជាមួយលោកយ៉ូហាន បាទីស្ទ, ពួកមីឡឺរីត និងនឹងកើតមានជាមួយមួយសែនបួនម៉ឺនបួនពាន់នាក់។ ចាប់ពីឆ្នាំ 1840 ដល់ 1844 ដំណើរការនៃការសម្អាតមួយត្រូវបានចាប់ផ្តើមឡើង ដោយបញ្ហាសាកល្បងនៃសារព្យាករណ៍ដែលបានប្រទានឲ្យ William Miller។ វាបាននាំឲ្យព្រះអម្ចាស់យាងមកព្រះវិហាររបស់ទ្រង់ភ្លាមៗ នៅថ្ងៃទី 22 ខែតុលា ឆ្នាំ 1844 ប៉ុន្តែដំណើរការនៃការសម្អាតមិនបានបញ្ចប់ឡើយ រហូតដល់ឆ្នាំ 1863។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«ទាំងទំនាយក្នុង ដានីយ៉ែល ៨:១៤ ថា “រហូតដល់ពីរពាន់បីរយថ្ងៃ; បន្ទាប់មកទីសក្ការៈនឹងត្រូវបានសម្អាត” និងសាររបស់ទេវតាទីមួយថា “ចូរកោតខ្លាចព្រះ ហើយថ្វាយសិរីល្អដល់ទ្រង់ ដ្បិតម៉ោងនៃការជំនុំជម្រះរបស់ទ្រង់បានមកដល់ហើយ” សុទ្ធតែបានចង្អុលបង្ហាញទៅកាន់ការបម្រើរបស់ព្រះគ្រីស្ទនៅក្នុងទីបរិសុទ្ធបំផុត ទៅកាន់ការជំនុំជម្រះស៊ើបអង្កេត ហើយមិនមែនទៅកាន់ការយាងមករបស់ព្រះគ្រីស្ទ ដើម្បីប្រោសលោះប្រជារាស្ត្ររបស់ទ្រង់ និងបំផ្លាញមនុស្សអាក្រក់នោះឡើយ។ កំហុសមិនបានស្ថិតនៅក្នុងការគណនារយៈពេលទំនាយទេ ប៉ុន្តែស្ថិតនៅក្នុងព្រឹត្តិការណ៍ដែលត្រូវកើតឡើងនៅចុងបញ្ចប់នៃ ២៣០០ ថ្ងៃ។ ដោយសារកំហុសនេះ អ្នកជឿបានទទួលការខកចិត្ត ប៉ុន្តែអ្វីៗទាំងអស់ដែលទំនាយបានទាយទុកជាមុន និងអ្វីៗទាំងអស់ដែលពួកគេមានមូលដ្ឋានគម្ពីរដើម្បីរំពឹងទុក នោះបានសម្រេចរួចហើយ។ នៅក្នុងពេលតែមួយដែលពួកគេកំពុងសោកស្តាយចំពោះការបរាជ័យនៃសេចក្តីសង្ឃឹមរបស់ពួកគេ ព្រឹត្តិការណ៍ដែលសារនោះបានទាយទុកជាមុន ហើយដែលត្រូវតែសម្រេចមុនពេលព្រះអម្ចាស់អាចយាងមកដើម្បីប្រទានរង្វាន់ដល់អ្នកបម្រើរបស់ទ្រង់ បានកើតឡើងហើយ។»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«ព្រះគ្រីស្ទបានយាងមក មិនមែនមកកាន់ផែនដី ដូចដែលពួកគេបានរំពឹងទុកនោះទេ ប៉ុន្តែ ដូចដែលបានប្រាប់ជាមុនដោយនិមិត្តរូប គឺទៅកាន់ទីបរិសុទ្ធបំផុតនៃព្រះវិហាររបស់ព្រះនៅស្ថានសួគ៌។ ព្យាការីដានីយ៉ែលបានតំណាងព្រះអង្គថា នៅពេលនោះទ្រង់កំពុងយាងមកកាន់ព្រះជន្មបុរាណ៖ “ខ្ញុំបានឃើញក្នុងនិមិត្តពេលយប់ ហើយ មើល៍ មានមួយអង្គដូចជាបុត្រមនុស្ស បានយាងមកជាមួយពពកនៃស្ថានសួគ៌ ហើយបានយាងមក” — មិនមែនមកកាន់ផែនដីទេ ប៉ុន្តែ — “មកកាន់ព្រះជន្មបុរាណ ហើយគេបាននាំទ្រង់ចូលមកនៅចំពោះព្រះអង្គនោះ។” ដានីយ៉ែល ៧:១៣។»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«ការយាងមកនេះ ក៏ត្រូវបានទំនាយទុកជាមុនដោយព្យាការីម៉ាឡាគីដែរថា៖ “ព្រះអម្ចាស់ ដែលអ្នករាល់គ្នាស្វែងរក នឹងយាងមកកាន់ព្រះវិហាររបស់ទ្រង់ភ្លាមៗ គឺជាទូតនៃសេចក្ដីសញ្ញា ដែលអ្នករាល់គ្នាពេញចិត្តនោះ; មើលចុះ ទ្រង់នឹងយាងមក នេះជាព្រះបន្ទូលរបស់ព្រះយេហូវ៉ានៃពលបរិវារទាំងឡាយ”។ ម៉ាឡាគី 3:1។ ការយាងមករបស់ព្រះអម្ចាស់កាន់ព្រះវិហាររបស់ទ្រង់ គឺជារឿងភ្លាមៗ មិននឹកស្មានដល់ សម្រាប់ប្រជារាស្ត្ររបស់ទ្រង់។ ពួកគេមិនបានទន្ទឹងរង់ចាំទ្រង់នៅទីនោះទេ។ ពួកគេរំពឹងថា ទ្រង់នឹងយាងមកកាន់ផែនដី ដោយ “អណ្តាតភ្លើងឆេះយ៉ាងសន្ធោសន្ធៅ ដើម្បីសងសឹកលើអស់អ្នកដែលមិនស្គាល់ព្រះ និងមិនស្តាប់បង្គាប់ដំណឹងល្អ”។ 2 ថែស្សាឡូនីច ទី២ 1:8។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ប្រជាជនមិនទាន់បានត្រៀមខ្លួនរួចរាល់សម្រាប់ជួបព្រះអម្ចាស់របស់ពួកគេនៅឡើយទេ។ នៅតែមានកិច្ចការនៃការរៀបចំមួយ ដែលត្រូវសម្រេចសម្រាប់ពួកគេ។ ត្រូវប្រទានពន្លឺ ដើម្បីណែនាំគំនិតរបស់ពួកគេទៅកាន់ព្រះវិហាររបស់ព្រះនៅស្ថានសួគ៌; ហើយនៅពេលដែលពួកគេដោយសេចក្តីជំនឿដើរតាមមហាបូជាចារ្យរបស់ពួកគេ ក្នុងការបម្រើរបស់ទ្រង់នៅទីនោះ កាតព្វកិច្ចថ្មីៗនឹងត្រូវបានបើកសម្ដែង។ សារមួយទៀតនៃការព្រមាន និងការបង្រៀន ត្រូវផ្តល់ឲ្យពួកជំនុំ។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ព្យាការីមានប្រសាសន៍ថា៖ «តើនរណាអាចស្ថិតនៅបាននៅថ្ងៃនៃការយាងមករបស់ទ្រង់? ហើយតើនរណានឹងឈរបាននៅពេលទ្រង់លេចមក? ដ្បិតទ្រង់ប្រៀបដូចជាភ្លើងសម្រាប់ចម្រាញ់ ហើយដូចជាសាប៊ូរបស់អ្នកបោកសម្លៀកបំពាក់។ ទ្រង់នឹងគង់អង្គុយដូចជាអ្នកចម្រាញ់ និងអ្នកសម្អាតប្រាក់។ ទ្រង់នឹងសម្អាតកូនចៅលេវី ហើយនឹងចម្រាញ់ពួកគេដូចជាមាស និងប្រាក់ ដើម្បីឲ្យពួកគេអាចថ្វាយតង្វាយដល់ព្រះយេហូវ៉ា ដោយសេចក្តីសុចរិត»។ ម៉ាឡាគី 3:2, 3។ អស់អ្នកដែលកំពុងរស់នៅលើផែនដី នៅពេលការអន្តរាគមន៍របស់ព្រះគ្រីស្ទនៅក្នុងទីបរិសុទ្ធខាងលើត្រូវបញ្ចប់ នឹងត្រូវឈរនៅចំពោះព្រះភក្ត្រព្រះដ៏បរិសុទ្ធ ដោយគ្មានអ្នកសម្រុះសម្រួល។ អាវគ្របរបស់ពួកគេត្រូវតែឥតស្នាមប្រឡាក់ ចរិតរបស់ពួកគេត្រូវតែបានសម្អាតពីអំពើបាប ដោយឈាមសម្រាប់ប្រោះ។ ដោយព្រះគុណរបស់ព្រះ និងដោយការខិតខំយ៉ាងឧស្សាហ៍របស់ខ្លួន ពួកគេត្រូវតែជាអ្នកឈ្នះក្នុងសង្គ្រាមប្រឆាំងនឹងអំពើអាក្រក់។ ខណៈដែលការជំនុំជម្រះស៊ើបអង្កេតកំពុងដំណើរការនៅស្ថានសួគ៌ ខណៈដែលអំពើបាបរបស់អ្នកជឿដែលប្រែចិត្តកំពុងត្រូវបានដកចេញពីទីបរិសុទ្ធ នោះត្រូវមានកិច្ចការពិសេសមួយនៃការសម្អាត គឺការបោះបង់ចោលអំពើបាប ក្នុងចំណោមប្រជារាស្ត្ររបស់ព្រះនៅលើផែនដី។ កិច្ចការនេះត្រូវបានបង្ហាញយ៉ាងច្បាស់ជាងនេះនៅក្នុងសារនៃវិវរណៈ 14។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«កាលណាកិច្ចការនេះបានសម្រេចរួចរាល់ហើយ អ្នកដើរតាមព្រះគ្រីស្ទនឹងបានត្រៀមខ្លួនរួចស្រេចសម្រាប់ការយាងមករបស់ទ្រង់។ “នោះតង្វាយរបស់យូដា និងក្រុងយេរូសាឡឹម នឹងគាប់ព្រះហឫទ័យដល់ព្រះយេហូវ៉ា ដូចក្នុងថ្ងៃបុរាណ ហើយដូចក្នុងឆ្នាំមុនៗ។” ម៉ាឡាគី 3:4។ នោះហើយ ព្រះវិហារដែលព្រះអម្ចាស់របស់យើងនឹងទទួលយកមកជារបស់ទ្រង់នៅពេលទ្រង់យាងមក នឹងជា “ព្រះវិហារដ៏រុងរឿង មិនមានស្នាមប្រឡាក់ ឬជ្រីវជ្រួញ ឬអ្វីណាមួយដូច្នោះឡើយ។” អេភេសូរ 5:27។ នោះនាងនឹងលេចមក “ដូចជាពន្លឺព្រឹកស្រាង ស្រស់ស្អាតដូចព្រះចន្ទ ភ្លឺច្បាស់ដូចព្រះអាទិត្យ ហើយគួរឱ្យកោតខ្លាចដូចកងទ័ពដែលលើកទង់ជ័យ។” ចម្រៀងសាឡូម៉ូន 6:10។»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ក្រៅពីការយាងមករបស់ព្រះអម្ចាស់មកកាន់ព្រះវិហាររបស់ទ្រង់ ម៉ាឡាគីក៏បានទាយទុកជាមុនអំពីការយាងមកលើកទីពីររបស់ទ្រង់ គឺការយាងមកដើម្បីអនុវត្តសេចក្តីជំនុំជម្រះ ដោយពាក្យទាំងនេះថា៖ «ហើយអញនឹងចូលមកជិតអ្នករាល់គ្នាដើម្បីជំនុំជម្រះ ហើយអញនឹងធ្វើជាសាក្សីយ៉ាងឆាប់រហ័សទាស់នឹងពួកអ្នកមន្តអាគម ទាស់នឹងពួកកំផិត ទាស់នឹងពួកស្បថក្លែងក្លាយ ទាស់នឹងពួកដែលសង្កត់សង្កិនឈ្នួលកម្មករក្នុងប្រាក់ឈ្នួលរបស់គេ ស្ត្រីមេម៉ាយ និងក្មេងកំព្រា ហើយបង្វែរជនបរទេសចេញពីសិទ្ធិរបស់ខ្លួន ហើយមិនកោតខ្លាចអញឡើយ» ព្រះយេហូវ៉ានៃពួកពលបរិវារទ្រង់មានព្រះបន្ទូល។ ម៉ាឡាគី 3:5។ យូដាសបានយោងទៅកាន់ទិដ្ឋភាពដដែលនោះ នៅពេលដែលគាត់និយាយថា៖ «មើល៍ ព្រះអម្ចាស់យាងមកជាមួយពួកបរិសុទ្ធរបស់ទ្រង់រាប់ម៉ឺន ដើម្បីអនុវត្តសេចក្តីជំនុំជម្រះលើមនុស្សទាំងអស់ ហើយដើម្បីផ្ដន្ទាទោសអស់អ្នកមិនគោរពព្រះក្នុងចំណោមពួកគេ ដោយសារកិច្ចការមិនគោរពព្រះទាំងអស់របស់ពួកគេ»។ យូដាស 14, 15។ ការយាងមកនេះ និងការយាងមករបស់ព្រះអម្ចាស់មកកាន់ព្រះវិហាររបស់ទ្រង់ គឺជាព្រឹត្តិការណ៍ពីរដែលខុសគ្នា និងដាច់ដោយឡែកពីគ្នា។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«ការមករបស់ព្រះគ្រីស្ទ ក្នុងនាមជាមហាបូជាចារ្យរបស់យើង ទៅកាន់ទីបរិសុទ្ធបំផុត សម្រាប់ការសម្អាតទីបរិសុទ្ធ ដូចដែលបានបង្ហាញនៅក្នុង ដានីយ៉ែល 8:14; ការមករបស់ព្រះរាជបុត្រានៃមនុស្ស ទៅកាន់ព្រះអង្គបុរាណនៃថ្ងៃទាំងឡាយ ដូចដែលបានបង្ហាញនៅក្នុង ដានីយ៉ែល 7:13; និងការមករបស់ព្រះអម្ចាស់ ទៅកាន់ព្រះវិហាររបស់ទ្រង់ ដូចដែលបានទាយទុកជាមុនដោយ ម៉ាឡាគី គឺជាការពិពណ៌នាអំពីព្រឹត្តិការណ៍តែមួយដដែល; ហើយនេះក៏ត្រូវបានតំណាងដោយការមករបស់កូនកំលោះ ទៅកាន់ពិធីអាពាហ៍ពិពាហ៍ ដូចដែលព្រះគ្រីស្ទបានពិពណ៌នានៅក្នុងពាក្យប្រៀបប្រដូចអំពីស្ត្រីព្រហ្មចារីដប់នាក់ ក្នុង ម៉ាថាយ 25»។ The Great Controversy, 424–426.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ការយាងមក «បួន» ត្រូវបានយោងដល់នៅក្នុងកថាខណ្ឌចុងក្រោយ ហើយការយាងមកទាំងនោះសុទ្ធតែជាការយាងមកតែមួយដដែល ដែលត្រូវបាននិមិត្តរូបតាមវិធីផ្សេងៗគ្នាបួនយ៉ាង។ មួយក្នុងចំណោម «ការយាងមក» ទាំងនោះ គឺជាពាក្យប្រៀបប្រដូចអំពីព្រហ្មចារីដប់នាក់។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«ជាញឹកញាប់ គេបានយោងខ្ញុំទៅកាន់ពាក្យប្រៀបប្រដូចអំពីព្រហ្មចារីទាំងដប់ ក្នុងនោះប្រាំនាក់មានប្រាជ្ញា ហើយប្រាំនាក់ល្ងង់។ ពាក្យប្រៀបប្រដូចនេះ បានសម្រេចហើយ និងនឹងត្រូវសម្រេចតាមអក្សរទាំងស្រុង ពីព្រោះវាមានការអនុវត្តជាពិសេសចំពោះសម័យនេះ ហើយដូចជាសាររបស់ទេវតាទីបី វាបានសម្រេចហើយ និងនឹងបន្តជាសេចក្តីពិតសម្រាប់សម័យបច្ចុប្បន្ន រហូតដល់ចុងបញ្ចប់នៃកាលកំណត់»។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ប្រសិនបើ «ការយាងមក» ទាំងបួន «ជាការពិពណ៌នាអំពីព្រឹត្តិការណ៍ដូចគ្នា» នោះ «ការយាងមក» ទាំងបួននោះ ដែលបានបំពេញសម្រេចនៅដើមកំណើតនៃអាឌ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 ក្នុងចលនាមីល្លឺរ៉ាយ ត្រូវ «នឹងត្រូវបានបំពេញសម្រេច» ម្តងទៀត «យ៉ាងត្រឹមត្រូវតាមអក្សរ» ក្នុងចលនាអេលីយ៉ា នៅចុងបញ្ចប់នៃអាឌ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ទីសឹម។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William Miller និងពួក Millerite គឺជាតំណាងនៃសាររបស់ទេវតាទីមួយ ហើយនៅក្នុងអត្ថបទដដែលពី Early Writings ដែលយើងទើបតែបានដកស្រង់នោះ សាររបស់ទេវតាទីមួយក៏មានលក្ខណៈដូចគ្នាបេះបិទនឹងយ៉ូហានបាទីស្ទផងដែរ។ យើងបានដកស្រង់អត្ថបទដែលនិយាយថា អ្នកទាំងឡាយណាដែលបានបដិសេធសាររបស់យ៉ូហានបាទីស្ទ នោះមិនអាចទទួលប្រយោជន៍ពីសេចក្ដីបង្រៀនរបស់ព្រះយេស៊ូបានឡើយ។ នៅក្នុងកថាខណ្ឌបន្ទាប់ នាងបាននិយាយថា «អ្នកទាំងឡាយដែលបានបដិសេធសារទីមួយ មិនអាចទទួលប្រយោជន៍ពីសារទីពីរបានឡើយ; ហើយពួកគេក៏មិនបានទទួលប្រយោជន៍ពីសំឡេងហៅនៅពាក់កណ្តាលអធ្រាត្រដែរ ដែលត្រូវរៀបចំពួកគេឲ្យចូលជាមួយព្រះយេស៊ូ ដោយសេចក្ដីជំនឿ ទៅក្នុងទីបរិសុទ្ធបំផុតនៃទីសក្ការៈនៅស្ថានសួគ៌»។ ទាំង William Miller និងយ៉ូហានបាទីស្ទ សុទ្ធតែតំណាងឲ្យឧបករណ៍នៃការជំនុំជម្រះ។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បើគ្មានអ្នកទាំងពីរនោះបានបង្ហាញខ្លួនទេ ជំនាន់នីមួយៗរបស់ពួកគេក៏មិនត្រូវទទួលខុសត្រូវចំពោះការបដិសេធពន្លឺដែរ។ ព្រះបានប្រើសារនាំសារទាំងពីរនោះ ដើម្បីដកចេញនូវអាវគ្របបាំងបាបរបស់ឡាវឌីសេ ហើយដោយហេតុនោះបានបង្ហាញភាពអាក្រាតរបស់ឡាវឌីសេនៃអតីតរាស្ត្រដែលត្រូវបានជ្រើសរើស តាមរយៈការនាំមកនូវសារមួយ ដែលទោះជាត្រូវបានទទួលយក ឬត្រូវបានបដិសេធក៏ដោយ នឹងត្រូវបានប្រើក្នុងការជំនុំជម្រះ ជានិមិត្តសញ្ញាថា មានហោរាម្នាក់បានស្ថិតនៅក្នុងចំណោមពួកគេ។ ប្រវត្តិសាស្ត្រពីឆ្នាំ 1840 ដល់ 1844 ត្រូវបានតំណាងជាមុនដោយភ្លើងដែលធ្លាក់ចុះមកលើតង្វាយរបស់អេលីយ៉ានៅលើភ្នំកាម៉ែល។ ហោរាពិតត្រូវបានបែងចែកឲ្យស្គាល់ច្បាស់ពីហោរាក្លែងក្លាយទាំងឡាយ។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យើងស្ថិតនៅត្រង់ចំណុចដែលយើងគួរតែបង្ហាញជាគ្រោងអំពីដំណើរការនៃការបរិសុទ្ធ ដែលបានបន្តបន្ទាប់ពីថ្ងៃទី 22 ខែតុលា ឆ្នាំ 1844។ បងស្រី វ៉ាយត៍ បានមានប្រសាសន៍ថា បន្ទាប់ពីថ្ងៃទី 22 ខែតុលា ឆ្នាំ 1844 «ប្រជាជនមិនទាន់បានត្រៀមខ្លួនរួចរាល់ដើម្បីជួបព្រះអម្ចាស់របស់ពួកគេនៅឡើយទេ។ នៅតែមានកិច្ចការនៃការរៀបចំមួយ ដែលត្រូវសម្រេចសម្រាប់ពួកគេ។ ត្រូវឲ្យមានពន្លឺប្រទានមក ដើម្បីដឹកនាំគំនិតរបស់ពួកគេទៅកាន់ព្រះវិហាររបស់ព្រះនៅស្ថានសួគ៌; ហើយកាលណាពួកគេដោយសេចក្ដីជំនឿ ដើរតាមសម្ដេចសង្ឃដ៏ខ្ពង់ខ្ពស់របស់ពួកគេ ក្នុងកិច្ចបម្រើរបស់ទ្រង់នៅទីនោះ ភារកិច្ចថ្មីៗនឹងត្រូវបានបើកសម្ដែង។ សារមួយទៀតនៃការព្រមាន និងការបង្រៀន ត្រូវតែប្រទានដល់ក្រុមជំនុំ។»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នៅពេលដែលអាដវេនទីសមបានបដិសេធ «គ្រាប្រាំពីរ» នៃលេវីវិន័យ ជំពូក ២៦ ដែលដានីយ៉ែលបានហៅថា «សម្បថ» របស់ម៉ូសេ ពួកគេបានបាត់បង់សមត្ថភាពក្នុងការស្គាល់ថា ដំណើរការនៃការបរិសុទ្ធនៅតែបន្តទៅលើសពីកិច្ចការដំបូងរបស់ពួកគេ ក្នុងការយល់ដឹងអំពីសេចក្តីពិតដែលទាក់ទងនឹងការបើកចំហនៃការជំនុំជម្រះ។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យើងនឹងលើកឡើងអំពីដំណើរការបរិសុទ្ធកម្មដែលបន្តទៅទៀតនៅក្នុងអត្ថបទបន្ទាប់ ហើយចាប់ផ្តើមផ្គូផ្គងស្នែងនៃលទ្ធិប្រូតេស្តង់ពិត ដែលអាដវេនទីសម៍មីល្លឺរ៉ាយត៍បានទទួលនៅទសវត្សរ៍ 1840 ជាមួយនឹងស្នែងនៃគណបក្សសាធារណរដ្ឋ។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អេលីយ៉ា - លេខបី</dc:title>
  <dc:subject>ឲ្យគេបានដឹង</dc:subject>
  <dc:creator>Jeff Pippenger</dc:creator>
  <cp:keywords/>
  <dc:description>Generated by ArticleDigger from elijah\03_elijah.json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elijah</cp:category>
  <cp:lastPrinted>2000-01-01T00:00:00Z</cp:lastPrinted>
</cp:coreProperties>
</file>