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អេលីយ៉ា — លេខប្រាំ</w:t>
      </w:r>
    </w:p>
    <w:p>
      <w:pPr>
        <w:pStyle w:val="ArticleSubtitle"/>
        <w:jc w:val="left"/>
      </w:pPr>
      <w:r>
        <w:rPr>
          <w:rFonts w:ascii="Leelawadee UI" w:hAnsi="Leelawadee UI" w:eastAsia="Leelawadee UI" w:cs="Leelawadee UI"/>
        </w:rPr>
        <w:t>ភាពស្ងៀមស្ងាត់បែបព្យាករណ៍</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2023-10-03</w:t>
      </w:r>
    </w:p>
    <w:p>
      <w:pPr>
        <w:pStyle w:val="ArticleBody"/>
        <w:jc w:val="left"/>
      </w:pPr>
      <w:r>
        <w:rPr>
          <w:rFonts w:ascii="Leelawadee UI" w:hAnsi="Leelawadee UI" w:eastAsia="Leelawadee UI" w:cs="Leelawadee UI"/>
        </w:rPr>
        <w:t>នៅពេលដែលអេលីយ៉ាបានឲ្យអាហាប់កោះហៅជនជាតិអ៊ីស្រាអែលទាំងអស់មកកាន់ភ្នំកើមែល នោះវាបានជានិមិត្តសញ្ញាទុកជាមុនអំពីព្រះដែលនាំពួកជំនុំចេញពីយុគសម័យងងឹតនៅឆ្នាំ 1798 បន្ទាប់ពីការបៀតបៀនអស់រយៈពេលបីឆ្នាំកន្លះ ហើយនាំពួកគេទៅដល់ឆ្នាំ 1844 ហើយបន្ទាប់មកទៅដល់ឆ្នាំ 1863។ កាលបរិច្ឆេទទាំងបីនោះគឺជាសញ្ញាសម្គាល់ចុងក្រោយបីនៃរចនាសម្ព័ន្ធនៃ «ប្រាំពីរដង» ដូចដែលអេសាយបានបង្ហាញនៅក្នុងជំពូកទីប្រាំពីរ។</w:t>
      </w:r>
    </w:p>
    <w:p>
      <w:pPr>
        <w:pStyle w:val="ArticleBody"/>
        <w:jc w:val="left"/>
      </w:pPr>
      <w:r>
        <w:rPr>
          <w:rFonts w:ascii="Leelawadee UI" w:hAnsi="Leelawadee UI" w:eastAsia="Leelawadee UI" w:cs="Leelawadee UI"/>
        </w:rPr>
        <w:t>ប្រវត្តិសាស្ត្រដូចគ្នានៃឆ្នាំ 1798, 1844 និង 1863 ក៏ត្រូវបានបង្ហាញជាគំរូផងដែរ នៅពេលដែលម៉ូសេបាននាំកូនចៅអ៊ីស្រាអែលចេញពីទាសភាពនៃស្រុកអេហ្ស៊ីបទៅឯភ្នំស៊ីណាយ។ ប្រវត្តិសាស្ត្រនៃទេវតាទីមួយ និងទេវតាទីពីរ តំណាងឲ្យចលនា Millerite ដែលបានចាប់ផ្តើមនៅពេលចុងបញ្ចប់ក្នុងឆ្នាំ 1798 ហើយបានបន្តរហូតដល់ចលនានោះក្លាយជាព្រះវិហារមួយនៅឆ្នាំ 1863។ អេលីយ៉ា និងម៉ូសេ ជាសាក្សីសំខាន់ពីរនាក់នៃប្រវត្តិសាស្ត្រ Millerite ហើយពួកគេក៏ជាសាក្សីសំខាន់ពីរនាក់នៅក្នុងសៀវភៅវិវរណៈក្នុងអំឡុងប្រវត្តិសាស្ត្រនៃទេវតាទីបីផងដែរ។</w:t>
      </w:r>
    </w:p>
    <w:p>
      <w:pPr>
        <w:pStyle w:val="ArticleBody"/>
        <w:jc w:val="left"/>
      </w:pPr>
      <w:r>
        <w:rPr>
          <w:rFonts w:ascii="Leelawadee UI" w:hAnsi="Leelawadee UI" w:eastAsia="Leelawadee UI" w:cs="Leelawadee UI"/>
        </w:rPr>
        <w:t>ចលនាមីឡឺរ៉ាយត៍សម្គាល់ការចាប់ផ្ដើមនៃដំណឹងល្អដ៏អស់កល្បជានិច្ចក្នុងវិវរណៈ ១៤ ហើយ Future for America សម្គាល់ការបញ្ចប់។ នៅចន្លោះចលនាចាប់ផ្ដើមរបស់មីឡឺរ៉ាយត៍ និងចលនាបញ្ចប់នោះ យើងឃើញព្រះវិហារអាដ</w:t>
      </w:r>
      <w:r>
        <w:rPr>
          <w:rFonts w:ascii="Sylfaen" w:hAnsi="Sylfaen" w:eastAsia="Sylfaen" w:cs="Sylfaen"/>
        </w:rPr>
        <w:t>վեն</w:t>
      </w:r>
      <w:r>
        <w:rPr>
          <w:rFonts w:ascii="Leelawadee UI" w:hAnsi="Leelawadee UI" w:eastAsia="Leelawadee UI" w:cs="Leelawadee UI"/>
        </w:rPr>
        <w:t>ទីសថ្ងៃទីប្រាំពីរ។ តាមប្រាវត្តិវិទូរបស់ព្រះវិហារអាដ</w:t>
      </w:r>
      <w:r>
        <w:rPr>
          <w:rFonts w:ascii="Sylfaen" w:hAnsi="Sylfaen" w:eastAsia="Sylfaen" w:cs="Sylfaen"/>
        </w:rPr>
        <w:t>վեն</w:t>
      </w:r>
      <w:r>
        <w:rPr>
          <w:rFonts w:ascii="Leelawadee UI" w:hAnsi="Leelawadee UI" w:eastAsia="Leelawadee UI" w:cs="Leelawadee UI"/>
        </w:rPr>
        <w:t>ទីស នៅឆ្នាំ 1856 សំណល់នៃចលនាមីឡឺរ៉ាយត៍បានចូលទៅក្នុងស្ថានភាពឡាវឌីសេ ដូច្នេះហើយបានបញ្ចប់រយៈកាលភីឡាឌែលភា ដែលតំណាងឲ្យឆ្នាំ 1798 ដល់ 1856។</w:t>
      </w:r>
    </w:p>
    <w:p>
      <w:pPr>
        <w:pStyle w:val="ArticleBody"/>
        <w:jc w:val="left"/>
      </w:pPr>
      <w:r>
        <w:rPr>
          <w:rFonts w:ascii="Leelawadee UI" w:hAnsi="Leelawadee UI" w:eastAsia="Leelawadee UI" w:cs="Leelawadee UI"/>
        </w:rPr>
        <w:t>ក្នុងអត្ថបទមុន យើងបានបង្ហាញថា ការបំផុសគំនិតបានតម្រឹមការខកចិត្តនៅពេលឆ្លងកាត់សមុទ្រក្រហម ឲ្យស្របនឹងការខកចិត្តដ៏ធំនៃឆ្នាំ 1844។ នៅចំណុចនោះ ការសាកល្បងអំពីថ្ងៃសប្ប័ទ ដូចដែលតំណាងដោយម៉ាណា បានមកដល់ក្នុងប្រវត្តិសាស្ត្ររបស់ម៉ូសេ។ នៅចំណុចព្យាករណ៍ដដែលនោះ ពន្លឺដែលបានមកពីទីបរិសុទ្ធបំផុត បានចាប់ផ្តើមដំណើរការមួយនៃការសាកល្បង និងការបន្សុទ្ធ ដោយចាប់ផ្តើមពីថ្ងៃសប្ប័ទ សម្រាប់អស់អ្នកដែលបានឆ្លងសមុទ្រ ហើយបានចូលទៅក្នុងទីបរិសុទ្ធបំផុតដោយជំនឿ។ ដំណើរការនៃការសាកល្បងដែលបានកើតមានមុនឆ្នាំ 1844 បានចាប់ផ្តើមក្នុងប្រវត្តិសាស្ត្ររបស់ម៉ូសេនៅពេលកំណើតរបស់គាត់ ហើយសម្រាប់ពួកមីល្លើរនៅឆ្នាំ 1798 ជាមួយនឹងការកើនឡើងនៃចំណេះដឹង ដែលដានីយ៉ែលបានកំណត់អត្តសញ្ញាណថានឹងបង្កើតដំណើរការសាកល្បងបីជំហាន ដែលនាំទៅកាន់ការជំនុំជម្រះ។</w:t>
      </w:r>
    </w:p>
    <w:p>
      <w:pPr>
        <w:pStyle w:val="ArticleScripture"/>
        <w:jc w:val="left"/>
      </w:pPr>
      <w:r>
        <w:rPr>
          <w:rFonts w:ascii="Leelawadee UI" w:hAnsi="Leelawadee UI" w:eastAsia="Leelawadee UI" w:cs="Leelawadee UI"/>
        </w:rPr>
        <w:t>មនុស្សជាច្រើននឹងត្រូវបានបរិសុទ្ធ ហើយត្រូវបានធ្វើឲ្យស ហើយត្រូវបានសាកល្បង; ប៉ុន្តែមនុស្សអាក្រក់នឹងប្រព្រឹត្តអំពើអាក្រក់ ហើយក្នុងចំណោមមនុស្សអាក្រក់គ្មាននរណាម្នាក់នឹងយល់ទេ; ប៉ុន្តែមនុស្សមានប្រាជ្ញានឹងយល់។ ដានីយ៉ែល 12:10។</w:t>
      </w:r>
    </w:p>
    <w:p>
      <w:pPr>
        <w:pStyle w:val="ArticleBody"/>
        <w:jc w:val="left"/>
      </w:pPr>
      <w:r>
        <w:rPr>
          <w:rFonts w:ascii="Leelawadee UI" w:hAnsi="Leelawadee UI" w:eastAsia="Leelawadee UI" w:cs="Leelawadee UI"/>
        </w:rPr>
        <w:t>ការបើកសវនាការជំនុំជម្រះនៅថ្ងៃទី 22 ខែតុលា ឆ្នាំ 1844 ត្រូវបានបង្ហាញជានិមិត្តរូបដោយការជំនុំជម្រះរបស់ផារ៉ោន ដែលចាប់ផ្ដើមជាមួយនឹងកូនច្បងរបស់អេស៊ីប ហើយបញ្ចប់នៅក្នុងទឹកសមុទ្រក្រហម។ នៅពេលដែលពួកមានប្រាជ្ញាបានចូលទៅក្នុងទីបរិសុទ្ធបំផុតដោយសេចក្ដីជំនឿ ឬបានឆ្លងកាត់សមុទ្រក្រហម នោះដំណើរការនៃការសាកល្បង ដែលបានចាប់ផ្ដើមនៅពេលចុងបញ្ចប់ក្នុងឆ្នាំ 1798 បានបន្តទៅទៀតលើសពីឆ្នាំ 1844។ ក្នុងប្រវត្តិសាស្ត្ររបស់ម៉ូសេ វាត្រូវបានតំណាងដោយការសាកល្បងដប់ប្រការ ដែលអ៊ីស្រាអែលបានបរាជ័យនៅគ្រប់ជំហាន។ ការសាកល្បងចុងក្រោយនៃការសាកល្បងដប់ប្រការនោះ គឺនៅពេលអ្នកស៊ើបការណ៍ទាំងដប់ពីរបានចូលទៅស៊ើបសួរដែនដីសន្យា។ ការសាកល្បងដំបូងនៅក្នុងប្រវត្តិសាស្ត្ររបស់ម៉ូសេ គឺការសាកល្បងម៉ាណា ដែលតំណាងឲ្យថ្ងៃសប្ប័ទ ហើយសម្រាប់ពួកមីល្លឺរ៉ាយ ថ្ងៃសប្ប័ទត្រូវបានកំណត់ថាជាការសាកល្បងដំបូងបន្ទាប់ពីថ្ងៃទី 22 ខែតុលា ឆ្នាំ 1844។ ដោយសារការសាកល្បងដំបូងជាថ្ងៃសប្ប័ទនៅក្នុងប្រវត្តិសាស្ត្រដែលស្របគ្នាទាំងពីរ ការសាកល្បងបន្តទៀតទាំងប្រាំបួននៅក្នុងប្រវត្តិសាស្ត្ររបស់ម៉ូសេ បង្ហាញថា បន្ទាប់ពីឆ្នាំ 1844 នឹងមានការសាកល្បងជាបន្តបន្ទាប់ ដែលនឹងនាំទៅដល់ការចូលទៅក្នុងដែនដីសន្យា ឬវាលរហោស្ថាននៃសេចក្ដីស្លាប់។ ឆ្នាំ 1863 តំណាងឲ្យការសាកល្បងចុងក្រោយសម្រាប់ចលនាមីល្លឺរ៉ាយ។ យើងនឹងចាប់ផ្ដើមការពិចារណានេះ នៅពេលអ្នកស៊ើបការណ៍ទាំងដប់ពីរវិលត្រឡប់មកវិញជាមួយនឹងរបាយការណ៍របស់ពួកគេអំពីដែនដីសន្យា។</w:t>
      </w:r>
    </w:p>
    <w:p>
      <w:pPr>
        <w:pStyle w:val="ArticleScripture"/>
        <w:jc w:val="left"/>
      </w:pPr>
      <w:r>
        <w:rPr>
          <w:rFonts w:ascii="Leelawadee UI" w:hAnsi="Leelawadee UI" w:eastAsia="Leelawadee UI" w:cs="Leelawadee UI"/>
        </w:rPr>
        <w:t>ហើយពួកគេបានវិលត្រឡប់មកពីការស៊ើបសង្កេតស្រុកដីនោះ បន្ទាប់ពីសែសិបថ្ងៃ។ ពួកគេបានទៅជួបម៉ូសេ និងអើរ៉ុន ព្រមទាំងសហគមន៍ទាំងមូលនៃកូនចៅអ៊ីស្រាអែល នៅឯវាលរហោស្ថានផារ៉ាន ទីកាដែស; ហើយបាននាំដំណឹងមកប្រាប់ពួកគេ និងសហគមន៍ទាំងមូល ហើយបានបង្ហាញផលផ្លែនៃស្រុកដីនោះដល់ពួកគេ។ ពួកគេបានប្រាប់គាត់ថា យើងបានទៅដល់ស្រុកដីដែលលោកបានចាត់យើងឲ្យទៅមើលហើយ ហើយពិតប្រាកដណាស់ វាជាស្រុកដីដែលហូរទឹកដោះ និងទឹកឃ្មុំ; នេះគឺជាផលផ្លែរបស់វា។ ទោះជាយ៉ាងណា ប្រជាជនដែលរស់នៅក្នុងស្រុកដីនោះមានកម្លាំងខ្លាំង ហើយទីក្រុងទាំងឡាយមានកំពែង ហើយធំមហិមាខ្លាំងណាស់; លើសពីនេះទៅទៀត យើងបានឃើញកូនចៅអាណាក់នៅទីនោះផង។ ជនជាតិអាម៉ាឡេករស់នៅក្នុងស្រុកភាគខាងត្បូង; ហ៊ីត និងយេប៊ូស ព្រមទាំងអាម៉ូរី រស់នៅតាមតំបន់ភ្នំ; ហើយជនជាតិកាណានរស់នៅជាប់សមុទ្រ និងតាមមាត់ទន្លេយ័រដាន់។ ហើយកាលែបបានបំបិទប្រជាជននៅមុខម៉ូសេ ហើយនិយាយថា ចូរយើងឡើងទៅភ្លាម ហើយកាន់កាប់វាចុះ; ដ្បិតយើងពិតជាអាចយកឈ្នះវាបាន។ ប៉ុន្តែបុរសទាំងឡាយដែលបានឡើងទៅជាមួយគាត់បាននិយាយថា យើងមិនអាចឡើងទៅទាស់នឹងប្រជាជននោះបានទេ; ដ្បិតពួកគេខ្លាំងជាងយើង។ ហើយពួកគេបាននាំរបាយការណ៍អាក្រក់អំពីស្រុកដីដែលពួកគេបានស៊ើបសង្កេតនោះមកប្រាប់កូនចៅអ៊ីស្រាអែល ដោយនិយាយថា ស្រុកដីដែលយើងបានដើរឆ្លងកាត់ដើម្បីស៊ើបសង្កេតនោះ គឺជាស្រុកដីដែលលេបត្របាក់អ្នកស្រុករបស់វា; ហើយមនុស្សទាំងអស់ដែលយើងបានឃើញនៅទីនោះ សុទ្ធតែជាមនុស្សមានមាឌធំ។ ហើយនៅទីនោះ យើងបានឃើញយក្សទាំងឡាយ គឺជាកូនចៅអាណាក់ ដែលកើតមកពីពូជយក្ស: ហើយក្នុងភ្នែករបស់យើងផ្ទាល់ យើងដូចជាកណ្ដូប; ហើយក្នុងភ្នែករបស់ពួកគេ យើងក៏ដូច្នោះដែរ។ ជនគណនា 13:25–33។</w:t>
      </w:r>
    </w:p>
    <w:p>
      <w:pPr>
        <w:pStyle w:val="ArticleBody"/>
        <w:jc w:val="left"/>
      </w:pPr>
      <w:r>
        <w:rPr>
          <w:rFonts w:ascii="Leelawadee UI" w:hAnsi="Leelawadee UI" w:eastAsia="Leelawadee UI" w:cs="Leelawadee UI"/>
        </w:rPr>
        <w:t>អត្ថបទនេះពីសៀវភៅជនគណនា មានសេចក្ដីពិតសំខាន់ៗមួយចំនួនដែលគួរឲ្យកត់សម្គាល់យ៉ាងខ្លាំង ដែលអាចងាយនឹងត្រូវបានមើលរំលង ប្រសិនបើមិនពិចារណាប្រវត្តិសាស្ត្រដែលត្រូវបានតំណាងនៅក្នុងនោះថាជានិមិត្តរូបនៃចលនា Millerite ទេ។ ចំណុចមួយគឺថា ពួកបះបោរដែលមាន «របាយការណ៍អាក្រក់» កំពុងបរាជ័យក្នុងការសាកល្បងទីដប់ និងចុងក្រោយរបស់ពួកគេ ហើយនៅក្នុងការសាកល្បងចុងក្រោយនោះ មនុស្សពីរប្រភេទត្រូវបានបង្ហាញឲ្យឃើញ។ មនុស្សពីរប្រភេទដែលបានកំពុងអភិវឌ្ឍតាមរយៈប្រវត្តិសាស្ត្រនៃការសាកល្បងប្រាំបួនមុន បានបង្ហាញលក្ខណៈរបស់ពួកគេ ដោយផ្អែកលើថាពួកគេជ្រើសរើសទទួលយក «របាយការណ៍» មួយណា។ នៅឆ្នាំ 1863 សាសនា Adventism នៃ Millerite បានបដិសេធរបាយការណ៍របស់ម៉ូសេ ដូចដែលបានតំណាងដោយព្រះបន្ទូលទំនាយអំពីទាសភាពនៅក្នុង លេវីវិន័យ ជំពូក 26។ របាយការណ៍ដែលយ៉ូស្វេ និងកាលែបបាននាំមក គ្រាន់តែជាការធ្វើម្តងទៀតនៃ «របាយការណ៍» របស់ព្រះ តាមរយៈប្រវត្តិសាស្ត្រនៃការរំដោះពួកគេចេញពីទាសភាព។ ចាប់តាំងពីកំណើតរបស់ម៉ូសេមក ព្រះបានសន្យាថា ទ្រង់នឹងនាំពួកគេចេញពីទាសភាព ហើយចូលទៅក្នុងទឹកដីដែលបានសន្យាដល់អ័ប្រាហាំកាលពីសតវត្សរ៍មុន។ យ៉ូស្វេ និងកាលែប តំណាងឲ្យអ្នកដែលឈរលើរបាយការណ៍គ្រឹះ ខណៈដែលអ្នកស៊ើបការណ៍ដប់នាក់ទៀតបានបដិសេធថា ព្រះពិតជាបានប្រទានរបាយការណ៍នោះមែន។</w:t>
      </w:r>
    </w:p>
    <w:p>
      <w:pPr>
        <w:pStyle w:val="ArticleScripture"/>
        <w:jc w:val="left"/>
      </w:pPr>
      <w:r>
        <w:rPr>
          <w:rFonts w:ascii="Leelawadee UI" w:hAnsi="Leelawadee UI" w:eastAsia="Leelawadee UI" w:cs="Leelawadee UI"/>
        </w:rPr>
        <w:t>រួចមក សហគមន៍ទាំងមូលបានបន្លឺសំឡេងឡើង ហើយស្រែកយំ; ប្រជាជនក៏យំអស់រាត្រីនោះ។ ហើយកូនចៅអ៊ីស្រាអែលទាំងអស់បានរអ៊ូរទាំទាស់នឹងម៉ូសេ និងទាស់នឹងអើរ៉ុន; សហគមន៍ទាំងមូលបាននិយាយទៅកាន់ពួកគេថា «អូ សូមឲ្យយើងបានស្លាប់នៅស្រុកអេស៊ីបក៏ល្អ! ឬសូមឲ្យយើងបានស្លាប់នៅទីរហោស្ថាននេះក៏ល្អ! ហេតុអ្វីបានជាព្រះយេហូវ៉ានាំយើងមកដល់ស្រុកនេះ ដើម្បីឲ្យយើងដួលស្លាប់ដោយមុខដាវ ដើម្បីឲ្យប្រពន្ធ និងកូនៗរបស់យើងត្រូវក្លាយជាចំណីឈ្នះរបស់គេ? តើការវិលត្រឡប់ទៅស្រុកអេស៊ីប មិនប្រសើរជាងសម្រាប់យើងទេឬ?» ហើយពួកគេបាននិយាយគ្នាទៅវិញទៅមកថា «ចូរយើងតែងតាំងមេដឹកនាំម្នាក់ ហើយត្រឡប់ទៅស្រុកអេស៊ីបវិញ»។ ជនគណនា ១៤:១–៤</w:t>
      </w:r>
    </w:p>
    <w:p>
      <w:pPr>
        <w:pStyle w:val="ArticleBody"/>
        <w:jc w:val="left"/>
      </w:pPr>
      <w:r>
        <w:rPr>
          <w:rFonts w:ascii="Leelawadee UI" w:hAnsi="Leelawadee UI" w:eastAsia="Leelawadee UI" w:cs="Leelawadee UI"/>
        </w:rPr>
        <w:t>នៅក្នុងឆ្នាំ 1863 នៅពេលដែល James White បានសរសេរអត្ថបទមួយក្នុង Review and Herald ដោយបដិសេធការយល់ដឹងរបស់ Miller អំពី “seven times” ហើយនៅក្នុងឆ្នាំដដែលនោះ Uriah Smith បានបោះពុម្ពតារាងក្លែងក្លាយដែលគ្មានការយោងណាមួយទៅកាន់ “seven times” នៃ Leviticus ទេ នោះទាំង White និង Smith បានដាក់ការងាររបស់ William Miller មួយឡែក ហើយបានប្រើវិធីសាស្ត្រព្រះគម្ពីររបស់ប្រូតេស្តង់ក្បត់ជំនឿ។ វិធីសាស្ត្ររបស់ពួកក្បត់ជំនឿ ដែលពួកគេទើបតែបានកំណត់អត្តសញ្ញាណថាជា “កូនស្រីនៃបាប៊ីឡូន” នោះ ត្រូវបានប្រើធ្វើជាអាគុយម៉ង់ដើម្បីបដិសេធសាររបស់ Miller ដែលបានត្រូវដឹកនាំដោយទេវតា Gabriel។ នៅក្នុងការសាកល្បងទីដប់សម្រាប់អ៊ីស្រាអែលបុរាណ ពួកគេបាននិយាយដោយផ្ទាល់ថា “Let us make a captain, and let us return to Egypt.” ការបរាជ័យនៅក្នុងការសាកល្បងទីដប់ និងចុងក្រោយ គឺផ្អែកលើការបដិសេធ “report” ដែលស្របគ្នានឹងរបាយការណ៍តាំងពីដើមមក ហើយលើបំណងប្រាថ្នាចង់ត្រឡប់ទៅឯភាពជាទាសករនៅអេហ្ស៊ីបវិញ។ នៅពេល Jeremiah បានតំណាងជានិមិត្តរូបដល់អ្នកទាំងឡាយដែលបានខកចិត្តដោយសារការទស្សន៍ទាយដែលបរាជ័យនៅឆ្នាំ 1843 ព្រះជាម្ចាស់បានហៅគាត់យ៉ាងជាក់លាក់ឲ្យត្រឡប់មកឯព្រះ និងក្តីក្លៀវក្លាពីមុនរបស់គាត់ចំពោះសារ ប៉ុន្តែក៏បានបញ្ជាគាត់មិនឲ្យត្រឡប់ទៅរកអ្នកទាំងឡាយដែលត្រូវបានកំណត់អត្តសញ្ញាណថាជាកូនស្រីនៃបាប៊ីឡូនឡើយ។</w:t>
      </w:r>
    </w:p>
    <w:p>
      <w:pPr>
        <w:pStyle w:val="ArticleScripture"/>
        <w:jc w:val="left"/>
      </w:pPr>
      <w:r>
        <w:rPr>
          <w:rFonts w:ascii="Leelawadee UI" w:hAnsi="Leelawadee UI" w:eastAsia="Leelawadee UI" w:cs="Leelawadee UI"/>
        </w:rPr>
        <w:t>ដូច្នេះ ព្រះអម្ចាស់មានព្រះបន្ទូលដូច្នេះថា បើអ្នកវិលត្រឡប់មកវិញ នោះយើងនឹងនាំអ្នកត្រឡប់មកវិញ ហើយអ្នកនឹងឈរនៅចំពោះមុខយើង; ហើយបើអ្នកដកយករបស់មានតម្លៃចេញពីរបស់ថោកទាប នោះអ្នកនឹងដូចជាមាត់របស់យើង: ចូរឲ្យពួកគេវិលត្រឡប់មករកអ្នកចុះ; ប៉ុន្តែអ្នកកុំវិលត្រឡប់ទៅរកពួកគេឡើយ។ យេរេមា 15:19</w:t>
      </w:r>
    </w:p>
    <w:p>
      <w:pPr>
        <w:pStyle w:val="ArticleBody"/>
        <w:jc w:val="left"/>
      </w:pPr>
      <w:r>
        <w:rPr>
          <w:rFonts w:ascii="Leelawadee UI" w:hAnsi="Leelawadee UI" w:eastAsia="Leelawadee UI" w:cs="Leelawadee UI"/>
        </w:rPr>
        <w:t>នៅឆ្នាំ 1863 លោក James White និងលោក Uriah Smith បានតែងតាំងមេបញ្ជាការថ្មីមួយរូប ដើម្បីដឹកនាំពួកគេត្រឡប់ទៅកាន់ទីកន្លែងដែលពួកគេត្រូវបានបង្គាប់មិនឲ្យទៅ។ យ៉ូស្វេ និងកាឡែប តំណាងឲ្យអ្នកដែលប្រាថ្នាចង់ទៅមុខ រីឯ White និង Smith តំណាងឲ្យអ្នកដែលប្រាថ្នាចង់ត្រឡប់ក្រោយ។</w:t>
      </w:r>
    </w:p>
    <w:p>
      <w:pPr>
        <w:pStyle w:val="ArticleBody"/>
        <w:jc w:val="left"/>
      </w:pPr>
      <w:r>
        <w:rPr>
          <w:rFonts w:ascii="Leelawadee UI" w:hAnsi="Leelawadee UI" w:eastAsia="Leelawadee UI" w:cs="Leelawadee UI"/>
        </w:rPr>
        <w:t>ចំណុចមួយទៀតដែលត្រូវកត់សម្គាល់ក្នុងអត្ថបទពីសៀវភៅជនគណនា គឺថា ការបះបោរចុងក្រោយ ដែលនាំឲ្យអ្នកបះបោរទាំងអស់ត្រូវបានកាត់ទោសឲ្យស្លាប់នៅវាលរហោស្ថានក្នុងអំឡុងពេលសែសិបឆ្នាំបន្ទាប់នោះ ជាមួយក្នុងចំណោមសេចក្តីយោងសំខាន់ពីរ ដែលបង្កើតគោលការណ៍ «មួយថ្ងៃស្មើមួយឆ្នាំ» នៃទំនាយព្រះគម្ពីរ ដែលប្រហែលជាជាវិន័យទំនាយដ៏សំខាន់បំផុតដែល Miller បានប្រើ ដើម្បីបើកបង្ហាញសារនៃដំណឹងល្អអស់កល្បជានិច្ច និងនៃទេវតាទីមួយ។ សាក្សីព្រះគម្ពីរមួយទៀតសម្រាប់វិន័យនេះ មាននៅក្នុងសៀវភៅអេសេគាល។</w:t>
      </w:r>
    </w:p>
    <w:p>
      <w:pPr>
        <w:pStyle w:val="ArticleScripture"/>
        <w:jc w:val="left"/>
      </w:pPr>
      <w:r>
        <w:rPr>
          <w:rFonts w:ascii="Leelawadee UI" w:hAnsi="Leelawadee UI" w:eastAsia="Leelawadee UI" w:cs="Leelawadee UI"/>
        </w:rPr>
        <w:t>ហើយកាលណាអ្នកបានបំពេញការទាំងនោះហើយ ចូរដេកម្តងទៀតលើចំហៀងស្ដាំរបស់អ្នក ហើយអ្នកត្រូវទ្រាំទ្រទោសកំហុសរបស់វង្សយូដា អស់រយៈពេលសែសិបថ្ងៃ។ យើងបានកំណត់ឲ្យអ្នក មួយថ្ងៃសម្រាប់មួយឆ្នាំ។ អេសេគាល 4:6.</w:t>
      </w:r>
    </w:p>
    <w:p>
      <w:pPr>
        <w:pStyle w:val="ArticleBody"/>
        <w:jc w:val="left"/>
      </w:pPr>
      <w:r>
        <w:rPr>
          <w:rFonts w:ascii="Leelawadee UI" w:hAnsi="Leelawadee UI" w:eastAsia="Leelawadee UI" w:cs="Leelawadee UI"/>
        </w:rPr>
        <w:t>អ្វីដែលជាញឹកញាប់មិនត្រូវបានកត់សម្គាល់ទាក់ទងនឹងខគម្ពីរទាំងពីរដែលបានបង្កើតគោលការណ៍មួយថ្ងៃស្មើនឹងមួយឆ្នាំ គឺបរិបទប្រវត្តិសាស្ត្ររបស់ខគម្ពីរទាំងពីរនោះ។</w:t>
      </w:r>
    </w:p>
    <w:p>
      <w:pPr>
        <w:pStyle w:val="ArticleScripture"/>
        <w:jc w:val="left"/>
      </w:pPr>
      <w:r>
        <w:rPr>
          <w:rFonts w:ascii="Leelawadee UI" w:hAnsi="Leelawadee UI" w:eastAsia="Leelawadee UI" w:cs="Leelawadee UI"/>
        </w:rPr>
        <w:t>បន្ទាប់ពីចំនួនថ្ងៃដែលអ្នករាល់គ្នាបានស៊ើបពិនិត្យស្រុកនោះ គឺសែសិបថ្ងៃ ដោយគិតមួយថ្ងៃជាមួយឆ្នាំ អ្នករាល់គ្នានឹងត្រូវទ្រាំទ្រអំពើទុច្ចរិតរបស់ខ្លួនអស់សែសិបឆ្នាំ ហើយអ្នករាល់គ្នានឹងដឹងអំពីការដកហូតសេចក្តីសន្យារបស់យើង។ ជនគណនា 14:34</w:t>
      </w:r>
    </w:p>
    <w:p>
      <w:pPr>
        <w:pStyle w:val="ArticleBody"/>
        <w:jc w:val="left"/>
      </w:pPr>
      <w:r>
        <w:rPr>
          <w:rFonts w:ascii="Leelawadee UI" w:hAnsi="Leelawadee UI" w:eastAsia="Leelawadee UI" w:cs="Leelawadee UI"/>
        </w:rPr>
        <w:t>ខគម្ពីរនៅក្នុងគម្ពីរជនគណនាកើតឡើងនៅដើមកំណើតនៃអ៊ីស្រាអែលបុរាណ ហើយតំណាងឲ្យការបះបោររបស់ប្រជាជនសម្ពន្ធមេត្រីរបស់ព្រះ; ឯខគម្ពីរនៅក្នុងគម្ពីរអេសេគាលកើតឡើងនៅចុងបញ្ចប់នៃអ៊ីស្រាអែលបុរាណ ហើយតំណាងឲ្យការបះបោររបស់ប្រជាជនសម្ពន្ធមេត្រីរបស់ព្រះ។ ទណ្ឌកម្មនៅដើមគឺសេចក្តីស្លាប់នៅទីរហោស្ថាន ហើយទណ្ឌកម្មនៅចុងបញ្ចប់គឺភាពជាទាសករនៅក្នុងដែនដីរបស់សត្រូវរបស់ពួកគេ។ គោលការណ៍មួយថ្ងៃស្មើមួយឆ្នាំ សង្កត់ធ្ងន់លើការបះបោររបស់ប្រជាជនសម្ពន្ធមេត្រីមួយ។ មានទណ្ឌកម្មពីរ មួយនៅដើម និងមួយនៅចុងបញ្ចប់ ប៉ុន្តែទាំងពីរខុសគ្នា។ ទណ្ឌកម្មដំបូងគឺសេចក្តីស្លាប់ដោយការថយចុះបន្តិចម្តងៗ ខណៈពេលធ្វើដំណើរឆ្លងកាត់ទីរហោស្ថាន; ទណ្ឌកម្មចុងក្រោយគឺការជាប់ជាឈ្លើយ និងភាពជាទាសករនៅបាប៊ីឡូនពិតប្រាកដ។</w:t>
      </w:r>
    </w:p>
    <w:p>
      <w:pPr>
        <w:pStyle w:val="ArticleScripture"/>
        <w:jc w:val="left"/>
      </w:pPr>
      <w:r>
        <w:rPr>
          <w:rFonts w:ascii="Leelawadee UI" w:hAnsi="Leelawadee UI" w:eastAsia="Leelawadee UI" w:cs="Leelawadee UI"/>
        </w:rPr>
        <w:t>បន្ទាប់មក ម៉ូសេ និង អើរ៉ុន បានក្រាបមុខចុះនៅមុខសហគមន៍ទាំងមូលនៃក្រុមជំនុំកូនចៅអ៊ីស្រាអែល។ ហើយ យ៉ូស្វេ កូនរបស់ នូន និង កាលេប កូនរបស់ យេភុន្នេ ដែលស្ថិតក្នុងចំណោមអ្នកដែលបានទៅស៊ើបមើលស្រុកនោះ បានហែកសម្លៀកបំពាក់របស់ខ្លួន។ ហើយពួកគេបាននិយាយទៅកាន់ក្រុមជំនុំទាំងមូលនៃកូនចៅអ៊ីស្រាអែលថា ស្រុកដែលយើងបានឆ្លងកាត់ដើម្បីស៊ើបមើលនោះ ជាស្រុកល្អលើសលប់ណាស់។ បើព្រះយេហូវ៉ាទ្រង់ពេញព្រះទ័យនឹងយើង នោះទ្រង់នឹងនាំយើងចូលទៅក្នុងស្រុកនេះ ហើយប្រទានវាមកយើង គឺជាស្រុកដែលហូរដោយទឹកដោះ និងទឹកឃ្មុំ។ តែសូមកុំបះបោរប្រឆាំងនឹងព្រះយេហូវ៉ាឡើយ ហើយក៏កុំខ្លាចប្រជាជននៃស្រុកនោះដែរ ពីព្រោះពួកគេជាអាហារសម្រាប់យើង ការការពាររបស់ពួកគេបានចាកចេញពីពួកគេហើយ ហើយព្រះយេហូវ៉ាទ្រង់គង់នៅជាមួយយើង កុំខ្លាចពួកគេឡើយ។ ប៉ុន្តែ សហគមន៍ទាំងមូលបានបង្គាប់ឲ្យគប់ពួកគេនឹងថ្ម។ ហើយសិរីល្អនៃព្រះយេហូវ៉ាបានលេចមកនៅក្នុងត្រសាលជំនុំ នៅមុខកូនចៅអ៊ីស្រាអែលទាំងអស់។ ហើយព្រះយេហូវ៉ាទ្រង់មានព្រះបន្ទូលទៅកាន់ម៉ូសេថា ប្រជាជននេះនឹងបង្កហេតុឲ្យយើងខ្ញុំខឹងរហូតដល់ពេលណា? ហើយពួកគេនឹងមិនជឿយើងខ្ញុំរហូតដល់ពេលណាទៀត សម្រាប់ទីសម្គាល់ទាំងអស់ដែលយើងខ្ញុំបានបង្ហាញនៅកណ្តាលពួកគេ? យើងខ្ញុំនឹងវាយពួកគេដោយជំងឺរាតត្បាត ហើយដកពួកគេចេញពីមរតក ហើយនឹងធ្វើឲ្យអ្នកក្លាយជាជាតិសាសន៍មួយធំជាង និងខ្លាំងជាងពួកគេ។ ហើយម៉ូសេបានទូលទៅព្រះយេហូវ៉ាថា នោះជនជាតិអេស៊ីបនឹងឮអំពីការនេះ (ដ្បិតទ្រង់បាននាំប្រជាជននេះឡើងចេញពីក្នុងចំណោមពួកគេដោយឫទ្ធានុភាពរបស់ទ្រង់)។ ហើយពួកគេនឹងប្រាប់ដល់អ្នកស្រុកនេះ ពីព្រោះពួកគេបានឮហើយថា ព្រះយេហូវ៉ា ទ្រង់គង់នៅកណ្តាលប្រជាជននេះ ថា ព្រះយេហូវ៉ា ទ្រង់ត្រូវបានឃើញមុខទល់នឹងមុខ ហើយពពករបស់ទ្រង់ស្ថិតនៅលើពួកគេ ហើយទ្រង់យាងទៅមុខពួកគេ នៅពេលថ្ងៃដោយសរសរពពក ហើយនៅពេលយប់ដោយសរសរភ្លើង។ ឥឡូវនេះ បើទ្រង់សម្លាប់ប្រជាជនទាំងអស់នេះដូចជាមនុស្សតែម្នាក់ នោះបណ្តាជាតិនានាដែលបានឮកេរ្តិ៍ឈ្មោះរបស់ទ្រង់ នឹងនិយាយថា ដោយព្រោះព្រះយេហូវ៉ាមិនអាចនាំប្រជាជននេះចូលទៅក្នុងស្រុកដែលទ្រង់បានស្បថនឹងប្រទានដល់ពួកគេបាន ដូច្នេះទ្រង់បានសម្លាប់ពួកគេនៅទីរហោស្ថាន។ ឥឡូវនេះ ទូលបង្គំសូមអង្វរ សូមឲ្យព្រះចេស្តារបស់ព្រះអម្ចាស់នៃទូលបង្គំបានធំឡើង តាមដូចដែលទ្រង់បានមានព្រះបន្ទូលថា ព្រះយេហូវ៉ាទ្រង់យឺតនឹងព្រះពិរោធ ហើយមានសេចក្តីមេត្តាករុណាយ៉ាងធំ ទ្រង់អត់ទោសអំពើទុច្ចរិត និងការរំលងបំពាន ប៉ុន្តែទ្រង់មិនលើកលែងទោសដល់អ្នកមានទោសជាដាច់ខាតឡើយ ដោយទ្រង់ផ្ដន្ទាទោសអំពើទុច្ចរិតរបស់ឪពុកទៅលើកូនចៅ រហូតដល់ជំនាន់ទីបី និងទីបួន។ ទូលបង្គំសូមអង្វរ សូមអត់ទោសអំពើទុច្ចរិតរបស់ប្រជាជននេះ តាមសេចក្តីមេត្តាករុណាដ៏ធំរបស់ទ្រង់ ហើយដូចដែលទ្រង់បានអត់ទោសដល់ប្រជាជននេះ តាំងពីអេស៊ីបរហូតមកដល់ឥឡូវនេះ។ ជនគណនា 14:5–19។</w:t>
      </w:r>
    </w:p>
    <w:p>
      <w:pPr>
        <w:pStyle w:val="ArticleBody"/>
        <w:jc w:val="left"/>
      </w:pPr>
      <w:r>
        <w:rPr>
          <w:rFonts w:ascii="Leelawadee UI" w:hAnsi="Leelawadee UI" w:eastAsia="Leelawadee UI" w:cs="Leelawadee UI"/>
        </w:rPr>
        <w:t>ប្រវត្តិសាស្ត្រដែលត្រូវបានតំណាងនៅក្នុងខទាំងនេះ បានក្លាយជានិមិត្តរូបព្រះគម្ពីរមួយដែលត្រូវបានហៅថា «ថ្ងៃនៃការបង្កឲ្យខឹង»។ «ថ្ងៃនៃការបង្កឲ្យខឹង» ត្រូវបានយោងដល់នៅក្នុង ទំនុកតម្កើង ជំពូក ៩៥, យេរេមា ជំពូក ៣២ និង ហេប្រឺ ជំពូក ៣ ប៉ុន្តែនៅពេលនេះ យើងនឹងមិនពិភាក្សាអំពីនិមិត្តរូបនោះឡើយ។ មានគោលការណ៍សំខាន់មួយដែលត្រូវបានកំណត់សម្គាល់នៅក្នុងអត្ថបទមុន ដែលត្រូវតែត្រូវបានទទួលស្គាល់។ គោលការណ៍នោះក៏ត្រូវបានបង្ហាញផងដែរ ដោយព្យាការី សាំយូអែល, លូស៊ីហ្វើរ, អេលែន វ៉ៃត៍ និងជាក់ជាមិនខាន ម៉ូសេ នៅក្នុងអត្ថបទនេះ។</w:t>
      </w:r>
    </w:p>
    <w:p>
      <w:pPr>
        <w:pStyle w:val="ArticleScripture"/>
        <w:jc w:val="left"/>
      </w:pPr>
      <w:r>
        <w:rPr>
          <w:rFonts w:ascii="Leelawadee UI" w:hAnsi="Leelawadee UI" w:eastAsia="Leelawadee UI" w:cs="Leelawadee UI"/>
        </w:rPr>
        <w:t>ហើយពួកគេបាននិយាយទៅកាន់លោកថា៖ «មើល៍ លោកចាស់ហើយ ហើយកូនប្រុសរបស់លោកក៏មិនដើរតាមផ្លូវរបស់លោកដែរ។ ដូច្នេះ សូមតែងតាំងស្តេចម្នាក់ឲ្យយើង ដើម្បីជំនុំជម្រះយើង ដូចជាប្រជាជាតិទាំងអស់ចុះ»។ ប៉ុន្តែការនោះមិនគាប់ចិត្តសាំយូអែលឡើយ ពេលដែលពួកគេនិយាយថា៖ «សូមឲ្យយើងមានស្តេចម្នាក់ ដើម្បីជំនុំជម្រះយើង»។ រួចសាំយូអែលបានអធិស្ឋានទៅកាន់ព្រះយេហូវ៉ា។ ហើយព្រះយេហូវ៉ាមានព្រះបន្ទូលមកសាំយូអែលថា៖ «ចូរស្តាប់សំឡេងរបស់ប្រជាជន ក្នុងគ្រប់យ៉ាងដែលពួកគេនិយាយមកកាន់អ្នកចុះ ដ្បិតពួកគេមិនបានបដិសេធអ្នកទេ ប៉ុន្តែបានបដិសេធយើងវិញ ដើម្បីកុំឲ្យយើងសោយរាជ្យលើពួកគេ។ តាមអំពើទាំងអស់ដែលពួកគេបានប្រព្រឹត្ត តាំងពីថ្ងៃដែលយើងនាំពួកគេចេញពីស្រុកអេស៊ីប រហូតដល់ថ្ងៃនេះ គឺដោយបានបោះបង់យើងចោល ហើយបម្រើព្រះដទៃ នោះពួកគេក៏កំពុងធ្វើដូច្នោះចំពោះអ្នកដែរ។ ដូច្នេះ ឥឡូវនេះ ចូរស្តាប់សំឡេងរបស់ពួកគេចុះ ប៉ុន្តែត្រូវព្រមានពួកគេយ៉ាងម៉ឺងម៉ាត់ ហើយបង្ហាញឲ្យពួកគេដឹងពីរបៀបរបស់ស្តេច ដែលនឹងសោយរាជ្យលើពួកគេ»។ សាំយូអែលក៏បានប្រាប់ពាក្យទាំងអស់របស់ព្រះយេហូវ៉ា ដល់ប្រជាជនដែលសុំស្តេចពីលោក។ លោកមានប្រសាសន៍ថា៖ «នេះហើយជារបៀបរបស់ស្តេច ដែលនឹងសោយរាជ្យលើអ្នករាល់គ្នា៖ គាត់នឹងយកកូនប្រុសរបស់អ្នករាល់គ្នា ហើយតែងតាំងពួកគេសម្រាប់ខ្លួនគាត់ ឲ្យនៅជាមួយរទេះចម្បាំងរបស់គាត់ និងធ្វើជាទាហានជិះសេះរបស់គាត់ ហើយខ្លះនឹងរត់នៅមុខរទេះចម្បាំងរបស់គាត់។ គាត់នឹងតែងតាំងមេបញ្ជាការលើមួយពាន់នាក់ និងមេបញ្ជាការលើហាសិបនាក់ ហើយនឹងដាក់ឲ្យពួកគេខ្លះភ្ជួរដីរបស់គាត់ កាត់ច្រូតស្រូវរបស់គាត់ ហើយធ្វើគ្រឿងសង្គ្រាមរបស់គាត់ និងគ្រឿងសម្រាប់រទេះចម្បាំងរបស់គាត់។ គាត់នឹងយកកូនស្រីរបស់អ្នករាល់គ្នា ឲ្យធ្វើជាអ្នកផ្សំគ្រឿងក្រអូប អ្នកចម្អិនម្ហូប និងអ្នកដុតនំ។ គាត់នឹងយកស្រែចម្ការរបស់អ្នករាល់គ្នា ចំការទំពាំងបាយជូរ និងចំការអូលីវរបស់អ្នករាល់គ្នា គឺសូម្បីតែអ្វីដែលល្អបំផុតផង ហើយប្រគល់វាទៅអ្នកបម្រើរបស់គាត់។ គាត់នឹងយកមួយភាគដប់នៃគ្រាប់ពូជរបស់អ្នករាល់គ្នា និងនៃចំការទំពាំងបាយជូររបស់អ្នករាល់គ្នា ហើយឲ្យទៅមន្រ្តីរបស់គាត់ និងអ្នកបម្រើរបស់គាត់។ គាត់នឹងយកទាសករប្រុស ទាសករស្រី និងយុវជនដ៏ល្អបំផុតរបស់អ្នករាល់គ្នា ព្រមទាំងលារបស់អ្នករាល់គ្នាផង ហើយដាក់ឲ្យធ្វើការរបស់គាត់។ គាត់នឹងយកមួយភាគដប់នៃហ្វូងចៀមរបស់អ្នករាល់គ្នា ហើយអ្នករាល់គ្នានឹងទៅជាអ្នកបម្រើរបស់គាត់។ នៅថ្ងៃនោះ អ្នករាល់គ្នានឹងស្រែកអំពាវនាវ ដោយព្រោះស្តេចរបស់អ្នករាល់គ្នា ដែលអ្នករាល់គ្នាបានជ្រើសរើសសម្រាប់ខ្លួនឯង ប៉ុន្តែព្រះយេហូវ៉ានឹងមិនស្តាប់អ្នករាល់គ្នាទេ នៅថ្ងៃនោះ»។ ទោះជាយ៉ាងណាក៏ដោយ ប្រជាជនបានបដិសេធមិនស្តាប់សំឡេងរបស់សាំយូអែលឡើយ ហើយពួកគេនិយាយថា៖ «ទេ យើងចង់មានស្តេចលើយើង ដើម្បីឲ្យយើងក៏បានដូចជាប្រជាជាតិទាំងអស់ដែរ ហើយឲ្យស្តេចរបស់យើងជំនុំជម្រះយើង និងចេញទៅមុខយើង ហើយច្បាំងសង្គ្រាមរបស់យើង»។ សាំយូអែលក៏បានឮពាក្យទាំងអស់របស់ប្រជាជន ហើយលោកបានរាយការណ៍ពាក្យទាំងនោះនៅចំពោះព្រះករណ៍នៃព្រះយេហូវ៉ា។ ហើយព្រះយេហូវ៉ាមានព្រះបន្ទូលទៅកាន់សាំយូអែលថា៖ «ចូរស្តាប់សំឡេងរបស់ពួកគេចុះ ហើយតែងតាំងស្តេចម្នាក់ឲ្យពួកគេ»។ រួចសាំយូអែលបាននិយាយទៅកាន់បុរសទាំងឡាយនៃអ៊ីស្រាអែលថា៖ «ចូរត្រឡប់ទៅក្រុងរបស់ខ្លួនរៀងៗខ្លួនចុះ»។ ១ សាំយូអែល ៨:៥–២២។</w:t>
      </w:r>
    </w:p>
    <w:p>
      <w:pPr>
        <w:pStyle w:val="ArticleBody"/>
        <w:jc w:val="left"/>
      </w:pPr>
      <w:r>
        <w:rPr>
          <w:rFonts w:ascii="Leelawadee UI" w:hAnsi="Leelawadee UI" w:eastAsia="Leelawadee UI" w:cs="Leelawadee UI"/>
        </w:rPr>
        <w:t>នៅក្នុងអត្ថបទនេះ អ៊ីស្រាអែលបុរាណបានបដិសេធព្រះជាម្ចាស់ជាស្តេចរបស់ខ្លួន ហើយប្រវត្តិសាស្ត្រនោះចង្អុលទៅមុខដល់ពេលដែលពួកគេបានប្រកាសថា ពួកគេគ្មានស្តេចណាក្រៅពីសេសារ។ ពួកគេបានបដិសេធរបបអធិបតេយ្យរបស់ព្រះជាម្ចាស់ ហើយទាមទារឱ្យគេប្រទានស្តេចម្នាក់ពីក្នុងចំណោមប្រជាជនរបស់ខ្លួន តែទីបំផុតបានប្រកាសថា ស្តេចរបស់ពួកគេគឺជាស្តេចរ៉ូម៉ាំង។ ស្តេចរ៉ូម៉ាំងនៅថ្ងៃចុងក្រោយ គឺសម្តេចប៉ាបនៃទីក្រុងរ៉ូម។</w:t>
      </w:r>
    </w:p>
    <w:p>
      <w:pPr>
        <w:pStyle w:val="ArticleScripture"/>
        <w:jc w:val="left"/>
      </w:pPr>
      <w:r>
        <w:rPr>
          <w:rFonts w:ascii="Leelawadee UI" w:hAnsi="Leelawadee UI" w:eastAsia="Leelawadee UI" w:cs="Leelawadee UI"/>
        </w:rPr>
        <w:t>ប៉ុន្តែ ពួកគេបានស្រែកឡើងថា «យកគាត់ចេញ ទៅចោលគាត់ ឆ្កាងគាត់ទៅ»។ ពីឡាតបានមានប្រសាសន៍ទៅកាន់ពួកគេថា «តើយើងត្រូវឆ្កាងស្តេចរបស់អ្នករាល់គ្នាឬ?» ពួកសង្ឃជាន់ខ្ពស់បានឆ្លើយថា «យើងខ្ញុំគ្មានស្តេចណាផ្សេងទៀតទេ ក្រៅពីសេសារ»។ យ៉ូហាន 19:15។</w:t>
      </w:r>
    </w:p>
    <w:p>
      <w:pPr>
        <w:pStyle w:val="ArticleBody"/>
        <w:jc w:val="left"/>
      </w:pPr>
      <w:r>
        <w:rPr>
          <w:rFonts w:ascii="Leelawadee UI" w:hAnsi="Leelawadee UI" w:eastAsia="Leelawadee UI" w:cs="Leelawadee UI"/>
        </w:rPr>
        <w:t>ការបដិសេធចំពោះរបបធិបតេយ្យរបស់ព្រះ នោះជាការប្រមាថយ៉ាងខ្លាំង ហើយមានលក្ខណៈផ្ទាល់ខ្លួនយ៉ាងខ្លាំងចំពោះសាំយូអែល ដល់ថ្នាក់ដែលគាត់យល់ថា វាជាការបដិសេធចំពោះមុខងារព្យាការីរបស់គាត់។ ប៉ុន្តែ ព្រះបានធ្វើឲ្យសាំយូអែលយល់ច្បាស់ថា អ្វីដែលពួកគេបានបដិសេធនោះ គឺជាព្រះ មិនមែនជាព្យាការីទេ។ បទអត្ថបទទាំងពីរនេះ ដែលបង្ហាញអំពីទំនាក់ទំនងព្យាការីរបស់ម៉ូសេ និងសាំយូអែល ចំពោះការបះបោររបស់អ៊ីស្រាអែលបុរាណ គឺថា ការដាក់ទោសចំពោះការបះបោរដែលបានកើតតាមមកនោះ មិនមែនជាចុងបញ្ចប់សម្រាប់អ៊ីស្រាអែលបុរាណទេ។ នៅតែមានក្រុមមួយ ដែលតំណាងដោយយ៉ូស្វេ និងកាឡែប ដែលនឹងចូលទៅក្នុងទឹកដីសន្យា ហើយនៅក្នុងរឿងរបស់សាំយូអែល ចុងបញ្ចប់នៃអ៊ីស្រាអែលបុរាណ គឺនៅពេលបញ្ចប់នៃសម័យស្តេចរបស់អ៊ីស្រាអែល មិនមែននៅដើមដំបូងទេ។</w:t>
      </w:r>
    </w:p>
    <w:p>
      <w:pPr>
        <w:pStyle w:val="ArticleBody"/>
        <w:jc w:val="left"/>
      </w:pPr>
      <w:r>
        <w:rPr>
          <w:rFonts w:ascii="Leelawadee UI" w:hAnsi="Leelawadee UI" w:eastAsia="Leelawadee UI" w:cs="Leelawadee UI"/>
        </w:rPr>
        <w:t>ម៉ូសេបានទូលហេតុផលចំពោះព្រះ ដើម្បីឲ្យទ្រង់បន្តប្រតិបត្តិការជាមួយអ៊ីស្រាអែលបុរាណ ពីព្រោះម៉ូសេបានទូលដោយហេតុផលថា ការបញ្ចប់ពួកគេនៅចំណុចនោះ នឹងបង្ហាញប្រវត្តិសាស្ត្របរិសុទ្ធនៃការរំដោះប្រជារាស្ត្ររបស់ទ្រង់ និងសេចក្តីសន្យារបស់ទ្រង់ក្នុងការនាំពួកគេចូលទៅក្នុងទឹកដីដែលព្រះបានសន្យាដល់អាប្រាហាំ ឲ្យខុសពីការពិត។ ចំណុចនៅទីនេះគឺថា ព្រះជ្រើសរើសអនុញ្ញាតឲ្យការបះបោរទាំងកើតឡើង និងបន្តមានទៅ នៅពេលដែលទ្រង់មានបំណងប្រើការបះបោរនោះធ្វើជាសាក្សីបញ្ជាក់អំពីសេចក្តីពិត។</w:t>
      </w:r>
    </w:p>
    <w:p>
      <w:pPr>
        <w:pStyle w:val="ArticleBody"/>
        <w:jc w:val="left"/>
      </w:pPr>
      <w:r>
        <w:rPr>
          <w:rFonts w:ascii="Leelawadee UI" w:hAnsi="Leelawadee UI" w:eastAsia="Leelawadee UI" w:cs="Leelawadee UI"/>
        </w:rPr>
        <w:t>មនោសញ្ចេតនានៃសេចក្ដីខឹងសុចរិត ដែលសាំយូអែលបានបង្ហាញ ក៏ត្រូវបានអេលែន វ៉ាយត៍បង្ហាញផងដែរ។</w:t>
      </w:r>
    </w:p>
    <w:p>
      <w:pPr>
        <w:pStyle w:val="ArticleScripture"/>
        <w:jc w:val="left"/>
      </w:pPr>
      <w:r>
        <w:rPr>
          <w:rFonts w:ascii="Leelawadee UI" w:hAnsi="Leelawadee UI" w:eastAsia="Leelawadee UI" w:cs="Leelawadee UI"/>
        </w:rPr>
        <w:t>«មិនដែលមានពីមុនមកទេ ដែលខ្ញុំបានឃើញក្នុងចំណោមប្រជាជនរបស់យើង មានការពេញចិត្តខ្លួនឯងយ៉ាងរឹងមាំ និងការមិនព្រមទទួលយក និងទទួលស្គាល់ពន្លឺ ដូចដែលបានបង្ហាញឲ្យឃើញនៅទីក្រុង Minneapolis។ ខ្ញុំត្រូវបានបង្ហាញថា មិនមានសូម្បីម្នាក់ណាមួយក្នុងក្រុមនោះ ដែលបានប្រកាន់ខ្ជាប់នូវវិញ្ញាណដែលបានសម្ដែងនៅក្នុងកិច្ចប្រជុំនោះ នឹងមានពន្លឺច្បាស់លាស់ម្តងទៀត ដើម្បីយល់ឃើញពីតម្លៃដ៏វិសេសនៃសេចក្តីពិត ដែលបានផ្ញើមកដល់ពួកគេពីស្ថានសួគ៌ឡើយ លុះត្រាតែពួកគេបន្ទាបមោទនភាពរបស់ខ្លួន ហើយសារភាពថា ពួកគេមិនត្រូវបានជំរុញដោយព្រះវិញ្ញាណរបស់ព្រះទេ ប៉ុន្តែគំនិត និងចិត្តរបស់ពួកគេបានពេញទៅដោយការលំអៀងជាមុន។ ព្រះអម្ចាស់មានព្រះបំណងចង់យាងមកជិតពួកគេ ដើម្បីប្រទានពរដល់ពួកគេ និងប្រោសពួកគេឲ្យជាពីការបែរចេញរបស់ខ្លួន ប៉ុន្តែពួកគេមិនព្រមស្តាប់ឡើយ។ ពួកគេត្រូវបានជំរុញដោយវិញ្ញាណដដែល ដែលបានបណ្តាលកូរ៉ា ដាថាន និងអាប៊ីរ៉ាម។ បុរសទាំងនោះក្នុងអ៊ីស្រាអែល បានតាំងចិត្តទប់ទល់នឹងភស្តុតាងទាំងអស់ ដែលនឹងបង្ហាញថាពួកគេខុស ហើយពួកគេបានបន្តទៅមុខមិនឈប់ឈរ ក្នុងផ្លូវនៃការមិនស្មោះត្រង់របស់ពួកគេ រហូតដល់មានមនុស្សជាច្រើនត្រូវបានទាញចេញទៅរួមជាមួយពួកគេ»។</w:t>
      </w:r>
    </w:p>
    <w:p>
      <w:pPr>
        <w:pStyle w:val="ArticleScripture"/>
        <w:jc w:val="left"/>
      </w:pPr>
      <w:r>
        <w:rPr>
          <w:rFonts w:ascii="Leelawadee UI" w:hAnsi="Leelawadee UI" w:eastAsia="Leelawadee UI" w:cs="Leelawadee UI"/>
        </w:rPr>
        <w:t>«តើអ្នកទាំងនេះជានរណា? មិនមែនជាអ្នកទន់ខ្សោយទេ មិនមែនជាអ្នកល្ងង់ខ្លៅទេ មិនមែនជាអ្នកដែលមិនទាន់បានទទួលការបំភ្លឺទេ។ នៅក្នុងការបះបោរនោះ មានមេដឹកនាំពីររយហាសិបនាក់ ដែលមានកេរ្តិ៍ឈ្មោះល្បីក្នុងចំណោមសហគមន៍ ជាមនុស្សដែលមាននាមល្បីល្បាញ។ តើសក្ខីកម្មរបស់ពួកគេជាអ្វី? “សហគមន៍ទាំងមូលបរិសុទ្ធ គឺម្នាក់ៗសុទ្ធតែបរិសុទ្ធ ហើយព្រះយេហូវ៉ាគង់នៅកណ្ដាលពួកគេ៖ ដូច្នេះ ហេតុអ្វីបានជាអ្នករាល់គ្នាលើកខ្លួនឡើងខ្ពស់ជាងសហគមន៍របស់ព្រះយេហូវ៉ា?” [ជនគណនា 16:3]។ នៅពេលកូរេ និងពួកសហការីរបស់គាត់បានវិនាសក្រោមការវិនិច្ឆ័យរបស់ព្រះ ប្រជាជនដែលពួកគេបានបោកបញ្ឆោត មិនបានឃើញព្រះហស្តរបស់ព្រះអម្ចាស់នៅក្នុងអព្ភូតហេតុនេះឡើយ។ នៅព្រឹកថ្ងៃបន្ទាប់ សហគមន៍ទាំងមូលបានចោទប្រកាន់ម៉ូសេ និងអើរ៉ុនថា “អ្នករាល់គ្នាបានសម្លាប់ប្រជាជនរបស់ព្រះយេហូវ៉ា” [ខ 41] ហើយរោគរាតត្បាតក៏បានកើតឡើងលើសហគមន៍នោះ ហើយមានមនុស្សស្លាប់ជាងដប់បួនពាន់នាក់។»</w:t>
      </w:r>
    </w:p>
    <w:p>
      <w:pPr>
        <w:pStyle w:val="ArticleScripture"/>
        <w:jc w:val="left"/>
      </w:pPr>
      <w:r>
        <w:rPr>
          <w:rFonts w:ascii="Leelawadee UI" w:hAnsi="Leelawadee UI" w:eastAsia="Leelawadee UI" w:cs="Leelawadee UI"/>
        </w:rPr>
        <w:t>«នៅពេលដែលខ្ញុំបានបំណងចាកចេញពី Minneapolis ទេវតារបស់ព្រះអម្ចាស់បានឈរនៅក្បែរខ្ញុំ ហើយមានបន្ទូលថា៖ “មិនដូច្នោះទេ; ព្រះមានកិច្ចការមួយសម្រាប់អ្នកត្រូវធ្វើនៅកន្លែងនេះ។ ប្រជាជនកំពុងប្រព្រឹត្តឡើងវិញនូវការបះបោររបស់ Korah, Dathan, និង Abiram។ ខ្ញុំបានដាក់អ្នកនៅក្នុងតំណែងដ៏ត្រឹមត្រូវរបស់អ្នករួចហើយ ដែលអ្នកទាំងឡាយដែលមិនស្ថិតនៅក្នុងពន្លឺនឹងមិនទទួលស្គាល់ឡើយ; ពួកគេនឹងមិនស្តាប់ទីបន្ទាល់របស់អ្នកទេ; ប៉ុន្តែ ខ្ញុំនឹងនៅជាមួយអ្នក; ព្រះគុណ និងអំណាចរបស់ខ្ញុំនឹងទ្រទ្រង់អ្នក។ អ្វីដែលពួកគេកំពុងមើលងាយ មិនមែនជាអ្នកទេ គឺជាអ្នកនាំសារ និងសារដែលខ្ញុំផ្ញើទៅកាន់ប្រជាជនរបស់ខ្ញុំ។ ពួកគេបានបង្ហាញការមាក់ងាយចំពោះព្រះបន្ទូលរបស់ព្រះអម្ចាស់។ សាតាំងបានធ្វើឲ្យភ្នែករបស់ពួកគេខ្វាក់ ហើយបំភាន់ការវិនិច្ឆ័យរបស់ពួកគេ; ហើយ លុះត្រាតែគ្រប់ព្រលឹងទាំងអស់ប្រែចិត្តពីអំពើបាបនេះរបស់ខ្លួន គឺឯករាជ្យភាពដែលមិនបានបរិសុទ្ធនេះ ដែលកំពុងប្រមាថដល់ព្រះវិញ្ញាណរបស់ព្រះ ពួកគេនឹងដើរក្នុងសេចក្តីងងឹត។ ខ្ញុំនឹងដកជើងចង្កៀងចេញពីកន្លែងរបស់វា លុះត្រាតែពួកគេប្រែចិត្ត ហើយបំលែងខ្លួន ដើម្បីឲ្យខ្ញុំអាចប្រោសពួកគេឲ្យជា។ ពួកគេបានធ្វើឲ្យការមើលឃើញខាងវិញ្ញាណរបស់ខ្លួនស្រអាប់។ ពួកគេមិនចង់ឲ្យព្រះបង្ហាញព្រះវិញ្ញាណ និងអំណាចរបស់ទ្រង់ឡើយ; ពីព្រោះពួកគេមានវិញ្ញាណនៃការចំអក និងការខ្ពើមរអើមចំពោះព្រះបន្ទូលរបស់ខ្ញុំ។ ភាពស្រាលស្រាល ការលេងសើចឥតបានការ ការកំប្លែង និងការលេងពាក្យសើច ត្រូវបានអនុវត្តរាល់ថ្ងៃ។ ពួកគេមិនបានដាក់ចិត្តរបស់ខ្លួនដើម្បីស្វែងរកខ្ញុំឡើយ។ ពួកគេដើរក្នុងផ្កាភ្លើងដែលខ្លួនឯងបានបង្កាត់ឡើង ហើយលុះត្រាតែពួកគេប្រែចិត្ត ពួកគេនឹងដេកចុះក្នុងសេចក្តីទុក្ខព្រួយ។ ព្រះអម្ចាស់មានបន្ទូលដូច្នេះថា៖ ចូរឈរនៅទីតាំងនៃកាតព្វកិច្ចរបស់អ្នកចុះ; ដ្បិតខ្ញុំនៅជាមួយអ្នក ហើយនឹងមិនចាកចេញពីអ្នក ឬបោះបង់អ្នកចោលឡើយ។” ពាក្យទាំងនេះដែលមកពីព្រះ ខ្ញុំមិនហ៊ានមើលរំលងឡើយ»។ The 1888 Materials, 1067.</w:t>
      </w:r>
    </w:p>
    <w:p>
      <w:pPr>
        <w:pStyle w:val="ArticleBody"/>
        <w:jc w:val="left"/>
      </w:pPr>
      <w:r>
        <w:rPr>
          <w:rFonts w:ascii="Leelawadee UI" w:hAnsi="Leelawadee UI" w:eastAsia="Leelawadee UI" w:cs="Leelawadee UI"/>
        </w:rPr>
        <w:t>បងស្រី វ៉ាយត៍ ត្រូវបានប្រៀបធៀបនឹងឥរិយាបថរបស់សាំយូអែល ហើយត្រូវបានប្រាប់ឲ្យស្ថិតនៅជាមួយពួកអ្នកបះបោរ និងការបះបោររបស់ពួកគេ ហើយ «ឈរនៅ» «ទីតាំង» នៃ «កាតព្វកិច្ច» របស់នាង។ នាងត្រូវបានបញ្ជាឲ្យឈរនៅទីតាំងរបស់នាង បន្ទាប់ពីនាង (ព្យាការិនី) បានសម្រេចចិត្តចាកចេញពីពួកអ្នកបះបោរ និងការបះបោររបស់ពួកគេ ដោយទុកឲ្យពួកគេស្ថិតនៅតាមដំណើររបស់ពួកគេផ្ទាល់។</w:t>
      </w:r>
    </w:p>
    <w:p>
      <w:pPr>
        <w:pStyle w:val="ArticleBody"/>
        <w:jc w:val="left"/>
      </w:pPr>
      <w:r>
        <w:rPr>
          <w:rFonts w:ascii="Leelawadee UI" w:hAnsi="Leelawadee UI" w:eastAsia="Leelawadee UI" w:cs="Leelawadee UI"/>
        </w:rPr>
        <w:t>ច្បាប់នៃការលើកឡើងជាលើកដំបូង ដែលជាធាតុសំខាន់មួយនៃគោលការណ៍អាល់ផា និង អូមេហ្គា បញ្ជាក់ថា ការលើកឡើងអំពីប្រធានបទណាមួយជាលើកដំបូង មានសារៈសំខាន់ខ្ពង់ខ្ពស់បំផុត។ ដែលជាប់ពាក់ព័ន្ធនឹងដើមកំណើតនៃការបះបោររបស់លូស៊ីហ្វឺរ គឺសេចក្ដីពិតដែលថា បើព្រះទ្រង់សព្វព្រះហឫទ័យ ទ្រង់មានអំណាចគ្រប់គ្រាន់ទាំងអស់ដើម្បីបំបាត់លូស៊ីហ្វឺរ តាំងពីគំនិតអាត្មានិយមដំបូងបង្អស់ដែលបានកើតឡើងក្នុងចិត្តរបស់លូស៊ីហ្វឺរ។ ព្រះអាចដកលូស៊ីហ្វឺរចេញពីស្នាព្រះហស្តនៃការបង្កើតបាន ហើយទ្រង់មានអំណាច ដែលបើទ្រង់បានជ្រើសរើសធ្វើដូច្នោះ ទ្រង់អាចធ្វើវាបានតាមរបៀបមួយ ដែលទេវតាផ្សេងទៀតមិនសូម្បីតែដឹងថា មានអ្វីកើតឡើងផង។ ជាក់ជាមិនខាន ទ្រង់មិនបានធ្វើដូច្នោះទេ ព្រោះ ក្នុងចំណោមហេតុផលផ្សេងៗទៀត វានឹងជាការបដិសេធលក្ខណៈរបស់ទ្រង់ ប៉ុន្តែទ្រង់ពិតជាមានអំណាចបង្កើត ដែលអាចអនុញ្ញាតឲ្យទ្រង់ធ្វើរឿងនោះបានមែន។ ប៉ុន្តែ ទ្រង់មិនបានធ្វើវាទេ។ ទ្រង់បានអត់ធ្មត់អនុញ្ញាតឲ្យការបះបោរ ក្លាយជាផ្នែកមួយនៃសាក្សីអំពីលក្ខណៈរបស់ទ្រង់ ជាផ្នែកមួយនៃទីបន្ទាល់នៃជម្លោះដែលបានចាប់ផ្តើមនៅស្ថានសួគ៌ ហើយនៅទីបំផុតត្រូវមកដល់ផែនដី។ នេះហើយជាអ្វីដែលសន្ទនារបស់ម៉ូសេបានសម្រេចសម្រាប់អ៊ីស្រាអែលបុរាណ។ ព្រះបានអនុញ្ញាតឲ្យជំនាន់នៃពួកបះបោរ ស្លាប់នៅក្នុងទីរហោស្ថាន ហើយបានប្រើប្រវត្តិសាស្ត្រនោះជាគំរូព្រះគម្ពីរ ដើម្បីជំរុញសេចក្ដីពិតដែលជាប់ទាក់ទងនឹងដំណឹងល្អអស់កល្បជានិច្ច។</w:t>
      </w:r>
    </w:p>
    <w:p>
      <w:pPr>
        <w:pStyle w:val="ArticleBody"/>
        <w:jc w:val="left"/>
      </w:pPr>
      <w:r>
        <w:rPr>
          <w:rFonts w:ascii="Leelawadee UI" w:hAnsi="Leelawadee UI" w:eastAsia="Leelawadee UI" w:cs="Leelawadee UI"/>
        </w:rPr>
        <w:t>ដូចគ្នានេះផងដែរ ក្នុងការបដិសេធព្រះជាម្ចាស់ជាស្តេចនៅសម័យសាំយូអែល។ សាំយូអែលត្រូវបានបង្គាប់ឲ្យបន្តទៅមុខ ហើយឈរនៅតួនាទីនៃកាតព្វកិច្ចរបស់ខ្លួន ទោះបីជាមានការជឿជាក់ផ្ទាល់ខ្លួន និងចំណេះដឹងព្យាករណ៍របស់សាំយូអែលក៏ដោយ។ ធាតុនៃការត្រួតពិនិត្យដោយព្យាករណ៍ និងប្រវត្តិសាស្ត្ររបស់ព្រះនេះ ក៏ត្រូវបានទទួលស្គាល់ផងដែរ ក្នុងការស្ថាបនាព្រះវិហារឡើងវិញបន្ទាប់ពីការជាប់ជាឈ្លើយនៅបាប៊ីឡូន។ ព្រះបានទាយទុកជាមុន និងគ្រប់គ្រងរាល់ធាតុនៃរយៈពេលចិតសិបឆ្នាំនៃការជាប់ជាឈ្លើយ; ការវិលត្រឡប់ទៅក្រុងយេរូសាឡិម ការស្ថាបនាក្រុងយេរូសាឡិមឡើងវិញ ព្រះវិហារ និងផ្លូវថ្នល់និងកំពែង។ ទ្រង់បានកំណត់ទុកនូវព្យាករណ៍អំពីពេលវេលា ដែលបញ្ជាក់ថា ពេលណាពួកគេនឹងត្រូវបានដោះលែងពីការជាប់ជាឈ្លើយ។ ទ្រង់បានកំណត់ថា នឹងមានព្រះរាជក្រឹត្យប៉ុន្មាន ដើម្បីសម្គាល់ការចាប់ផ្តើមនៃរយៈពេលពីរពាន់បីរយឆ្នាំ។ ទ្រង់បានហៅគីរូសតាមឈ្មោះ ជាស្តេចសាសន៍ដទៃ ដែលនឹងចាប់ផ្តើមដំណើរការនេះដោយព្រះរាជក្រឹត្យដំបូង។ ធាតុទាំងអស់នៃការស្ថាបនាក្រុងយេរូសាឡិម និងព្រះវិហារឡើងវិញ ត្រូវបានកំណត់យ៉ាងជាក់លាក់ ហើយទ្រង់បានលើកអ្នកសុចរិត និងពួកហោរាឡើង ដើម្បីសម្រេចកិច្ចការនោះ។</w:t>
      </w:r>
    </w:p>
    <w:p>
      <w:pPr>
        <w:pStyle w:val="ArticleBody"/>
        <w:jc w:val="left"/>
      </w:pPr>
      <w:r>
        <w:rPr>
          <w:rFonts w:ascii="Leelawadee UI" w:hAnsi="Leelawadee UI" w:eastAsia="Leelawadee UI" w:cs="Leelawadee UI"/>
        </w:rPr>
        <w:t>ទោះបីជាមានការដឹងជាមុនតាមព្រះបន្ទូលទំនាយដោយទេវភាព និងការអន្តរាគមន៍យ៉ាងច្បាស់លាស់ទាំងអស់ក៏ដោយ ការបះបោរដែលបាននាំឲ្យមានការជាប់ឃុំជាឈ្លើយនៅបាប៊ីឡូន បានបញ្ចប់រួចហើយនូវវត្តមានផ្ទាល់របស់ទ្រង់ជាមួយនឹងប្រជារាស្ត្ររបស់ព្រះ។ សិរីរុងរឿង Shekinah មិនដែលវិលត្រឡប់មកព្រះវិហារដែលត្រូវបានស្ថាបនាឡើងវិញនោះឡើយ។ ប្រវត្តិសាស្ត្រទាំងមូលត្រូវបានប្រើប្រាស់ ដើម្បីផ្តល់នូវរចនាសម្ព័ន្ធទំនាយសម្រាប់ប្រវត្តិសាស្ត្រនៅចុងបញ្ចប់នៃលោកិយ ទោះបីជាព្រះវិហារនោះមិនត្រូវបានប្រទានពរឡើងវិញដោយវត្តមាននៃ Shekinah នៅទីបរិសុទ្ធបំផុតក៏ដោយ។ ក្នុងន័យនោះ ព្រះវិហារដែលត្រូវបានស្ថាបនាឡើងវិញ គឺជាសក្ខីភាពមិនមែនអំពីវត្តមានរបស់ព្រះទេ ប៉ុន្តែអំពីការបះបោររបស់អ៊ីស្រាអែល។ ទោះជាយ៉ាងណាក៏ដោយ ហោរានៃប្រវត្តិសាស្ត្រនោះ ដូចជា សាំយូអែល និង បងស្រី វ៉ាយត៍ នៅ Minneapolis បានបន្តបម្រើក្នុងសមត្ថភាពជាហោរា។</w:t>
      </w:r>
    </w:p>
    <w:p>
      <w:pPr>
        <w:pStyle w:val="ArticleBody"/>
        <w:jc w:val="left"/>
      </w:pPr>
      <w:r>
        <w:rPr>
          <w:rFonts w:ascii="Leelawadee UI" w:hAnsi="Leelawadee UI" w:eastAsia="Leelawadee UI" w:cs="Leelawadee UI"/>
        </w:rPr>
        <w:t>ការបះបោររបស់លូស៊ីហ្វើរ គឺជារឿងដំបូងដែលត្រូវបានលើកឡើងក្នុងការតស៊ូដ៏ធំរវាងព្រះគ្រីស្ទ និងសាតាំង ហើយព្រះបានអនុញ្ញាតឲ្យការបះបោរនោះបន្តទៅតាមគោលបំណងរបស់ទ្រង់ផ្ទាល់។ សាំយូអែល ទោះបីជាមានសេចក្តីខឹងដោយសុចរិតប្រឆាំងនឹងបំណងប្រាថ្នារបស់អ៊ីស្រាអែលដែលចង់ដូចជាប្រជាជាតិនានាផ្សេងទៀត ក៏ត្រូវបានបញ្ជាឲ្យចូលរួមក្នុងការចាក់ប្រេងតាំងស្តេចពីរអង្គដំបូងផងដែរ។ ហើយពួកហោរារបស់ព្រះក៏បានចូលរួមក្នុងការសង់ព្រះវិហាររបស់ព្រះឡើងវិញ គឺព្រះវិហារដែលនឹងមិនមានព្រះវត្តមានសេគីណាហ៍របស់ព្រះត្រឡប់មកវិញឡើយ។</w:t>
      </w:r>
    </w:p>
    <w:p>
      <w:pPr>
        <w:pStyle w:val="ArticleBody"/>
        <w:jc w:val="left"/>
      </w:pPr>
      <w:r>
        <w:rPr>
          <w:rFonts w:ascii="Leelawadee UI" w:hAnsi="Leelawadee UI" w:eastAsia="Leelawadee UI" w:cs="Leelawadee UI"/>
        </w:rPr>
        <w:t>អ្នកទាំងឡាយណាដែលប្រើ «ចាននៃរឿងព្រេងនិទាន» របស់ខ្លួនទាស់នឹងព្រះបន្ទូលទំនាយ ដោយប៉ុនប៉ងបិទបាំងការបះបោររបស់អាដ</w:t>
      </w:r>
      <w:r>
        <w:rPr>
          <w:rFonts w:ascii="Sylfaen" w:hAnsi="Sylfaen" w:eastAsia="Sylfaen" w:cs="Sylfaen"/>
        </w:rPr>
        <w:t>վեն</w:t>
      </w:r>
      <w:r>
        <w:rPr>
          <w:rFonts w:ascii="Leelawadee UI" w:hAnsi="Leelawadee UI" w:eastAsia="Leelawadee UI" w:cs="Leelawadee UI"/>
        </w:rPr>
        <w:t>ទីសម៍នៅឆ្នាំ 1863 ហើយជ្រើសរើសស្ថាបនាអាគុយម៉ង់របស់ខ្លួនលើតក្កវិជ្ជាថា ប្រសិនបើមានអ្វីមួយខុសឆ្គងបានកើតឡើងនៅឆ្នាំ 1863 នោះនាងជាព្យាការីស្ត្រីមុខជានឹងបានហាមឃាត់វា នោះពួកគេកំពុងមិនអើពើដោយចេតនាចំពោះគោលការណ៍ដំបូងបង្អស់ ដែលត្រូវបានកំណត់សម្គាល់នៅក្នុងការលើកឡើងដំបូងបំផុតអំពីការបះបោរទាស់នឹងព្រះ។ ព្រះទ្រង់អនុញ្ញាតឲ្យមានការបះបោរ សម្រាប់គោលបំណងរបស់ទ្រង់ផ្ទាល់ ហើយបើទ្រង់ជ្រើសរើសឲ្យពួកហោរារបស់ទ្រង់នៅអព្យាក្រឹត ឬស្ងៀមស្ងាត់ចំពោះការបះបោរដែលអាចកើតមានឡើង នោះជាជម្រើសរបស់ទ្រង់។</w:t>
      </w:r>
    </w:p>
    <w:p>
      <w:pPr>
        <w:pStyle w:val="ArticleBody"/>
        <w:jc w:val="left"/>
      </w:pPr>
      <w:r>
        <w:rPr>
          <w:rFonts w:ascii="Leelawadee UI" w:hAnsi="Leelawadee UI" w:eastAsia="Leelawadee UI" w:cs="Leelawadee UI"/>
        </w:rPr>
        <w:t>នៅពេលយើងចាប់ផ្តើមពិចារណាអំពីដំណើរការនៃការសាកល្បងចាប់ពីឆ្នាំ 1844 ដល់ 1863 ដែលត្រូវបានតំណាងជាគំរូដោយការសាកល្បងទាំងដប់ដែលអ៊ីស្រាអែលបុរាណបានបរាជ័យបន្ទាប់ពីពួកគេឆ្លងកាត់សមុទ្រក្រហម នោះជាការចាំបាច់យ៉ាងខ្លាំងដែលត្រូវយល់អំពីសេចក្តីពិតខាងព្រះគម្ពីរនេះ។ ព្យាការីរបស់ព្រះបំពេញមុខងារជាព្យាការីរបស់ទ្រង់ទាំងក្នុងគ្រានៃការស្តាប់បង្គាប់ និងគ្រានៃការមិនស្តាប់បង្គាប់ ហើយនៅពេលខ្លះពួកគេមិនតវ៉ាចំពោះបញ្ហាខ្លះៗដែលតាមទិដ្ឋភាពខាងក្រៅហាក់ដូចជាជាអ្វីមួយដែលគេរំពឹងថាព្យាការីមួយរូបគួរតែតវ៉ាឡើយ។ នៅពេលខ្លះ ពួកគេហាក់ដូចជាដឹងយ៉ាងច្បាស់អំពីការបះបោរ ប៉ុន្តែត្រូវបានទប់ស្កាត់ ហើយនៅពេលផ្សេងទៀត ព្រះអម្ចាស់ទ្រង់បិទភ្នែករបស់ពួកគេចំពោះការបះបោរនោះ។ នៅពេលទស្សនៈនោះត្រូវបានទទួលស្គាល់ នោះឆ្នាំ 1863 ក្លាយជាសញ្ញាសំខាន់មួយក្នុងប្រវត្តិសាស្ត្រនៃនគរទីប្រាំមួយនៃពាក្យព្យាករណ៍ក្នុងព្រះគម្ពីរ សម្រាប់ទាំងស្នែងនៃសាសនាប្រូតេស្តង់ និងស្នែងនៃគណបក្សសាធារណរដ្ឋ។</w:t>
      </w:r>
    </w:p>
    <w:p>
      <w:pPr>
        <w:pStyle w:val="ArticleScripture"/>
        <w:jc w:val="left"/>
      </w:pPr>
      <w:r>
        <w:rPr>
          <w:rFonts w:ascii="Leelawadee UI" w:hAnsi="Leelawadee UI" w:eastAsia="Leelawadee UI" w:cs="Leelawadee UI"/>
        </w:rPr>
        <w:t>ខ្ញុំក៏បាននិយាយដោយពួកហោរាផងដែរ ហើយខ្ញុំបានបង្កើននិមិត្តជាច្រើន ហើយបានប្រើពាក្យប្រៀបប្រដូច តាមរយៈកិច្ចបម្រើរបស់ពួកហោរា។ ហូសេ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អេលីយ៉ា — លេខប្រាំ</dc:title>
  <dc:subject>ភាពស្ងៀមស្ងាត់បែបព្យាករណ៍</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