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អេលីយ៉ា - លេខប្រាំមួយ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ការសាកល្បងដប់យ៉ាង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2023-10-05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យើងបានកំពុងពិចារណាអំពីនិមិត្តសញ្ញារបស់អេលីយ៉ា ហើយឥឡូវនេះកំពុងប្រើប្រវត្តិនៃភ្នំកើមែល និងភ្នំស៊ីណាយ ដើម្បីបង្ហាញអំពីដំណើរការសាកល្បងជាបន្តបន្ទាប់មួយសម្រាប់ស្នែងនៃប្រូតេស្តង់និយម និងអំពីការអភិវឌ្ឍនយោបាយជាបន្តបន្ទាប់មួយសម្រាប់ស្នែងនៃសាធារណរដ្ឋនិយម ដែលស្របប៉ារ៉ាឡែលនឹងស្នែងនៃប្រូតេស្តង់និយម។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អត្ថបទមុនបានកំពុងពិនិត្យអំពីការបះបោរនៅក្នុង គណនា ជំពូក ១៣ និង ១៤ ដែលកំណត់ថា នោះជាការសាកល្បងលើកទីដប់ និងជាលើកចុងក្រោយ សម្រាប់អ៊ីស្រាអែលបុរាណ បន្ទាប់ពីពួកគេបានឆ្លងសមុទ្រក្រហម។ ប្រវត្តិសាស្ត្រនេះស្របគ្នានឹងចលនានៃប្រវត្តិសាស្ត្រ Millerite នៅដំណាក់កាលដើម ហើយក៏ស្របគ្នានឹងប្រវត្តិសាស្ត្រនៃចលនាចុងក្រោយរបស់ព្រះផងដែរ។ កិច្ចការរបស់ទេវតាទាំងបីនៃ វិវរណៈ ១៤ ទាំងមូល ត្រូវបានសម្រេចដោយចលនាមួយនៅដើម និងចលនាមួយនៅចុងបញ្ចប់។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«ទេវតាដែលរួមគ្នាក្នុងការប្រកាសសាររបស់ទេវតាទីបី នឹងបំភ្លឺផែនដីទាំងមូលដោយសិរីល្អរបស់គាត់។ នៅទីនេះ បានមានការព្យាករណ៍ទុកជាមុនអំពីកិច្ចការមួយដែលមានវិសាលភាពទូទាំងពិភពលោក និងអំណាចដ៏មិនធ្លាប់មាន។ ចលនាការយាងមកវិញក្នុងឆ្នាំ 1840–44 គឺជាការសម្ដែងដ៏រុងរឿងនៃអំណាចរបស់ព្រះ; សាររបស់ទេវតាទីមួយត្រូវបាននាំទៅដល់គ្រប់ស្ថានីយបេសកកម្មទាំងអស់នៅលើពិភពលោក ហើយនៅក្នុងប្រទេសខ្លះ មានការចាប់អារម្មណ៍ខាងសាសនាដ៏ធំបំផុត ដែលមិនធ្លាប់មានឃើញនៅក្នុងប្រទេសណាមួយ ចាប់តាំងពីសម័យកំណែទម្រង់នៃសតវត្សទីដប់ប្រាំមួយមក; ប៉ុន្តែអ្វីទាំងនេះនឹងត្រូវលើសលប់ដោយចលនាដ៏មានអំណាចក្រោមការព្រមានចុងក្រោយរបស់ទេវតាទីបី»។ The Great Controversy, 611.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រវាងប្រវត្តិសាស្ត្រនៃចលនាដើមកំណើត និងចលនាចុងក្រោយ យើងឃើញប្រវត្តិសាស្ត្ររបស់ក្រុមជំនុំឡាវឌីសេ។ ទេវតាដែលបំភ្លឺផែនដីដោយសិរីល្អរបស់វា ត្រូវបានកំណត់អត្តសញ្ញាណយ៉ាងច្បាស់ថាជាចលនា មិនមែនជាក្រុមជំនុំទេ។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«អំពីបាប៊ីឡូន នៅក្នុងពេលវេលាដែលបាននាំមកបង្ហាញក្នុងព្រះបន្ទូលទំនាយនេះ មានសេចក្តីប្រកាសថា៖ “អំពើបាបរបស់នាងបានឡើងដល់ស្ថានសួគ៌ ហើយព្រះបាននឹកចាំអំពើទុច្ចរិតរបស់នាងហើយ”។ វិវរណៈ 18:5។ នាងបានបំពេញពែងនៃទោសកំហុសរបស់នាងពេញលេញហើយ ហើយសេចក្តីវិនាសកំពុងនឹងធ្លាក់មកលើនាង។ ប៉ុន្តែ ព្រះនៅតែមានរាស្ត្ររបស់ទ្រង់នៅក្នុងបាប៊ីឡូន; ហើយ មុនពេលការយាងមកដល់នៃសេចក្តីជំនុំជម្រះរបស់ទ្រង់ បណ្តាអ្នកស្មោះត្រង់ទាំងនេះត្រូវតែត្រូវបានហៅឲ្យចេញពីនាង ដើម្បីកុំឲ្យពួកគេចូលរួមក្នុងអំពើបាបរបស់នាង ហើយ “កុំឲ្យទទួលទណ្ឌកម្មរបស់នាង”។ ដូច្នេះហើយ បានជាមានចលនាដែលត្រូវបានតំណាងដោយទេវតាដែលចុះមកពីស្ថានសួគ៌ បំភ្លឺផែនដីដោយសិរីល្អរបស់គាត់ ហើយស្រែកប្រកាសយ៉ាងខ្លាំងដោយសំឡេងដ៏មានអំណាច ប្រកាសអំពើបាបរបស់បាប៊ីឡូន។ ភ្ជាប់ជាមួយនឹងសាររបស់គាត់ មានសំឡេងហៅមួយត្រូវបានឮថា៖ “ចូរចេញពីនាងមក ប្រជារាស្ត្ររបស់យើងអើយ”។ សេចក្តីប្រកាសទាំងនេះ នៅពេលរួមជាមួយនឹងសាររបស់ទេវតាទីបី នោះបង្កើតជាការព្រមានចុងក្រោយបំផុត ដែលត្រូវប្រគល់ឲ្យដល់ប្រជាជននៅលើផែនដី»។ The Great Controversy, 604.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ពួកហោរាទាំងអស់ស្របគ្នានឹងគ្នា ហើយពួកគេទាំងអស់កំណត់សម្គាល់យ៉ាងជាក់លាក់ជាងថា «គ្រាចុងក្រោយ» ជាងពួកគេកំណត់សម្គាល់ថ្ងៃទាំងឡាយដែលព្រះបន្ទូលទំនាយទាំងនោះត្រូវបានប្រកាស។ ជាឧទាហរណ៍នៃបាតុភូតនេះ ទេវតានៃ វិវរណៈ ១៨ ត្រូវបានជានិមិត្តរូបទុកជាមុន ហើយក៏ត្រូវបានបង្ហាញជានិមិត្តរូបដោយទេវតានៃ វិវរណៈ ១០ ផងដែរ។ ទេវតាទាំងពីរបំភ្លឺផែនដីដោយសិរីល្អរបស់វា នៅពេលវាចុះមក។ បងស្រី White កំណត់អត្តសញ្ញាណទេវតាទីមួយនៅក្នុងសៀវភៅ Early Writings។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«ព្រះយេស៊ូវបានចាត់ទេវតាដ៏មានអំណាចមួយអង្គឲ្យចុះមក ហើយព្រមានដល់អ្នកស្នាក់នៅលើផែនដីឲ្យត្រៀមខ្លួនសម្រាប់ការយាងមកជាលើកទីពីររបស់ទ្រង់។ ខណៈដែលទេវតានោះចេញពីព្រះវត្តមានរបស់ព្រះយេស៊ូវនៅស្ថានសួគ៌ ពន្លឺដ៏ភ្លឺចែងចាំង និងពោរពេញដោយសិរីល្អយ៉ាងខ្លាំងមួយ បាននាំមុខគាត់។ ខ្ញុំត្រូវបានប្រាប់ថា បេសកកម្មរបស់គាត់ គឺដើម្បីបំភ្លឺផែនដីដោយសិរីល្អរបស់គាត់ ហើយព្រមានមនុស្សអំពីព្រះពិរោធដែលនឹងមកដល់របស់ព្រះជាម្ចាស់»។ Early Writings, 245.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ទេវតានោះនៃវិវរណៈ ជំពូក ១៨ បានចុះមកនៅថ្ងៃទី ១១ ខែកញ្ញា ឆ្នាំ ២០០១។ វាត្រូវបានបង្ហាញជាគំរូទុកជាមុនដោយទេវតាដែលបានចុះមកនៅថ្ងៃទី ១១ ខែសីហា ឆ្នាំ ១៨៤០។ នៅក្នុងអេសាយ ជំពូក ៦ អេសាយត្រូវបានបង្ហាញឲ្យឃើញព្រះវិហារនៅស្ថានសួគ៌ និងសិរីល្អរបស់ព្រះ។ នៅខទី ៣ នៃជំពូក ៦ នោះ បានបញ្ជាក់ថា ផែនដីទាំងមូលពេញដោយសិរីល្អរបស់ព្រះ។ ការនោះកើតឡើងនៅពេលទេវតានៃវិវរណៈ ជំពូក ១៨ ចុះមក។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ហើយបន្ទាប់ពីការទាំងនេះ ខ្ញុំបានឃើញទេវតាមួយអង្គទៀតចុះមកពីស្ថានសួគ៌ ដោយមានអំណាចដ៏ធំ; ហើយផែនដីក៏ត្រូវបានបំភ្លឺដោយសិរីល្អរបស់អង្គនោះ។ វិវរណៈ 18:1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ខទីបីនៃ អេសាយ ជំពូក ៦ បញ្ជាក់អំពីប្រវត្តិសាស្ត្រដូចគ្នានោះ។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ហើយម្នាក់បានស្រែកទៅកាន់ម្នាក់ទៀត ដោយនិយាយថា៖ «បរិសុទ្ធ បរិសុទ្ធ បរិសុទ្ធ គឺជាព្រះយេហូវ៉ានៃពលបរិវារ ទូទាំងផែនដីពេញដោយសិរីល្អរបស់ទ្រង់»។ អេសាយ 6:3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ប្អូនស្រី វ៉ៃត៍ បានភ្ជាប់ទស្សនវិស័យអំពីទីសក្ការៈរបស់អេសាយ ជាមួយនឹងចលនានៃវិវរណៈ ជំពូកដប់ប្រាំបី។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«សេរ៉ាហ្វ៊ីមនៅចំពោះបល្ល័ង្ក ត្រូវបានបំពេញដោយសេចក្តីកោតខ្លាចដ៏គោរពយ៉ាងជ្រាលជ្រៅក្នុងការទស្សនាសិរីល្អរបស់ព្រះ ដល់ថ្នាក់ពួកគេមិនដែលសូម្បីតែមួយភ្លែតបែរទៅមើលខ្លួនឯងដោយការពេញចិត្តលើខ្លួនឯង ឬដោយការសរសើរខ្លួនឯង ឬគ្នាទៅវិញទៅមកឡើយ។ ការសរសើរ និងសិរីល្អរបស់ពួកគេ គឺសម្រាប់ព្រះអម្ចាស់នៃពលបរិវារ ជាព្រះដែលខ្ពស់ខ្ពង់ និងត្រូវបានលើកតម្កើង ហើយព្រះរាជវស្ត្ររបស់ទ្រង់មានសិរីល្អពេញព្រះវិហារ។ នៅពេលពួកគេឃើញអនាគត គឺពេលដែលផែនដីទាំងមូលនឹងពេញដោយសិរីល្អរបស់ទ្រង់ បទចម្រៀងសរសើរដ៏ជ័យជម្នះត្រូវបានបន្លឺឆ្លើយតបពីម្នាក់ទៅម្នាក់ដោយទំនុកភ្លេងដ៏ពិរោះថា៖ “បរិសុទ្ធ បរិសុទ្ធ បរិសុទ្ធ គឺព្រះអម្ចាស់នៃពលបរិវារ”។ ពួកគេពេញចិត្តទាំងស្រុងក្នុងការលើកតម្កើងព្រះ; ហើយនៅក្នុងវត្តមានរបស់ទ្រង់ ក្រោមស្នាមញញឹមនៃការពេញព្រះទ័យរបស់ទ្រង់ ពួកគេមិនប្រាថ្នាអ្វីលើសពីនេះទៀតឡើយ។ ក្នុងការបង្ហាញរូបភាពរបស់ទ្រង់ ក្នុងការបម្រើទ្រង់ និងថ្វាយបង្គំទ្រង់ មហិច្ឆតាខ្ពង់ខ្ពស់បំផុតរបស់ពួកគេបានសម្រេចពេញលេញហើយ។»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«និមិត្តដែលបានប្រទានដល់អេសាយ តំណាងឲ្យស្ថានភាពនៃប្រជាជនរបស់ព្រះនៅក្នុងថ្ងៃចុងក្រោយ»។ Review and Herald, December 22, 1896.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យ៉ូហាន ក្នុងព្រះគម្ពីរវិវរណៈ ជំពូក ១០ ហើយក៏នៅក្នុងជំពូក ១៨ ផងដែរ និងអេសាយ នៅក្នុងជំពូក ៦ ព្រមទាំងការអធិប្បាយរបស់បងស្រី វ៉ាយត៍ បានដាក់គំនូរឧទាហរណ៍ទាំងនេះទាំងអស់ អំពីផែនដីដែលត្រូវបានបំភ្លឺដោយសិរីរុងរឿងរបស់ព្រះ នៅចំណុចដដែលមួយក្នុងប្រវត្តិសាស្ត្រ។ ផែនដីទាំងមូលបានឃើញព្រឹត្តិការណ៍ដែលបានកើតឡើងនៅថ្ងៃទី ១១ ខែកញ្ញា ឆ្នាំ ២០០១។ ប្រវត្តិសាស្ត្ររីកចម្រើននៃចលនា Millerite ដែលបានបញ្ចប់នៅឆ្នាំ ១៨៦៣ បានធ្វើជានិមិត្តរូបនៃប្រវត្តិសាស្ត្រ នៅពេលដែលទេវតាដ៏មានអំណាចនៃព្រះគម្ពីរវិវរណៈ ជំពូក ១៨ ចុះមក ជាមួយនឹងប្រវត្តិសាស្ត្រដែលទាក់ទងនឹងទេវតាដែលបានចុះមកនៅក្នុងព្រះគម្ពីរវិវរណៈ ជំពូក ១០។ ដោយបានដាក់បុព្វបទទាំងនេះជាមូលដ្ឋានរួចហើយ យើងនឹងត្រឡប់ទៅកាន់ដំណើរការសាកល្បងដែលត្រូវបានតំណាងនៅក្នុងគម្ពីរជនគណនា ជំពូក ១៤។ បន្ទាប់ពីម៉ូសេបានអង្វរជំនួសពួកបះបោរដែលចង់ត្រឡប់ទៅអេហ្ស៊ីប ហើយចង់គប់យ៉ូស្វេ និងកាលែបនឹងថ្ម ព្រះបានទទួលយកការអង្វររបស់ម៉ូសេ។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ហើយព្រះយេហូវ៉ាបានមានព្រះបន្ទូលថា៖ «យើងបានអភ័យទោស តាមពាក្យរបស់អ្នកហើយ។ ប៉ុន្តែ ដូចជាយើងរស់នៅពិតប្រាកដដែរ ផែនដីទាំងមូលនឹងពេញដោយសិរីរុងរឿងរបស់ព្រះយេហូវ៉ា។ ពីព្រោះមនុស្សទាំងនោះទាំងអស់ ដែលបានឃើញសិរីរុងរឿងរបស់យើង និងការអស្ចារ្យទាំងឡាយរបស់យើង ដែលយើងបានធ្វើនៅស្រុកអេស៊ីព្ទ និងនៅទីរហោស្ថាន ហើយបានល្បងលយើងឥឡូវនេះដល់ដប់ដង ហើយមិនបានស្តាប់តាមសំឡេងរបស់យើងទេ—ពិតប្រាកដណាស់ ពួកគេនឹងមិនឃើញស្រុកដែលយើងបានស្បថចំពោះបុព្វបុរសរបស់ពួកគេឡើយ ហើយក្នុងចំណោមអ្នកណាដែលបានបង្កឲ្យយើងខឹង នោះគ្មាននរណាម្នាក់នឹងឃើញស្រុកនោះឡើយ។ ប៉ុន្តែ កាលែប ជាអ្នកបម្រើរបស់យើង ពីព្រោះគាត់មានវិញ្ញាណមួយផ្សេងទៀតនៅក្នុងខ្លួន ហើយបានដើរតាមយើងយ៉ាងពេញលេញ យើងនឹងនាំគាត់ចូលទៅក្នុងស្រុកដែលគាត់បានទៅនោះ ហើយពូជពង្សរបស់គាត់នឹងកាន់កាប់ស្រុកនោះ»។ ជនគណនា 14:20–24។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ប្រវត្តិសាស្ត្រដែលត្រូវបានតំណាងនៅទីនេះក្នុងគម្ពីរជនគណនា ជំពូក ១៤ គឺជាការសាកល្បងចុងក្រោយសម្រាប់អ៊ីស្រាអែលបុរាណ ហើយការបរាជ័យរបស់ពួកគេបានកំណត់ឲ្យពួកគេទទួលសេចក្ដីស្លាប់នៅទីរហោស្ថានក្នុងរយៈពេលសែសិបឆ្នាំបន្ទាប់។ ប្រវត្តិសាស្ត្រនេះពាក់ព័ន្ធដោយផ្ទាល់នឹងវិវរណៈ ១៨ ដ្បិតនៅទីនោះ ព្រះបានប្រកាសថា «ដូចជាព្រះយេហូវ៉ាមានព្រះជន្មរស់យ៉ាងពិតប្រាកដ» «ផែនដីទាំងមូលនឹងពេញដោយសិរីល្អរបស់ព្រះអម្ចាស់»។ នេះជាសេចក្ដីថ្លែងការណ៍ដ៏ខ្លាំងក្លាមួយ ដែលព្រះបានដាក់ទុកនៅក្នុងកំណត់ត្រាប្រវត្តិសាស្ត្រនេះ ហើយដោយធ្វើដូច្នេះ ទ្រង់បានសង្កត់ធ្ងន់ថា ប្រវត្តិសាស្ត្រដែលត្រូវបានតំណាងនៅក្នុងជនគណនា ជំពូក ១៣ និង ១៤ បានចង្អុលទៅមុខទៅកាន់ចលនាដ៏មានឥទ្ធិពលរបស់ទេវតាក្នុងវិវរណៈ ១៨។ ពីព្រោះវិវរណៈ ១៨ គឺជាចុងបញ្ចប់នៃសំណល់ប្រជារាស្ត្ររបស់ព្រះ ដូច្នេះ ការចាប់ផ្ដើមនៃសំណល់ប្រជារាស្ត្ររបស់ព្រះក៏ត្រូវបានបង្ហាញផងដែរនៅក្នុងអត្ថបទដែលយើងកំពុងពិចារណានៅក្នុងគម្ពីរជនគណនា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នៅថ្ងៃទី ១១ ខែសីហា ឆ្នាំ ១៨៤០ នៅពេលការព្យាករណ៍អំពីអ៊ីស្លាមនៃវេទនាទីពីរបានសម្រេច គេបានសាកល្បងប្រជាជនសញ្ញាព្រមព្រៀងដែលបានជ្រើសរើសកាលពីមុន ដោយសារសាររបស់អេលីយ៉ា ដែលទើបតែត្រូវបានបញ្ជាក់ថាត្រឹមត្រូវ។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នៅថ្ងៃទី ១១ ខែកញ្ញា ឆ្នាំ ២០០១ ក្នុងការសម្រេចពេញលេញនៃទំនាយអំពីសាសនាអ៊ីស្លាមនៃវេទនាទីបី ប្រជាជនសម្ពន្ធមិត្តដែលត្រូវបានជ្រើសរើសកាលពីមុន បានសម្គាល់ការចាប់ផ្តើមនៃការជំនុំជម្រះលើអ្នករស់ ដោយសារសាររបស់អេលីយ៉ាដែលទើបតែត្រូវបានបញ្ជាក់ថាត្រឹមត្រូវ។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សាររបស់អេលីយ៉ានៅក្នុងប្រវត្តិសាស្ត្រមីឡឺរ៉ាយត៍ ត្រូវបានដាក់ស្ថិតនៅក្នុងបរិបទនៃពេលវេលាព្យាករណ៍។ សាររបស់អេលីយ៉ានៅថ្ងៃទី ១១ ខែកញ្ញា ឆ្នាំ ២០០១ ត្រូវបានដាក់ស្ថិតនៅក្នុងបរិបទនៃការកើតឡើងម្ដងទៀតនៃប្រវត្តិសាស្ត្រ។ ថ្ងៃទី ១១ ខែកញ្ញា ឆ្នាំ ២០០១ បានធ្វើឲ្យប្រវត្តិសាស្ត្រនៃថ្ងៃទី ១១ ខែសីហា ឆ្នាំ ១៨៤០ កើតឡើងម្ដងទៀត ពីព្រោះកាលបរិច្ឆេទទាំងពីរនេះសុទ្ធតែតំណាងឲ្យការសម្រេចនៃព្យាករណ៍មួយអំពីសាសនាអ៊ីស្លាម ហើយទាំងពីរក៏សម្គាល់ការចុះមកនៃទេវតា ដែលអ្នកស្រី វ៉ាយត៍ បាននិយាយថា «មិនមែនជាបុគ្គលណាផ្សេងក្រៅពីព្រះយេស៊ូវគ្រីស្ទឡើយ»។ ទោះបីជាអ្នកស្រី វ៉ាយត៍ មិនដែលនិយាយអំពីទេវតាក្នុងវិវរណៈ ជំពូក ១៨ ថា «មិនមែនជាបុគ្គលណាផ្សេងក្រៅពីព្រះយេស៊ូវគ្រីស្ទឡើយ» ដូចដែលគាត់បាននិយាយអំពីទេវតាក្នុងវិវរណៈ ជំពូក ១០ ក៏ដោយ ក៏ទេវតាក្នុងវិវរណៈ ជំពូក ១៨ បំភ្លឺផែនដីដោយ «សិរីល្អ» របស់ «គាត់» ហើយព្រះគម្ពីរបានបញ្ជាក់យ៉ាងច្បាស់ថា គឺជាសិរីល្អរបស់ព្រះយេស៊ូវគ្រីស្ទដែលបំភ្លឺផែនដី។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ឧបករណ៍នៃការជំនុំជម្រះដែលបាននាំមកនូវការសាកល្បងដល់ពួកប្រូតេស្តង់នៅដើមដំបូង គឺចលនាមិល្លឺរ៉ាយ ដែលតំណាងដោយអេលីយ៉ា។ ឧបករណ៍នៃការជំនុំជម្រះដែលនាំមកនូវការសាកល្បងដល់សាសនាចក្រអាដវេនទីស្ទ ថ្ងៃទីប្រាំពីរ នៅចុងបញ្ចប់ គឺចលនាអេលីយ៉ា ដែលតំណាងដោយមួយសែនសែសិបបួនពាន់នាក់។ និមិត្តសញ្ញានៃអេលីយ៉ាមានអត្ថន័យលើសពីមួយ ហើយទោះបីជាគាត់តំណាងឲ្យមិល្លឺ និងចលនាមិល្លឺរ៉ាយក៏ដោយ ក៏គាត់តំណាងឲ្យមួយសែនសែសិបបួនពាន់នាក់ផងដែរ។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«ម៉ូសេនៅលើភ្នំនៃការប្រែរូប គឺជាសាក្សីម្នាក់ចំពោះជ័យជម្នះរបស់ព្រះគ្រីស្ទលើអំពើបាប និងសេចក្តីស្លាប់។ លោកតំណាងឲ្យពួកអ្នកដែលនឹងចេញមកពីផ្នូរ នៅពេលការរស់ឡើងវិញរបស់ពួកសុចរិត។ អេលីយ៉ា ដែលបានត្រូវលើកឡើងទៅស្ថានសួគ៌ ដោយមិនបានឃើញសេចក្តីស្លាប់ តំណាងឲ្យពួកអ្នកដែលនឹងនៅរស់លើផែនដី នៅពេលការយាងមកជាលើកទីពីររបស់ព្រះគ្រីស្ទ ហើយដែលនឹងត្រូវ “ផ្លាស់ប្តូរ ក្នុងមួយភ្លែត ក្នុងការព្រិចភ្នែកមួយ នៅពេលសូរត្រែចុងក្រោយ” នៅពេលដែល “រូបកាយមរណៈនេះ ត្រូវពាក់អមតភាព” ហើយ “រូបកាយពុករលួយនេះ ត្រូវពាក់ភាពមិនពុករលួយ”។ 1 Corinthians 15:51-53។ ព្រះយេស៊ូវត្រូវបានស្លៀកពាក់ដោយពន្លឺនៃស្ថានសួគ៌ ដូចដែលទ្រង់នឹងលេចមក នៅពេលទ្រង់យាងមក “ជាលើកទីពីរ ដោយឥតមានបាប ដើម្បីសង្គ្រោះ”។ ដ្បិតទ្រង់នឹងយាងមក “ក្នុងសិរីល្អនៃព្រះវរបិតារបស់ទ្រង់ ជាមួយនឹងពួកទេវតាបរិសុទ្ធ”។ Hebrews 9:28; Mark 8:38។ ឥឡូវនេះ សេចក្តីសន្យារបស់ព្រះអង្គសង្គ្រោះចំពោះពួកសិស្ស ត្រូវបានបំពេញហើយ។ នៅលើភ្នំ នគរនៃសិរីល្អនាពេលអនាគត ត្រូវបានបង្ហាញជារូបតូចមួយ—ព្រះគ្រីស្ទជាស្តេច ម៉ូសេជាតំណាងនៃពួកបរិសុទ្ធដែលបានរស់ឡើងវិញ ហើយអេលីយ៉ាជាតំណាងនៃពួកអ្នកដែលបានត្រូវលើកឡើងផ្ទេរទៅ។» The Desire of Ages, 412.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ប្រជាជននៃសញ្ញាសន្ធិសញ្ញាដែលត្រូវបានរំលងទៅ គឺជាភាគច្រើនក្នុងសមាមាត្រដប់ទល់នឹងពីរ។ មនុស្សជាច្រើនត្រូវបានហៅ ប៉ុន្តែមនុស្សតិចប៉ុណ្ណោះត្រូវបានជ្រើសរើស។ ការបរាជ័យក្នុងការសាកល្បងលើកទីដប់ មានមូលដ្ឋានលើថា តើរបាយការណ៍អាក្រក់ ឬរបាយការណ៍ល្អ អំពីទឹកដីសន្យា ត្រូវបានបដិសេធ ឬត្រូវបានទទួលយក។ ដូច្នេះ ប្រវត្តិសាស្ត្រដែលត្រូវបានបង្ហាញជារូបភាពនៅទីនេះ បញ្ជាក់ថា ជ័យជម្នះ ឬបរាជ័យ នៅក្នុងប្រវត្តិសាស្ត្រនៃការសាកល្បងជាបន្តបន្ទាប់ មានមូលដ្ឋានលើការជ្រើសរើសវិធីសាស្ត្រពីរ ដែលបកស្រាយព័ត៌មានដូចគ្នា។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អ្នកស៊ើបការណ៍ទាំងដប់ពីរនាក់សុទ្ធតែបានឃើញទឹកដីសន្យា ប៉ុន្តែមានសេចក្តីសន្និដ្ឋានពីរខុសៗគ្នាត្រូវបានដកស្រង់ឡើង អំពីអ្វីដែលទឹកដីសន្យាតំណាងឲ្យ។ របាយការណ៍មួយត្រូវបានជំរុញដោយការភ័យខ្លាចរបស់មនុស្ស ឯរបាយការណ៍មួយទៀតដោយសេចក្តីជំនឿ។ មួយបានបង្ហាញឲ្យឃើញនូវបំណងប្រាថ្នាចង់បដិសេធការដឹកនាំរបស់ព្រះ ហើយត្រឡប់ទៅកាន់ភាពជាទាសករនៅអេស៊ីបវិញ ឯរបាយការណ៍មួយទៀតបានបង្ហាញឲ្យឃើញនូវបំណងប្រាថ្នាចង់ទុកចិត្តលើការដឹកនាំរបស់ព្រះ ហើយឈានទៅមុខចូលទៅក្នុងទឹកដីសន្យា។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នៅក្នុងចលនាមីល្លឺរ៉ាយ ក៏ដូចគ្នា ភាគច្រើនបានជ្រើសរើសវិលត្រឡប់ទៅកាន់ភាពជាទាសកររបស់បាប៊ីឡូន ហើយក្លាយជាកូនស្រីរបស់នាង ហើយនេះគឺជាការសម្ដែងឲ្យឃើញនៃសេចក្ដីសម្រេចចិត្តរបស់ពួកគេក្នុងការបដិសេធសារព្យាករណ៍របស់ទេវតាទីមួយ។ មីល្លឺរ៉ាយដែលស្មោះត្រង់បានជ្រើសរើសដើរតាមសារព្យាករណ៍របស់ទេវតាទីមួយ សូម្បីតែបន្ទាប់ពីការបរាជ័យដែលមើលទៅដូចជាបានកើតឡើងនៅក្នុងការខកចិត្តលើកទីមួយ នៅនិទាឃរដូវ ឆ្នាំ 1844 ក៏ដោយ។ ប្រវត្តិសាស្ត្រនៃគម្ពីរជនគណនា បានបង្ហាញអំពី “របាយការណ៍” ពីរផ្សេងគ្នារបស់អ្នកស៊ើបការណ៍ទាំងដប់ពីរ ដែលតំណាងឲ្យការវិភាគពីរផ្សេងគ្នានៃសារព្យាករណ៍ដូចគ្នា។ នៅឆ្នាំ 1863 អាដវិនទីស្ទឡាវឌីសេ មិនបានទទួលយកសារព្យាករណ៍មួយទេ ពួកគេបានបដិសេធសារព្យាករណ៍ដែលបានតាំងស្ថាបនាឡើងពីមុនរួចហើយ។ នៅឆ្នាំ 1863 អាដវិនទីស្ទឡាវឌីសេបានវិលត្រឡប់ទៅ ហើយទទួលយកវិធីសាស្ត្រព្រះគម្ពីរដែលបានប្រឆាំងនឹង William Miller ពេញមួយរយៈពេលនៃកិច្ចបម្រើរបស់គាត់។ អស់អ្នកដែលបានបដិសេធសារព្យាករណ៍ ហើយប្រាថ្នាចង់វិលត្រឡប់ទៅកាន់ភាពជាទាសករ ត្រូវបានធ្វើជាប្រភេទតំណាងដោយពួកបះបោរនៅក្នុង ជនគណនា ជំពូក 14 ដែលនៅទីបំផុតបានស្លាប់នៅក្នុងទីរហោស្ថាន។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លេខដប់ នៅពេលពិចារណាថាជានិមិត្តសញ្ញា ដូចនឹងនិមិត្តសញ្ញាទាំងអស់ វាមានអត្ថន័យលើសពីមួយ។ អត្ថន័យជានិមិត្តសញ្ញារបស់វា ត្រូវតែយល់តាមបរិបទនៃខបទដែលវាស្ថិតនៅ។ «ដប់» ក្នុងនាមជានិមិត្តសញ្ញា អាចតំណាងឲ្យការបៀតបៀន។ វាអាចតំណាងឲ្យការសាកល្បង។ វាអាចតំណាងឲ្យសម្ព័ន្ធភាពដប់ផ្នែករបស់ស្តេចទាំងឡាយនៃអឺរ៉ុប កុលសម្ព័ន្ធខាងជើងនៃអ៊ីស្រាអែល និងអង្គការសហប្រជាជាតិ។ នៅក្នុងក្រុមជំនុំស្មីរនា រាស្ត្ររបស់ព្រះត្រូវមានទុក្ខវេទនាអស់រយៈពេលដប់ថ្ងៃ។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កុំខ្លាចអ្វីទាំងប៉ុន្មានដែលអ្នកនឹងត្រូវរងទុក្ខឡើយ៖ មើលចុះ អារក្សនឹងបោះអ្នកខ្លះក្នុងចំណោមអ្នកទៅក្នុងគុក ដើម្បីឲ្យអ្នកត្រូវបានសាកល្បង; ហើយអ្នកនឹងមានសេចក្ដីវេទនាអស់រយៈពេលដប់ថ្ងៃ៖ ចូរស្មោះត្រង់រហូតដល់ស្លាប់ ហើយខ្ញុំនឹងឲ្យមកុដនៃជីវិតដល់អ្នក។ វិវរណៈ 2:10។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អ្នកប្រវត្តិសាស្ត្របង្ហាញទៅលើការបៀតបៀនដែលបានអនុវត្តដោយ Diocletian ក្នុងប្រវត្តិសាស្ត្ររបស់ Smyrna ពីព្រោះនោះជាការបៀតបៀនដ៏សាហាវបំផុតនៅក្នុងប្រវត្តិសាស្ត្ររបស់ Smyrna ហើយវាបានបន្តអស់រយៈពេលដប់ឆ្នាំ។ អ្នកប្រវត្តិសាស្ត្រផ្សេងទៀតកំណត់អត្តសញ្ញាណការបៀតបៀនដប់លើកខុសៗគ្នានៅក្នុងប្រវត្តិសាស្ត្ររបស់ Smyrna។ មិនថាយ៉ាងណាក៏ដោយ ការបៀតបៀនទាំងនោះត្រូវបានអនុវត្តដោយ រ៉ូមអធិរាជ ដែលនៅក្នុង ដានីយ៉ែល ជំពូក ៧ ត្រូវបានតំណាងដោយស្នែងដប់។ ស្តេចទាំងដប់នោះ គឺជាស្តេចទាំងឡាយ ដែលត្រូវបានជាគំរូដោយ Ahab ដែលបានប្រព្រឹត្តអំពើសហាយស្មន់ជាមួយនឹងសម្តេចសង្ឃបាប ហើយជាឧបករណ៍នៃការបៀតបៀនដែលសម្តេចសង្ឃបាបបានប្រើ ដើម្បីសម្រេចការសម្លាប់រង្គាលក្នុងអំឡុងយុគសម័យងងឹត។ «ដប់» តំណាងឲ្យអំណាចរដ្ឋ ដែលអនុវត្តការបៀតបៀនជំនួស Jezebel។ នៅក្នុង ដានីយ៉ែល ជំពូក ១ «ដប់» ជានិមិត្តសញ្ញានៃរយៈពេលនៃការសាកល្បង។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សូមល្បងពួកបាវបម្រើរបស់ទ្រង់អស់រយៈពេលដប់ថ្ងៃ; ហើយសូមឲ្យគេឲ្យយើងបរិភោគតែបន្លែ និងផឹកតែទឹក។ បន្ទាប់មក សូមឲ្យមើលទឹកមុខរបស់យើងនៅចំពោះមុខទ្រង់ ហើយទឹកមុខរបស់កូនៗដែលបរិភោគចំណែកអាហាររបស់ស្តេចផងដែរ; ហើយតាមដែលទ្រង់ឃើញ នោះសូមប្រព្រឹត្តចំពោះបាវបម្រើរបស់ទ្រង់តាមនោះ។ ដូច្នេះ គាត់ក៏យល់ព្រមនឹងពួកគេក្នុងការនេះ ហើយបានល្បងពួកគេអស់ដប់ថ្ងៃ។ នៅចុងបញ្ចប់នៃដប់ថ្ងៃ ទឹកមុខរបស់ពួកគេមើលទៅល្អជាង ហើយសាច់ក៏ពេញជាងកូនៗទាំងអស់ដែលបានបរិភោគចំណែកអាហាររបស់ស្តេច។ ដានីយ៉ែល ១:១២–១៥។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នៅក្នុងគម្ពីរជនគណនា ជំពូក ១៤ អ៊ីស្រាអែលបុរាណបានបង្កឲ្យព្រះទ្រង់ព្រះពិរោធដល់ដប់ដង ដែលតំណាងឲ្យការសាកល្បងដប់ក្នុងអំឡុងពេលមួយ។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ប៉ុន្តែ ដូចជាខ្ញុំមានជីវិតពិតប្រាកដដូច្នោះ មែនដីទាំងមូលនឹងត្រូវបានបំពេញដោយសិរីល្អរបស់ព្រះអម្ចាស់។ ពីព្រោះ មនុស្សទាំងអស់នោះ ដែលបានឃើញសិរីល្អរបស់ខ្ញុំ និងការអស្ចារ្យទាំងប៉ុន្មានដែលខ្ញុំបានធ្វើនៅស្រុកអេស៊ីប និងនៅទីរហោស្ថាន ហើយបានល្បងលខ្ញុំឥឡូវនេះដល់ដប់ដង ហើយមិនបានស្តាប់តាមសំឡេងរបស់ខ្ញុំទេ។ ជនគណនា 14:21, 22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ប្រសិនបើអ្នកស្វែងរកតាមអ៊ីនធឺណិតអំពីការយល់ដឹងថា ការបះបោរជាក់លាក់ណាខ្លះតំណាងឲ្យការបះបោរទាំងប្រាំបួន ឬការសាកល្បងដែលបានបរាជ័យទាំងប្រាំបួន ចាប់តាំងពីការប្រោសឲ្យរួចផុតនៅសមុទ្រក្រហមរហូតដល់ការសាកល្បងទីដប់ នោះអ្នកនឹងឃើញថា មានការប្រែប្រួលមួយចំនួនអំពីថា ការបរាជ័យណាខ្លះរបស់អ៊ីស្រាអែលបុរាណគួរត្រូវបានកំណត់ថាជាមួយក្នុងចំណោមការសាកល្បងទាំងដប់នោះ។ ខ្ញុំអះអាងថា ការប្រោសឲ្យរួចផុតនៅសមុទ្រក្រហម ដែលត្រូវបានកំណត់យ៉ាងជាក់លាក់ថាស្របគ្នានឹងថ្ងៃទី 22 ខែតុលា ឆ្នាំ 1844 គឺជាការចាប់ផ្ដើមនៃការសាកល្បងទាំងដប់ ហេតុនេះហើយ ជាកន្លែងដែលត្រូវចាប់ផ្ដើមរាប់ការសាកល្បងដែលបានកើតឡើងពីឆ្នាំ 1844 ដល់ឆ្នាំ 1863។ មានដំណើរការសាកល្បងជាបន្តបន្ទាប់មួយ ដែលបានចាប់ផ្ដើមនៅឆ្នាំ 1798 នៅពេលដែលសៀវភៅដានីយ៉ែលត្រូវបានបើកត្រា ហើយដំណើរការនោះបានគ្របដណ្តប់ប្រវត្តិសាស្ត្រនៃសារទេវតាទីមួយ និងទីពីរ ដែលបានបញ្ចប់នៅពេលការមកដល់នៃទេវតាទីបី នៅថ្ងៃទី 22 ខែតុលា ឆ្នាំ 1844។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“នៅទីក្រុង Minneapolis ព្រះជាម្ចាស់បានប្រទានត្បូងមានតម្លៃនៃសេចក្តីពិតដល់ប្រជារាស្ត្ររបស់ទ្រង់ ក្នុងបរិបទថ្មីៗ។ ពន្លឺនេះមកពីស្ថានសួគ៌ ត្រូវបានមនុស្សខ្លះបដិសេធ ដោយភាពរឹងរូសទាំងស្រុងដូចជាជនយូដាបានសម្តែងនៅពេលបដិសេធព្រះគ្រីស្ទ ហើយមានការនិយាយជាច្រើនអំពីការឈរយ៉ាងមាំមួនជាប់នឹងសញ្ញាសម្គាល់ចាស់ៗ។ ប៉ុន្តែ មានភស្តុតាងថា ពួកគេមិនបានដឹងថា សញ្ញាសម្គាល់ចាស់ៗនោះជាអ្វីឡើយ។ មានទាំងភស្តុតាង ហើយមានទាំងការវែកញែកចេញពីព្រះបន្ទូល ដែលបានអះអាងខ្លួនឯងដល់មនសិការ; ប៉ុន្តែ ចិត្តគំនិតរបស់មនុស្សត្រូវបានកំណត់ជាប់ ឃ្លុំបិទមិនឲ្យពន្លឺចូល ពីព្រោះពួកគេបានសម្រេចរួចហើយថា នេះជាកំហុសដ៏គ្រោះថ្នាក់មួយ ដែលកំពុងដកសញ្ញាសម្គាល់ចាស់ៗចេញ ខណៈដែលការនោះមិនបានផ្លាស់ទីសូម្បីតែដែកមួយនៃសញ្ញាសម្គាល់ចាស់ៗទាំងនោះឡើយ ប៉ុន្តែពួកគេមានគំនិតខុសឆ្គងអំពីអ្វីដែលបង្កើតឡើងជាសញ្ញាសម្គាល់ចាស់ៗនោះ។”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«ការកន្លងផុតនៃពេលវេលាក្នុងឆ្នាំ 1844 គឺជារយៈកាលមួយនៃព្រឹត្តិការណ៍ដ៏ធំៗ ដែលបានបើកឲ្យភ្នែករបស់យើងដែលពោរពេញដោយសេចក្តីអស្ចារ្យ បានឃើញការសម្អាតទីបរិសុទ្ធកំពុងប្រព្រឹត្តទៅនៅស្ថានសួគ៌ ហើយមានទំនាក់ទំនងយ៉ាងសម្រេចច្បាស់ជាមួយរាស្ត្ររបស់ព្រះនៅលើផែនដី [ក៏ដូចជា] សាររបស់ទេវតាទីមួយ និងទីពីរ និងសាររបស់ទេវតាទីបី ដែលលាតត្រដាងទង់ជាតិមួយដែលមានអក្សរចារឹកថា ‘ព្រះបញ្ញត្តិរបស់ព្រះ និងសេចក្តីជំនឿនៃព្រះយេស៊ូវ។’ ចំណុចសំខាន់មួយក្នុងចំណោមគោលសញ្ញាចាស់ៗក្រោមសារនេះ គឺព្រះវិហាររបស់ព្រះ ដែលត្រូវបានរាស្ត្ររបស់ទ្រង់ដែលស្រឡាញ់សេចក្តីពិត មើលឃើញនៅស្ថានសួគ៌ និងហិបសញ្ញាដែលផ្ទុកក្រឹត្យវិន័យរបស់ព្រះ។ ពន្លឺនៃថ្ងៃសប្ប័ទនៃព្រះបញ្ញត្តិទីបួន បានបញ្ចេញកាំរស្មីដ៏ខ្លាំងរបស់វាទៅលើផ្លូវរបស់អ្នករំលងក្រឹត្យវិន័យរបស់ព្រះ។ ការមិនអមតៈរបស់មនុស្សអាក្រក់ គឺជាគោលសញ្ញាចាស់មួយ។ ខ្ញុំមិនអាចនឹកឃើញអ្វីផ្សេងទៀតទេ ដែលអាចស្ថិតនៅក្រោមចំណងជើងនៃគោលសញ្ញាចាស់ៗ។ សម្រែកទាំងមូលនេះអំពីការផ្លាស់ប្តូរគោលសញ្ញាចាស់ៗ គឺសុទ្ធតែជាការស្រមើស្រមៃប៉ុណ្ណោះ។» The 1888 Materials, 518.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នៅថ្ងៃទី ២២ ខែតុលា ឆ្នាំ ១៨៤៤ ទេវតាទីបីបានមកដល់ ដោយមានសារមួយនៅក្នុងដៃរបស់គាត់។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«នៅពេលការបម្រើរបស់ព្រះយេស៊ូវក្នុងទីបរិសុទ្ធបានបិទបញ្ចប់ ហើយទ្រង់បានឆ្លងចូលទៅក្នុងទីបរិសុទ្ធបំផុត ហើយឈរនៅមុខហិបដែលផ្ទុកក្រឹត្យវិន័យរបស់ព្រះ នោះទ្រង់បានចាត់ទេវតាដ៏មានអំណាចមួយទៀត ដោយមានសារទីបី ទៅកាន់លោកិយ។ សំបុត្ររមូរមួយត្រូវបានដាក់ក្នុងដៃរបស់ទេវតានោះ ហើយនៅពេលដែលគាត់បានចុះមកកាន់ផែនដីដោយអំណាច និងសិរីល្អ គាត់បានប្រកាសសេចក្តីព្រមានដ៏គួរឱ្យភ័យខ្លាចមួយ ព្រមទាំងការគំរាមដ៏ធ្ងន់ធ្ងរបំផុត ដែលមនុស្សធ្លាប់បានទទួលមក»។ Early Writings, 254.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នៅថ្ងៃទី 22 ខែតុលា ឆ្នាំ 1844 ទេវតាម្នាក់បានចុះមក ដោយកាន់សន្លឹករមូរមួយនៅក្នុងដៃ ដែលរាស្ត្ររបស់ព្រះត្រូវបរិភោគ។ គោលលទ្ធិជា «សញ្ញាសម្គាល់» ដែលត្រូវបានកំណត់អត្តសញ្ញាណនៅពេលនោះ ត្រូវឲ្យបរិភោគហើយទទួលយក ឬបដិសេធ ហើយមិនបរិភោគឡើយ។ នៅពេលទេវតាទីបីបានមកដល់ ដោយកាន់សន្លឹករមូរនៅក្នុងដៃ សារដែលនៅក្នុងសន្លឹករមូរនោះ តំណាងឲ្យសេចក្ដីពិតសាកល្បងប្រាំមួយ។ ការសាកល្បងទាំងប្រាំមួយនោះ ត្រូវបានកំណត់អត្តសញ្ញាណថាជា «ការកន្លងផុតនៃពេលវេលា» ដែលតំណាងឲ្យពាក្យទំនាយពីរពាន់បីរយឆ្នាំ; ការជំនុំជម្រះ ដែលត្រូវបានតំណាងថាជា «ការសម្អាតទីបរិសុទ្ធ»; សាររបស់ទេវតាទាំងបី; «ក្រឹត្យវិន័យរបស់ព្រះ»; «ថ្ងៃសប្ប័ទ»; និងស្ថានភាពនៃមនុស្សស្លាប់ ដូចដែលត្រូវបានតំណាងថាជា «ភាពមិនអមតៈនៃព្រលឹង»។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សេចក្តីពិតទាំងប្រាំមួយនោះ ជាក់ស្តែងថាមានទំនាក់ទំនងគ្នាទៅវិញទៅមក ប៉ុន្តែសេចក្តីពិតនីមួយៗត្រូវបានកំណត់ដោយឡែកថាជាសញ្ញាសំខាន់ៗ។ មនុស្សខ្លះប្រហែលជាមិនចង់បញ្ចូលការកន្លងផុតទៅនៃពេលវេលាចូលក្នុងបញ្ជីនេះទេ ប៉ុន្តែយ៉ាងច្បាស់ មនុស្សជាច្រើនបានបដិសេធសេចក្តីពិតដែលថា ថ្ងៃទី 22 ខែតុលា ឆ្នាំ 1844 គឺជាការបំពេញទំនាយយ៉ាងពិតប្រាកដ។ ពួកគេបានបរាជ័យក្នុងការសាកល្បងនោះ ហើយជាក់ស្តែង ការនោះបានរារាំងពួកគេមិនឲ្យតស៊ូជាមួយនឹងការសាកល្បងដែលបានតាមមកបន្ទាប់។ ដំណើរការសាកល្បងរបស់ព្រះត្រូវបានបង្ហាញយ៉ាងដដែលៗថា ជាដំណើរការរីកចម្រើនជាបន្តបន្ទាប់ ដែលទាមទារឲ្យមានជ័យជម្នះលើការសាកល្បងដែលអ្នកត្រូវបានផ្តល់ជាមុនសិន មុននឹងអ្នកអាចពាក់ព័ន្ធជាមួយការសាកល្បងបន្ទាប់បាន។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«នៅពេលយើងចាប់ផ្តើមបង្ហាញពន្លឺអំពីសំណួរថ្ងៃសប្ប័ទ យើងមិនទាន់មានគំនិតដែលបានកំណត់យ៉ាងច្បាស់អំពីសាររបស់ទេវតាទីបី ក្នុង វិវរណៈ 14:9–12 ឡើយ។ បន្ទុកនៃសក្ខីកម្មរបស់យើង នៅពេលយើងមកនៅចំពោះមុខប្រជាជន គឺថា ចលនាដ៏ធំនៃការយាងមកជាលើកទីពីរ គឺមកពីព្រះ ថាសារទីមួយ និងទីពីរបានចេញទៅហើយ ហើយថាសារទីបីត្រូវតែត្រូវបានផ្តល់ឲ្យ។ យើងបានឃើញថា សារទីបីបិទបញ្ចប់ដោយពាក្យទាំងនេះថា៖ “នៅទីនេះជាសេចក្តីអត់ធ្មត់របស់ពួកបរិសុទ្ធ៖ នៅទីនេះជាពួកអ្នកដែលកាន់តាមបញ្ញត្តិរបស់ព្រះ និងសេចក្តីជំនឿនៃព្រះយេស៊ូវ។” ហើយយើងក៏បានឃើញយ៉ាងច្បាស់ ដូចដែលយើងឃើញនៅឥឡូវនេះដែរថា ពាក្យទំនាយទាំងនេះបានបង្ហាញនូវការកែទម្រង់អំពីថ្ងៃសប្ប័ទ; ប៉ុន្តែចំពោះអ្វីដែលជាការថ្វាយបង្គំសត្វតិរច្ឆាន ដែលបានរៀបរាប់នៅក្នុងសារនោះ ឬអ្វីដែលជារូបសំណាក និងសញ្ញាសម្គាល់របស់សត្វតិរច្ឆាននោះ យើងមិនទាន់មានជំហរដែលបានកំណត់ច្បាស់លាស់ឡើយ។»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«ព្រះជាម្ចាស់ ដោយព្រះវិញ្ញាណបរិសុទ្ធរបស់ទ្រង់ បានអនុញ្ញាតឲ្យពន្លឺចែងចាំងមកលើអ្នកបម្រើរបស់ទ្រង់ ហើយប្រធានបទនោះក៏បានបើកបង្ហាញជាបន្តបន្ទាប់ដល់គំនិតរបស់ពួកគេ។ ការស្វែងយល់វាឲ្យឃើញច្បាស់ ត្រូវការការសិក្សាយ៉ាងខ្លាំង និងការយកចិត្តទុកដាក់ដោយក្តីបារម្ភយ៉ាងជ្រាលជ្រៅ ដោយភ្ជាប់ខ្សែតំណមួយទៅខ្សែតំណមួយ។ ដោយសារការប្រុងប្រយ័ត្ន ក្តីបារម្ភ និងការខិតខំឥតឈប់ឈរ កិច្ចការនេះបានបន្តដំណើរទៅមុខ រហូតដល់សេចក្តីពិតដ៏អស្ចារ្យនៃសាររបស់យើង ដែលជាអង្គភាពទាំងមូលដ៏ច្បាស់លាស់ មានការតភ្ជាប់គ្នា និងគ្រប់លក្ខណ៍ល្អឥតខ្ចោះ បានត្រូវប្រទានដល់លោកិយ។»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ខ្ញុំបាននិយាយរួចមកហើយអំពីការស្គាល់របស់ខ្ញុំជាមួយអែលឌើរ បេតស៍។ ខ្ញុំបានឃើញថា លោកជាសុភាពបុរសគ្រីស្ទានពិតប្រាកដ មេត្តាករុណា និងសប្បុរស។ លោកបានប្រព្រឹត្តចំពោះខ្ញុំដោយសេចក្តីទន់ភ្លន់ ដូចជាខ្ញុំជាកូនរបស់លោកផ្ទាល់។ លើកដំបូងដែលលោកបានឮខ្ញុំនិយាយ លោកបានបង្ហាញការចាប់អារម្មណ៍យ៉ាងជ្រាលជ្រៅ។ បន្ទាប់ពីខ្ញុំឈប់និយាយ លោកក៏ក្រោកឡើង ហើយនិយាយថា៖ «ខ្ញុំជាថូម៉ាសអ្នកសង្ស័យម្នាក់។ ខ្ញុំមិនជឿលើនិមិត្តទេ។ ប៉ុន្តែ បើខ្ញុំអាចជឿថា សក្ខីកម្មដែលបងស្រីបានរៀបរាប់នៅយប់នេះ ពិតជាព្រះសូរនៃព្រះចំពោះយើង នោះខ្ញុំនឹងជាបុរសដែលមានសុភមង្គលបំផុតក្នុងចំណោមអ្នកមានជីវិត។ ចិត្តរបស់ខ្ញុំត្រូវបានរំជួលយ៉ាងខ្លាំង។ ខ្ញុំជឿថាអ្នកនិយាយមានចិត្តស្មោះត្រង់ ប៉ុន្តែខ្ញុំមិនអាចពន្យល់បានទេអំពីការដែលនាងត្រូវបានបង្ហាញអំពីអ្វីៗដ៏អស្ចារ្យដែលនាងបានរៀបរាប់ដល់យើង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បន្ទាប់ពីការរៀបការរបស់ខ្ញុំបានប៉ុន្មានខែ ខ្ញុំបានចូលរួមជាមួយស្វាមីរបស់ខ្ញុំ ក្នុងសន្និសីទមួយនៅ Topsham, Maine ដែលនៅទីនោះ Elder Bates ក៏មានវត្តមានផងដែរ។ នៅពេលនោះ គាត់មិនទាន់ជឿពេញលេញថា និមិត្តរបស់ខ្ញុំមកពីព្រះទេ។ ការប្រជុំនោះជាឱកាសមួយដែលមានការចាប់អារម្មណ៍យ៉ាងខ្លាំង។ ព្រះវិញ្ញាណរបស់ព្រះបានសណ្ឋិតលើខ្ញុំ; ខ្ញុំត្រូវបានគ្របដណ្ដប់នៅក្នុងនិមិត្តអំពីសិរីរុងរឿងរបស់ព្រះ ហើយជាលើកដំបូងបានឃើញភពផ្សេងៗ។ បន្ទាប់ពីខ្ញុំបានចេញពីនិមិត្ត ខ្ញុំបានរៀបរាប់អំពីអ្វីដែលខ្ញុំបានឃើញ។ ពេលនោះ Elder B. បានសួរថា តើខ្ញុំបានសិក្សាវិទ្យាសាស្ត្រតារាសាស្ត្រឬទេ។ ខ្ញុំបានប្រាប់គាត់ថា ខ្ញុំមិនចាំថា ធ្លាប់បានមើលក្នុងសៀវភៅតារាសាស្ត្រណាមួយឡើយ។ គាត់បាននិយាយថា៖ «នេះមកពីព្រះអម្ចាស់»។ មុននោះ ខ្ញុំមិនដែលឃើញគាត់មានសេរីភាព និងសេចក្តីអំណរដូច្នេះឡើយ។ ទឹកមុខរបស់គាត់បានភ្លឺចែងចាំងដោយពន្លឺនៃស្ថានសួគ៌ ហើយគាត់បានទូន្មានពួកជំនុំដោយអំណាច។” Testimonies, volume 1, 78–80.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ប្រាកដណាស់ ការសាកល្បងខាងគោលលទ្ធិទាំងអស់នេះមានទំនាក់ទំនងជាប់ទាក់ទងគ្នា ប៉ុន្តែវាក៏ជាការសាកល្បងដែលអាចញែកដាច់ដោយឡែកបានផងដែរ ហើយព្រះបានបើកសម្ដែងវាជាបន្តបន្ទាប់ដល់ពួកអ្នកបម្រើរបស់ទ្រង់។ មានក្រុមជំនុំជាច្រើនដែលកាន់តាមថ្ងៃសប្ប័ទថ្ងៃទីប្រាំពីរ ប៉ុន្តែបដិសេធសាររបស់ទេវតាទាំងបី។ ពួកគេបដិសេធសេចក្ដីពិតដែលថា ការជំនុំជម្រះបានចាប់ផ្ដើមនៅថ្ងៃទី 22 ខែតុលា ឆ្នាំ 1844 ប៉ុន្តែពួកគេនៅតែកាន់តាមថ្ងៃសប្ប័ទដដែល។ ការសាកល្បងខាងគោលលទ្ធិទាំងនេះមានទំនាក់ទំនងជាប់ទាក់ទងគ្នា ប៉ុន្តែតំណាងឲ្យការសាកល្បងជាក់លាក់ប្រាំមួយ។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ដូចដែលទើបតែបានបង្ហាញដោយ យ៉ូសែប បេតស៍ មេបញ្ជាការនាវាសមុទ្រម្នាក់ដែលស្គាល់យ៉ាងជ្រាលជ្រៅអំពីវិទ្យាសាស្ត្រផ្កាយ បានទទួលយកព្រះវិញ្ញាណនៃការព្យាករណ៍ ដែលគាត់ធ្លាប់បានបដិសេធពីមុនមក។ នៅខែធ្នូ ឆ្នាំ 1844 អេលែន វ៉ៃត៍ បានទទួលនិមិត្តដំបូងរបស់នាង ហើយការសាកល្បងទីប្រាំពីរបានមកដល់ក្នុងចលនានោះ។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«ព្រះគម្ពីរត្រូវតែជាទីប្រឹក្សារបស់អ្នក។ ចូរសិក្សាវា និងសក្ខីបទទាំងឡាយដែលព្រះបានប្រទានមក; ដ្បិតវាមិនដែលផ្ទុយនឹងព្រះបន្ទូលរបស់ទ្រង់ឡើយ។ ប្រសិនបើ សក្ខីបទ ទាំងឡាយមិននិយាយស្របតាមព្រះបន្ទូលរបស់ព្រះទេ ចូរបដិសេធវាចោល។ ព្រះគ្រីស្ទ និង បេលៀល មិនអាចរួបរួមគ្នាបានឡើយ»។ Selected Messages, book 3, 33.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មិនយូរប៉ុន្មានក្រោយពីការខកចិត្តដ៏ធំ ស៊ីស្ទើរ វ៉ាយ បានគាំទ្រអត្ថបទមួយដែលបានកំណត់ថា ព្រះគ្រីស្ទបានយាងផ្លាស់ពីទីបរិសុទ្ធចូលទៅក្នុងទីបរិសុទ្ធបំផុត នៅថ្ងៃទី ២២ ខែតុលា ឆ្នាំ ១៨៤៤។ នាងបានណែនាំឲ្យបោះពុម្ពផ្សាយនោះដល់ «បរិសុទ្ធជនគ្រប់រូប»។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«ខ្ញុំជឿថា ទីបរិសុទ្ធដែលត្រូវបានសម្អាតនៅចុងបញ្ចប់នៃ ២៣០០ ថ្ងៃ គឺជាព្រះវិហារនៃយេរូសាឡឹមថ្មី ដែលព្រះគ្រីស្ទជាអ្នកបម្រើនៅទីនោះ។ ព្រះអម្ចាស់បានបង្ហាញខ្ញុំក្នុងនិមិត្ត ជាងមួយឆ្នាំមកហើយថា បងប្រុស Crosier មានពន្លឺដ៏ពិត អំពីការសម្អាតទីបរិសុទ្ធ។ល។ ហើយថា នោះជាព្រះហឫទ័យរបស់ទ្រង់ ឲ្យបងប្រុស C. សរសេរបកស្រាយទស្សនៈដែលគាត់បានឲ្យយើងនៅក្នុង Day-Star, Extra, February 7, 1846។ ខ្ញុំមានអារម្មណ៍ថា ខ្ញុំបានទទួលសិទ្ធិអំណាចយ៉ាងពេញលេញពីព្រះអម្ចាស់ ក្នុងការផ្តល់អនុសាសន៍ឲ្យពួកបរិសុទ្ធទាំងអស់អានសន្លឹកបន្ថែមនោះ»។ A Word to the Little Flock, 12.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ការយល់ព្រមរបស់នាងគឺចំពោះការពិពណ៌នារបស់ Crosier អំពីការផ្លាស់ទីរបស់ព្រះគ្រីស្ទទៅកាន់ទីបរិសុទ្ធបំផុត ប៉ុន្តែអត្ថបទនោះមានសេចក្តីបង្រៀនខុសឆ្គងជាច្រើន រួមទាំងសេចក្តីបង្រៀនរបស់ប្រូតេស្តង់ដែលបានបោះបង់សេចក្តីជំនឿ ដែលថា «រាល់ថ្ងៃ» នៅក្នុងគម្ពីរដានីយ៉ែលតំណាងឲ្យកិច្ចបម្រើរបស់ព្រះគ្រីស្ទ។ ដូច្នេះ នាងបានសរសេរសេចក្តីបំភ្លឺមួយ ដែលត្រូវបានបោះពុម្ពផ្សាយជាលើកដំបូងនៅឆ្នាំ 1850 ហើយបន្ទាប់មកត្រូវបានរួមបញ្ចូលនៅក្នុងសៀវភៅ Early Writings។ នៅទីនោះ នាងបានបញ្ជាក់ថា «អ្នកទាំងឡាយដែលបានប្រកាសសម្រែកអំពីម៉ោងជំនុំជម្រះ មានទស្សនៈត្រឹមត្រូវអំពី “រាល់ថ្ងៃ”»។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«បន្ទាប់មក ខ្ញុំបានឃើញទាក់ទងនឹង “ប្រចាំថ្ងៃ” (ដានីយ៉ែល 8:12) ថា ពាក្យ “យញ្ញបូជា” នោះជាអ្វីដែលប្រាជ្ញារបស់មនុស្សបានបន្ថែមចូល ហើយមិនមែនជារបស់អត្ថបទដើមទេ ហើយថា ព្រះអម្ចាស់បានប្រទានទស្សនៈត្រឹមត្រូវអំពីវាដល់អស់អ្នកដែលបានប្រកាសសារអំពីម៉ោងជំនុំជម្រះ។ កាលដែលមានសាមគ្គីភាព មុនឆ្នាំ 1844 ស្ទើរតែទាំងអស់បានរួបរួមគ្នាលើទស្សនៈត្រឹមត្រូវអំពី “ប្រចាំថ្ងៃ”; ប៉ុន្តែនៅក្នុងភាពច្របូកច្របល់ចាប់តាំងពីឆ្នាំ 1844 មក ទស្សនៈផ្សេងៗទៀតត្រូវបានទទួលយក ហើយសេចក្ដីងងឹត និងភាពច្របូកច្របល់ក៏បានតាមមក»។ Early Writings, 74.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ប្រធានបទអំពី «ការថ្វាយរាល់ថ្ងៃ» នៅក្នុងព្រះគម្ពីរដានីយ៉ែល បានក្លាយជានិមិត្តសញ្ញានៃការវិលត្រឡប់របស់អាដវិនទីសម៍ទៅកាន់វិធីសាស្ត្ររបស់ប្រូតេស្តង់ដែលបានក្បត់ជំនឿ នៅដើមសតវត្សទីម្ភៃ ហើយសព្វថ្ងៃនេះ ការយល់ដឹងត្រឹមត្រូវតាមបែបមីឡឺរ៉ៃត៍អំពី «ការថ្វាយរាល់ថ្ងៃ» ត្រូវបានបដិសេធដោយពួកទេវវិទូរបស់អាដវិនទីសម៍។ វាត្រូវបានបដិសេធ ទោះបីជាស៊ីស្ទើរ វ៉ាយត៍បានបញ្ជាក់យ៉ាងច្បាស់ថា មីឡឺរ៉ៃត៍បានត្រឹមត្រូវក្នុងការកំណត់អត្តសញ្ញាណ «ការថ្វាយរាល់ថ្ងៃ» ថាជាអំណាចសាតាំងនៃសាសនាប្រជាចារឹកក៏ដោយ។ ពួកគេបានបដិសេធសេចក្តីពិតអំពី «ការថ្វាយរាល់ថ្ងៃ» មិនត្រឹមតែផ្ទុយនឹងការគាំទ្រដែលបានបំផុសគំនិតរបស់នាងថា ការយល់ដឹងរបស់មីឡឺរ៉ៃត៍គឺត្រឹមត្រូវប៉ុណ្ណោះទេ ប៉ុន្តែថែមទាំងផ្ទុយដោយផ្ទាល់នឹងការកំណត់អត្តសញ្ញាណយ៉ាងត្រង់របស់នាងថា សេចក្តីបង្រៀនក្លែងក្លាយដែលបង្រៀនថា «ការថ្វាយរាល់ថ្ងៃ» តំណាងឲ្យកិច្ចបម្រើក្នុងទីបរិសុទ្ធរបស់ព្រះគ្រីស្ទ នោះត្រូវបាននាំមកដោយ «ទេវតាដែលត្រូវបានបណ្តេញចេញពីស្ថានសួគ៌!»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«ហើយមានបងប្រុស Daniells ដែលចិត្តរបស់គាត់កំពុងត្រូវសត្រូវធ្វើការ; ហើយចិត្តរបស់អ្នក និងចិត្តរបស់អែលឌើរ Prescott កំពុងត្រូវទេវតាទាំងឡាយដែលត្រូវបានបណ្តេញចេញពីស្ថានសួគ៌ធ្វើការ»។ Manuscript Releases, volume 20, 17.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ការបដិសេធយ៉ាងជ្រាលជ្រៅរបស់នាងចំពោះអ្វីដែលអាដវែនទីស្តសព្វថ្ងៃប្រើជាម្ហូបមួយក្នុងចំណោម «រឿងព្រេងនិទាន» របស់ខ្លួន គឺធ្ងន់ធ្ងរខ្លាំងណាស់ ពីព្រោះ Daniells និង Prescott បានយកនិមិត្តសញ្ញានៃអំណាចសាតាំង (សាសនាពហុទេវនិយម) ហើយកំណត់និមិត្តសញ្ញានោះឲ្យដល់ព្រះគ្រីស្ទ (កិច្ចបម្រើរបស់ព្រះអង្គនៅក្នុងទីបរិសុទ្ធរបស់ព្រះអង្គ)។ នេះធ្វើឲ្យមានការសាកល្បងខាងគោលលទ្ធិចំនួនប្រាំបី។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ការសាកល្បងទីប្រាំបួនក្នុងប្រវត្តិសាស្ត្រដែលនាំទៅដល់ឆ្នាំ 1863 គឺការផលិតតារាងទីពីរនៃហាបាគុកនៅឆ្នាំ 1850។ តារាងអ្នកត្រួសត្រាយឆ្នាំ 1843 ត្រូវបានផលិតឡើងនៅឆ្នាំ 1842 ហើយត្រូវបានហៅថា «តារាងឆ្នាំ 1843» ប៉ុណ្ណោះ ពីព្រោះវាបានព្យាករណ៍អំពីការយាងត្រឡប់មកវិញរបស់ព្រះគ្រីស្ទនៅឆ្នាំ 1843។ បទបញ្ជាឲ្យផលិតតារាងទីពីរនៃហាបាគុក ត្រូវបានប្រទានដល់បងស្រី វ៉ាយត៍ នៅឆ្នាំ 1850។ ការផលិតតារាងទាំងពីររបស់ហាបាគុក ភ្ជាប់ប្រវត្តិសាស្ត្ររបស់ទេវតាទីមួយ និងទីពីរ ទៅនឹងប្រវត្តិសាស្ត្ររបស់ទេវតាទីបី។ នៅក្នុងជីវប្រវត្តិនៃជីវិត និងកិច្ចការរបស់នាង ដែលសរសេរដោយចៅប្រុសរបស់នាង គាត់បានផ្តល់ទិដ្ឋភាពទូទៅនៃព្រឹត្តិការណ៍ទាំងឡាយដែលនាំទៅដល់ការផលិតតារាងឆ្នាំ 1850។ គាត់ធ្វើដូច្នេះ ដោយជ្រើសយកសេចក្តីអធិប្បាយពាក់ព័ន្ធរបស់បងស្រី វ៉ាយត៍ ហើយបន្ថែមសេចក្តីអធិប្បាយរបស់គាត់ផ្ទាល់ក្នុងទិដ្ឋភាពទូទៅនោះ។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«នៅពេលយើងត្រឡប់មកផ្ទះបងប្រុស Nichols វិញ ព្រះអម្ចាស់បានប្រទាននិមិត្តមួយដល់ខ្ញុំ ហើយបានបង្ហាញខ្ញុំថា សេចក្តីពិតត្រូវតែធ្វើឲ្យច្បាស់លាស់នៅលើតារាងទាំងឡាយ ហើយវានឹងបណ្ដាលឲ្យមនុស្សជាច្រើនសម្រេចចិត្តទទួលយកសេចក្តីពិត ដោយសារព្រះរាជសាររបស់ទេវតាទីបី ដោយឲ្យសារទាំងពីរមុនត្រូវបានធ្វើឲ្យច្បាស់លាស់នៅលើតារាងទាំងឡាយ។—Letter 28, 1850.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«ក្នុងនិមិត្តនេះ នាងក៏ត្រូវបានបង្ហាញផងដែរអំពីអ្វីដែលនឹងផ្តល់កម្លាំងចិត្តដល់ James White ឲ្យបន្តការបោះពុម្ពផ្សាយ៖»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«ខ្ញុំក៏បានឃើញផងដែរថា ការបោះពុម្ពក្រដាសនោះជាការចាំបាច់ដូចគ្នានឹងការដែលអ្នកនាំសារត្រូវចេញទៅដែរ ពីព្រោះអ្នកនាំសារត្រូវការក្រដាសមួយសន្លឹកសម្រាប់យកទៅជាមួយ ដែលមានសេចក្តីពិតសម្រាប់ពេលបច្ចុប្បន្ន ដើម្បីដាក់ក្នុងដៃរបស់អ្នកដែលស្តាប់ ហើយដូច្នេះ សេចក្តីពិតនោះនឹងមិនរលាយបាត់ពីចិត្តគំនិតឡើយ។ ហើយក្រដាសនោះនឹងទៅដល់កន្លែងដែលអ្នកនាំសារមិនអាចទៅដល់បាន។—Ibid.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«ការងារលើផ្ទាំងគំនូសថ្មីត្រូវបានចាប់ផ្ដើមភ្លាមៗ ហើយឱកាសក៏ត្រូវបានផ្ដល់ឲ្យដើម្បីប្រាប់បងប្អូនអំពីវា ក្នុងច្បាប់ផ្សាយនៃ Present Truth ដែល James បានបោះពុម្ពនៅខែបន្ទាប់៖»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«ផ្ទាំងតារាង»។ ផ្ទាំងតារាងតាមលំដាប់កាលវេលានៃនិមិត្តដែលបានប្រទានដល់ ដានីយ៉ែល និង យ៉ូហាន ដែលបានរៀបចំឡើងដើម្បីបង្ហាញសេចក្តីពិតបច្ចុប្បន្នឲ្យច្បាស់លាស់ ឥឡូវនេះកំពុងត្រូវបានបោះពុម្ពដោយវិធីលីថូក្រាហ្វ ក្រោមការទទួលខុសត្រូវរបស់បងប្រុស Otis Nichols នៃ Dorchester, Massachusetts។ អស់អ្នកដែលបង្រៀនសេចក្តីពិតបច្ចុប្បន្ន នឹងទទួលបានជំនួយយ៉ាងខ្លាំងពីវា។ សេចក្តីជូនដំណឹងបន្ថែមអំពីផ្ទាំងតារាងនេះ នឹងត្រូវបានផ្តល់ជូននៅពេលក្រោយ។—Present Truth, ខែវិច្ឆិកា ឆ្នាំ 1850។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«នៅចុងខែមករា ឆ្នាំ 1851 តារាងនោះបានរួចរាល់ ហើយត្រូវបានប្រកាសលក់ក្នុងតម្លៃ 2 ដុល្លារ។ James White ពេញចិត្តនឹងវាយ៉ាងខ្លាំង ហើយបានស្នើផ្តល់វាដោយឥតគិតថ្លៃដល់ ‘អស់អ្នកដែលព្រះបានហៅឲ្យប្រកាសសាររបស់ទេវតាទីបី’ (Review and Herald, ខែមករា ឆ្នាំ 1851)។ ការបរិច្ចាគដោយសប្បុរសមួយចំនួនបានជួយទូទាត់ចំណាយនៃការបោះពុម្ពផ្សាយ។» Arthur White, Ellen G. White: The Early Years, volume 1, 185.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ដោយនិយាយអំពីតារាងឆ្នាំ 1843 នោះ សិស្សស្ត្រី White បានកត់ត្រាថា វាត្រូវបានព្រះជាម្ចាស់ដឹកនាំ។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«ព្រះអម្ចាស់បានបង្ហាញដល់ខ្ញុំថា តារាងឆ្នាំ 1843 ត្រូវបានដឹកនាំដោយព្រះហស្តរបស់ទ្រង់ ហើយថា មិនគួរកែប្រែផ្នែកណាមួយរបស់វាឡើយ; ថា តួលេខទាំងឡាយគឺដូចដែលទ្រង់ចង់ឲ្យមាន។ ថា ព្រះហស្តរបស់ទ្រង់ស្ថិតនៅលើវា ហើយបានលាក់កំហុសមួយនៅក្នុងតួលេខខ្លះៗ ដូច្នេះគ្មាននរណាអាចមើលឃើញវាបានឡើយ រហូតដល់ព្រះហស្តរបស់ទ្រង់ត្រូវបានដកចេញ»។ Review and Herald, November 1, 1850.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នៅពេលកត់ត្រាពន្លឺដែលពាក់ព័ន្ធនឹងបញ្ញត្តិឲ្យផលិតតារាងមួយទៀតនៅឆ្នាំ 1850 នាងបានផ្ដល់ការអនុម័តដោយព្រះដ៏ដូចគ្នាចំពោះតារាងឆ្នាំ 1850 ដូចដែលបានប្រទានទាក់ទងនឹងតារាងឆ្នាំ 1843 ខណៈដែលក៏បានបញ្ជាក់ផងដែរថា តារាងផ្សេងៗដែលកំពុងត្រូវបានផលិតនៅពេលនោះ មិនអាចទទួលយកបានចំពោះព្រះអម្ចាស់ទេ។ បញ្ញត្តិឲ្យផលិតតារាងថ្មីមួយ ត្រូវបានបញ្ចូលរួមជាមួយនឹងបញ្ញត្តិឲ្យបោះពុម្ពផ្សាយឯកសារបោះពុម្ពថ្មីមួយ។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«ខ្ញុំបានឃើញថា ការងារធ្វើគំនូសតាងនោះខុសទាំងស្រុង។ វាបានចាប់កំណើតពីបងប្អូន Rhodes ហើយត្រូវបានបន្តអនុវត្តដោយបងប្អូន Case។ ទ្រព្យធនត្រូវបានចំណាយក្នុងការធ្វើគំនូសតាង និងបង្កើតរូបភាពគគ្រើម គួរឲ្យខ្ពើមរអើម ដើម្បីតំណាងដល់ទេវតា និងព្រះយេស៊ូវដ៏រុងរឿង។ ខ្ញុំបានឃើញថា រឿងទាំងនេះមិនគាប់ព្រះហឫទ័យព្រះទេ។ ខ្ញុំបានឃើញថា ព្រះបានស្ថិតនៅក្នុងការបោះពុម្ពផ្សាយគំនូសតាងដោយបងប្អូន Nichols។ ខ្ញុំបានឃើញថា មានសេចក្ដីទំនាយមួយអំពីគំនូសតាងនេះនៅក្នុងព្រះគម្ពីរ ហើយបើគំនូសតាងនេះត្រូវបានរៀបចំសម្រាប់ប្រជារាស្ត្ររបស់ព្រះ បើវាគ្រប់គ្រាន់សម្រាប់មនុស្សម្នាក់ នោះវាក៏គ្រប់គ្រាន់សម្រាប់មនុស្សម្នាក់ទៀតដែរ ហើយបើមនុស្សម្នាក់ត្រូវការគំនូសតាងថ្មីមួយដែលគូរនៅលើមាត្រដ្ឋានធំជាងនេះ អ្នកទាំងអស់គ្នាក៏ត្រូវការវាដូចគ្នាផងដែរ។»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«ខ្ញុំបានឃើញថា នៅក្នុងបងប្រុស Case មានអារម្មណ៍មិនស្ងប់ មិនស្រួលចិត្ត មិនពេញចិត្ត និងមិនដឹងគុណ ដែលប្រាថ្នាចង់បានផ្ទាំងគំនូរមួយទៀត។ ខ្ញុំបានឃើញថា ផ្ទាំងគំនូរដែលបានគូរទាំងនេះ មានឥទ្ធិពលអាក្រក់លើក្រុមជំនុំ។ វាបណ្តាលឲ្យមានវិញ្ញាណស្រាល និងឥតខ្លឹមសារ នៃការចំអកឡកឡឺយ នៅក្នុងការប្រជុំ។»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“ខ្ញុំបានឃើញថា ផ្ទាំងគំនូសដែលព្រះបានបង្គាប់ឲ្យធ្វើនោះ បានប៉ះពាល់ដល់ចិត្តគំនិតដោយអំណោយផល ទោះបីគ្មានការពន្យល់ក៏ដោយ។ នៅក្នុងការបង្ហាញរូបទេវតានៅលើផ្ទាំងគំនូសទាំងនោះ មានអ្វីមួយដែលភ្លឺថ្លា គួរស្រឡាញ់ និងស្ថានសួគ៌។ ចិត្តគំនិតត្រូវបាននាំទៅរកព្រះ និងស្ថានសួគ៌ ដោយស្ទើរតែមិនអាចដឹងសម្គាល់បាន។ ប៉ុន្តែផ្ទាំងគំនូសផ្សេងទៀតដែលបានរៀបចំឡើង បានធ្វើឲ្យចិត្តគំនិតស្អប់ខ្ពើម ហើយបណ្ដាលឲ្យចិត្តគំនិតស្នាក់នៅលើផែនដីច្រើនជាងស្ថានសួគ៌។ រូបភាពដែលតំណាងឲ្យទេវតាទាំងនោះ មើលទៅស្រដៀងនឹងអារក្សសាហាវ ជាងសត្វមានជីវិតនៃស្ថានសួគ៌។ ខ្ញុំបានឃើញថា ផ្ទាំងគំនូសទាំងនោះបានកាន់កាប់ចិត្តគំនិតរបស់បងប្រុស Case អស់ជាច្រើនថ្ងៃ និងច្រើនសប្ដាហ៍ ខណៈដែលគាត់គួរតែបានស្វែងរកប្រាជ្ញាពីស្ថានសួគ៌ពីព្រះ ហើយគួរតែបានរីកចម្រើនក្នុងព្រះគុណនានារបស់ព្រះវិញ្ញាណ និងក្នុងចំណេះដឹងអំពីសេចក្ដីពិត។”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«ខ្ញុំបានឃើញថា ប្រសិនបើមធ្យោបាយដែលបានខាតបង់ក្នុងការបោះពុម្ពផ្សាយផ្ទាំងគំនូរ ត្រូវបានប្រើក្នុងការបោះពុម្ពខិត្តបណ្ណជាដើម ដើម្បីដាក់សេចក្ដីពិតឲ្យច្បាស់នៅមុខបងប្អូននោះ វានឹងបានធ្វើអំពើល្អយ៉ាងច្រើន ហើយបានសង្គ្រោះព្រលឹងជាច្រើន។ ខ្ញុំបានឃើញថា កិច្ចការធ្វើផ្ទាំងគំនូរនោះបានរាលដាលដូចជាជំងឺក្ដៅខ្លួន»។ Manuscript Releases, លេខ 13, 359; 1853.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នាងបានថ្លែងយ៉ាងច្បាស់ថា «ព្រះជាម្ចាស់ទ្រង់បានស្ថិតនៅក្នុងការបោះពុម្ពផែនទី [1850] ដោយបងប្រុស Nichols» ហើយថា «មានទំនាយមួយ [ហាបាគុក ជំពូក ២] អំពីផែនទីនេះនៅក្នុងព្រះគម្ពីរ»។ នាងក៏បានកំណត់សម្គាល់ផងដែរថា «ផែនទីទាំងឡាយ» [ពហុវចនៈ; 1843 និង 1850] ដែល «ត្រូវបានបង្គាប់ដោយព្រះ» បានប៉ះពាល់ដល់គំនិតយ៉ាងអំណោយផល សូម្បីតែគ្មានការពន្យល់ក៏ដោយ។ ហាបាគុក ជំពូក ២ បានបង្គាប់ដល់ពួកមីល្លឺរ៉ាយត៍ឲ្យធ្វើឲ្យនិមិត្តច្បាស់លាស់នៅលើតារាងទាំងឡាយ (ជាពហុវចនៈ) ដើម្បីឲ្យអ្នកដែលអានផែនទីទាំងពីរនោះអាចរត់ទៅរត់មកក្នុងព្រះបន្ទូលរបស់ព្រះបាន។ ផែនទីដ៏ទេវភាពទាំងនោះមិនត្រូវការការពន្យល់បន្ថែមឡើយ ដូចករណីផែនទីក្លែងក្លាយឆ្នាំ 1863 របស់ Uriah Smith នោះទេ។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ព្រះអម្ចាស់បានឆ្លើយមកខ្ញុំ ហើយមានព្រះបន្ទូលថា៖ «ចូរសរសេរនិមិត្តនេះ ហើយធ្វើឲ្យច្បាស់លាស់លើបន្ទះក្ដារ ដើម្បីឲ្យអ្នកដែលអានវាអាចរត់ទៅបាន»។ ហាបាគុក 2:2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ការល្បងលើកទីដប់ គឺជាចំណុចផ្តោតសំខាន់នៃអត្ថបទនេះ។ ដោយយោងទៅតាមការល្បងទាំងដប់ដែលលោកម៉ូសេបានរំលឹកនៅក្នុងគម្ពីរជនគណនា ជំពូក ១៤ អ្នកប្រាជ្ញភាសាហេប្រ៊ូ និងទេវវិទូដទៃទៀត បានបង្កើតការសន្និដ្ឋានខុសៗគ្នាអំពីថា ព្រឹត្តិការណ៍ណាខ្លះក្នុងប្រវត្តិសាស្ត្រចាប់តាំងពីការរំដោះនៅសមុទ្រក្រហម រហូតដល់ការបះបោររបស់អ្នកស៊ើបការណ៍ទាំងដប់ អាចតំណាងឲ្យការល្បងទាំងនោះ។ ការបះបោរនៅក្នុងប្រវត្តិសាស្ត្រនោះផ្តល់នូវភាពខុសគ្នាមួយចំនួនសម្រាប់ជ្រើសរើស ប៉ុន្តែមានការប្រាកដថា ការល្បងលើកទីដប់បានសម្គាល់ការចាប់ផ្តើមនៃរយៈពេលសែសិបឆ្នាំនៃសេចក្ដីស្លាប់ដោយការថយចុះជាបន្តបន្ទាប់នៅក្នុងទីរហោស្ថាន រហូតទាល់តែពួកបះបោរទាំងអស់ដែលស្ថិតនៅក្នុងវ័យទទួលខុសត្រូវ ត្រូវបានស្លាប់អស់។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ដូចគ្នានេះដែរ មនុស្សខ្លះអាចប្រឆាំងចំពោះការជ្រើសរើសការសាកល្បងខាងគោលលទ្ធិទាំងដប់នេះរបស់ខ្ញុំ ពីព្រោះអាចមានការប្រែប្រួលខ្លះដែលមើលទៅប្រសើរជាងអ្វីដែលខ្ញុំកំពុងលើកឡើងនៅទីនេះ។ ទោះជាយ៉ាងណាក៏ដោយ ការសាកល្បងទីដប់ និងចុងក្រោយនេះ មានភាពច្បាស់លាស់ដូចនឹងការបះបោររបស់អ្នកស៊ើបការណ៍ទាំងដប់ដែរ។ វាគឺជាការបដិសេធ «ប្រាំពីរដង» នៃ លេវីវិន័យ ២៦។ មានភស្តុតាងខាងទំនាយជាច្រើន ដើម្បីគាំទ្រការកំណត់អត្តសញ្ញាណនេះ។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នៅក្នុងអត្ថបទបន្ទាប់ យើងនឹងចាប់ផ្តើមកំណត់អត្តសញ្ញាណទីបន្ទាល់ព្យាករណ៍ទាំងនោះ ដែលគាំទ្រការកំណត់អត្តសញ្ញាណថា «គ្រាទាំងប្រាំពីរ» នៃ លេវីវិន័យ ២៦ គឺជាការបរាជ័យលើកទីដប់ និងជាលើកចុងក្រោយរបស់អាដ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ទីស្តិ៍ឡាវឌីកេ។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«នៅពេលដែលព្រះចេស្តារបស់ព្រះជាម្ចាស់ធ្វើបន្ទាល់អំពីអ្វីដែលជាសេចក្ដីពិត នោះសេចក្ដីពិតនោះត្រូវតែឈរជាប់ជាសេចក្ដីពិតជារៀងរហូត។ ការសន្មតបន្ថែមណាមួយ ដែលផ្ទុយនឹងពន្លឺដែលព្រះជាម្ចាស់បានប្រទាន មិនត្រូវឲ្យទទួលយកឡើយ។ មនុស្សនឹងកើតឡើងដោយមានការបកស្រាយបទគម្ពីរ ដែលចំពោះពួកគេគឺជាសេចក្ដីពិត ប៉ុន្តែមិនមែនជាសេចក្ដីពិតទេ។ សេចក្ដីពិតសម្រាប់ពេលវេលានេះ ព្រះជាម្ចាស់បានប្រទានឲ្យយើងធ្វើជាគ្រឹះសម្រាប់សេចក្ដីជំនឿរបស់យើង។ ព្រះអង្គទ្រង់ផ្ទាល់បានបង្រៀនយើងថា អ្វីជាសេចក្ដីពិត។ ម្នាក់នឹងកើតឡើង ហើយម្នាក់ទៀតផងដែរ ដោយអះអាងថាមានពន្លឺថ្មី ដែលផ្ទុយនឹងពន្លឺដែលព្រះជាម្ចាស់បានប្រទានក្រោមការបង្ហាញអំណាចនៃព្រះវិញ្ញាណបរិសុទ្ធរបស់ទ្រង់។»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“មានមនុស្សមួយចំនួនតិចនៅរស់នៅឡើយ ដែលបានឆ្លងកាត់បទពិសោធន៍ដែលទទួលបានក្នុងការបង្កើតសេចក្តីពិតនេះឡើង។ ព្រះបានប្រោសប្រណីរក្សាជីវិតរបស់ពួកគេ ដើម្បីឲ្យពួកគេប្រាប់ឡើងវិញ ហើយប្រាប់ឡើងវិញរហូតដល់ទីបញ្ចប់នៃជីវិតរបស់ពួកគេ អំពីបទពិសោធន៍ដែលពួកគេបានឆ្លងកាត់ ដូចដែលយ៉ូហានសាវកបានធ្វើរហូតដល់ចុងបញ្ចប់នៃជីវិតរបស់លោកដែរ។ ហើយអ្នកកាន់ទង់ស្តង់ដារដែលបានដួលចុះក្នុងសេចក្តីស្លាប់ ត្រូវនិយាយតាមរយៈការបោះពុម្ពឡើងវិញនូវសំណេររបស់ពួកគេ។ ខ្ញុំបានទទួលការណែនាំថា ដោយរបៀបនេះ សំឡេងរបស់ពួកគេត្រូវបានឮ។ ពួកគេត្រូវធ្វើបន្ទាល់អំពីអ្វីដែលបង្កើតឡើងជាសេចក្តីពិតសម្រាប់សម័យនេះ។”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“យើងមិនត្រូវទទួលយកពាក្យរបស់អ្នកទាំងឡាយដែលមកជាមួយសារមួយ ដែលផ្ទុយនឹងចំណុចពិសេសៗនៃសេចក្តីជំនឿរបស់យើងឡើយ។ ពួកគេប្រមូលផ្តុំបទគម្ពីរជាច្រើន ហើយដាក់តម្រៀបជាភស្តុតាងជុំវិញទ្រឹស្តីដែលពួកគេអះអាង។ ការនេះបានកើតឡើងម្តងហើយម្តងទៀត អស់រយៈពេលហាសិបឆ្នាំកន្លងមកនេះ។ ហើយទោះបីជាបទគម្ពីរជាព្រះបន្ទូលរបស់ព្រះ ហើយត្រូវគោរពក្តី ការយកវាមកអនុវត្ត បើការអនុវត្តនោះធ្វើឲ្យសសរមួយត្រូវបានផ្លាស់ចេញពីគ្រឹះដែលព្រះបានទ្រទ្រង់អស់រយៈពេលហាសិបឆ្នាំនេះ នោះគឺជាកំហុសដ៏ធំមួយ។ អ្នកណាដែលយកទៅអនុវត្តបែបនោះ មិនស្គាល់ការបង្ហាញយ៉ាងអស្ចារ្យនៃព្រះវិញ្ញាណបរិសុទ្ធ ដែលបានប្រទានអំណាច និងកម្លាំងដល់សារទាំងឡាយកាលពីអតីតកាល ដែលបានមកដល់ប្រជាជនរបស់ព្រះឡើយ។” Selected Messages, book 1, 161.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អេលីយ៉ា - លេខប្រាំមួយ</dc:title>
  <dc:subject>ការសាកល្បងដប់យ៉ាង</dc:subject>
  <dc:creator>Jeff Pippenger</dc:creator>
  <cp:keywords/>
  <dc:description>Generated by ArticleDigger from elijah\06_elijah.json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elijah</cp:category>
  <cp:lastPrinted>2000-01-01T00:00:00Z</cp:lastPrinted>
</cp:coreProperties>
</file>