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អេលីយ៉ា - លេខប្រាំពីរ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ទីមួយ និងទីចុងក្រោយ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យើងកំពុងកំណត់ឆ្នាំ 1863 ថាជាចំណុចសាកល្បងចុងក្រោយក្នុងស៊េរីនៃការសាកល្បងដែលបានចាប់ផ្តើមឡើងនៅពេលនៃការខកចិត្តដ៏ធំនៅឆ្នាំ 1844។ មូលហេតុតាមតក្កវិជ្ជាដំបូងរបស់យើង គឺជាការពិតដែលថា ចលនា Millerite បានបញ្ចប់ នៅពេលដែលព្រះវិហារអាដវេនទីស្ទថ្ងៃទីប្រាំពីរ ត្រូវបានចុះបញ្ជីតាមផ្លូវច្បាប់ជាមួយរដ្ឋាភិបាលសហរដ្ឋអាមេរិក ក្នុងឆ្នាំនោះផ្ទាល់។ ចលនាដែលបានចាប់ផ្តើមតាមន័យព្យាករណ៍នៅឆ្នាំ 1798 បានបញ្ចប់នៅឆ្នាំ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ការបំផុសគំនិតប្រាប់យើងថា នៅពេលទេវតាដ៏មានឫទ្ធានុភាពនៃ វិវរណៈ ១៨ បានចុះមកនៅថ្ងៃទី ១១ ខែកញ្ញា ឆ្នាំ ២០០១ ព្រឹត្តិការណ៍នោះត្រូវបានធ្វើជាគំរូទុកជាមុនរួចហើយនៅក្នុងចលនាមីល្លឺរ៉ាយត៍ នៅពេលទេវតានៃ វិវរណៈ ១០ បានចុះមក។ ចលនារបស់ពួកមីល្លឺរ៉ាយត៍បានចាប់ផ្តើមនៅពេលចុងបញ្ចប់ក្នុងឆ្នាំ ១៧៩៨ នៅពេលនិមិត្តនៃទន្លេអ៊ុលឡាយក្នុង ដានីយ៉ែល ជំពូក ៨ និង ៩ ត្រូវបានបើកបង្ហាញ។ ចលនារបស់មនុស្សមួយសែនបួនម៉ឺនបួនពាន់នាក់បានចាប់ផ្តើមនៅពេលចុងបញ្ចប់ក្នុងឆ្នាំ ១៩៨៩ នៅពេលនិមិត្តនៃទន្លេហ៊ីដេកែលក្នុងជំពូកបីចុងក្រោយនៃ ដានីយ៉ែល ត្រូវបានបើកបង្ហាញ។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នៅក្នុងពេលវេលាបញ្ចប់ទាំងពីរ បានចាប់ផ្តើមការបំបែកចេញជាបន្តបន្ទាប់នៃប្រជារាស្ត្រដែលធ្លាប់ត្រូវបានជ្រើសតាំង ពីពួកអ្នកដែលស្ថិតនៅក្នុងចលនានៃប្រវត្តិសាស្ត្ររបស់ពួកគេនីមួយៗ។ នៅពេលគោលការណ៍ដំបូងនៃប្រវត្តិសាស្ត្រនីមួយៗត្រូវបានបញ្ជាក់ជាសាធារណៈ ទេវតានៃប្រវត្តិសាស្ត្រនីមួយៗក៏បានចុះមក។ សារ ចលនា និងអ្នកនាំសារ គឺជាឧបករណ៍ដែលព្រះអម្ចាស់បានប្រើប្រាស់ក្នុងប្រវត្តិសាស្ត្រនីមួយៗ ដើម្បីបង្ហាញអំពើបាបរបស់ប្រជារាស្ត្រដែលធ្លាប់ត្រូវបានជ្រើសតាំង ពីព្រោះដូចដែលព្រះគ្រីស្ទបានបង្រៀនអំពីកិច្ចការរបស់ទ្រង់ដែរ ថាបើទ្រង់មិនបានយាងមកទេ នោះពួកយូដាដែលចេះតែជជែកដេញដោលក្នុងប្រវត្តិសាស្ត្រ នឹងមិនមានបាបឡើយ។ អ្នកនាំសារ សារ និងចលនា គឺជាឧបករណ៍នៃការជំនុំជម្រះ ដែលនឹងធ្វើឲ្យប្រជារាស្ត្រដែលធ្លាប់ត្រូវបានជ្រើសតាំងទទួលខុសត្រូវ ចំពោះការបដិសេធពន្លឺដែលរីកចម្រើនជាបន្តបន្ទាប់នៃប្រវត្តិសាស្ត្ររបស់ពួកគេនីមួយៗ ហើយនៅពេលទេវតាចុះមក នោះវាបានសម្គាល់ថាដំណើរការនៃការជំនុំជម្រះលើប្រជាជននៃសញ្ញាសញ្ញាចាស់កំពុងតែចាប់ផ្តើមហើយ។ ឧបករណ៍នៃការជំនុំជម្រះ ត្រូវបានកំណត់អត្តសញ្ញាណនៅពេលពួកហោរាដែលបង្ហាញប្រវត្តិសាស្ត្រនោះ បរិភោគសារដែលព្រះអម្ចាស់បានប្រទានដល់ពួកគេ។ នៅពេលពួកគេបរិភោគសារនោះ ហើយក្រោយមកពួកគេយកសារនោះទៅកាន់ប្រជារាស្ត្រដែលធ្លាប់ត្រូវបានជ្រើសតាំង ដែលត្រូវបានពិពណ៌នាថាជាប្រជាជនរឹងក រឹងរូស និងបះបោរ ដែលនឹងមិនស្តាប់ ហើយមិនប្រែចិត្តឡើយ។ កាលណាទេវតាចុះមក ហើយសារត្រូវបានបរិភោគ នោះការជំនុំជម្រះលើប្រជាជនបះបោរក៏ចាប់ផ្តើមឡើង។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យើងកំពុងអនុវត្តដំណើរការនៃការជំនុំជម្រះរបស់អ៊ីស្រាអែលបុរាណ ដូចដែលបានបង្ហាញនៅក្នុងសៀវភៅជនគណនា ទៅលើប្រវត្តិនៃចលនាមីល្លឺរ៉ាយ ហើយនៅទីបំផុត យើងនឹងអនុវត្តដំណើរការសាកល្បងនេះទៅលើចលនារបស់មួយសែនបួនម៉ឺនបួនពាន់។ និមិត្តសញ្ញានៃលេខ «ដប់» ត្រូវកំណត់ដោយបរិបទនៃអត្ថបទដែលលេខនេះត្រូវបានប្រើ។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លំដាប់នៃការសាកល្បងទាំងដប់ ចាប់ផ្តើមពីការខកចិត្ត មិនថានៅសមុទ្រក្រហមសម្រាប់អ៊ីស្រាអែលបុរាណ ឬនៅថ្ងៃទី 22 ខែតុលា ឆ្នាំ 1844 សម្រាប់ពួក Millerites ឡើយ។ បងស្រី White កំណត់សេចក្ដីពិតជា “ទីសម្គាល់” ដែលបានត្រូវបើកបង្ហាញឡើងនៅពេលនោះ ដោយចាប់ផ្តើមពីអ្វីដែលនាងហៅថា “the passing of time.” ការខកចិត្តរបស់ពួកហេព្រើរ គឺការគំរាមកំហែងពីកងទ័ពរបស់ផារ៉ោន។ ការខ្វះសេចក្ដីជំនឿលើព្រះចេស្ដារបស់ព្រះក្នុងចំណោមពួកហេព្រើរ ត្រូវបានសម្ដែងឡើងក្នុងការឆ្លើយតបទៅនឹងការភ័យខ្លាចរបស់ពួកគេចំពោះកងទ័ពនៃសត្រូវរបស់ខ្លួន ដូចជានៅក្នុងការសាកល្បងទីដប់ និងចុងក្រោយផងដែរ។ ព្រះយេស៊ូវបង្ហាញចុងបញ្ចប់តាំងពីដើម ដូច្នេះការភ័យខ្លាចចំពោះយក្សនៅក្នុងទឹកដីសន្យា ដែលពួកចារបុរសទាំងដប់បានកំណត់សម្គាល់ នោះគឺជាការភ័យខ្លាចដដែលដែលក៏បានបង្កើតការខកចិត្តរបស់ពួកគេនៅសមុទ្រក្រហមផងដែរ។ ការសាកល្បងទីដប់ និងចុងក្រោយសម្រាប់ចលនា Millerite នឹងជាព្យាករណ៍អំពីពេលវេលា ដូចដែលថ្ងៃទី 22 ខែតុលា ឆ្នាំ 1844 បានជាដែរ។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ការខកចិត្តដ៏ធំ ក្នុងដំណើរការនៃការសាកល្បងជាបន្តបន្ទាប់ក្នុងប្រវត្តិសាស្ត្រមីឡឺរ៉ាយ បានសម្គាល់ការចាប់ផ្ដើមនៃប្រវត្តិសាស្ត្រមួយ ដែលត្រូវបានធ្វើជាគំរូបង្ហាញយ៉ាងច្បាស់ដោយការរំដោះអ៊ីស្រាអែលបុរាណចេញពីអេហ្ស៊ីប។ ចាប់ផ្ដើមពីសមុទ្រក្រហម មានស៊េរីនៃការសាកល្បងដប់ ហើយការសាកល្បងចុងក្រោយនឹងឆ្លុះបញ្ចាំងការសាកល្បងដំបូង។ «ការកន្លងផុតនៃពេលវេលា» នៅក្នុងការខកចិត្តដ៏ធំ ត្រូវបានបង្កឡើងដោយការយល់ខុសអំពីទំនាយពេលវេលាមួយ។ ការសាកល្បងចុងក្រោយនៃដំណើរការសាកល្បងសម្រាប់អ៊ីស្រាអែលខាងវិញ្ញាណ នឹងដូចគ្នានឹងការសាកល្បងដំបូង។ នៅឆ្នាំ 1863 មេដឹកនាំនៃអ៊ីស្រាអែលតាមន័យអក្សរ បានជ្រើសរើសវិលត្រឡប់ទៅវិធីសាស្ត្រព្រះគម្ពីររបស់អ្នកទាំងឡាយ ដែលពួកគេទើបតែបានកំណត់ថាជាកូនស្រីទាំងឡាយរបស់រ៉ូម ហើយបានបដិសេធ ឬអាចនិយាយបានថា បានយល់ខុស អំពីទំនាយពេលវេលាដែលវែងជាងគេបំផុតនៅក្នុងព្រះគម្ពីរ។ ចុងបញ្ចប់នៃការសាកល្បងទាំងដប់ ទាំងក្នុងអ៊ីស្រាអែលតាមន័យអក្សរ និងអ៊ីស្រាអែលខាងវិញ្ញាណ ត្រូវបានតំណាងដោយការចាប់ផ្ដើម។ ហើយនៅទីបញ្ចប់ ក្នុងករណីទាំងពីរ ពួកបះបោរ បានបង្ហាញបំណងប្រាថ្នាចង់វិលត្រឡប់ទៅកន្លែងដែលពួកគេទើបតែត្រូវបានរំដោះចេញមក។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ដោយការបដិសេធ «ប្រាំពីរដង» ក្នុងលេវីវិន័យ ជំពូក ២៦ អាត់វេនទីសម៍ឡាវឌីសេបានបង្កើតវិបត្តិព្យាករណ៍មួយដែលពួកគេមិនបានមើលឃើញជាមុនឡើយ។ រហូតមកដល់សព្វថ្ងៃនេះ ពួកគេនៅតែមិនអាចដោះស្រាយវិបត្តិនោះបាន ទោះបីជាពួកគេបានលើកយករឿងព្រេងនិទានជាច្រើនប្រភេទមកសាកល្បងធ្វើដូច្នោះក៏ដោយ។ វិបត្តិនោះស្ថិតនៅក្នុងខគម្ពីរដែលបងស្រី វ៉ាយ តែងតាំងថាជាមូលដ្ឋាន និងសសរគ្រឹះកណ្ដាលនៃអាត់វេនទីសម៍។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«បទគម្ពីរ ដែលលើសពីបទគម្ពីរទាំងអស់ បានជាទាំងគ្រឹះ និងសសរស្តម្ភកណ្តាលនៃសេចក្តីជំនឿអំពីការយាងមកវិញ គឺសេចក្តីប្រកាសថា «រហូតដល់ពីរពាន់បីរយថ្ងៃ បន្ទាប់មកទីបរិសុទ្ធនឹងត្រូវបានសម្អាតឲ្យបរិសុទ្ធឡើងវិញ»។ [ដានីយ៉ែល 8:14.]»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សាសនាអាដវេនទីសមានអ្វីជាច្រើនដែលត្រូវនិយាយអំពីខទីដប់បួន ប៉ុន្តែពួកគេមិនដែលលើកឡើងអំពីការសង្កេតដំបូងបំផុតដែលគួរត្រូវបានធ្វើចំពោះខនោះឡើយ។ ការសង្កេតនោះគឺថា ខទីដប់បួនជា «ចម្លើយ» មួយ។ ចម្លើយមួយគ្មានន័យឡើយ ប្រសិនបើវាមិនរួមបញ្ចូលសំណួរដែលបណ្តាលឲ្យមានចម្លើយនោះទេ។ ខទីដប់បីមិនអាចត្រូវបានបំបែកចេញពីខទីដប់បួនបានឡើយ ទាំងតាមតក្កវិជ្ជា តាមវេយ្យាករណ៍ ឬតាមហេតុផល ពីព្រោះខទីដប់បីគឺជាសំណួរ ហើយខទីដប់បួនគឺជាចម្លើយ។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សំណួរនោះ កាលណាត្រូវបានបង្ហាញយ៉ាងត្រឹមត្រូវ និងយុត្តិធម៌ នាំឲ្យខគម្ពីរទីដប់បួនមានន័យខុសប្លែកយ៉ាងខ្លាំងពីអ្វីដែលសាសនាអាដវិនទីសបង្រៀន។ ការនេះមិនមានន័យថា ខគម្ពីរទីដប់បួនមិនមែនជា «មូលដ្ឋាន និងសសរស្តម្ភកណ្ដាលនៃជំនឿអាដវិនទីស» ទេ ព្រោះវាជាដូច្នោះមែន។ វាមានន័យថា នៅពេលដែលសាសនាអាដវិនទីសបានយល់ខុស ហើយបានដាក់ការព្យាករណ៍អំពីប្រាំពីរដងមួយឡែកនៅឆ្នាំ 1863 នោះ ពួកគេមិនអាចកំណត់និយមន័យបានពេញលេញថា ខគម្ពីរទីដប់បួនមានន័យពិតប្រាកដយ៉ាងណាទេ។ នៅក្នុងបទគម្ពីរ សេចក្តីពិតពាក់កណ្ដាល មិនមែនជាសេចក្តីពិតទេ។ បើយល់យ៉ាងត្រឹមត្រូវ សំណួរនៃខគម្ពីរទីដប់បី ទាមទារឲ្យមានការទទួលស្គាល់ការព្យាករណ៍ដែលសម្គាល់ការសម្អាតទីបរិសុទ្ធដែលបានត្រូវជាន់ឈ្លី ហើយក៏ទាមទារឲ្យមានការទទួលស្គាល់ការព្យាករណ៍ដែលសម្គាល់ការជាន់ឈ្លីពួកពលបរិវារផងដែរ។ ការព្យាករណ៍រយៈពេលពីរពាន់បីរយឆ្នាំ សំដៅលើ «ទីបរិសុទ្ធ» ហើយការព្យាករណ៍រយៈពេលពីរពាន់ប្រាំរយម្ភៃឆ្នាំ សំដៅលើ «ពួកពលបរិវារ»។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ដើម្បីពិចារណាពីទំនាក់ទំនងនៃខទាំងពីរនេះ តម្រូវឲ្យមានការសិក្សាវែងឆ្ងាយមួយ ដែលខ្ញុំមិនមានបំណងធ្វើនៅពេលនេះក្នុងអត្ថបទទាំងនេះឡើយ។ ចំណុចទាំងនេះត្រូវបានលើកមកពិភាក្សាជាញឹកញាប់ជាបន្តបន្ទាប់អស់រយៈឆ្នាំមកហើយ ហើយអាចរកឃើញបានក្នុងស៊េរី Habakkuk’s Tables។ ខ្ញុំនៅតែកំពុងពិភាក្សាអំពីនិមិត្តរូបនៃអេលីយ៉ា ហើយមានបំណងបញ្ចប់សេចក្តីពិតទាំងនោះជាមុនសិន។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វិល្យាម មីល្លឺរ គឺជាអេលីយ៉ានៃការចាប់ផ្តើមអាដវេនទីស៊ីម ហើយការរកឃើញដំបូងរបស់គាត់គឺ “ប្រាំពីរដង” នៃ លេវីវិន័យ ២៦ ដូច្នេះ ការបដិសេធសេចក្តីពិតនោះនៅឆ្នាំ 1863 គឺជាការបដិសេធសាររបស់អេលីយ៉ា។ នៅចំណុចនេះ ខ្ញុំកំពុងនិយាយអំពីលក្ខណៈរបស់ អាល់ហ្វា និង អូមេហ្គា ដែលកំណត់ឲ្យចុងបញ្ចប់ស្របទៅនឹងការចាប់ផ្តើម។ ការសាកល្បងចុងក្រោយសម្រាប់អ៊ីស្រាអែលបុរាណ ត្រូវបានតំណាងទុកនៅក្នុងការសាកល្បងដំបូង។ ការសាកល្បងទាំងពីរនោះ សុទ្ធតែតំណាងឲ្យការភ័យខ្លាចថាប្រជាជាតិនាសាសន៍មានអំណាចខ្លាំងជាងព្រះ។ ការសាកល្បងទីដប់ ដែលដូចគ្នាតាមគោលការណ៍ គឺកាន់តែបះបោរជាងការសាកល្បងដំបូងយ៉ាងខ្លាំង ពីព្រោះប្រវត្តិនៃជ័យជម្នះរបស់ព្រះនៅក្នុងការសាកល្បងដំបូង គួរតែបានបង្កើតទំនុកចិត្តដ៏មាំមួនមួយនៅក្នុងពួកបះបោរ។ ពួកគេបានបង្ហាញការបដិសេធព្រះរបស់ខ្លួន ទោះបីជាមានភស្តុតាងអំពីអំណាចរបស់ទ្រង់ច្រើនជាងយ៉ាងខ្លាំងជាងអ្វីដែលពួកគេមាននៅសមុទ្រក្រហមក៏ដោយ។ អាដវេនទីស៊ីមបែបមីល្លឺរ នៅត្រឹមឆ្នាំ 1863 បានកំពុងពន្យល់រួចហើយថា ការខកចិត្តដ៏ធំគឺជាកិច្ចការដ៏មានអំណាចមួយរបស់ព្រះ ប៉ុន្តែពួកគេនៅតែសម្រេចចិត្តជ្រើសមេដឹកនាំម្នាក់ ហើយត្រឡប់ទៅអេស៊ីបវិញ និងបដិសេធសារដែលដានីយ៉ែលហៅថា “សម្បថ” របស់ម៉ូសេ ដែលត្រូវបានតំណាងដោយអេលីយ៉ា។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ជំនួសឲ្យការចំណាយពេលដាក់បង្ហាញភស្តុតាងនានាអំពីសុពលភាពនៃ «ប្រាំពីរពេល» ជាព្រះបន្ទូលទំនាយអំពីពេលវេលា ខ្ញុំមានបំណងប្រើតក្កវិជ្ជាសាមញ្ញខ្លះៗ ដើម្បីបញ្ជាក់សុពលភាពរបស់វាតាមវិធីមួយទៀត។ សម្រាប់ចលនាដែលបានចាប់ផ្តើមនៅឆ្នាំ 1798 ការសាកល្បងចុងក្រោយនៅឆ្នាំ 1863 ក៏នឹងតំណាងឲ្យការសាកល្បងចុងក្រោយសម្រាប់ចលនារបស់ទេវតាដ៏មហិមានៃ វិវរណៈ 18 ផងដែរ។ ការបំភ្លឺដោយព្រះវិញ្ញាណបានបញ្ជាក់យ៉ាងច្បាស់ណាស់ថា តើការសាកល្បងចុងក្រោយគឺជាអ្វី សម្រាប់ចលនាទាំងពីរ។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«សាតាំងគឺ... កំពុងតែនាំយករបស់ក្លែងក្លាយចូលមកដោយមិនឈប់ឈរ—ដើម្បីបង្វែរឲ្យចាកឆ្ងាយពីសេចក្តីពិត។ ការបោកបញ្ឆោតចុងក្រោយបំផុតរបស់សាតាំង គឺធ្វើឲ្យទីបន្ទាល់នៃព្រះវិញ្ញាណរបស់ព្រះ គ្មានប្រសិទ្ធិភាពអ្វីសោះ។ «កន្លែងដែលគ្មាននិមិត្ត នោះប្រជាជនវិនាស» (សុភាសិត 29:18)។»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មិនមានវិធីណាដែលស្មោះត្រង់ក្នុងការយកសំណេររបស់ Ellen White មកបកស្រាយ ហើយអះអាងថា នាងមិនបានគាំទ្រយ៉ាងពេញលេញចំពោះ «ប្រាំពីរដង» នៃ លេវីវិន័យ ជំពូក ២៦ នោះឡើយ។ បងស្រី White ដូចដែលយើងបានកំណត់រួចមកហើយក្នុងអត្ថបទទាំងនេះ ហើយដូចដែលបានកត់ត្រាយ៉ាងច្បាស់ក្នុងស៊េរីមានចំណងជើងថា Habakkuk’s Tables បានប្រាប់យើងដោយផ្ទាល់ថា ព្រះបានដឹកនាំទាំងតារាងឆ្នាំ 1843 និង 1850។ នាងបានបង្រៀនដោយផ្ទាល់ថា តារាងទាំងពីរនោះគឺជាការសម្រេចពេញលេញនៃ Habakkuk ជំពូក ២។ តារាងទាំងពីរបានកំណត់ «ប្រាំពីរដង» នៃ លេវីវិន័យ ជំពូក ២៦ ជាចំណុចកណ្ដាលនៃប្លង់ក្រាហ្វិករៀងៗខ្លួន។ នៅក្នុងតារាងទាំងពីរ បន្ទាត់នៃ «ប្រាំពីរដង» មានឈើឆ្កាងរបស់ព្រះគ្រីស្ទជាចំណុចកណ្ដាលនៃបន្ទាត់ទំនាយនៃ «ប្រាំពីរដង»។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បន្ថែមទៅនឹងការគាំទ្ររបស់នាងចំពោះតារាងទាំងពីររបស់ហាបាគុក នាងបានកត់ត្រាជាច្រើនដងថា យើងត្រូវបន្តប្រកាសសារដែលបានប្រកាសចាប់ពីឆ្នាំ 1840 ដល់ 1844 ហើយអ្នកប្រវត្តិសាស្ត្រអាដ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ទីស្តគ្រប់រូបដែលពិភាក្សាអំពីរបៀបដែលពួកមីល័ររីតបានផ្សព្វផ្សាយសារដែលពួកគេបានប្រកាស សុទ្ធតែបញ្ជាក់ថា ពួកគេបានប្រើតារាងឆ្នាំ 1843។ មិនត្រឹមតែនាងគាំទ្រសារដែលត្រូវបានតំណាងនៅលើតារាងទាំងនោះ ហើយផ្តល់ដំបូន្មានដល់រាស្ត្ររបស់ព្រះឲ្យបន្តប្រកាសសារដូចគ្នាទាំងស្រុងដែលបានប្រកាសនៅក្នុងប្រវត្តិសាស្ត្រនោះប៉ុណ្ណោះទេ ប៉ុន្តែនាងក៏បានផ្តល់អត្ថបទជាច្រើនផងដែរ ដែលក្នុងនោះនាងព្រមានថា សារទាំងនោះនឹងត្រូវរងការវាយប្រហារពេញមួយប្រវត្តិសាស្ត្ររបស់រាស្ត្រសំណល់របស់ព្រះ។ នៅពេលនាងព្រមានអំពីការវាយប្រហារទាំងនោះ នាងបានបញ្ជាក់ម្តងហើយម្តងទៀតថា ការពារសេចក្តីពិតទាំងនោះជាកិច្ចការរបស់អ្នកយាមរបស់ព្រះ។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បើគំនូសតាងទាំងនោះមិនត្រឹមត្រូវ នោះសារដែលពួកវាតំណាងឱ្យដោយរូបភាពក៏មិនត្រឹមត្រូវដែរ។ បើសារដែលពួក Millerites បានប្រកាសចាប់ពីឆ្នាំ 1840 រហូតដល់ 1844 មិនត្រឹមត្រូវ នោះការកំណត់អត្តសញ្ញាណម្តងហើយម្តងទៀតរបស់ Ellen White ថា សារ Millerite គឺជាគ្រឹះ ក៏មិនត្រឹមត្រូវដែរ។ បើសារទាំងនោះមិនត្រឹមត្រូវ នោះបញ្ជាម្តងហើយម្តងទៀតរបស់នាងឲ្យបន្តនាំសេចក្តីពិតដដែលៗទាំងនោះមកបង្ហាញ គឺជាដំបូន្មានមិនពិត។ បើសាររបស់ពួក Millerites មិនតំណាងឱ្យគ្រឹះទាំងឡាយដែលត្រូវបានថែរក្សា និងការពារពីការវាយប្រហាររបស់សាតាំងទេ នោះដំបូន្មានទាំងនោះក៏ខុសឆ្គងផងដែរ។ ការឈានដល់សេចក្តីសន្និដ្ឋានថា បញ្ហាទាំងអស់ទាំងនេះដែលពាក់ព័ន្ធនឹងសាររបស់អេលីយ៉ានៃប្រវត្តិសាស្ត្រនោះ គឺខុសឆ្គង នឹងបង្ហាញយ៉ាងច្បាស់ថា Ellen White គឺជាព្យាការីក្លែងក្លាយ។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ទីសមសម័យទំនើប នៅតែបង្រៀននៅក្នុងសិក្ខាសាលាស្តីពីព្រះគម្ពីរវិវរណៈរបស់ពួកគេថា ក្រុមជំនុំសំណល់នឹងមានព្រះវិញ្ញាណនៃការព្យាករណ៍ ដែលគឺជាសក្ខីភាពរបស់ព្រះយេស៊ូវ ប៉ុន្តែពិតប្រាកដណាស់ ពួកគេមិនប្រាប់ដល់អ្នកដែលពួកគេកំពុងស្វែងរកដើម្បីនាំឲ្យចូលជាសមាជិកក្រុមជំនុំនោះទេថា ពួកគេបានបដិសេធទាំងស្រុងចំពោះការគាំទ្រ និងការព្រមានរបស់ អេលេន វ៉ៃត៍ ដែលទាក់ទងនឹងសេចក្តីពិតជាមូលដ្ឋាន និងប្រវត្តិសាស្ត្រដើមដំបូងទាំងនោះ។ តើអត្ថបទខាងក្រោមនេះមានន័យដូចម្តេចចំពោះអ្នក?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«យើងគ្មានអ្វីត្រូវខ្លាចសម្រាប់អនាគតទេ លើកលែងតែយើងនឹងភ្លេចផ្លូវដែលព្រះអម្ចាស់បានដឹកនាំយើង និងសេចក្តីបង្រៀនរបស់ទ្រង់ក្នុងប្រវត្តិសាស្ត្រអតីតកាលរបស់យើង»។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1863 ចលនាមិល្លឺរ៉ាយត៍បានឈានដល់ការបញ្ចប់មួយ ហើយបានចុះបញ្ជីជានីតិបុគ្គលស្របច្បាប់ជាមួយរដ្ឋាភិបាល ដែលនៅទីបញ្ចប់នឹងបង្កើតរូបនៃអំណាចសម្តេចប៉ាប ដែលតាមនិយមន័យរបស់ Ellen White គឺជាការរួមបញ្ចូលគ្នារវាងព្រះវិហារជាមួយរដ្ឋ។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«ក្នុងចលនាទាំងឡាយដែលកំពុងប្រព្រឹត្តទៅនៅពេលនេះនៅសហរដ្ឋអាមេរិក ដើម្បីធានាឲ្យស្ថាប័ន និងទំនៀមទម្លាប់នានារបស់ពួកជំនុំទទួលបានការគាំទ្រពីរដ្ឋ និកាយប្រូតេស្តង់កំពុងដើរតាមជំហានរបស់ពួកប៉ាបនិយម។ មិនត្រឹមតែប៉ុណ្ណោះទេ ពួកគេកំពុងបើកទ្វារឲ្យសម្តេចប៉ាបទទួលបានឡើងវិញនៅអាមេរិកប្រូតេស្តង់ នូវអធិបតេយ្យភាពដែលនាងបានបាត់បង់នៅពិភពចាស់»។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ក្រោមសម្មតិថា ការភ្ជាប់ខ្លួនតាមផ្លូវច្បាប់ជាមួយរដ្ឋាភិបាល ជាផ្នែកមួយនៃភាពចាំបាច់សម្រាប់ការរៀបចំអង្គការ ក្នុងគ្រាមួយដែលយុវជននៃជាតិកំពុងត្រូវបានកេណ្ឌចូលទៅក្នុងអាងឈាមដែលគេស្គាល់ថា សង្គ្រាមស៊ីវិល នោះ ចលនារបស់ពួក Millerites បានឈានដល់ទីបញ្ចប់។ នៅឆ្នាំ 1863 ទាំងដោយអត្ថបទបោះពុម្ពមួយ និងដោយតារាងថ្មីមួយ ព្រះវិហារអាដវិនទីស្ទថ្ងៃទីប្រាំពីរ បានបដិសេធទំនាយអំពីទាសភាព ដែលដានីយ៉ែលហៅថា សម្បថរបស់ម៉ូសេ។ នៅឆ្នាំ 1850 ព្រះអម្ចាស់បានដឹកនាំរាស្ត្ររបស់ទ្រង់ឲ្យធ្វើតារាងទីពីរនៃហាបាគុក ហើយកែតម្រូវកំហុសដែលទ្រង់បានទប់ព្រះហស្តរបស់ទ្រង់បាំងទុកលើតារាងឆ្នាំ 1843។ តារាងដែលត្រូវបានបង្គាប់ឲ្យធ្វើនៅឆ្នាំ 1850 បានសម្រេចគោលបំណងរបស់វាយ៉ាងពេញលេញ ពីព្រោះ Ellen White បាននិយាយថា នាងបានឃើញ “that God was in the publishment of the chart,” ខណៈពេលដូចគ្នានោះក៏បានកំណត់ផងដែរថា តារាងឆ្នាំ 1850 ត្រូវបានសម្គាល់នៅក្នុងហាបាគុក ជំពូក 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គោលបំណងនៃតារាងឆ្នាំ 1850 គឺដូចគ្នានឹងតារាងឆ្នាំ 1843។ វាត្រូវបានកំណត់ឲ្យជាឧបករណ៍ផ្សាយដំណឹងល្អ ដែលប្រើសម្រាប់បង្ហាញសាររបស់ទេវតាទីបីដល់ពិភពលោកមួយដែលកំពុងស្លាប់។ នៅឆ្នាំ 1863 សារនោះត្រូវបានបោះបង់ចោល។ ដំណើរនៃការសាកល្បង ដែលត្រូវបានតំណាងជាគំរូដោយដំណើរនៃការសាកល្បងដែលបានចាប់ផ្តើមនៅសមុទ្រក្រហម បានចាប់ផ្តើមជាមួយនឹងទំនាយអំពីពេលវេលា ដែលកំណត់អត្តសញ្ញាណទីសក្ការៈដែលត្រូវបានជាន់ឈ្លីនៅខទីដប់បី នៃ ដានីយ៉ែល ៨ ហើយដំណើរនៃការសាកល្បងនោះបានបញ្ចប់ដោយទំនាយអំពីពេលវេលា ដែលកំណត់អត្តសញ្ញាណពួកពលបរិវារដែលត្រូវបានជាន់ឈ្លីនៅខទីដប់បី នៃ ដានីយ៉ែល 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ក្រោយមក ខ្ញុំបានឮបរិសុទ្ធម្នាក់កំពុងនិយាយ ហើយបរិសុទ្ធម្នាក់ទៀតបានសួរទៅកាន់បរិសុទ្ធនោះ ដែលកំពុងនិយាយថា៖ តើនិមិត្តអំពីយញ្ញបូជាប្រចាំថ្ងៃ និងអំពើរំលងដែលបណ្ដាលឲ្យវិនាស នឹងមានរយៈពេលយូរប៉ុណ្ណា ដោយប្រគល់ទាំងទីបរិសុទ្ធ និងពួកពលទ័ពឲ្យត្រូវគេជាន់ក្រោមជើង? ហើយលោកបានមានប្រសាសន៍មកខ្ញុំថា៖ រហូតដល់ពីរពាន់បីរយថ្ងៃ; បន្ទាប់មកទីបរិសុទ្ធនឹងត្រូវបានសម្អាតបរិសុទ្ធវិញ។ ដានីយ៉ែល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ដំណើរការនៃការសាកល្បងដែលបានចាប់ផ្តើមនៅថ្ងៃទី 22 ខែតុលា ឆ្នាំ 1844 មានសញ្ញាសម្គាល់នៃអាល់ហ្វា និងអូមេហ្គា។ ការចាប់ផ្តើមនៃដំណើរការសាកល្បងនោះគឺជាព្យាករណ៍អំពីពេលវេលាមួយ ដែលតំណាងឲ្យទីសក្ការៈដែលត្រូវបានជាន់ឈ្លីចុះ។ វាជាព្យាករណ៍មួយដែលបានបង្កើតពន្លឺដ៏ធំនៅពេលបានសម្រេច។ ដំណើរការនៃការសាកល្បងដែលបានបញ្ចប់នៅឆ្នាំ 1863 មានសញ្ញាសម្គាល់នៃអាល់ហ្វា និងអូមេហ្គា។ ការបញ្ចប់នៃដំណើរការសាកល្បងនោះគឺជាព្យាករណ៍អំពីពេលវេលាមួយ ដែលតំណាងឲ្យពួកពលដែលត្រូវបានជាន់ឈ្លីចុះ។ វាជាព្យាករណ៍មួយដែលត្រូវបានរៀបចំឡើងដើម្បីបង្កើតពន្លឺដ៏ធំនៅពេលបានសម្រេច។ វាជាព្យាករណ៍អំពីពេលវេលាមួយដែលត្រូវបានបង្ហាញដោយអេលីយ៉ានៃប្រវត្តិសាស្ត្រនោះ ហើយនៅពេលវាត្រូវបានបដិសេធ និងត្រូវបានទុកមួយឡែក វាបានបង្កើតភាពងងឹតដ៏ធំ។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ហើយនេះជាការកាត់ទោស គឺថា ពន្លឺបានមកក្នុងលោកីយ៍ ហើយមនុស្សស្រឡាញ់សេចក្តីងងឹតជាងពន្លឺ ពីព្រោះអំពើរបស់គេអាក្រក់។ យ៉ូហាន 3:19។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តក្កវិជ្ជាដែលខ្ញុំមានបំណងនឹងបញ្ចប់អត្ថបទនេះដោយវា គឺជាអ្វីដែលខ្ញុំបានកត់សម្គាល់រួចមកហើយ។ តើព្រះជាម្ចាស់តាមរយៈអែលែន វ៉ៃត៍ បានអនុម័តផ្ទាំងគំនូសឆ្នាំ 1843 និង 1850 ដែរឬទេ?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តារាងឆ្នាំ 1843 ត្រូវបានដឹកនាំដោយព្រះហស្តរបស់ព្រះអម្ចាស់ ហើយថា វាមិនគួរត្រូវបានកែប្រែឡើយ; ថា លេខទាំងនោះគឺដូចដែលទ្រង់មានព្រះបំណងឲ្យវាជាដូច្នោះ; ថា ព្រះហស្តរបស់ទ្រង់ស្ថិតនៅលើវា ហើយបានលាក់កំហុសមួយនៅក្នុងលេខខ្លះៗ ដូច្នេះគ្មានអ្នកណាអាចឃើញវាបានទេ ដរាបណាព្រះហស្តរបស់ទ្រង់ត្រូវបានដកចេញ»។ Early Writings, 74.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ព្រះជាម្ចាស់ទ្រង់ស្ថិតនៅក្នុងការបោះពុម្ពផ្សាយផ្ទាំងគំនូសនោះដោយបង Nichols។ ខ្ញុំបានឃើញថា មានសេចក្ដីទំនាយមួយអំពីផ្ទាំងគំនូសនេះនៅក្នុងព្រះគម្ពីរ ហើយបើផ្ទាំងគំនូសនេះត្រូវបានរៀបចំសម្រាប់ប្រជាជនរបស់ព្រះជាម្ចាស់ បើវាគ្រប់គ្រាន់សម្រាប់ម្នាក់ វាក៏គ្រប់គ្រាន់សម្រាប់អ្នកដទៃផងដែរ ហើយបើម្នាក់ត្រូវការផ្ទាំងគំនូសថ្មីមួយដែលគូរនៅលើមាត្រដ្ឋានធំជាង នោះអ្នកទាំងអស់គ្នាក៏ត្រូវការវាដូចគ្នាដែរ»។ Manuscript Releases, number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តើព្រះជាម្ចាស់តាមរយៈអេលែន វ៉ៃត៍ បានអនុម័តសារដែលពួកមីឡឺរ៉ាយត៍បានប្រកាសក្នុងប្រវត្តិសាស្ត្រឆ្នាំ 1840 ដល់ 1844 ឬ?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«ព្រះជាម្ចាស់មិនបានប្រទានសារថ្មីមួយដល់យើងទេ។ យើងត្រូវប្រកាសសារដែលនៅឆ្នាំ 1843 និង 1844 បាននាំយើងចេញពីក្រុមជំនុំផ្សេងៗទៀត»។ Review and Herald, January 19, 1905.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«ព្រះជាម្ចាស់បង្គាប់ឲ្យយើងលះបង់ពេលវេលា និងកម្លាំងរបស់យើងចំពោះកិច្ចការប្រកាសផ្សាយសារទាំងឡាយដល់ប្រជាជន ដែលបានកម្រើកចិត្តបុរស និងស្ត្រីទាំងឡាយក្នុងឆ្នាំ 1843 និង 1844»។ Manuscript Release, Number 760.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«សារទាំងអស់ដែលបានប្រទានចាប់ពីឆ្នាំ 1840–1844 ត្រូវតែត្រូវបានធ្វើឲ្យមានអំណាចយ៉ាងខ្លាំងនៅពេលនេះ ពីព្រោះមានមនុស្សជាច្រើនដែលបានបាត់បង់ទិសដៅរបស់ខ្លួន។ សារទាំងនេះត្រូវតែទៅដល់គ្រប់ពួកជំនុំទាំងអស់។»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«ព្រះគ្រីស្ទបានមានព្រះបន្ទូលថា៖ “ភ្នែករបស់អ្នករាល់គ្នាមានពរហើយ ពីព្រោះវាមើលឃើញ; ហើយត្រចៀករបស់អ្នករាល់គ្នាក៏មានពរដែរ ពីព្រោះវាឮ។ ដ្បិត ខ្ញុំប្រាប់អ្នករាល់គ្នាជាប្រាកដថា ពួកហោរា និងមនុស្សសុចរិតជាច្រើនបានប៉ងប្រាថ្នាចង់ឃើញសេចក្តីទាំងនោះដែលអ្នករាល់គ្នាឃើញ តែមិនបានឃើញទេ; ហើយចង់ឮសេចក្តីទាំងនោះដែលអ្នករាល់គ្នាឮ តែមិនបានឮទេ” [Matthew 13:16, 17]។ ភ្នែកដែលបានឃើញសេចក្តីទាំងនោះ ដែលបានត្រូវឃើញនៅឆ្នាំ 1843 និង 1844 មានពរហើយ។»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«ព្រះបន្ទូលនោះត្រូវបានប្រទានរួចហើយ។ ហើយមិនគួរមានការពន្យារពេលណាមួយក្នុងការប្រកាសព្រះបន្ទូលនោះឡើងវិញឡើយ ពីព្រោះទីសម្គាល់នៃសម័យកាលកំពុងតែបានសម្រេច; កិច្ចការបញ្ចប់ត្រូវតែធ្វើឲ្យរួច។ កិច្ចការដ៏ធំមួយនឹងត្រូវបានធ្វើក្នុងរយៈពេលខ្លី។ មិនយូរប៉ុន្មាន សារមួយនឹងត្រូវបានប្រទានតាមការតែងតាំងរបស់ព្រះ ដែលនឹងកើនឡើងទៅជាសំឡេងហៅយ៉ាងខ្លាំង។ រួចមក ដានីយ៉ែល នឹងឈរនៅក្នុងចំណែករបស់គាត់ ដើម្បីផ្តល់សក្ខីកម្មរបស់គាត់»។ Manuscript Releases, volume 21, 437.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«សេចក្តីពិតទាំងឡាយដែលយើងបានទទួលនៅក្នុងឆ្នាំ 1841, ‘42, ‘43, និង ‘44 ឥឡូវនេះត្រូវសិក្សា និងប្រកាស។ សាររបស់ទេវតាទីមួយ ទីពីរ និងទីបី នឹងត្រូវបានប្រកាសនៅពេលអនាគតដោយសំឡេងយ៉ាងខ្លាំង។ សារទាំងនោះនឹងត្រូវបានផ្តល់ដោយការប្តេជ្ញាចិត្តយ៉ាងមុតមាំ និងដោយអំណាចនៃព្រះវិញ្ញាណ»។ Manuscript Releases, volume 15, 371.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«យើងយល់អំពីសភាពទន់ខ្សោយ និងភាពតូចតាចនៃកិច្ចការនាពេលបច្ចុប្បន្ន។ យើងបានមានបទពិសោធន៍មួយ។ ក្នុងការធ្វើកិច្ចការដែលព្រះបានប្រទានឲ្យយើង យើងអាចបន្តទៅមុខដោយចិត្តទុកចិត្ត ដោយមានការធានាថា ព្រះអង្គនឹងជាកម្លាំងប្រសិទ្ធភាពរបស់យើង។ ព្រះអង្គនឹងគង់នៅជាមួយយើងក្នុងឆ្នាំ 1906 ដូចដែលព្រះអង្គបានគង់នៅជាមួយយើងក្នុងឆ្នាំ 1841, 1842, 1843, និង 1844»។ Loma Linda Messages, 156.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“អ្នកដែលឈរជាគ្រូបង្រៀន និងជាអ្នកដឹកនាំនៅក្នុងស្ថាប័នរបស់យើង ត្រូវតែមានសេចក្តីជឿមាំមួន និងមានភាពត្រឹមត្រូវក្នុងគោលការណ៍នៃសាររបស់ទេវតាទីបី។ ព្រះទ្រង់ប្រាថ្នាឲ្យប្រជារាស្ត្ររបស់ទ្រង់ដឹងថា យើងមានសារនោះ ដូចដែលទ្រង់បានប្រទានវាមកយើងនៅឆ្នាំ 1843 និង 1844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 General Conference Bulletin, April 1, 1903.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«ការព្រមានបានមកដល់ហើយ៖ មិនត្រូវអនុញ្ញាតឲ្យអ្វីមួយណាចូលមក ដែលនឹងរំខានដល់គ្រឹះនៃសេចក្ដីជំនឿ ដែលលើយើងបានសាងសង់តាំងពីពេលសារបានមកដល់នៅឆ្នាំ 1842, 1843, និង 1844។ ខ្ញុំបានស្ថិតនៅក្នុងសារនេះ ហើយចាប់តាំងពីពេលនោះមក ខ្ញុំបានឈរនៅចំពោះមុខពិភពលោក ដោយស្មោះត្រង់ចំពោះពន្លឺដែលព្រះបានប្រទានមកយើង។ យើងមិនមានបំណងដកជើងរបស់យើងចេញពីវេទិកាដែលគេបានដាក់វា លើកន្លែងដែលយើងបានស្វែងរកព្រះអម្ចាស់រាល់ថ្ងៃ ដោយការអធិស្ឋានយ៉ាងអស់ពីចិត្ត ស្វែងរកពន្លឺនោះឡើយ។ តើអ្នកគិតថា ខ្ញុំអាចបោះបង់ពន្លឺដែលព្រះបានប្រទានឲ្យខ្ញុំបានឬ? វានឹងត្រូវដូចជាថ្មដារអស់កល្បជានិច្ច។ វាបានដឹកនាំខ្ញុំតាំងពីពេលដែលវាត្រូវបានប្រទានមក»។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តើព្រះជាម្ចាស់តាមរយៈ Ellen White បានព្រមានប្រជារាស្ត្ររបស់ទ្រង់ឲ្យការពារខ្លួនពីការវាយប្រហារ ដែលនឹងបំផ្លាញសេចក្ដីពិតនៃប្រវត្តិសាស្ត្រ Millerite ដែរឬទេ?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«សញ្ញាសម្គាល់ដ៏ធំៗនៃសេចក្ដីពិត ដែលបង្ហាញឲ្យយើងឃើញទិសដៅរបស់យើងក្នុងប្រវត្តិសាស្ត្រព្យាករណ៍ ត្រូវតែរក្សាទុកដោយប្រុងប្រយ័ត្នយ៉ាងខ្លាំង កុំឲ្យវាត្រូវបានរុះរើចោល ហើយត្រូវបានជំនួសដោយទ្រឹស្តីនានា ដែលនឹងនាំមកនូវការភាន់ច្រឡំ ជាជាងពន្លឺពិតប្រាកដ»។ Selected Messages, book 2, 101, 102.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«ថ្ងៃនេះ សាតាំងកំពុងស្វែងរកឱកាស ដើម្បីរុះរើសញ្ញាសម្គាល់នៃសេចក្តីពិត—វិមានរំឭកទាំងឡាយដែលត្រូវបានលើកឡើងតាមដងផ្លូវ; ហើយយើងត្រូវការបទពិសោធន៍របស់អ្នកបម្រើការចាស់ទុំទាំងឡាយ ដែលបានសង់ផ្ទះរបស់ខ្លួនលើថ្មដ៏រឹងមាំ ហើយដែលនៅទាំងក្នុងពាក្យរាយការណ៍អាក្រក់ ក៏ដូចជាពាក្យរាយការណ៍ល្អ បានឈរមាំមួនជាប់ស្មោះត្រង់ចំពោះសេចក្តីពិត»។ Gospel Workers, 104.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«ព្រះជាម្ចាស់មិនដែលទុកឲ្យពិភពលោកខ្វះមនុស្សដែលអាចវិនិច្ឆ័យរវាងសេចក្តីល្អ និងសេចក្តីអាក្រក់ សេចក្តីសុចរិត និងអសុចរិតឡើយ។ ព្រះជាម្ចាស់មានមនុស្សដែលទ្រង់បានតែងតាំងឲ្យឈរនៅជួរមុខនៃសមរភូមិ ក្នុងគ្រាអាសន្ន។ នៅក្នុងវិបត្តិមួយ ទ្រង់នឹងលើកមនុស្សឡើង ដូចដែលទ្រង់បានធ្វើនៅសម័យបុរាណ។ យុវជននឹងត្រូវបានអញ្ជើញឲ្យភ្ជាប់ខ្លួនជាមួយអ្នកកាន់ទង់ជ័យចាស់ទុំ ដើម្បីឲ្យពួកគេបានរឹងមាំ និងទទួលការបង្រៀនដោយបទពិសោធន៍របស់អ្នកស្មោះត្រង់ទាំងនេះ ដែលបានឆ្លងកាត់ជម្លោះជាច្រើនយ៉ាង ហើយចំពោះអ្នកទាំងនោះ តាមរយៈសក្ខីភាពនៃព្រះវិញ្ញាណរបស់ទ្រង់ ព្រះជាម្ចាស់បានមានបន្ទូលជាញឹកញាប់ ដោយចង្អុលបង្ហាញផ្លូវត្រឹមត្រូវ និងថ្កោលទោសផ្លូវខុស។ នៅពេលគ្រោះថ្នាក់កើតឡើង ដែលសាកល្បងសេចក្តីជំនឿរបស់ប្រជារាស្ត្រព្រះជាម្ចាស់ កម្មករត្រួសត្រាយទាំងនេះត្រូវរៀបរាប់បទពិសោធន៍កាលពីអតីតកាល ពេលដែលវិបត្តិដូចនេះបានកើតមានឡើង ពេលដែលសេចក្តីពិតត្រូវបានចោទសួរ ពេលដែលគំនិតចម្លែកៗ ដែលមិនមែនមកពីព្រះជាម្ចាស់ ត្រូវបាននាំចូលមក»។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«បទពិសោធន៍របស់អ្នកបម្រើដែលមានវ័យចំណាស់ទាំងនោះ ត្រូវការយ៉ាងចាំបាច់នៅពេលនេះ ដ្បិតសាតាំងកំពុងតែឃ្លាំមើលគ្រប់ឱកាស ដើម្បីធ្វើឲ្យសញ្ញាសម្គាល់បុរាណៗទាំងនោះគ្មានតម្លៃឡើយ — គឺជាវិមានរំឭកដែលបានត្រូវលើកឡើងតាមផ្លូវនោះ»។ Review and Herald, November 19,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1863 ចលនាមីល្លឺរ៉ាយត៍បានបញ្ចប់ដោយការបដិសេធសេចក្ដីពិតដំបូងដែល អេលីយ៉ា នៃប្រវត្តិសាស្ត្រនោះ ត្រូវបានដឹកនាំឲ្យយល់។ ការសាកល្បងចុងក្រោយរបស់វា បានផ្អែកលើខទាំងពីរនៅក្នុង ដានីយ៉ែល ជំពូក 8 ដែលកំណត់អត្តសញ្ញាណការជាន់ឈ្លីទីសក្ការៈ និងពលបរិវារ។ ពន្លឺអំពីទីសក្ការៈត្រូវបានបើកសម្ដែងនៅការសាកល្បងទីមួយ ក្នុងចំណោមការសាកល្បងទាំងដប់ ហើយភាពងងឹតត្រូវបាននាំមកលើពលបរិវារនៅការសាកល្បងចុងក្រោយ ក្នុងចំណោមការសាកល្បងទាំងដប់។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មានការមួយដែលច្បាស់លាស់គឺ៖ អ្នកអាដវិនទីសថ្ងៃទីប្រាំពីរទាំងឡាយណា ដែលឈរនៅក្រោមបដាររបស់សាតាំង នឹងបោះបង់ជំនឿរបស់ខ្លួនជាមុនសិន ចំពោះសេចក្តីព្រមាន និងសេចក្តីស្តីបន្ទោសដែលមាននៅក្នុង ទីបន្ទាល់ទាំងឡាយនៃព្រះវិញ្ញាណរបស់ព្រះ។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“ការហៅឲ្យមានការថ្វាយខ្លួនកាន់តែពេញលេញ និងការបម្រើដ៏បរិសុទ្ធជាងមុន កំពុងត្រូវបានប្រកាសឡើង ហើយនឹងបន្តត្រូវបានប្រកាសតទៅទៀត។ មនុស្សខ្លះដែលឥឡូវនេះកំពុងបញ្ចេញយោបល់សំណូមពររបស់សាតាំង នឹងវិលមករកស្មារតីត្រឹមត្រូវរបស់ខ្លួនវិញ។ មានអ្នកខ្លះដែលកាន់តំណែងសំខាន់ៗនៃការទុកចិត្ត ប៉ុន្តែមិនយល់សេចក្ដីពិតសម្រាប់សម័យនេះទេ។ សារនោះត្រូវតែត្រូវបានផ្ដល់ដល់ពួកគេ។ ប្រសិនបើពួកគេទទួលយកវា ព្រះគ្រីស្ទនឹងទទួលពួកគេ ហើយនឹងធ្វើឲ្យពួកគេក្លាយជាអ្នករួមការងារជាមួយទ្រង់។ ប៉ុន្តែ ប្រសិនបើពួកគេបដិសេធមិនព្រមស្តាប់សារនោះទេ ពួកគេនឹងឈរនៅក្រោមទង់ខ្មៅរបស់ម្ចាស់អំណាចនៃសេចក្ដីងងឹត។”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«ខ្ញុំត្រូវបានបង្គាប់ឲ្យនិយាយថា សេចក្តីពិតដ៏មានតម្លៃសម្រាប់សម័យនេះ កំពុងបើកចំហឲ្យចិត្តគំនិតមនុស្សយល់ឃើញកាន់តែច្បាស់ឡើងៗ។ ក្នុងន័យពិសេស មនុស្សប្រុស និងមនុស្សស្រី ត្រូវបរិភោគសាច់របស់ព្រះគ្រីស្ទ និងផឹកព្រះលោហិតរបស់ទ្រង់។ នឹងមានការអភិវឌ្ឍក្នុងការយល់ដឹង ពីព្រោះសេចក្តីពិតអាចពង្រីកបានជានិច្ច។ ព្រះអង្គដែលជាប្រភពដើមដ៏ទេវភាពនៃសេចក្តីពិត នឹងយាងមកក្នុងការរួបរួមយ៉ាងជិតស្និទ្ធកាន់តែខ្លាំងឡើងជាមួយអស់អ្នកដែលបន្តស្វែងរកដើម្បីស្គាល់ទ្រង់។ កាលណារាស្ត្ររបស់ព្រះទទួលព្រះបន្ទូលរបស់ទ្រង់ជានំបុ័ងពីស្ថានសួគ៌ ពួកគេនឹងដឹងថា ការយាងចេញរបស់ទ្រង់ត្រូវបានត្រៀមទុកដូចជាពេលព្រឹក។ ពួកគេនឹងទទួលបានកម្លាំងខាងវិញ្ញាណ ដូចជារូបកាយទទួលបានកម្លាំងខាងសាច់ឈាមនៅពេលបរិភោគអាហារ។»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«យើងមិនយល់ព្រះហឫទ័យនៃផែនការរបស់ព្រះអម្ចាស់ទាំងស្រុងទេ ក្នុងការនាំកូនចៅអ៊ីស្រាអែលចេញពីការជាប់ជាទាសករនៅអេស៊ីប ហើយដឹកនាំពួកគេឆ្លងកាត់ទីរហោស្ថានចូលទៅកាន់ស្រុកកាណាន។»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«នៅពេលយើងប្រមូលកាំរស្មីដ៏ទេវភាពដែលភ្លឺចេញពីដំណឹងល្អ យើងនឹងមានការយល់ឃើញកាន់តែច្បាស់អំពីរបបសាសន៍យូដា ហើយមានការកោតសរសើរកាន់តែជ្រាលជ្រៅចំពោះសេចក្តីពិតដ៏សំខាន់របស់វា។ ការស្វែងរកសេចក្តីពិតរបស់យើងនៅតែមិនទាន់ពេញលេញនៅឡើយ។ យើងបានប្រមូលបានតែកាំរស្មីនៃពន្លឺប៉ុន្មានប៉ុណ្ណោះ។ អ្នកដែលមិនមែនជាអ្នកសិក្សាព្រះបន្ទូលជារៀងរាល់ថ្ងៃ នឹងមិនអាចដោះស្រាយបញ្ហានានានៃរបបសាសន៍យូដាបានទេ។ ពួកគេនឹងមិនយល់អំពីសេចក្តីពិតដែលបានបង្រៀនតាមរយៈកិច្ចបម្រើនៅក្នុងព្រះវិហារទេ។ ព្រះរាជកិច្ចរបស់ព្រះត្រូវបានរារាំងដោយការយល់ដឹងបែបលោកិយចំពោះផែនការដ៏អស្ចារ្យរបស់ទ្រង់។ ជីវិតអនាគតនឹងបើកសម្ដែងនូវអត្ថន័យនៃក្រឹត្យវិន័យទាំងឡាយដែលព្រះគ្រីស្ទ ដែលគ្របបាំងនៅក្នុងសសរពពក បានប្រទានដល់ប្រជារាស្ត្ររបស់ទ្រង់»។ Spalding and Magan, 305, 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យើងនឹងបន្តការពិចារណារបស់យើងអំពីនិមិត្តសញ្ញារបស់អេលីយ៉ាទាក់ទងនឹងឆ្នាំ 1863 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អេលីយ៉ា - លេខប្រាំពីរ</dc:title>
  <dc:subject>ទីមួយ និងទីចុងក្រោយ</dc:subject>
  <dc:creator>Jeff Pippenger</dc:creator>
  <cp:keywords/>
  <dc:description>Generated by ArticleDigger from elijah\07_elijah.json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