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លេខប្រាំបី</w:t>
      </w:r>
    </w:p>
    <w:p>
      <w:pPr>
        <w:pStyle w:val="ArticleSubtitle"/>
        <w:jc w:val="left"/>
      </w:pPr>
      <w:r>
        <w:rPr>
          <w:rFonts w:ascii="Leelawadee UI" w:hAnsi="Leelawadee UI" w:eastAsia="Leelawadee UI" w:cs="Leelawadee UI"/>
        </w:rPr>
        <w:t>យេរីខូ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2023-10-09</w:t>
      </w:r>
    </w:p>
    <w:p>
      <w:pPr>
        <w:pStyle w:val="ArticleBody"/>
        <w:jc w:val="left"/>
      </w:pPr>
      <w:r>
        <w:rPr>
          <w:rFonts w:ascii="Leelawadee UI" w:hAnsi="Leelawadee UI" w:eastAsia="Leelawadee UI" w:cs="Leelawadee UI"/>
        </w:rPr>
        <w:t>នៅដើមកំណើតរបស់អ៊ីស្រាអែលបុរាណតាមន័យអក្សរ ហើយក៏នៅដើមកំណើតរបស់អ៊ីស្រាអែលខាងវិញ្ញាណសម័យទំនើបផងដែរ គឺនៅពេលឆ្លងសមុទ្រក្រហម ហើយបន្ទាប់មកនៅពេលនៃការខកចិត្តដ៏ធំ មួយលំដាប់នៃការសាកល្បងដែលរីកចម្រើនជាបន្តបន្ទាប់បានចាប់ផ្ដើមឡើង ដែលនៅទីបំផុតបានឈានទៅដល់ការសាកល្បងចុងក្រោយ។ ការបរាជ័យក្នុងការសាកល្បងចុងក្រោយនោះ នៅក្នុងសៀវភៅជនគណនា និងក្នុងប្រវត្តិសាស្ត្រមីល្លឺរ៉ាយ បង្ហាញសម្គាល់ការចាប់ផ្ដើមនៃការវង្វេងនៅក្នុងទីរហោស្ថាន។</w:t>
      </w:r>
    </w:p>
    <w:p>
      <w:pPr>
        <w:pStyle w:val="ArticleScripture"/>
        <w:jc w:val="left"/>
      </w:pPr>
      <w:r>
        <w:rPr>
          <w:rFonts w:ascii="Leelawadee UI" w:hAnsi="Leelawadee UI" w:eastAsia="Leelawadee UI" w:cs="Leelawadee UI"/>
        </w:rPr>
        <w:t>«អស់រយៈពេលសែសិបឆ្នាំ ការមិនជឿ ការត្អូញត្អែរ និងការបះបោរ បានបិទផ្លូវមិនឲ្យអ៊ីស្រាអែលបុរាណចូលទៅក្នុងដែនកាណាន។ អំពើបាបដូចគ្នានេះបានពន្យារពេលការចូលរបស់អ៊ីស្រាអែលសម័យបច្ចុប្បន្នទៅក្នុងកាណានស្ថានសួគ៌។ ក្នុងករណីទាំងពីរ មិនមែនជាព្រះសន្យារបស់ព្រះដែលមានកំហុសឡើយ។ គឺជាការមិនជឿ សេចក្តីស្រឡាញ់លោកិយ ការមិនបានញែកខ្លួនជាបរិសុទ្ធ និងជម្លោះក្នុងចំណោមអ្នកដែលអះអាងថាជារាស្ត្ររបស់ព្រះអម្ចាស់ ដែលបានទុកឲ្យយើងស្ថិតនៅក្នុងលោកនៃអំពើបាប និងទុក្ខព្រួយនេះអស់ជាច្រើនឆ្នាំមកហើយ។»</w:t>
      </w:r>
    </w:p>
    <w:p>
      <w:pPr>
        <w:pStyle w:val="ArticleScripture"/>
        <w:jc w:val="left"/>
      </w:pPr>
      <w:r>
        <w:rPr>
          <w:rFonts w:ascii="Leelawadee UI" w:hAnsi="Leelawadee UI" w:eastAsia="Leelawadee UI" w:cs="Leelawadee UI"/>
        </w:rPr>
        <w:t>«យើងប្រហែលជាត្រូវស្នាក់នៅទីនេះ ក្នុងលោកនេះ អស់រយៈពេលជាច្រើនឆ្នាំទៀត ដោយសារការមិនស្តាប់បង្គាប់ ដូចដែលកូនចៅអ៊ីស្រាអែលបានធ្វើ; ប៉ុន្តែ ដើម្បីព្រះគ្រីស្ទ ប្រជារាស្ត្ររបស់ទ្រង់ មិនគួរបន្ថែមបាបលើបាប ដោយចោទប្រកាន់ព្រះជាម្ចាស់ចំពោះផលវិបាកនៃផ្លូវអំពើខុសរបស់ខ្លួនឡើយ»។ Evangelism, 696.</w:t>
      </w:r>
    </w:p>
    <w:p>
      <w:pPr>
        <w:pStyle w:val="ArticleBody"/>
        <w:jc w:val="left"/>
      </w:pPr>
      <w:r>
        <w:rPr>
          <w:rFonts w:ascii="Leelawadee UI" w:hAnsi="Leelawadee UI" w:eastAsia="Leelawadee UI" w:cs="Leelawadee UI"/>
        </w:rPr>
        <w:t>នៅចុងបញ្ចប់នៃប្រវត្តិសាស្ត្ររបស់អ៊ីស្រាអែលបុរាណ ដូចដែលនៅដើមកាលក៏មានដំណើរការសាកល្បងជាបន្តបន្ទាប់មួយ ដែលបានបញ្ចប់នៅពេលអ៊ីស្រាអែលបុរាណតាមអក្សរត្រូវបាននាំទៅជាឈ្លើយនៅបាប៊ីឡូន។ នៅចុងបញ្ចប់នៃអ៊ីស្រាអែលសម័យទំនើបខាងវិញ្ញាណ ពួកគេក៏នឹងប្រឈមមុខនឹងដំណើរការសាកល្បងជាបន្តបន្ទាប់មួយដែរ។ ដំណើរការនោះបញ្ចប់នៅពេលអាឌវេនទីស្តឡាវឌីសេត្រូវបានផ្តួលរំលំនៅឯក្រឹត្យថ្ងៃអាទិត្យ។ ដូចនឹងអ៊ីស្រាអែលបុរាណដែរ អ៊ីស្រាអែលសម័យទំនើបនឹងត្រូវបាននាំទៅជាឈ្លើយដោយបាប៊ីឡូនខាងវិញ្ញាណ។</w:t>
      </w:r>
    </w:p>
    <w:p>
      <w:pPr>
        <w:pStyle w:val="ArticleBody"/>
        <w:jc w:val="left"/>
      </w:pPr>
      <w:r>
        <w:rPr>
          <w:rFonts w:ascii="Leelawadee UI" w:hAnsi="Leelawadee UI" w:eastAsia="Leelawadee UI" w:cs="Leelawadee UI"/>
        </w:rPr>
        <w:t>ចលនាមីឡេរ៉ាយត៍ ដែលបានចាប់ផ្តើមតាមបែបព្យាករណ៍នៅឆ្នាំ 1798 ហើយបានបញ្ចប់ជាផ្លូវការនៅឆ្នាំ 1863 នោះ ជារូបសញ្ញានៃចលនារបស់មនុស្សមួយសែនសែសិបបួនពាន់ ដែលបានចាប់ផ្តើមនៅឆ្នាំ 1989 ហើយបញ្ចប់នៅពេលបិទសម័យសាកល្បងរបស់មនុស្ស និងការយាងមកលើកទីពីររបស់ព្រះគ្រីស្ទ។ រវាងការបញ្ចប់នៃចលនាមីឡេរ៉ាយត៍ និងការមកដល់នៃចលនាដ៏មានអំណាចរបស់ទេវតាទីបី គឺជាប្រវត្តិសាស្ត្ររបស់ក្រុមជំនុំអាដ</w:t>
      </w:r>
      <w:r>
        <w:rPr>
          <w:rFonts w:ascii="Sylfaen" w:hAnsi="Sylfaen" w:eastAsia="Sylfaen" w:cs="Sylfaen"/>
        </w:rPr>
        <w:t>վեն</w:t>
      </w:r>
      <w:r>
        <w:rPr>
          <w:rFonts w:ascii="Leelawadee UI" w:hAnsi="Leelawadee UI" w:eastAsia="Leelawadee UI" w:cs="Leelawadee UI"/>
        </w:rPr>
        <w:t>ទីស្ទ៍ថ្ងៃទីប្រាំពីរឡាវឌីសេ ដែលបានចុះបញ្ជីស្របច្បាប់។</w:t>
      </w:r>
    </w:p>
    <w:p>
      <w:pPr>
        <w:pStyle w:val="ArticleScripture"/>
        <w:jc w:val="left"/>
      </w:pPr>
      <w:r>
        <w:rPr>
          <w:rFonts w:ascii="Leelawadee UI" w:hAnsi="Leelawadee UI" w:eastAsia="Leelawadee UI" w:cs="Leelawadee UI"/>
        </w:rPr>
        <w:t>«ចម្ងាយត្រឹមតែដំណើរដប់មួយថ្ងៃប៉ុណ្ណោះ ស្ថិតនៅរវាង ស៊ីណាយ និង កាដេស នៅតាមព្រំដែននៃស្រុកកាណាន; ហើយដោយមានទស្សនៈនៃការចូលទៅក្នុងដែនដីដ៏ល្អនោះក្នុងពេលឆាប់ៗ កងពលអ៊ីស្រាអែលក៏បានបន្តដំណើររបស់ខ្លួនឡើងវិញ នៅពេលដែលពពកនៅទីបំផុតបានផ្តល់សញ្ញាឲ្យធ្វើចលនាទៅមុខ។ ព្រះយេហូវ៉ា បានសម្ដែងការអស្ចារ្យជាច្រើនក្នុងការនាំពួកគេចេញពីអេហ្ស៊ីប ហើយតើពួកគេមិនអាចរំពឹងទុកព្រះពរអ្វីខ្លះឥឡូវនេះទេឬ ខណៈដែលពួកគេបានចងសន្ធិសញ្ញាជាផ្លូវការថានឹងទទួលយកទ្រង់ជាព្រះអធិបតេយ្យរបស់ខ្លួន ហើយត្រូវបានទទួលស្គាល់ថាជាប្រជាជនដែលបានជ្រើសរើសរបស់ព្រះដ៏ខ្ពង់ខ្ពស់បំផុត?» Patriarchs and Prophets, 376.</w:t>
      </w:r>
    </w:p>
    <w:p>
      <w:pPr>
        <w:pStyle w:val="ArticleBody"/>
        <w:jc w:val="left"/>
      </w:pPr>
      <w:r>
        <w:rPr>
          <w:rFonts w:ascii="Leelawadee UI" w:hAnsi="Leelawadee UI" w:eastAsia="Leelawadee UI" w:cs="Leelawadee UI"/>
        </w:rPr>
        <w:t>ការធ្វើដំណើរដ៏ខ្លីរបស់ពួកគេបានបញ្ចប់ទៅជាសែសិបឆ្នាំ ដោយសារតែការមិនជឿ និងការមិនស្តាប់បង្គាប់របស់ពួកគេ។ ប្រសិនបើពួកគេបានបង្ហាញសេចក្តីជំនឿដែលមានមូលដ្ឋានលើការរំដោះដ៏មហិមារបស់ពួកគេចេញពីភាពជាទាសករ នោះពួកគេនឹងបានឆ្លងទន្លេយ័រដាន់ក្នុងពេលឆាប់ៗ ហើយចូលទៅក្នុងទឹកដីសន្យា។ ឧបសគ្គដំបូងរបស់ពួកគេបន្ទាប់ពីនោះ នឹងជាឧបសគ្គដដែលដែលយ៉ូស្វេបានប្រឈមនៅពេលក្រោយ។ បន្ទាប់ពីសែសិបឆ្នាំ អ៊ីស្រាអែលតាមន័យអក្សរបានចាកចេញពីទីរហោស្ថានទៅកាន់ទឹកដីសន្យា ហើយយេរីខូគឺជាជំហានដំបូងរបស់ពួកគេ ហើយវាឈរជានិមិត្តរូបនៃព្រះចេស្ដារបស់ព្រះសម្រាប់សេចក្តីសង្គ្រោះដល់គ្រប់អ្នកដែលជឿ។ យេរីខូក៏ជានិមិត្តរូបនៃកិច្ចការដែលចលនា Millerite ត្រូវប្រឈមមុខនៅឆ្នាំ 1863 ផងដែរ ប៉ុន្តែពួកគេបានដកថយត្រឡប់ទៅក្នុងទីរហោស្ថាន។ និមិត្តរូបរបស់អេលីយ៉ាត្រូវបានភ្ជាប់ដោយផ្ទាល់ជាមួយនឹងនិមិត្តរូបរបស់យេរីខូ ហើយការពិចារណាអំពីទំនាក់ទំនងប្រវត្តិសាស្ត្ររបស់អេលីយ៉ាជាមួយយេរីខូ គឺមានប្រយោជន៍សម្រាប់ការយល់ដឹង។</w:t>
      </w:r>
    </w:p>
    <w:p>
      <w:pPr>
        <w:pStyle w:val="ArticleScripture"/>
        <w:jc w:val="left"/>
      </w:pPr>
      <w:r>
        <w:rPr>
          <w:rFonts w:ascii="Leelawadee UI" w:hAnsi="Leelawadee UI" w:eastAsia="Leelawadee UI" w:cs="Leelawadee UI"/>
        </w:rPr>
        <w:t>រីឯអំពើផ្សេងៗទៀតរបស់អូម្រី ដែលទ្រង់បានប្រព្រឹត្ត និងអំណាចរបស់ទ្រង់ដែលទ្រង់បានបង្ហាញ នោះតើមិនបានកត់ទុកក្នុងសៀវភៅពង្សាវតារនៃស្តេចអ៊ីស្រាអែលទេឬ? ដូច្នេះ អូម្រីបានដេកលក់ជាមួយបុព្វបុរសរបស់ទ្រង់ ហើយត្រូវបានបញ្ចុះនៅសាម៉ារី ហើយអាហាប់ ជាបុត្ររបស់ទ្រង់ បានសោយរាជ្យជំនួសទ្រង់។ នៅឆ្នាំទីសាមសិបប្រាំបីនៃរជ្ជកាលអាសា ស្តេចយូដា អាហាប់ ជាបុត្រអូម្រី បានចាប់ផ្តើមសោយរាជ្យលើអ៊ីស្រាអែល ហើយអាហាប់ ជាបុត្រអូម្រី បានសោយរាជ្យលើអ៊ីស្រាអែលនៅសាម៉ារី អស់រយៈពេលម្ភៃពីរឆ្នាំ។ អាហាប់ ជាបុត្រអូម្រី បានប្រព្រឹត្តអំពើអាក្រក់នៅព្រះនេត្រព្រះយេហូវ៉ា លើសជាងអស់អ្នកដែលនៅមុនទ្រង់ទាំងអស់។ ហើយបានកើតឡើងថា ដូចជាការដើរក្នុងអំពើបាបរបស់យេរ៉ូបោម ជាបុត្រណេបាត គឺជារឿងស្រាលសម្រាប់ទ្រង់ទៅហើយ នោះទ្រង់ក៏បានយកនាងយេសាបែល ជាបុត្រីរបស់អែតបាអាល់ ស្តេចស៊ីដូន មកធ្វើជាភរិយា ហើយទៅបម្រើព្រះបាល និងថ្វាយបង្គំព្រះនោះ។ ទ្រង់បានសង់អាសនៈមួយសម្រាប់ព្រះបាល នៅក្នុងព្រះវិហារព្រះបាល ដែលទ្រង់បានសង់នៅសាម៉ារី។ អាហាប់ក៏បានធ្វើរូបព្រៃព្រះ; ហើយអាហាប់បានប្រព្រឹត្តអំពើដែលបណ្ដាលឲ្យព្រះយេហូវ៉ា ជាព្រះនៃអ៊ីស្រាអែល ទ្រង់ព្រះពិរោធ លើសជាងស្តេចអ៊ីស្រាអែលទាំងអស់ដែលនៅមុនទ្រង់។ នៅគ្រានោះ ហ៊ីអែល ជនបេតអែល បានសង់ក្រុងយេរីខូឡើងវិញ៖ គាត់បានដាក់គ្រឹះរបស់វាដោយបាត់បង់អប៊ីរ៉ាម ជាកូនច្បងរបស់គាត់ ហើយបានដំឡើងទ្វាររបស់វាដោយបាត់បង់សេគុប ជាកូនពៅរបស់គាត់ ស្របតាមព្រះបន្ទូលរបស់ព្រះយេហូវ៉ា ដែលទ្រង់បានមានបន្ទូលតាមរយៈយ៉ូស្វេ ជាបុត្រនូន។ រីឯអេលីយ៉ា ជនទីសប៊ីត ដែលជាម្នាក់ក្នុងចំណោមអ្នកស្រុកកាឡាដ បានទូលដល់អាហាប់ថា៖ «ដូចដែលព្រះយេហូវ៉ា ជាព្រះនៃអ៊ីស្រាអែល ទ្រង់មានព្រះជន្មរស់ នៅចំពោះព្រះអង្គដែលខ្ញុំឈរបម្រើនេះ អស់ឆ្នាំទាំងនេះនឹងគ្មានទឹកសន្សើម ឬភ្លៀងឡើយ លើកលែងតែតាមពាក្យរបស់ខ្ញុំ»។ ១ ពង្សាវតារក្សត្រ ១៦:២៧–១៧:១។</w:t>
      </w:r>
    </w:p>
    <w:p>
      <w:pPr>
        <w:pStyle w:val="ArticleBody"/>
        <w:jc w:val="left"/>
      </w:pPr>
      <w:r>
        <w:rPr>
          <w:rFonts w:ascii="Leelawadee UI" w:hAnsi="Leelawadee UI" w:eastAsia="Leelawadee UI" w:cs="Leelawadee UI"/>
        </w:rPr>
        <w:t>ការប្រឈមមុខដែលអេលីយ៉ាបានមានជាមួយនឹងព្រះទាំងឡាយរបស់អាហាប់ និងយេសេបិល នៅភ្នំកាមេល គឺជាការឆ្លើយតបចំពោះការបោះបង់ជំនឿរបស់ស្តេចទីប្រាំពីរនៃនគរខាងជើងរបស់អ៊ីស្រាអែល ដែល «បានប្រព្រឹត្តអំពើដើម្បីបង្កឲ្យព្រះយេហូវ៉ា ជាព្រះនៃអ៊ីស្រាអែល ទ្រង់ខឹង លើសជាងស្តេចទាំងអស់នៃអ៊ីស្រាអែលដែលមានមុនលោក»។ ពាក្យ «បង្កឲ្យខឹង» នៅក្នុងខគម្ពីរនេះ ជាសេចក្តីយោងទៅកាន់ «ថ្ងៃនៃការបង្កឲ្យខឹង» ដែលត្រូវបានតំណាងដោយការសាកល្បងទីដប់ នៅក្នុង ជនគណនា ១៤។ ការបង្កឲ្យព្រះខឹងរបស់អាហាប់ តំណាងឲ្យការសាកល្បងចុងក្រោយនៃការសាកល្បងទាំងដប់ ដែលបានកើតឡើងដោយសាររបាយការណ៍អាក្រក់របស់អ្នកស៊ើបការណ៍ដប់នាក់ នៅក្នុង ជនគណនា ១៤។ ហេតុនេះ វាតំណាងឲ្យការសាកល្បងចុងក្រោយសម្រាប់ចលនាមីឡើរ៉ាយត៍ និងការសាកល្បងចុងក្រោយសម្រាប់មនុស្សមួយសែនបួនម៉ឺនបួនពាន់នាក់។</w:t>
      </w:r>
    </w:p>
    <w:p>
      <w:pPr>
        <w:pStyle w:val="ArticleScripture"/>
        <w:jc w:val="left"/>
      </w:pPr>
      <w:r>
        <w:rPr>
          <w:rFonts w:ascii="Leelawadee UI" w:hAnsi="Leelawadee UI" w:eastAsia="Leelawadee UI" w:cs="Leelawadee UI"/>
        </w:rPr>
        <w:t>ដូច្នេះ ដូចដែលព្រះវិញ្ញាណបរិសុទ្ធមានព្រះបន្ទូលថា៖ «ថ្ងៃនេះ បើអ្នករាល់គ្នានឹងស្តាប់ព្រះសំឡេងរបស់ទ្រង់ មិនត្រូវធ្វើឲ្យចិត្តរបស់អ្នករាល់គ្នារឹងរូសឡើយ ដូចក្នុងគ្រានៃការបះបោរ នៅថ្ងៃនៃការល្បងលក្នុងទីរហោស្ថាន»។ ហេព្រើរ ៣:៧, ៨</w:t>
      </w:r>
    </w:p>
    <w:p>
      <w:pPr>
        <w:pStyle w:val="ArticleBody"/>
        <w:jc w:val="left"/>
      </w:pPr>
      <w:r>
        <w:rPr>
          <w:rFonts w:ascii="Leelawadee UI" w:hAnsi="Leelawadee UI" w:eastAsia="Leelawadee UI" w:cs="Leelawadee UI"/>
        </w:rPr>
        <w:t>នៅក្នុង «ថ្ងៃនៃការបង្កឲ្យព្រះពិរោធ» ខាងទំនាយ ដែលអហាប់តំណាងឲ្យនោះ ហោរាអេលីយ៉ាបានអធិស្ឋានថា ប្រសិនបើវាជាការចាំបាច់ នោះព្រះនឹងនាំយកការជំនុំជម្រះមកលើអ៊ីស្រាអែល ដើម្បីឲ្យប្រជាជនរបស់ទ្រង់អាចប្រែចិត្តចេញពីអំពើបាបដែលពួកគេកំពុងចូលរួមប្រព្រឹត្ត។</w:t>
      </w:r>
    </w:p>
    <w:p>
      <w:pPr>
        <w:pStyle w:val="ArticleScripture"/>
        <w:jc w:val="left"/>
      </w:pPr>
      <w:r>
        <w:rPr>
          <w:rFonts w:ascii="Leelawadee UI" w:hAnsi="Leelawadee UI" w:eastAsia="Leelawadee UI" w:cs="Leelawadee UI"/>
        </w:rPr>
        <w:t>«ប្រជាជនអ៊ីស្រាអែល បានបាត់បង់បន្តិចម្តងៗនូវការកោតខ្លាច និងការគោរពចំពោះព្រះ រហូតដល់ព្រះបន្ទូលរបស់ទ្រង់តាមរយៈយ៉ូស្វេ គ្មានទម្ងន់អ្វីសម្រាប់ពួកគេទៀតឡើយ។ “នៅសម័យរបស់អហាប់ ហៀលជាជនបេថែលបានសាងសង់ក្រុងយេរីខូឡើងវិញ៖ គាត់បានដាក់គ្រឹះវា ដោយបាត់បង់អាប៊ីរ៉ាម កូនប្រុសច្បងរបស់គាត់ ហើយបានលើកទ្វាររបស់វាឡើង ដោយបាត់បង់សេគូប កូនប្រុសពៅរបស់គាត់ ស្របតាមព្រះបន្ទូលរបស់ព្រះយេហូវ៉ា ដែលទ្រង់បានមានបន្ទូលតាមរយៈយ៉ូស្វេ កូននូន។”»</w:t>
      </w:r>
    </w:p>
    <w:p>
      <w:pPr>
        <w:pStyle w:val="ArticleScripture"/>
        <w:jc w:val="left"/>
      </w:pPr>
      <w:r>
        <w:rPr>
          <w:rFonts w:ascii="Leelawadee UI" w:hAnsi="Leelawadee UI" w:eastAsia="Leelawadee UI" w:cs="Leelawadee UI"/>
        </w:rPr>
        <w:t>«ខណៈដែលអ៊ីស្រាអែលកំពុងបះបោរចាកចេញពីសេចក្តីជំនឿ អេលីយ៉ានៅតែជាព្យាការីស្មោះត្រង់ និងពិតប្រាកដរបស់ព្រះ។ ព្រលឹងដ៏ស្មោះត្រង់របស់គាត់មានទុក្ខព្រួយយ៉ាងខ្លាំង ពេលដែលគាត់ឃើញថា ការមិនជឿ និងភាពមិនស្មោះត្រង់កំពុងញែកកូនចៅអ៊ីស្រាអែលចេញពីព្រះយ៉ាងឆាប់រហ័ស ហើយគាត់បានអធិស្ឋានសូមឲ្យព្រះសង្គ្រោះប្រជារាស្ត្ររបស់ទ្រង់។ គាត់បានទូលអង្វរថា ព្រះអម្ចាស់កុំបោះបង់ចោលប្រជាជនដែលប្រព្រឹត្តបាបរបស់ទ្រង់ទាំងស្រុងឡើយ ប៉ុន្តែសូមឲ្យទ្រង់ប្រើការវិនិច្ឆ័យទោស បើចាំបាច់ ដើម្បីដាស់ពួកគេឲ្យប្រែចិត្ត ហើយកុំអនុញ្ញាតឲ្យពួកគេទៅដល់កម្រិតបាបកាន់តែធ្ងន់ជាងមុន ដោយហេតុនោះបង្កឲ្យទ្រង់បំផ្លាញពួកគេជាជាតិមួយ»។</w:t>
      </w:r>
    </w:p>
    <w:p>
      <w:pPr>
        <w:pStyle w:val="ArticleScripture"/>
        <w:jc w:val="left"/>
      </w:pPr>
      <w:r>
        <w:rPr>
          <w:rFonts w:ascii="Leelawadee UI" w:hAnsi="Leelawadee UI" w:eastAsia="Leelawadee UI" w:cs="Leelawadee UI"/>
        </w:rPr>
        <w:t>ព្រះបន្ទូលរបស់ព្រះអម្ចាស់បានមកដល់អេលីយ៉ា ឲ្យទៅជួបអាហាប់ ដោយនាំទៅនូវពាក្យប្រកាសទោសនៃសេចក្តីវិនិច្ឆ័យរបស់ទ្រង់ ពីព្រោះអំពើបាបរបស់អ៊ីស្រាអែល។ អេលីយ៉ាបានធ្វើដំណើរទាំងយប់ទាំងថ្ងៃ រហូតដល់គាត់មកដល់រាជវាំងរបស់អាហាប់។ គាត់មិនបានសុំការអនុញ្ញាតឲ្យចូលឡើយ ហើយក៏មិនបានរង់ចាំឲ្យមានការប្រកាសឈ្មោះរបស់គាត់តាមពិធីការដែរ។ ដោយមិនបានរំពឹងទុកសោះចំពោះអាហាប់ អេលីយ៉ាបានឈរនៅចំពោះមុខស្តេចសាម៉ារីដែលកំពុងភ្ញាក់ផ្អើល ដោយស្លៀកសម្លៀកបំពាក់ក្រាស់ៗ ដែលពួកហោរាតែងតែពាក់ជាទូទៅ។ គាត់មិនបានធ្វើការសុំទោសណាមួយចំពោះការបង្ហាញខ្លួនយ៉ាងភ្លាមៗរបស់គាត់ ដោយគ្មានការអញ្ជើញនោះឡើយ ប៉ុន្តែ ដោយលើកដៃឡើងទៅស្ថានសួគ៌ គាត់បានប្រកាសយ៉ាងឱឡារិក ដោយនាមព្រះដ៏មានព្រះជន្មរស់ ជាព្រះដែលបានបង្កើតផ្ទៃមេឃ និងផែនដី អំពីសេចក្តីវិនិច្ឆ័យទាំងឡាយដែលនឹងមកលើអ៊ីស្រាអែលថា៖ «ឆ្នាំទាំងនេះ នឹងគ្មានទាំងទឹកសន្សើម និងភ្លៀងឡើយ លើកលែងតែតាមពាក្យរបស់ខ្ញុំ»។</w:t>
      </w:r>
    </w:p>
    <w:p>
      <w:pPr>
        <w:pStyle w:val="ArticleScripture"/>
        <w:jc w:val="left"/>
      </w:pPr>
      <w:r>
        <w:rPr>
          <w:rFonts w:ascii="Leelawadee UI" w:hAnsi="Leelawadee UI" w:eastAsia="Leelawadee UI" w:cs="Leelawadee UI"/>
        </w:rPr>
        <w:t>“ការថ្កោលទោសដ៏គួរឲ្យភ្ញាក់ផ្អើលនេះ អំពីការវិនិច្ឆ័យទោសរបស់ព្រះ ដោយសារអំពើបាបរបស់អ៊ីស្រាអែល បានធ្លាក់មកលើស្តេចក្បត់ជំនឿនោះ ដូចជាផ្គរលាន់មួយ។ គាត់ហាក់ដូចជាត្រូវបានអំពើអស្ចារ្យនិងសេចក្ដីភ័យខ្លាចធ្វើឲ្យស្ពឹកស្រពន់; ហើយមុនពេលដែលគាត់អាចស្ដារខ្លួនចេញពីការភ្ញាក់ផ្អើលរបស់គាត់វិញបាន អេលីយ៉ា ដោយមិនរង់ចាំមើលឥទ្ធិពលនៃសាររបស់ខ្លួន បានបាត់ខ្លួនទៅភ្លាមៗ ដូចជាពេលដែលគាត់បានមក។ កិច្ចការរបស់គាត់គឺត្រូវប្រកាសព្រះបន្ទូលនៃវេទនាពីព្រះ ហើយគាត់ក៏បានដកខ្លួនចេញភ្លាម។ ពាក្យរបស់គាត់បានបិទទុកទ្រព្យសម្បត្តិនៃស្ថានសួគ៌ ហើយពាក្យរបស់គាត់តែមួយគត់ គឺជាកូនសោដែលអាចបើកវាឡើងវិញបាន។” Testimonies, volume 3, 273.</w:t>
      </w:r>
    </w:p>
    <w:p>
      <w:pPr>
        <w:pStyle w:val="ArticleBody"/>
        <w:jc w:val="left"/>
      </w:pPr>
      <w:r>
        <w:rPr>
          <w:rFonts w:ascii="Leelawadee UI" w:hAnsi="Leelawadee UI" w:eastAsia="Leelawadee UI" w:cs="Leelawadee UI"/>
        </w:rPr>
        <w:t>អ៊ីស្រាអែលបានភ្លេចថា យ៉ូស្វេបានបង្គាប់ពួកគេយ៉ាងតឹងរ៉ឹង មិនឲ្យទាក់ទងសេពគប់ជាមួយនឹងសាសន៍ដទៃ ហើយមិនឲ្យសង់ក្រុងយេរីខូឡើងវិញជាដាច់ខាត។ ទោះបីជាសង្គ្រាមនៅយេរីខូជាការបង្ហាញដ៏អស្ចារ្យនៃព្រះចេស្តារបស់ព្រះ និងជានិមិត្តសញ្ញានៃព្រះបន្ទូលសន្យារបស់ព្រះថាទ្រង់នឹងនាំប្រជារាស្ត្ររបស់ទ្រង់ចូលទៅក្នុងទឹកដីសន្យាក៏ដោយ ក៏នៅមានអំពើបាប បណ្តាសា និងការប្រោសឲ្យរួចដែលពាក់ព័ន្ធនឹងយេរីខូផងដែរ។ «អំពើបាប» គឺជាអំពើរបស់អាកាន ដែលលោភចង់បានទ្រព្យសម្បត្តិ និងឥទ្ធិពលរបស់យេរីខូ «បណ្តាសា» គឺស្ថិតលើមនុស្សណាក៏ដោយដែលនឹងសង់យេរីខូឡើងវិញ ហើយនាងរ៉ាហាបជាស្ត្រីពេស្យា តំណាងឲ្យ «ការប្រោសឲ្យរួច»។ អាកានចង់បានអាវបាប៊ីឡូនដ៏ស្រស់ស្អាតនោះ។ គាត់គិតថាអាចលាក់បាំងអំពើបាបរបស់ខ្លួនបាន ដូចជាអ័ដាម និងអេវ៉ាបានព្យាយាមលាក់បាំងអំពើបាបរបស់ខ្លួនដោយសម្លៀកបំពាក់ពីស្លឹកឧទុម្ពរ។ អាកានចង់បានភាពរុងរឿងដែលយេរីខូតំណាងឲ្យ ហើយគាត់ប្រាថ្នាចង់មានចំណែកពាក់ព័ន្ធជាមួយបាប៊ីឡូន។</w:t>
      </w:r>
    </w:p>
    <w:p>
      <w:pPr>
        <w:pStyle w:val="ArticleBody"/>
        <w:jc w:val="left"/>
      </w:pPr>
      <w:r>
        <w:rPr>
          <w:rFonts w:ascii="Leelawadee UI" w:hAnsi="Leelawadee UI" w:eastAsia="Leelawadee UI" w:cs="Leelawadee UI"/>
        </w:rPr>
        <w:t>យេរីខូត្រូវបានដាក់បង្ហាញជានិមិត្តរូបនៃកិច្ចការនៃការនាំសាររបស់ទេវតាទីបីទៅកាន់លោកិយទាំងមូល ប៉ុន្តែវាក៏ផ្ទុកនូវការព្រមានមួយអំពីអំពើបាបនៃការស្រឡាញ់ និងការទុកចិត្តលើលោកិយផងដែរ។ និមិត្តរូបនៃយេរីខូក៏មានបណ្តាសាប្រឆាំងនឹងការសង់យេរីខូឡើងវិញ ហើយរ៉ាហាបតំណាងឲ្យអ្នកទាំងឡាយដែលនៅតែស្ថិតក្នុងបាប៊ីឡូន ប៉ុន្តែបានចេញមក នៅពេលដែលសំឡេងខ្លាំងនៃទេវតាទីបីត្រូវបានប្រកាស។</w:t>
      </w:r>
    </w:p>
    <w:p>
      <w:pPr>
        <w:pStyle w:val="ArticleScripture"/>
        <w:jc w:val="left"/>
      </w:pPr>
      <w:r>
        <w:rPr>
          <w:rFonts w:ascii="Leelawadee UI" w:hAnsi="Leelawadee UI" w:eastAsia="Leelawadee UI" w:cs="Leelawadee UI"/>
        </w:rPr>
        <w:t>ព្រលឹងដ៏ស្មោះត្រង់របស់អេលីយ៉ាបានពោរពេញដោយទុក្ខព្រួយ។ សេចក្ដីកំហឹងដ៏សុចរិតរបស់គាត់ត្រូវបានបញ្ឆេះឡើង ហើយគាត់មានចិត្តខ្នះខ្នែងសម្រាប់សិរីល្អរបស់ព្រះ។ គាត់បានឃើញថា អ៊ីស្រាអែលបានធ្លាក់ចូលទៅក្នុងការបោះបង់ជំនឿដ៏គួរឱ្យភ័យខ្លាច។ ហើយនៅពេលគាត់នឹកឃើញអំពីការអស្ចារ្យធំៗដែលព្រះបានប្រព្រឹត្តសម្រាប់ពួកគេ គាត់ក៏ត្រូវបានគ្របសង្កត់ដោយទុក្ខសោក និងសេចក្ដីភ្ញាក់ផ្អើល។ ប៉ុន្តែអ្វីទាំងអស់នេះ ត្រូវបានមនុស្សភាគច្រើនភ្លេចអស់។ គាត់បានចូលទៅនៅចំពោះព្រះអម្ចាស់ ហើយដោយព្រលឹងដែលត្រូវបានបង្រួញដោយសេចក្ដីវេទនា គាត់បានទូលអង្វរឱ្យទ្រង់សង្គ្រោះប្រជារាស្ត្ររបស់ទ្រង់ បើទោះបីជាត្រូវធ្វើដោយការជំនុំជម្រះក៏ដោយ។ គាត់បានទូលអង្វរដល់ព្រះឱ្យទប់ទឹកសន្សើម និងភ្លៀងទុកពីប្រជាជនដ៏អកតញ្ញូរបស់ទ្រង់ គឺឃ្លាំងទ្រព្យនៃស្ថានសួគ៌ ដើម្បីឱ្យអ៊ីស្រាអែលដែលបានបោះបង់ជំនឿនោះ មើលទៅរកព្រះរបស់ពួកគេ រូបព្រះមាស ឈើ និងថ្ម ព្រះអាទិត្យ ព្រះច័ន្ទ និងផ្កាយៗ ដោយឥតប្រយោជន៍ ដើម្បីឱ្យវាស្រោចទឹក និងបង្កើនជីជាតិដល់ផែនដី ហើយធ្វើឱ្យវាបង្កើតផលយ៉ាងបរិបូរណ៍។ ព្រះអម្ចាស់បានមានបន្ទូលប្រាប់អេលីយ៉ាថា ទ្រង់បានឮសេចក្ដីអធិស្ឋានរបស់គាត់ហើយ ហើយទ្រង់នឹងទប់ទឹកសន្សើម និងភ្លៀងពីប្រជារាស្ត្ររបស់ទ្រង់ ទាល់តែពួកគេវិលត្រឡប់មករកទ្រង់ដោយការប្រែចិត្ត។</w:t>
      </w:r>
    </w:p>
    <w:p>
      <w:pPr>
        <w:pStyle w:val="ArticleScripture"/>
        <w:jc w:val="left"/>
      </w:pPr>
      <w:r>
        <w:rPr>
          <w:rFonts w:ascii="Leelawadee UI" w:hAnsi="Leelawadee UI" w:eastAsia="Leelawadee UI" w:cs="Leelawadee UI"/>
        </w:rPr>
        <w:t>“ព្រះជាម្ចាស់បានការពារប្រជារាស្ត្ររបស់ទ្រង់ដោយពិសេស មិនឲ្យលាយឡំជាមួយនឹងបណ្តាជាតិសាសន៍ដែលថ្វាយបង្គំព្រះក្លែងក្លាយនៅជុំវិញពួកគេឡើយ ដើម្បីកុំឲ្យចិត្តរបស់ពួកគេត្រូវបានបញ្ឆោតដោយព្រៃឈើបូជា និងទីសក្ការៈ ព្រះវិហារ និងអាសនៈទាំងឡាយ ដែលត្រូវបានរៀបចំឡើងយ៉ាងថ្លៃថ្នូរ និងទាក់ទាញបំផុត ដើម្បីបំភាន់អារម្មណ៍ទាំងឡាយ ដូច្នេះហើយឲ្យព្រះជាម្ចាស់ត្រូវបានជំនួសចេញពីក្នុងគំនិតរបស់ប្រជាជន។”</w:t>
      </w:r>
    </w:p>
    <w:p>
      <w:pPr>
        <w:pStyle w:val="ArticleScripture"/>
        <w:jc w:val="left"/>
      </w:pPr>
      <w:r>
        <w:rPr>
          <w:rFonts w:ascii="Leelawadee UI" w:hAnsi="Leelawadee UI" w:eastAsia="Leelawadee UI" w:cs="Leelawadee UI"/>
        </w:rPr>
        <w:t>ទីក្រុងយេរីខូត្រូវបានប្រគល់ថ្វាយដល់ការថ្វាយបង្គំរូបព្រះដ៏ហួសហេតុបំផុត។ អ្នកស្នាក់នៅទីនោះមានទ្រព្យសម្បត្តិសម្បូរបែបយ៉ាងខ្លាំង ប៉ុន្តែទ្រព្យសម្បត្តិទាំងអស់ដែលព្រះបានប្រទានដល់ពួកគេ ពួកគេបែរជាចាត់ទុកថាជាអំណោយពីព្រះរបស់ពួកគេវិញ។ ពួកគេមានមាស និងប្រាក់យ៉ាងសម្បូរបែប ប៉ុន្តែដូចជាប្រជាជនមុនទឹកជំនន់ ពួកគេពុករលួយ និងប្រមាថព្រះ ហើយបានមើលងាយ និងបង្កហេតុដល់ព្រះនៃស្ថានសួគ៌ដោយអំពើអាក្រក់របស់ពួកគេ។ សេចក្តីវិនិច្ឆ័យរបស់ព្រះត្រូវបានកម្រើកឡើងប្រឆាំងនឹងយេរីខូ។ វាជាបន្ទាយរឹងមាំមួយ។ ប៉ុន្តែមេបញ្ជាការនៃពលបរិវាររបស់ព្រះអម្ចាស់ទ្រង់ផ្ទាល់បានយាងចុះពីស្ថានសួគ៌មក ដើម្បីដឹកនាំកងទ័ពនៃស្ថានសួគ៌វាយប្រហារលើទីក្រុងនោះ។ ទេវតារបស់ព្រះបានចាប់យកជញ្ជាំងដ៏មហិមាទាំងនោះ ហើយទម្លាក់វាឲ្យដួលរលំដល់ដី។ ព្រះបានមានបន្ទូលថា ទីក្រុងយេរីខូត្រូវជាបណ្តាសា ហើយមនុស្សទាំងអស់ត្រូវវិនាស លើកលែងតែរ៉ាហាប និងគ្រួសាររបស់នាងប៉ុណ្ណោះ។ អ្នកទាំងនេះត្រូវបានសង្គ្រោះ ដោយសារព្រះគុណដែលរ៉ាហាបបានបង្ហាញដល់អ្នកនាំសាររបស់ព្រះអម្ចាស់។ ព្រះបន្ទូលរបស់ព្រះអម្ចាស់ដល់ប្រជាជនគឺ៖ «ហើយអ្នករាល់គ្នា ត្រូវប្រយ័ត្នខ្លួនឲ្យឆ្ងាយពីរបស់ដែលត្រូវបណ្តាសាជាដាច់ខាត ក្រែងលោអ្នករាល់គ្នាធ្វើឲ្យខ្លួនឯងជាប់បណ្តាសា នៅពេលយករបស់ដែលត្រូវបណ្តាសានោះ ហើយធ្វើឲ្យជំរំរបស់អ៊ីស្រាអែលក្លាយជាបណ្តាសា និងនាំសេចក្តីវឹកវរមកលើវា»។ «ហើយយ៉ូស្វេបានដាក់ពាក្យបណ្តាសាលើពួកគេនៅពេលនោះថា ចូរឲ្យមនុស្សដែលក្រោកឡើងសង់ទីក្រុងយេរីខូនេះឡើងវិញ ត្រូវបណ្តាសានៅចំពោះព្រះអម្ចាស់ គាត់នឹងចាក់គ្រឹះវាដោយកូនប្រុសច្បងរបស់ខ្លួន ហើយនឹងដំឡើងទ្វាររបស់វាដោយកូនប្រុសពៅរបស់ខ្លួន»។</w:t>
      </w:r>
    </w:p>
    <w:p>
      <w:pPr>
        <w:pStyle w:val="ArticleScripture"/>
        <w:jc w:val="left"/>
      </w:pPr>
      <w:r>
        <w:rPr>
          <w:rFonts w:ascii="Leelawadee UI" w:hAnsi="Leelawadee UI" w:eastAsia="Leelawadee UI" w:cs="Leelawadee UI"/>
        </w:rPr>
        <w:t>«ព្រះជាម្ចាស់ទ្រង់បានប្រយ័ត្នប្រយែងយ៉ាងខ្លាំងចំពោះក្រុងយេរីខូរ ដើម្បីកុំឲ្យប្រជាជនត្រូវបានទាក់ទាញដោយរបស់ទាំងឡាយដែលអ្នកស្រុកបានថ្វាយបង្គំ ហើយចិត្តរបស់ពួកគេត្រូវបានបង្វែរចេញពីព្រះ។ ទ្រង់បានការពារប្រជារាស្ត្ររបស់ទ្រង់ដោយបញ្ញត្តិយ៉ាងច្បាស់លាស់បំផុត; ទោះជាយ៉ាងណាក៏ដោយ បើទោះបីមានបង្គាប់ដ៏ឧឡារិកពីព្រះ តាមរយៈមាត់របស់យ៉ូស្វេក៏ដោយ អាកាននៅតែហ៊ានរំលងបំពាន។ សេចក្តីលោភលន់របស់គាត់បាននាំឲ្យគាត់យកពីទ្រព្យសម្បត្តិទាំងនោះ ដែលព្រះបានហាមគាត់មិនឲ្យពាល់ពួកវា ពីព្រោះបណ្តាសារបស់ព្រះស្ថិតនៅលើវា។ ហើយដោយសារអំពើបាបរបស់បុរសម្នាក់នេះ អ៊ីស្រាអែលរបស់ព្រះបានទន់ខ្សោយដូចទឹកនៅចំពោះមុខសត្រូវរបស់ពួកគេ។»</w:t>
      </w:r>
    </w:p>
    <w:p>
      <w:pPr>
        <w:pStyle w:val="ArticleScripture"/>
        <w:jc w:val="left"/>
      </w:pPr>
      <w:r>
        <w:rPr>
          <w:rFonts w:ascii="Leelawadee UI" w:hAnsi="Leelawadee UI" w:eastAsia="Leelawadee UI" w:cs="Leelawadee UI"/>
        </w:rPr>
        <w:t>«យ៉ូស្វេ និងពួកចាស់ទុំនៃអ៊ីស្រាអែលស្ថិតក្នុងទុក្ខវេទនាយ៉ាងខ្លាំង។ ពួកគេដេកក្រាបនៅចំពោះមុខហិបនៃព្រះ ដោយសេចក្ដីបន្ទាបខ្លួនដ៏ទាបបំផុត ពីព្រោះព្រះអម្ចាស់ទ្រង់មានព្រះពិរោធចំពោះរាស្ត្ររបស់ទ្រង់។ ពួកគេអធិស្ឋាន និងយំនៅចំពោះព្រះ។ ព្រះអម្ចាស់មានព្រះបន្ទូលទៅកាន់យ៉ូស្វេថា៖ “ចូរក្រោកឡើងចុះ; ហេតុអ្វីបានជាអ្នកដេកក្រាបលើមុខរបស់អ្នកដូច្នេះ? អ៊ីស្រាអែលបានប្រព្រឹត្តអំពើបាប ហើយពួកគេក៏បានរំលងសេចក្ដីសញ្ញារបស់យើង ដែលយើងបានបង្គាប់ដល់ពួកគេដែរ៖ ដ្បិតពួកគេបានយករបស់ដែលត្រូវបណ្ដាសា ហើយក៏បានលួចផង ក៏បានក្លែងបន្លំផង ហើយបានដាក់របស់នោះទុកក្នុងទ្រព្យសម្បត្តិរបស់ខ្លួនថែមទៀត។ ហេតុនេះហើយបានជាពួកកូនចៅអ៊ីស្រាអែលមិនអាចឈរនៅចំពោះមុខខ្មាំងសត្រូវរបស់ខ្លួនបានទេ ប៉ុន្តែបានបែរខ្នងរត់ចេញពីមុខខ្មាំងសត្រូវរបស់ខ្លួន ពីព្រោះពួកគេត្រូវបណ្ដាសាហើយ៖ ហើយយើងនឹងមិននៅជាមួយអ្នករាល់គ្នាតទៅទៀតឡើយ លុះត្រាតែអ្នករាល់គ្នាបំផ្លាញរបស់ដែលត្រូវបណ្ដាសានោះចេញពីចំណោមអ្នករាល់គ្នាសិន»។</w:t>
      </w:r>
    </w:p>
    <w:p>
      <w:pPr>
        <w:pStyle w:val="ArticleScripture"/>
        <w:jc w:val="left"/>
      </w:pPr>
      <w:r>
        <w:rPr>
          <w:rFonts w:ascii="Leelawadee UI" w:hAnsi="Leelawadee UI" w:eastAsia="Leelawadee UI" w:cs="Leelawadee UI"/>
        </w:rPr>
        <w:t>«ខ្ញុំបានត្រូវបង្ហាញថា ព្រះជាម្ចាស់នៅទីនេះទ្រង់បង្ហាញជាឧទាហរណ៍អំពីរបៀបដែលទ្រង់ទតឃើញអំពើបាបក្នុងចំណោមអស់អ្នកដែលប្រកាសថាខ្លួនជារាស្ត្ររបស់ទ្រង់ ដែលកាន់តាមព្រះបញ្ញត្តិរបស់ទ្រង់។ អស់អ្នកដែលទ្រង់បានប្រទានកិត្តិយសជាពិសេស ដោយឲ្យធ្វើជាសាក្សីនៃការបង្ហាញដ៏អស្ចារ្យនៃព្រះចេស្តារបស់ទ្រង់ ដូចជាអ៊ីស្រាអែលបុរាណ ហើយទោះជាយ៉ាងនោះក៏នៅតែហ៊ានមិនអើពើនឹងសេចក្ដីបង្គាប់ដ៏ច្បាស់លាស់របស់ទ្រង់ នោះនឹងក្លាយជាវត្ថុនៃព្រះពិរោធរបស់ទ្រង់។ ទ្រង់មានព្រះបំណងបង្រៀនរាស្ត្ររបស់ទ្រង់ថា ការមិនស្តាប់បង្គាប់ និងអំពើបាប គឺជាអ្វីដែលគួរឲ្យទ្រង់ខ្ញាល់ជាខ្លាំងបំផុត ហើយមិនត្រូវមើលស្រាលឡើយ»។ Testimonies, volume 3, 263, 264.</w:t>
      </w:r>
    </w:p>
    <w:p>
      <w:pPr>
        <w:pStyle w:val="ArticleBody"/>
        <w:jc w:val="left"/>
      </w:pPr>
      <w:r>
        <w:rPr>
          <w:rFonts w:ascii="Leelawadee UI" w:hAnsi="Leelawadee UI" w:eastAsia="Leelawadee UI" w:cs="Leelawadee UI"/>
        </w:rPr>
        <w:t>រឿងរ៉ាវអំពីយេរីខូ រួមមានការព្រមានមិនឲ្យទុកចិត្តលើកម្លាំង និងសិរីរុងរឿងដែលគេមើលឃើញថាមានរបស់ទីក្រុងដ៏អាក្រក់ និងសម្បូរបែបនោះឡើយ។ ក្នុងទំនាយព្រះគម្ពីរ «ទីក្រុង» មួយ គឺជារាជាណាចក្រមួយ ហើយអាកានបានយកសម្លៀកបំពាក់មួយរបស់បាប៊ីឡូន។ តាមន័យទំនាយ សម្លៀកបំពាក់តំណាងឲ្យអត្តចរិត ដូច្នេះ ក្នុង «ថ្ងៃចុងក្រោយ» ការដែលអាកានលាក់សម្លៀកបំពាក់បាប៊ីឡូននោះ តំណាងឲ្យបំណងប្រាថ្នាលាក់កំបាំងមួយក្នុងការកាន់កាប់អត្តចរិតរបស់បាប៊ីឡូនខាងវិញ្ញាណ។ អត្តចរិត ឬរូបភាពរបស់បាប៊ីឡូនខាងវិញ្ញាណ នោះហើយជាអ្វីដែលសហរដ្ឋអាមេរិកលោភចង់បាន នៅពេលវាប្រមូលផ្តុំសាសនាចក្រ និងរដ្ឋឲ្យមករួមគ្នា។</w:t>
      </w:r>
    </w:p>
    <w:p>
      <w:pPr>
        <w:pStyle w:val="ArticleBody"/>
        <w:jc w:val="left"/>
      </w:pPr>
      <w:r>
        <w:rPr>
          <w:rFonts w:ascii="Leelawadee UI" w:hAnsi="Leelawadee UI" w:eastAsia="Leelawadee UI" w:cs="Leelawadee UI"/>
        </w:rPr>
        <w:t>ដោយប្រឈមមុខនឹងលទ្ធភាពដែលយុវជននៃចលនាមិល្លើរ៉ាយត៍អាចត្រូវបានកេណ្ឌចូលក្នុងសង្គ្រាមស៊ីវិល ហើយដោយទទួលស្គាល់ពីតម្រូវការនៃការរៀបចំអង្គការ មេដឹកនាំនៃចលនានោះបានភ្ជាប់ខ្លួនតាមផ្លូវច្បាប់ជាមួយនឹងប្រទេសជាតិដ៏សម្បូរបែប ដែលពួកគេមិនត្រូវបានធ្វើឲ្យស្របស្មើឬរួមចូលជាមួយនឹងវានោះឡើយ។ សូម្បីតែរដ្ឋធម្មនុញ្ញរបស់ប្រទេសដ៏សម្បូរបែបនោះក៏ត្រូវបានរៀបចំឡើងដោយមានគោលបំណងថា មិនដែលចាំបាច់សម្រាប់ព្រះវិហារមួយត្រូវភ្ជាប់ជាមួយនឹងរដ្ឋឡើយ។ មាននិកាយខ្លះៗដែលមានស្រាប់នៅក្នុងសម័យកាលនៃមិល្លើរ៉ាយត៍ ហើយនៅតែមានរហូតដល់សព្វថ្ងៃនេះ; និកាយខ្លះក្នុងចំណោមនិកាយទាំងនោះមិនដែលបានចូលទៅក្នុងទំនាក់ទំនងតាមផ្លូវច្បាប់ជាមួយរដ្ឋាភិបាលសហរដ្ឋអាមេរិកឡើយ ហើយជម្រើសរបស់ពួកគេក្នុងការមិនបង្កើតទំនាក់ទំនងនោះ មិនដែលបានរារាំងពួកគេក្នុងរបៀបណាមួយពីការរៀបចំព្រះវិហាររៀងៗខ្លួនរបស់ពួកគេឡើយ។</w:t>
      </w:r>
    </w:p>
    <w:p>
      <w:pPr>
        <w:pStyle w:val="ArticleBody"/>
        <w:jc w:val="left"/>
      </w:pPr>
      <w:r>
        <w:rPr>
          <w:rFonts w:ascii="Leelawadee UI" w:hAnsi="Leelawadee UI" w:eastAsia="Leelawadee UI" w:cs="Leelawadee UI"/>
        </w:rPr>
        <w:t>បន្ទាប់ពីយូស្វេបានច្បាំងសង្គ្រាមយេរីខូជាយូរមកហើយ ក្នុងសម័យអាហាប់ ការព្រមានទាំងអស់អំពីការបោះបង់ជំនឿរបស់អាកាន និងអំពីការបំផ្លាញយេរីខូ ត្រូវបានប្រជារាស្ត្ររបស់ព្រះដែលបានក្បត់ជំនឿបំភ្លេចអស់ទៅហើយ។ អេលីយ៉ាបានអធិស្ឋានដល់ព្រះ ដោយទូលសូមថា បើចាំបាច់ សូមឲ្យការជំនុំជម្រះរបស់ព្រះត្រូវបានអនុវត្ត ដើម្បីនាំប្រជារាស្ត្ររបស់ទ្រង់ឲ្យប្រែចិត្ត។ នៅពេលម៉ាឡាគីកត់ត្រាពាក្យចុងក្រោយនៃព្រះគម្ពីរសញ្ញាចាស់ សេចក្ដីសន្យានោះត្រូវបានដាក់នៅក្នុងបរិបទនៃព្រះអម្ចាស់វាយប្រហារពិភពលោកដោយបណ្ដាសា។ បណ្ដាសាដែលពាក់ព័ន្ធនឹងយេរីខូ គឺស្ថិតលើមនុស្សណាក៏ដោយដែលនឹងសង់យេរីខូឡើងវិញ។ បណ្ដាសានោះស្ថិតលើអស់អ្នកណាដែលដូចជាអាកាន ប៉ងប្រាថ្នាចង់ទុកចិត្តលើទ្រព្យសម្បត្តិ និងភាពសម្បូរបែបដែលពាក់ព័ន្ធនឹងយេរីខូ។ “អំពើបាប” របស់អាកាន តំណាងឲ្យបំណងប្រាថ្នាខាងក្នុងដ៏លាក់កំបាំង ដែលមិនបានបរិសុទ្ធ ដើម្បីពាក់អាវបាប៊ីឡូន។ “បណ្ដាសា” នោះ គឺសម្រាប់អំពើនៃការសម្ដែងបំណងប្រាថ្នាខាងក្នុងទាំងនោះចេញជាការប្រព្រឹត្ត។</w:t>
      </w:r>
    </w:p>
    <w:p>
      <w:pPr>
        <w:pStyle w:val="ArticleBody"/>
        <w:jc w:val="left"/>
      </w:pPr>
      <w:r>
        <w:rPr>
          <w:rFonts w:ascii="Leelawadee UI" w:hAnsi="Leelawadee UI" w:eastAsia="Leelawadee UI" w:cs="Leelawadee UI"/>
        </w:rPr>
        <w:t>សាររបស់មីល្លឺរ គឺជាសាររបស់អេលីយ៉ាសម្រាប់សម័យរបស់គាត់ ហើយសង្គ្រាមស៊ីវិលបានតំណាងឲ្យការជំនុំជម្រះដែលអមជាមួយសាររបស់អេលីយ៉ា។ នៅកណ្ដាលសង្គ្រាមស៊ីវិល ក្នុងឆ្នាំ 1863 អាដ</w:t>
      </w:r>
      <w:r>
        <w:rPr>
          <w:rFonts w:ascii="Sylfaen" w:hAnsi="Sylfaen" w:eastAsia="Sylfaen" w:cs="Sylfaen"/>
        </w:rPr>
        <w:t>վեն</w:t>
      </w:r>
      <w:r>
        <w:rPr>
          <w:rFonts w:ascii="Leelawadee UI" w:hAnsi="Leelawadee UI" w:eastAsia="Leelawadee UI" w:cs="Leelawadee UI"/>
        </w:rPr>
        <w:t>ទីសម៍មីល្លឺរបានសង់យេរីខូឡើងវិញ ដូចដែលបានបង្ហាញដោយសេចក្ដីលម្អិតនៃបណ្ដាសារបស់យ៉ូស្វេចំពោះមនុស្សណាដែលធ្វើដូច្នោះ។</w:t>
      </w:r>
    </w:p>
    <w:p>
      <w:pPr>
        <w:pStyle w:val="ArticleScripture"/>
        <w:jc w:val="left"/>
      </w:pPr>
      <w:r>
        <w:rPr>
          <w:rFonts w:ascii="Leelawadee UI" w:hAnsi="Leelawadee UI" w:eastAsia="Leelawadee UI" w:cs="Leelawadee UI"/>
        </w:rPr>
        <w:t>ហើយយ៉ូស្វេបានដាក់ពាក្យសម្បថលើពួកគេនៅគ្រានោះ ដោយពោលថា៖ «នៅចំពោះព្រះយេហូវ៉ា មនុស្សណាដែលក្រោកឡើង ហើយសង់ក្រុងយេរីខូនេះឡើងវិញ សូមឲ្យគេត្រូវបណ្ដាសាចុះ; គេនឹងដាក់គ្រឹះរបស់វាដោយបង់កូនច្បងរបស់ខ្លួន ហើយគេនឹងតំឡើងទ្វាររបស់វាដោយបង់កូនពៅរបស់ខ្លួន»។ យ៉ូស្វេ ៦:២៦។</w:t>
      </w:r>
    </w:p>
    <w:p>
      <w:pPr>
        <w:pStyle w:val="ArticleBody"/>
        <w:jc w:val="left"/>
      </w:pPr>
      <w:r>
        <w:rPr>
          <w:rFonts w:ascii="Leelawadee UI" w:hAnsi="Leelawadee UI" w:eastAsia="Leelawadee UI" w:cs="Leelawadee UI"/>
        </w:rPr>
        <w:t>ពាក្យ «បានដាក់ឱ្យស្បថ» ក្នុងបញ្ជារបស់យ៉ូស្វេ មានទាំងន័យជាសម្បថ និងជាបណ្ដាសាផងដែរ។ ត្រូវបណ្ដាសា ប្រសិនបើអ្នករំលងបញ្ជារបស់យ៉ូស្វេ ហើយត្រូវបានពរ ប្រសិនបើអ្នកកាន់តាមសម្បថនោះ។ ពាក្យដែលបានបកប្រែថា «បានដាក់ឱ្យស្បថ» ក៏ត្រូវបានបកប្រែថា «ប្រាំពីរដង» នៅក្នុង លេវីវិន័យ ជំពូក ២៦ ផងដែរ។ សម្បថ និងបណ្ដាសារបស់ម៉ូសេ ដូចដែលដានីយ៉ែលបានបញ្ជាក់នៅក្នុងជំពូក ៩ មានទំនាក់ទំនងនឹងការសង់ក្រុងយេរីខូឡើងវិញ។</w:t>
      </w:r>
    </w:p>
    <w:p>
      <w:pPr>
        <w:pStyle w:val="ArticleScripture"/>
        <w:jc w:val="left"/>
      </w:pPr>
      <w:r>
        <w:rPr>
          <w:rFonts w:ascii="Leelawadee UI" w:hAnsi="Leelawadee UI" w:eastAsia="Leelawadee UI" w:cs="Leelawadee UI"/>
        </w:rPr>
        <w:t>បាទ អ៊ីស្រាអែលទាំងមូលបានរំលងក្រឹត្យវិន័យរបស់ទ្រង់ គឺដោយបែរចេញទៅ ដើម្បីមិនស្តាប់បង្គាប់ព្រះសូរសៀងរបស់ទ្រង់; ហេតុដូច្នេះហើយ បណ្ដាសាបានចាក់មកលើយើង និងពាក្យសម្បថដែលបានចែងទុកក្នុងក្រឹត្យវិន័យរបស់ម៉ូសេ ជាអ្នកបម្រើរបស់ព្រះ ព្រោះយើងបានប្រព្រឹត្តអំពើបាបទាស់នឹងទ្រង់។ ដានីយ៉ែល 9:11</w:t>
      </w:r>
    </w:p>
    <w:p>
      <w:pPr>
        <w:pStyle w:val="ArticleBody"/>
        <w:jc w:val="left"/>
      </w:pPr>
      <w:r>
        <w:rPr>
          <w:rFonts w:ascii="Leelawadee UI" w:hAnsi="Leelawadee UI" w:eastAsia="Leelawadee UI" w:cs="Leelawadee UI"/>
        </w:rPr>
        <w:t>បងស្រី White បានមានប្រសាសន៍ថា៖ «ព្រះជាម្ចាស់បានយកចិត្តទុកដាក់យ៉ាងម៉ឺងម៉ាត់ចំពោះក្រុងយេរីខូរ ដើម្បីកុំឲ្យប្រជាជនត្រូវបានលួងលោមដោយវត្ថុទាំងឡាយដែលប្រជាជននៅទីនោះបានថ្វាយបង្គំ ហើយឲ្យចិត្តរបស់ពួកគេត្រូវបានបង្វែរចេញពីព្រះជាម្ចាស់»។ ព្រះជាម្ចាស់បានយកចិត្តទុកដាក់យ៉ាងម៉ឺងម៉ាត់ក្នុងការបំពេញការបំផ្លាញក្រុងយេរីខូរ ហេតុនេះហើយទ្រង់ក៏បានយកចិត្តទុកដាក់យ៉ាងម៉ឺងម៉ាត់ក្នុងការកត់ត្រាការព្រមានដែលតំណាងដោយអាខានផងដែរ។ ទ្រង់បានយកចិត្តទុកដាក់ក្នុងការកត់ត្រាបណ្តាសាដែលជាប់ទាក់ទងនឹងការស្ថាបនាក្រុងយេរីខូរឡើងវិញ ហើយក៏បានយកចិត្តទុកដាក់ក្នុងការកំណត់យុទ្ធវិធីដ៏ទេវភាពដែលត្រូវបានប្រើក្នុងការធ្វើឲ្យកំពែងនោះដួលរលំផងដែរ។</w:t>
      </w:r>
    </w:p>
    <w:p>
      <w:pPr>
        <w:pStyle w:val="ArticleBody"/>
        <w:jc w:val="left"/>
      </w:pPr>
      <w:r>
        <w:rPr>
          <w:rFonts w:ascii="Leelawadee UI" w:hAnsi="Leelawadee UI" w:eastAsia="Leelawadee UI" w:cs="Leelawadee UI"/>
        </w:rPr>
        <w:t>ព្រះយេស៊ូវពិតជាជាក់ជាមិនខាន គឺជាមេបញ្ជាការនៃពលទ័ពរបស់ព្រះយេហូវ៉ា ដែលបានបញ្ជាទេវតាទាំងឡាយឲ្យទម្លាក់ជញ្ជាំងក្រុងយេរីខូ ហើយក្នុងព្រះបន្ទូលរបស់ព្រះ គ្មានអ្វីមួយកើតឡើងដោយចៃដន្យឡើយ ប៉ុន្តែក្នុងករណីនេះ ស្ត្រីហោរាបានប្រាប់យើងថា «ព្រះទ្រង់បានយកចិត្តទុកដាក់យ៉ាងជាក់លាក់អំពីក្រុងយេរីខូ»។ ហិបសញ្ញាត្រូវបានដង្ហែជុំវិញក្រុងអស់ប្រាំពីរថ្ងៃ ហើយក្នុងហោរាសាស្ត្រ មួយថ្ងៃស្មើនឹងមួយឆ្នាំ។ គោលការណ៍នោះត្រូវបានកត់ត្រាទុកនៅដើមនៃសែសិបឆ្នាំនៃការវង្វេងនៅទីរហោស្ថាន ហើយនៅចុងបញ្ចប់នៃសែសិបឆ្នាំទាំងនោះ ពួកគេបានដើរជុំវិញក្រុងយេរីខូអស់ប្រាំពីរថ្ងៃ។</w:t>
      </w:r>
    </w:p>
    <w:p>
      <w:pPr>
        <w:pStyle w:val="ArticleScripture"/>
        <w:jc w:val="left"/>
      </w:pPr>
      <w:r>
        <w:rPr>
          <w:rFonts w:ascii="Leelawadee UI" w:hAnsi="Leelawadee UI" w:eastAsia="Leelawadee UI" w:cs="Leelawadee UI"/>
        </w:rPr>
        <w:t>ក្រោយចំនួនថ្ងៃដែលអ្នករាល់គ្នាបានចូលទៅស្ទង់មើលស្រុក គឺសែសិបថ្ងៃ មួយថ្ងៃរាប់ជាមួយមួយឆ្នាំ អ្នករាល់គ្នានឹងទទួលទោសអំពើទុច្ចរិតរបស់ខ្លួនអស់សែសិបឆ្នាំ ហើយអ្នករាល់គ្នានឹងស្គាល់ការដែលយើងដកពាក្យសន្យារបស់យើងចេញ។ ជនគណនា 14:34។</w:t>
      </w:r>
    </w:p>
    <w:p>
      <w:pPr>
        <w:pStyle w:val="ArticleBody"/>
        <w:jc w:val="left"/>
      </w:pPr>
      <w:r>
        <w:rPr>
          <w:rFonts w:ascii="Leelawadee UI" w:hAnsi="Leelawadee UI" w:eastAsia="Leelawadee UI" w:cs="Leelawadee UI"/>
        </w:rPr>
        <w:t>អស់រយៈពេលប្រាំពីរថ្ងៃ ហិបសញ្ញាត្រូវបានយកដង្ហែជុំវិញទីក្រុង ហើយនៅថ្ងៃទីប្រាំពីរ វាត្រូវបានយកដង្ហែជុំវិញទីក្រុង «ប្រាំពីរដង»។ ការនេះផ្តល់សាក្សីព្យាករណ៍ពីរយ៉ាងថា ក្រុងយេរីខូមានទំនាក់ទំនងនឹង «ប្រាំពីរដង» នៃសម្បថរបស់ម៉ូសេ។ ប្រជាជននៃសេចក្តីសញ្ញារបស់ព្រះជាបូជាចារ្យ ហើយមានបូជាចារ្យប្រាំពីរនាក់បានផ្លុំត្រែប្រាំពីរ។</w:t>
      </w:r>
    </w:p>
    <w:p>
      <w:pPr>
        <w:pStyle w:val="ArticleScripture"/>
        <w:jc w:val="left"/>
      </w:pPr>
      <w:r>
        <w:rPr>
          <w:rFonts w:ascii="Leelawadee UI" w:hAnsi="Leelawadee UI" w:eastAsia="Leelawadee UI" w:cs="Leelawadee UI"/>
        </w:rPr>
        <w:t>អ្នករាល់គ្នាក៏ដូចជាថ្មមានជីវិតដែរ កំពុងត្រូវបានសង់ឡើងជាផ្ទះខាងវិញ្ញាណ ជាពួកសង្ឃដ៏បរិសុទ្ធ ដើម្បីថ្វាយយញ្ញបូជាខាងវិញ្ញាណ ដែលជាទីគាប់ព្រះហឫទ័យដល់ព្រះ ដោយព្រះយេស៊ូវគ្រីស្ទ។ ១ ពេត្រុស ២:៥</w:t>
      </w:r>
    </w:p>
    <w:p>
      <w:pPr>
        <w:pStyle w:val="ArticleBody"/>
        <w:jc w:val="left"/>
      </w:pPr>
      <w:r>
        <w:rPr>
          <w:rFonts w:ascii="Leelawadee UI" w:hAnsi="Leelawadee UI" w:eastAsia="Leelawadee UI" w:cs="Leelawadee UI"/>
        </w:rPr>
        <w:t>ត្រែតំណាងឲ្យសារព្រមានមួយ ឬក៏តំណាងឲ្យសេចក្ដីជំនុំជម្រះ ឬការហៅឲ្យមកប្រជុំបរិសុទ្ធមួយ ទៅតាមបរិបទដែលវាស្ថិតនៅ។ នៅថ្ងៃចុងក្រោយ ត្រែមួយត្រូវតែត្រូវបានផ្លុំដោយអ្នកយាម ដូចដែលបានផ្លុំដោយពួក Millerites ក្នុងប្រវត្តិរបស់ពួកគេ។ ពួកសង្ឃតំណាងឲ្យអ្នកយាមនៅលើកំពែងស៊ីយ៉ូន ដែលផ្លុំត្រែ ដើម្បីព្រមានប្រជារាស្ត្ររបស់ព្រះអំពីសេចក្ដីជំនុំជម្រះមួយដែលនឹងមកដល់ ខណៈពេលដំណាលគ្នានោះក៏ហៅប្រជាជនដដែលទាំងនោះឲ្យមកកាន់ការប្រជុំបរិសុទ្ធមួយផងដែរ។</w:t>
      </w:r>
    </w:p>
    <w:p>
      <w:pPr>
        <w:pStyle w:val="ArticleScripture"/>
        <w:jc w:val="left"/>
      </w:pPr>
      <w:r>
        <w:rPr>
          <w:rFonts w:ascii="Leelawadee UI" w:hAnsi="Leelawadee UI" w:eastAsia="Leelawadee UI" w:cs="Leelawadee UI"/>
        </w:rPr>
        <w:t>ចូរផ្លុំត្រែនៅស៊ីយ៉ូន ហើយបន្លឺសញ្ញាព្រមាននៅលើភ្នំបរិសុទ្ធរបស់យើង; ចូរឲ្យអ្នកស្នាក់នៅទាំងអស់នៅក្នុងស្រុកញ័ររន្ធត់ចុះ ដ្បិតថ្ងៃរបស់ព្រះយេហូវ៉ាកំពុងមក ដ្បិតវាជិតមកដល់ហើយ … ចូរផ្លុំត្រែនៅស៊ីយ៉ូន ចូរញែកការតមអាហារមួយឲ្យបរិសុទ្ធ ចូរហៅប្រជុំដ៏ឧឡារិកមួយ៖ ចូរប្រមូលប្រជាជន ញែកពួកជំនុំឲ្យបរិសុទ្ធ ប្រមូលពួកចាស់ទុំ ប្រមូលកុមារ និងអ្នកដែលកំពុងបៅដោះ៖ ចូរឲ្យកូនកំលោះចេញពីបន្ទប់របស់ខ្លួន ហើយកូនក្រមុំចេញពីបន្ទប់សម្ងាត់របស់នាង។ ចូរឲ្យពួកសង្ឃ ដែលជាអ្នកបម្រើរបស់ព្រះយេហូវ៉ា យំនៅចន្លោះរោងមុខ និងអាសនៈ ហើយចូរឲ្យពួកគេនិយាយថា ឱព្រះយេហូវ៉ាអើយ សូមអាណិតមេត្តាដល់ប្រជារាស្ត្ររបស់ទ្រង់ ហើយកុំប្រគល់មរតករបស់ទ្រង់ឲ្យទៅជាសេចក្តីតិះដៀល ដើម្បីឲ្យសាសន៍ដទៃគ្រប់គ្រងលើពួកគេឡើយ៖ ហេតុអ្វីបានជាគេត្រូវនិយាយក្នុងចំណោមប្រជាជនថា ព្រះរបស់ពួកគេនៅឯណា? យ៉ូអែល 2:1, 15–17។</w:t>
      </w:r>
    </w:p>
    <w:p>
      <w:pPr>
        <w:pStyle w:val="ArticleBody"/>
        <w:jc w:val="left"/>
      </w:pPr>
      <w:r>
        <w:rPr>
          <w:rFonts w:ascii="Leelawadee UI" w:hAnsi="Leelawadee UI" w:eastAsia="Leelawadee UI" w:cs="Leelawadee UI"/>
        </w:rPr>
        <w:t>សារនៃសំឡេងត្រែ គឺជាសាររបស់អេលីយ៉ា។ ការប្រើប្រាស់ពាក្យ «ប្រាំពីរ» ទាំងអស់ដោយវិធីផ្សេងៗនៅក្នុងយ៉ូស្វេ ជំពូក ៦ គឺជាពាក្យដដែល ឬជាទ្រង់ទ្រាយសាខាដែលពាក់ព័ន្ធនៃពាក្យដែលត្រូវបានបកប្រែថា «ប្រាំពីរដង» នៅក្នុងលេវីវិន័យ ជំពូក ២៦។ ទោះជាយ៉ាងណា ក៏ម្ហូបនៃរឿងព្រេងដែលពួកទេវវិទូឡៅឌីសេអាចែកចាយ បានអះអាងថា ពាក្យដែលត្រូវបានបកប្រែថា «ប្រាំពីរដង» នៅក្នុងលេវីវិន័យ ជំពូក ២៦ គ្រាន់តែតំណាងឲ្យភាពពេញលេញនៃអំណាច ឬភាពគ្រប់លក្ខណ៍ ឬការប្រែប្រួលដ៏ល្ងង់ខ្លៅផ្សេងទៀតនៃការបដិសេធរបស់ពួកគេថា មីល្ល័រត្រឹមត្រូវក្នុងការអនុវត្តតម្លៃជាលេខចំពោះពាក្យដែលត្រូវបានបកប្រែថា «ប្រាំពីរដង»។ ពួកសង្ឃបាននាំប្រជាជនឲ្យដើរជុំវិញទីក្រុងប្រាំពីរដង មិនមែនដើរជុំវិញយេរីខូដោយពេញលេញ ឬដោយគ្រប់លក្ខណ៍នោះទេ។ ពាក្យដែលត្រូវបានបកប្រែថា «ប្រាំពីរដង» តំណាងឲ្យតម្លៃជាលេខ!</w:t>
      </w:r>
    </w:p>
    <w:p>
      <w:pPr>
        <w:pStyle w:val="ArticleBody"/>
        <w:jc w:val="left"/>
      </w:pPr>
      <w:r>
        <w:rPr>
          <w:rFonts w:ascii="Leelawadee UI" w:hAnsi="Leelawadee UI" w:eastAsia="Leelawadee UI" w:cs="Leelawadee UI"/>
        </w:rPr>
        <w:t>នៅក្រុងយេរីខូរ ពេលដែលប្រជាជនបានស្រែកឡើង នោះវាតំណាងឲ្យសម្រែកខ្លាំងរបស់មនុស្សមួយសែនបួនម៉ឺនបួនពាន់នាក់ ដែលត្រូវបានកាត់ចេញពីភ្នំដោយគ្មានដៃ ក្នុងដានីយ៉ែល ជំពូក ២ ដែលវាយ និងបំបែករូបសំណាកនោះឲ្យខ្ទេចខ្ទី។</w:t>
      </w:r>
    </w:p>
    <w:p>
      <w:pPr>
        <w:pStyle w:val="ArticleScripture"/>
        <w:jc w:val="left"/>
      </w:pPr>
      <w:r>
        <w:rPr>
          <w:rFonts w:ascii="Leelawadee UI" w:hAnsi="Leelawadee UI" w:eastAsia="Leelawadee UI" w:cs="Leelawadee UI"/>
        </w:rPr>
        <w:t>ហើយនៅក្នុងសម័យនៃស្តេចទាំងនេះ ព្រះនៃស្ថានសួគ៌នឹងតាំងឡើងនូវនគរមួយ ដែលមិនអាចត្រូវបំផ្លាញបានឡើយ ហើយនគរនោះនឹងមិនត្រូវទុកឲ្យប្រជាជាតិឯទៀតឡើយ ប៉ុន្តែវានឹងកម្ទេច និងបំបាត់អស់ទាំងនគរទាំងនេះ ហើយវានឹងឋិតថេរនៅអស់កល្បជានិច្ច។ ដ្បិតទ្រង់បានទតឃើញថា ថ្មនោះត្រូវបានកាត់ចេញពីភ្នំដោយគ្មានដៃមនុស្ស ហើយថា វាបានកម្ទេចដែក លង្ហិន ដីឥដ្ឋ ប្រាក់ និងមាសឲ្យខ្ទេចខ្ទី ព្រះដ៏ធំបានប្រាប់ឲ្យស្តេចជ្រាបអំពីអ្វីដែលនឹងកើតមាននៅពេលក្រោយ ហើយសុបិននោះប្រាកដមែន ហើយសេចក្ដីបកស្រាយរបស់វាក៏ច្បាស់ប្រាកដដែរ។ ដានីយ៉ែល ២:៤៤, ៤៥។</w:t>
      </w:r>
    </w:p>
    <w:p>
      <w:pPr>
        <w:pStyle w:val="ArticleBody"/>
        <w:jc w:val="left"/>
      </w:pPr>
      <w:r>
        <w:rPr>
          <w:rFonts w:ascii="Leelawadee UI" w:hAnsi="Leelawadee UI" w:eastAsia="Leelawadee UI" w:cs="Leelawadee UI"/>
        </w:rPr>
        <w:t>ព្រះបានយកព្រះទ័យទុកដាក់រាយបញ្ជីលោហធាតុមានតម្លៃដែលត្រូវបានរកឃើញនៅក្រុងយេរីខូថា ជាមាស ប្រាក់ លង្ហិន និងដែក។ តាមន័យទំនាយ ដីឥដ្ឋតំណាងឲ្យប្រជារាស្ត្ររបស់ព្រះ ដូចដែលបានបង្ហាញជាគំរូដោយរ៉ាហាប។ ក្រុងយេរីខូតំណាងឲ្យទីបញ្ចប់នៃនគរលោកិយទាំងអស់ នៅក្នុងពេលនៃសម្រែកខ្លាំងរបស់មនុស្សមួយរយសែសិបបួនពាន់នាក់។</w:t>
      </w:r>
    </w:p>
    <w:p>
      <w:pPr>
        <w:pStyle w:val="ArticleScripture"/>
        <w:jc w:val="left"/>
      </w:pPr>
      <w:r>
        <w:rPr>
          <w:rFonts w:ascii="Leelawadee UI" w:hAnsi="Leelawadee UI" w:eastAsia="Leelawadee UI" w:cs="Leelawadee UI"/>
        </w:rPr>
        <w:t>ប៉ុន្តែ ប្រាក់ទាំងអស់ មាសទាំងអស់ និងគ្រឿងប្រដាប់ធ្វើពីលង្ហិន និងដែក ត្រូវបានឧទ្ទិសថ្វាយដល់ព្រះយេហូវ៉ា; វត្ថុទាំងនោះត្រូវនាំចូលទៅក្នុងឃ្លាំងទ្រព្យរបស់ព្រះយេហូវ៉ា។ យ៉ូស្វេ ៦:១៩។</w:t>
      </w:r>
    </w:p>
    <w:p>
      <w:pPr>
        <w:pStyle w:val="ArticleBody"/>
        <w:jc w:val="left"/>
      </w:pPr>
      <w:r>
        <w:rPr>
          <w:rFonts w:ascii="Leelawadee UI" w:hAnsi="Leelawadee UI" w:eastAsia="Leelawadee UI" w:cs="Leelawadee UI"/>
        </w:rPr>
        <w:t>ក្រុងយេរីខូតំណាងឲ្យកិច្ចការនៃការឈ្នះយកដែនដីសន្យា ដែលជារូបសញ្ញាបង្ហាញអំពីកិច្ចការនៃចលនាដ៏ខ្លាំងក្លារបស់ទេវតាទីបី។ កិច្ចការនោះរួមមានការព្រមាន ការបណ្ដាសា និងការសង្គ្រោះអ្នកដែលស្ថិតនៅខាងក្រៅវណ្ណៈបូជាចារ្យ ដូចដែលបានតំណាងដោយស្រីពេស្យា រ៉ាហាប។</w:t>
      </w:r>
    </w:p>
    <w:p>
      <w:pPr>
        <w:pStyle w:val="ArticleBody"/>
        <w:jc w:val="left"/>
      </w:pPr>
      <w:r>
        <w:rPr>
          <w:rFonts w:ascii="Leelawadee UI" w:hAnsi="Leelawadee UI" w:eastAsia="Leelawadee UI" w:cs="Leelawadee UI"/>
        </w:rPr>
        <w:t>បណ្ដាសា «ព្យាករណ៍» របស់យ៉ូស្វេ ត្រូវបានសម្រេចនៅពេលក្រោយ ក្នុងសម័យរបស់អាហាប់ និងអេលីយ៉ា។ បណ្ដាសាដែលប្រឆាំងនឹងការសង់ក្រុងយេរីខូឡើងវិញ មានការព្យាករណ៍ជាក់លាក់ថា មនុស្សណាដែលធ្វើដូច្នោះ នឹងបាត់បង់កូនប្រុសពៅរបស់ខ្លួន នៅពេលគាត់ដំឡើងទ្វារក្រុងយេរីខូ ហើយគាត់នឹងបាត់បង់កូនប្រុសច្បងរបស់ខ្លួន នៅពេលគាត់ចាក់គ្រឹះរបស់ក្រុងនោះ។ នៅក្នុងសម័យរបស់អេលីយ៉ា ហ៊ីអែល ជនបេថេល បានបំពេញពាក្យព្យាករណ៍នោះ ហើយកូនប្រុសពៅរបស់គាត់បានស្លាប់ នៅពេលគាត់ដំឡើងទ្វារ ហើយកូនប្រុសច្បងរបស់គាត់បានស្លាប់ នៅពេលគាត់ចាក់គ្រឹះ។ «បណ្ដាសា» ដែលភ្ជាប់ជាមួយសាររបស់អេលីយ៉ា ត្រូវបានតំណាងដោយកិច្ចការសង់ក្រុងយេរីខូឡើងវិញ។</w:t>
      </w:r>
    </w:p>
    <w:p>
      <w:pPr>
        <w:pStyle w:val="ArticleScripture"/>
        <w:jc w:val="left"/>
      </w:pPr>
      <w:r>
        <w:rPr>
          <w:rFonts w:ascii="Leelawadee UI" w:hAnsi="Leelawadee UI" w:eastAsia="Leelawadee UI" w:cs="Leelawadee UI"/>
        </w:rPr>
        <w:t>មើល៍ ខ្ញុំនឹងចាត់អេលីយ៉ា ព្យាការី មកឯអ្នករាល់គ្នា មុនថ្ងៃដ៏ធំ ហើយគួរឲ្យភ័យខ្លាចនៃព្រះអម្ចាស់មកដល់៖ ហើយគាត់នឹងបង្វែរចិត្តរបស់ឪពុកទាំងឡាយទៅកាន់កូនៗ ហើយចិត្តរបស់កូនៗទៅកាន់ឪពុករបស់ពួកគេ កុំឲ្យខ្ញុំមកវាយផែនដីដោយបណ្ដាសា។ ម៉ាឡាគី 4:5, 6។</w:t>
      </w:r>
    </w:p>
    <w:p>
      <w:pPr>
        <w:pStyle w:val="ArticleBody"/>
        <w:jc w:val="left"/>
      </w:pPr>
      <w:r>
        <w:rPr>
          <w:rFonts w:ascii="Leelawadee UI" w:hAnsi="Leelawadee UI" w:eastAsia="Leelawadee UI" w:cs="Leelawadee UI"/>
        </w:rPr>
        <w:t>បណ្ដាសានៃប្រវត្តិសាស្ត្រមីល្លឺរ៉ាយ ដែលពាក់ព័ន្ធនឹងសារអេលីយ៉ារបស់មីល្លឺរ ត្រូវបានយ៉ូស្វេព្យាករណ៍ទុកជាមុន ហើយបានសម្រេចឡើងនៅក្នុងសម័យរបស់អេលីយ៉ា និងអាហាប់។</w:t>
      </w:r>
    </w:p>
    <w:p>
      <w:pPr>
        <w:pStyle w:val="ArticleScripture"/>
        <w:jc w:val="left"/>
      </w:pPr>
      <w:r>
        <w:rPr>
          <w:rFonts w:ascii="Leelawadee UI" w:hAnsi="Leelawadee UI" w:eastAsia="Leelawadee UI" w:cs="Leelawadee UI"/>
        </w:rPr>
        <w:t>នៅគ្រារបស់ទ្រង់នោះ ហៀល ជាអ្នកបេធែល បានសង់ក្រុងយេរីខូឡើងវិញ។ គាត់បានដាក់គ្រឹះរបស់វា ដោយបង់ជីវិតអប៊ីរ៉ាម ជាកូនច្បងរបស់គាត់ ហើយបានដំឡើងទ្វាររបស់វា ដោយបង់ជីវិតសេគុប ជាកូនពៅរបស់គាត់ តាមព្រះបន្ទូលរបស់ព្រះយេហូវ៉ា ដែលទ្រង់បានមានបន្ទូលតាមរយៈយ៉ូស្វេ កូនប្រុសនូន។ ១ ពង្សាវតារក្សត្រ ១៦:៣៤</w:t>
      </w:r>
    </w:p>
    <w:p>
      <w:pPr>
        <w:pStyle w:val="ArticleBody"/>
        <w:jc w:val="left"/>
      </w:pPr>
      <w:r>
        <w:rPr>
          <w:rFonts w:ascii="Leelawadee UI" w:hAnsi="Leelawadee UI" w:eastAsia="Leelawadee UI" w:cs="Leelawadee UI"/>
        </w:rPr>
        <w:t>បណ្តាសានៃការសង់ក្រុងយេរីខូឡើងវិញ មិនអាចត្រូវបានបំបែកចេញពីការសម្ដែងអំណាច ដែលព្រះបានប្រើក្នុងការបំបាក់កំពែងក្រុងយេរីខូឲ្យដួលរលំនោះបានឡើយ។ បងស្រីវ៉ាយត៍បានមានប្រសាសន៍ថា៖ «អស់អ្នកដែលទ្រង់បានប្រទានកិត្តិយសជាពិសេស ដោយឲ្យបានឃើញការបង្ហាញដ៏អស្ចារ្យនៃព្រះចេស្តារបស់ទ្រង់ ដូចជាអ៊ីស្រាអែលសម័យបុរាណ ហើយទោះជាយ៉ាងនោះក៏នៅតែហ៊ានមិនអើពើនឹងបញ្ញត្តិដ៏ច្បាស់លាស់របស់ទ្រង់ នោះពួកគេនឹងក្លាយជាវត្ថុនៃសេចក្ដីកំហឹងរបស់ទ្រង់»។ ពួកមីល្លឺរ៉ាយត៍ទើបតែបានចូលរួមក្នុងការសម្ដែងព្រះចេស្តារបស់ព្រះ ដែលបានឈានដល់ចំណុចកំពូលជាមួយនឹងការស្រែកហៅកណ្ដាលអធ្រាត្រ ប៉ុន្តែពួកគេបានបដិសេធពាក្យសម្បថរបស់ម៉ូសេអំពីប្រាំពីរដង ដែលដានីយ៉ែលក៏កំណត់អត្តសញ្ញាណថាជាបណ្តាសារបស់ម៉ូសេផងដែរ។</w:t>
      </w:r>
    </w:p>
    <w:p>
      <w:pPr>
        <w:pStyle w:val="ArticleBody"/>
        <w:jc w:val="left"/>
      </w:pPr>
      <w:r>
        <w:rPr>
          <w:rFonts w:ascii="Leelawadee UI" w:hAnsi="Leelawadee UI" w:eastAsia="Leelawadee UI" w:cs="Leelawadee UI"/>
        </w:rPr>
        <w:t>ឈ្មោះទាំងឡាយជានិមិត្តរូបនៃចរិតលក្ខណៈនៅក្នុងព្រះបន្ទូលរបស់ព្រះ ហើយឈ្មោះរបស់បុរសដែលបានសង់ក្រុងយេរីខូឡើងវិញ ព្រមទាំងឈ្មោះកូនប្រុសច្បង និងកូនប្រុសពៅរបស់គាត់ ផ្តល់ព័ត៌មានយ៉ាងច្រើន។ ហៀល មានន័យថា ព្រះដ៏មានព្រះជន្មរស់ ជាព្រះនៃកម្លាំង ហើយបង្ហាញថា ហៀល ជាអ្នកដើរតាមព្រះដ៏មានព្រះជន្មរស់។ ការដែលគាត់ត្រូវបានសម្គាល់ថាជាអ្នកបេតអែល កំណត់អត្តសញ្ញាណគាត់ថាជាប់ទាក់ទងនឹងក្រុមជំនុំ។ អប៊ីរ៉ាម ជាកូនច្បងរបស់គាត់ មានន័យថា បិតានៃកម្ពស់ ក្នុងន័យនៃការត្រូវបានលើកតម្កើង និងលើកឡើងខ្ពស់។ កូនប្រុសពៅរបស់គាត់ សេគុប មានន័យថា ខ្ពង់ខ្ពស់ និងការលើកតម្កើង ព្រមទាំងការលើកឡើងខ្ពស់។ ឈ្មោះទាំងបីនេះតំណាងឲ្យធាតុខ្លះៗនៃចរិតលក្ខណៈរបស់ព្រះ ប៉ុន្តែក្នុងបរិបទនៃទំនាយដែលពួកគេបានបំពេញ នោះវាតំណាងឲ្យមនុស្សម្នាក់ដែលកំពុងលើកខ្លួន និងតម្កើងខ្លួនឯង ឲ្យខ្ពស់លើសព្រះដ៏មានគ្រប់ព្រះចេស្តា ដែលបានទម្លាក់យេរីខូឲ្យដួលចុះ។ “ទ្វារ” មួយ ក្នុងទំនាយ តំណាងឲ្យក្រុមជំនុំមួយ។</w:t>
      </w:r>
    </w:p>
    <w:p>
      <w:pPr>
        <w:pStyle w:val="ArticleScripture"/>
        <w:jc w:val="left"/>
      </w:pPr>
      <w:r>
        <w:rPr>
          <w:rFonts w:ascii="Leelawadee UI" w:hAnsi="Leelawadee UI" w:eastAsia="Leelawadee UI" w:cs="Leelawadee UI"/>
        </w:rPr>
        <w:t>«សម្រាប់ព្រលឹងដែលទន់ទាប និងជឿ នោះព្រះវិហាររបស់ព្រះនៅលើផែនដី គឺជាទ្វារនៃស្ថានសួគ៌។ បទចម្រៀងសរសើរ ការអធិស្ឋាន ពាក្យដែលបាននិយាយដោយតំណាងរបស់ព្រះគ្រីស្ទ គឺជាមធ្យោបាយដែលព្រះបានតែងតាំង ដើម្បីរៀបចំប្រជាជនមួយសម្រាប់ក្រុមជំនុំនៅខាងលើ សម្រាប់ការថ្វាយបង្គំដ៏ខ្ពង់ខ្ពស់ជាងនោះ ដែលគ្មានអ្វីសៅហ្មងអាចចូលទៅក្នុងនោះបានឡើយ»។ Testimonies, volume 5, 491.</w:t>
      </w:r>
    </w:p>
    <w:p>
      <w:pPr>
        <w:pStyle w:val="ArticleBody"/>
        <w:jc w:val="left"/>
      </w:pPr>
      <w:r>
        <w:rPr>
          <w:rFonts w:ascii="Leelawadee UI" w:hAnsi="Leelawadee UI" w:eastAsia="Leelawadee UI" w:cs="Leelawadee UI"/>
        </w:rPr>
        <w:t>ការចាប់ផ្តើមនៃកិច្ចការដើម្បីបង្កើតព្រះវិហារមួយ បានចាប់ផ្តើមនៅឆ្នាំ 1860 ដូចដែលបានផ្តល់សក្ខីកម្មដោយអ្នកប្រវត្តិសាស្ត្រអាដវេនទីស ដូចជា Arthur White ចៅប្រុសរបស់ Ellen White។</w:t>
      </w:r>
    </w:p>
    <w:p>
      <w:pPr>
        <w:pStyle w:val="ArticleScripture"/>
        <w:jc w:val="left"/>
      </w:pPr>
      <w:r>
        <w:rPr>
          <w:rFonts w:ascii="Leelawadee UI" w:hAnsi="Leelawadee UI" w:eastAsia="Leelawadee UI" w:cs="Leelawadee UI"/>
        </w:rPr>
        <w:t>«ខណៈដែល អេលែន វ៉ៃត៍ បានសរសេរ និងបោះពុម្ពផ្សាយយ៉ាងលម្អិតមួយចំនួនអំពីភាពចាំបាច់នៃសណ្តាប់ធ្នាប់ក្នុងការគ្រប់គ្រងកិច្ចការរបស់ព្រះវិហារ (សូមមើល Early Writings, 97–104) ហើយខណៈដែល ជេមស៍ វ៉ៃត៍ បានបន្តរំលេចសេចក្តីត្រូវការនេះនៅចំពោះមុខអ្នកជឿតាមរយៈសុន្ទរកថា និងអត្ថបទក្នុង Review នោះ ព្រះវិហារវិញមានភាពយឺតយ៉ាវក្នុងការឈានទៅមុខ។ អ្វីដែលត្រូវបានបង្ហាញក្នុងលក្ខណៈទូទៅ ត្រូវបានទទួលយកយ៉ាងល្អ ប៉ុន្តែពេលឈានដល់ការប្រែក្លាយវាទៅជារូបរាងស្ថាបនាដែលជាក់ស្តែង នោះក៏មានការតស៊ូ និងការប្រឆាំង។ អត្ថបទខ្លីៗរបស់ ជេមស៍ វ៉ៃត៍ នៅក្នុងខែកុម្ភៈ បានធ្វើឲ្យមនុស្សមិនតិចនាក់ភ្ញាក់ចេញពីភាពស្ងប់ស្ងាត់ពេញចិត្តនឹងស្ថានភាពដដែល ហើយឥឡូវនេះ មានការនិយាយពិភាក្សាជាច្រើនកំពុងត្រូវបានលើកឡើង។»</w:t>
      </w:r>
    </w:p>
    <w:p>
      <w:pPr>
        <w:pStyle w:val="ArticleScripture"/>
        <w:jc w:val="left"/>
      </w:pPr>
      <w:r>
        <w:rPr>
          <w:rFonts w:ascii="Leelawadee UI" w:hAnsi="Leelawadee UI" w:eastAsia="Leelawadee UI" w:cs="Leelawadee UI"/>
        </w:rPr>
        <w:t>«J. N. Loughborough ដែលបានធ្វើការជាមួយ White នៅរដ្ឋ Michigan គឺជាមនុស្សដំបូងដែលបានឆ្លើយតប។ ពាក្យរបស់គាត់គឺនៅក្នុងទិសវិជ្ជមាន ប៉ុន្តែមានលក្ខណៈការពារ៖»</w:t>
      </w:r>
    </w:p>
    <w:p>
      <w:pPr>
        <w:pStyle w:val="ArticleScripture"/>
        <w:jc w:val="left"/>
      </w:pPr>
      <w:r>
        <w:rPr>
          <w:rFonts w:ascii="Leelawadee UI" w:hAnsi="Leelawadee UI" w:eastAsia="Leelawadee UI" w:cs="Leelawadee UI"/>
        </w:rPr>
        <w:t>«មានអ្នកម្នាក់និយាយថា បើអ្នករៀបចំខ្លួនដើម្បីកាន់កាប់ទ្រព្យសម្បត្តិតាមច្បាប់ អ្នកនឹងក្លាយជាផ្នែកមួយនៃបាប៊ីឡូន។ ទេ; ខ្ញុំយល់ថា មានភាពខុសគ្នាយ៉ាងច្បាស់រវាងការដែលយើងស្ថិតនៅក្នុងស្ថានភាពមួយដែលអាចការពារទ្រព្យសម្បត្តិរបស់យើងតាមច្បាប់ និងការប្រើច្បាប់ដើម្បីការពារ និងអនុវត្តទស្សនៈសាសនារបស់យើង។ ប្រសិនបើការការពារទ្រព្យសម្បត្តិរបស់ព្រះវិហារជាការខុស តើហេតុអ្វីបានជាការដែលបុគ្គលម្នាក់ៗកាន់កាប់ទ្រព្យសម្បត្តិណាមួយដោយស្របច្បាប់ មិនជាការខុសដែរ?—Review and Herald, March 8, 1860.»</w:t>
      </w:r>
    </w:p>
    <w:p>
      <w:pPr>
        <w:pStyle w:val="ArticleScripture"/>
        <w:jc w:val="left"/>
      </w:pPr>
      <w:r>
        <w:rPr>
          <w:rFonts w:ascii="Leelawadee UI" w:hAnsi="Leelawadee UI" w:eastAsia="Leelawadee UI" w:cs="Leelawadee UI"/>
        </w:rPr>
        <w:t>«James White បានបញ្ចប់សេចក្តីថ្លែងការណ៍របស់គាត់នៅក្នុង Review ដោយលើកបញ្ហាអំពីសេចក្តីត្រូវការនៃការរៀបចំអង្គការសម្រាប់កិច្ចការបោះពុម្ពផ្សាយដាក់នៅចំពោះមុខព្រះវិហារ ជាមួយនឹងពាក្យថា “ប្រសិនបើមានអ្នកណាម្នាក់ជំទាស់នឹងសំណើរបស់យើង សូមឲ្យពួកគេសរសេរចេញជាផែនការមួយ ដែលលើមូលដ្ឋាននោះយើងក្នុងនាមជាប្រជាជនរបស់ព្រះអាចអនុវត្តបាន?”—Ibid., February 23, 1860។ អ្នកបម្រើព្រះដំបូងដែលកំពុងបំពេញការងារនៅតាមវាលស្រែ ដើម្បីឆ្លើយតប គឺ R. F. Cottrell ជានិពន្ធនាយកទំនាក់ទំនងដ៏រឹងមាំម្នាក់របស់ Review។ ប្រតិកម្មភ្លាមៗរបស់គាត់មានលក្ខណៈអវិជ្ជមានយ៉ាងច្បាស់៖»</w:t>
      </w:r>
    </w:p>
    <w:p>
      <w:pPr>
        <w:pStyle w:val="ArticleScripture"/>
        <w:jc w:val="left"/>
      </w:pPr>
      <w:r>
        <w:rPr>
          <w:rFonts w:ascii="Leelawadee UI" w:hAnsi="Leelawadee UI" w:eastAsia="Leelawadee UI" w:cs="Leelawadee UI"/>
        </w:rPr>
        <w:t>«បងប្រុស White បានស្នើឲ្យបងប្អូននិយាយទាក់ទងនឹងសំណើរបស់គាត់ ដើម្បីធានាកម្មសិទ្ធិទ្រព្យសម្បត្តិរបស់ក្រុមជំនុំ។ ខ្ញុំមិនដឹងច្បាស់ថា ក្នុងសំណើនេះ គាត់មានបំណងចាត់វិធានការអ្វីពិតប្រាកដទេ ប៉ុន្តែខ្ញុំយល់ថា វាគឺដើម្បីឲ្យយើងបានចុះបញ្ជីជាស្ថាប័នសាសនាមួយតាមច្បាប់។ ចំពោះខ្លួនខ្ញុំ ខ្ញុំគិតថា ការធ្វើដូច្នេះគឺខុស ពីព្រោះវាជា ‘ការធ្វើឲ្យយើងមានឈ្មោះមួយ’ ហើយការនោះស្ថិតនៅជាមូលដ្ឋាននៃបាប៊ីឡូន។ ខ្ញុំមិនគិតថា ព្រះជាម្ចាស់នឹងយល់ព្រមចំពោះការនោះទេ។—Ibid., March 22, 1860.» Arthur White, Ellen G. White, volume 1, 420, 421.</w:t>
      </w:r>
    </w:p>
    <w:p>
      <w:pPr>
        <w:pStyle w:val="ArticleBody"/>
        <w:jc w:val="left"/>
      </w:pPr>
      <w:r>
        <w:rPr>
          <w:rFonts w:ascii="Leelawadee UI" w:hAnsi="Leelawadee UI" w:eastAsia="Leelawadee UI" w:cs="Leelawadee UI"/>
        </w:rPr>
        <w:t>លោក James White បានចាប់ផ្ដើមការខិតខំរបស់គាត់ដើម្បីក្លាយជាព្រះវិហារនៅឆ្នាំ 1860 ហើយព្រះវិហារមួយត្រូវបានតំណាងដោយ «ទ្វារ» មួយ។ Ellen White បានមានប្រសាសន៍ដូចនេះអំពីឆ្នាំ 1860។</w:t>
      </w:r>
    </w:p>
    <w:p>
      <w:pPr>
        <w:pStyle w:val="ArticleScripture"/>
        <w:jc w:val="left"/>
      </w:pPr>
      <w:r>
        <w:rPr>
          <w:rFonts w:ascii="Leelawadee UI" w:hAnsi="Leelawadee UI" w:eastAsia="Leelawadee UI" w:cs="Leelawadee UI"/>
        </w:rPr>
        <w:t>«នៅឆ្នាំ 1860 សេចក្ដីស្លាប់បានឆ្លងកាត់មាត់ទ្វារផ្ទះរបស់យើង ហើយបានបំបាក់មែកក្មេងបំផុតនៃដើមឈើគ្រួសាររបស់យើង។ ហឺបឺតតូច ដែលកើតនៅថ្ងៃទី 20 ខែកញ្ញា ឆ្នាំ 1860 បានស្លាប់នៅថ្ងៃទី 14 ខែធ្នូ នៃឆ្នាំដដែល»។ Testimonies, volume 1, 103.</w:t>
      </w:r>
    </w:p>
    <w:p>
      <w:pPr>
        <w:pStyle w:val="ArticleBody"/>
        <w:jc w:val="left"/>
      </w:pPr>
      <w:r>
        <w:rPr>
          <w:rFonts w:ascii="Leelawadee UI" w:hAnsi="Leelawadee UI" w:eastAsia="Leelawadee UI" w:cs="Leelawadee UI"/>
        </w:rPr>
        <w:t>នៅឆ្នាំ 1863 គ្រួសារវ៉ាយត៍ក៏បានបាត់បង់កូនប្រុសច្បងរបស់ពួកគេផងដែរ។ បន្ទាប់ពីលេងហើយរាងកាយក្តៅខ្លាំង គាត់បានចូលទៅក្នុងបន្ទប់ដែលគេរៀបចំផ្ទាំងក្រណាត់សម្រាប់ធ្វើតារាង ហើយដេកសម្រាកលើក្រណាត់សើមខ្លះដែលត្រូវបានប្រើក្នុងការរៀបចំតារាងទាំងនោះ។ តារាងឆ្នាំ 1843 និង 1850 តំណាងឲ្យមូលដ្ឋានគ្រឹះនៃចលនាមីឡ្លឺរ៉ាយត៍។ តារាងដែលបានផលិតនៅឆ្នាំ 1863 តំណាងឲ្យការបដិសេធ “ប្រាំពីរដង” នៃលេវីវិន័យ ជំពូក 26 ដូចដែលបានតំណាងពីមុននៅលើតារាងទាំងពីររបស់ហាបាគុក។ វាបង្ហាញសារមូលដ្ឋានក្លែងក្លាយមួយ។</w:t>
      </w:r>
    </w:p>
    <w:p>
      <w:pPr>
        <w:pStyle w:val="ArticleScripture"/>
        <w:jc w:val="left"/>
      </w:pPr>
      <w:r>
        <w:rPr>
          <w:rFonts w:ascii="Leelawadee UI" w:hAnsi="Leelawadee UI" w:eastAsia="Leelawadee UI" w:cs="Leelawadee UI"/>
        </w:rPr>
        <w:t>«នៅថ្ងៃសុក្រ ទី២៧ ខែវិច្ឆិកា [1863] កាលណាឪពុកម្តាយបានមកដល់ក្រុង Topsham ពួកគេបានឃើញកូនប្រុសទាំងបីនាក់ និង Adelia កំពុងរង់ចាំពួកគេនៅស្ថានីយ។ ទាំងអស់គ្នាមើលទៅហាក់ដូចជាមានសុខភាពល្អ លើកលែងតែ Henry ដែលកំពុងផ្តាសាយ។ ប៉ុន្តែនៅថ្ងៃអង្គារបន្ទាប់ គឺថ្ងៃទី១ ខែធ្នូ Henry បានធ្លាក់ខ្លួនឈឺយ៉ាងធ្ងន់ដោយជំងឺរលាកសួត។ ជាច្រើនឆ្នាំក្រោយមក Willie ប្អូនប្រុសពៅរបស់គាត់ បានរៀបរាប់រឿងនោះឡើងវិញថា៖»</w:t>
      </w:r>
    </w:p>
    <w:p>
      <w:pPr>
        <w:pStyle w:val="ArticleScripture"/>
        <w:jc w:val="left"/>
      </w:pPr>
      <w:r>
        <w:rPr>
          <w:rFonts w:ascii="Leelawadee UI" w:hAnsi="Leelawadee UI" w:eastAsia="Leelawadee UI" w:cs="Leelawadee UI"/>
        </w:rPr>
        <w:t>«ក្នុងអំឡុងពេលដែលឪពុកម្តាយរបស់ពួកគេអវត្តមាន Henry និង Edson ក្រោមការត្រួតពិនិត្យរបស់បងប្អូន Howland បានមមាញឹកក្នុងការបិទតារាងទាំងឡាយលើក្រណាត់ ដើម្បីត្រៀមសម្រាប់លក់។ ពួកគេបានធ្វើការនៅក្នុងអគារហាងជួលមួយ ដែលស្ថិតនៅចម្ងាយប្រហែលមួយប្លុកពីផ្ទះរបស់ Howland។ ទីបំផុត ពួកគេបានមានពេលសម្រាកពីរបីថ្ងៃ ខណៈដែលពួកគេកំពុងរង់ចាំឲ្យតារាងត្រូវបានផ្ញើមកពី Boston.... បន្ទាប់ពីត្រឡប់មកពីការដើរយូរតាមមាត់ទន្លេ គាត់ [Henry] បានដេកចុះ និងគេងដោយមិនបានគិតពិចារណាលើក្រណាត់សើមបន្តិចមួយចំនួន ដែលត្រូវបានប្រើសម្រាប់ទ្រក្រោមតារាងក្រដាស។ ខ្យល់ត្រជាក់មួយកំពុងបក់ចូលមកតាមបង្អួចបើកចំហ។ ការមិនប្រុងប្រយ័ត្ននេះបានបណ្តាលឲ្យកើតជំងឺផ្តាសាយធ្ងន់ធ្ងរមួយ»។ Arthur White, Ellen G. White, volume 2, 70.</w:t>
      </w:r>
    </w:p>
    <w:p>
      <w:pPr>
        <w:pStyle w:val="ArticleBody"/>
        <w:jc w:val="left"/>
      </w:pPr>
      <w:r>
        <w:rPr>
          <w:rFonts w:ascii="Leelawadee UI" w:hAnsi="Leelawadee UI" w:eastAsia="Leelawadee UI" w:cs="Leelawadee UI"/>
        </w:rPr>
        <w:t>នៅឆ្នាំ 1863 ចលនាមីឡ្លឺរ៉ាយត៍បានបញ្ចប់ដោយការបង្កើតក្រុមជំនុំមួយ និងដោយការបដិសេធសេចក្តីពិតមូលដ្ឋានដែលត្រូវបានតំណាងនៅលើតារាងទាំងពីររបស់ Habakkuk។ មេដឹកនាំសំខាន់ ដែលត្រូវបានជាគំរូទុកជាមុនដោយ Hiel ជាអ្នកក្រុងបេថែល បានចាប់ផ្តើមការងារនៃការតាំងទ្វារឡើងនៅឆ្នាំ 1860 ហើយបានបាត់បង់កូនប្រុសពៅរបស់ខ្លួនដោយសារការធ្វើដូច្នោះ។ នៅឆ្នាំ 1863 តារាងក្លែងក្លាយទាំងនោះបានក្លាយជាទីកន្លែងសម្រាក ដែលនៅទីនោះកូនប្រុសច្បងរបស់ Hiel បានដេកលក់មួយភ្លែត។ គាត់បានរងការត្រជាក់ និងបានស្លាប់ក្នុងឆ្នាំដដែលនោះ។ មរណភាពរបស់គាត់មានទំនាក់ទំនងដោយផ្ទាល់នឹងការដេកលើតារាងដែលកំពុងត្រូវបានផលិតនៅពេលនោះ។ ប៉ុន្តែ តារាងដែលកំពុងត្រូវបានផលិតនៅឆ្នាំ 1863 នោះ គឺជាការក្លែងបន្លំនៃមូលដ្ឋានដែលអេលីយ៉ា ដែលត្រូវបានតំណាងដោយ Miller បានស្ថាបនាឡើង។</w:t>
      </w:r>
    </w:p>
    <w:p>
      <w:pPr>
        <w:pStyle w:val="ArticleBody"/>
        <w:jc w:val="left"/>
      </w:pPr>
      <w:r>
        <w:rPr>
          <w:rFonts w:ascii="Leelawadee UI" w:hAnsi="Leelawadee UI" w:eastAsia="Leelawadee UI" w:cs="Leelawadee UI"/>
        </w:rPr>
        <w:t>បញ្ជារបស់យ៉ូស្វេចំពោះការមិនឲ្យសង់ក្រុងយេរីខូឡើងវិញ ត្រូវបានបង្ហាញដោយពាក្យ «adjure»។ ពាក្យនេះតំណាងឲ្យពាក្យសម្បថ និងបណ្ដាសា ហើយជាពាក្យដដែលដែលត្រូវបានបកប្រែថា «ប្រាំពីរដង» នៅក្នុង លេវីវិន័យ ជំពូក ២៦។ នោះគឺជាបណ្ដាសាដែលអមជាមួយសាររបស់អេលីយ៉ា ហើយបណ្ដាសានោះបានសម្រេចឡើងនៅឆ្នាំ 1860 និង 1863 ខណៈដែលអាដវិនទីសម៍ម៉ីឡឺរ៉ៃតបានសង់យេរីខូឡើងវិញ តាមរយៈការបង្កើតពួកជំនុំតាមផ្លូវច្បាប់ និងការបដិសេធថ្មជំពប់របស់មីឡឺរ។ ហៀលគឺជាមនុស្សបេតអែល ដូច្នេះហើយតាមន័យព្យាករណ៍ វាបញ្ជាក់បន្ថែមអំពីការងាររបស់ហៀលក្នុងការសង់យេរីខូឡើងវិញ ថាជាការងារនៃការសង់ពួកជំនុំមួយ។</w:t>
      </w:r>
    </w:p>
    <w:p>
      <w:pPr>
        <w:pStyle w:val="ArticleBody"/>
        <w:jc w:val="left"/>
      </w:pPr>
      <w:r>
        <w:rPr>
          <w:rFonts w:ascii="Leelawadee UI" w:hAnsi="Leelawadee UI" w:eastAsia="Leelawadee UI" w:cs="Leelawadee UI"/>
        </w:rPr>
        <w:t>“បណ្តាសា” របស់យ៉ូស្វេ ត្រូវបានប្រកាសភ្ជាប់ជាមួយនឹងរឿងរ៉ាវនៃសង្គ្រាមយេរីខូ ដែលជាសង្គ្រាមមួយមិនអាចនិយាយរៀបរាប់បាន ដោយមិនបានបញ្ជាក់ជាញឹកញាប់អំពី “ប្រាំពីរដង” ឡើយ។</w:t>
      </w:r>
    </w:p>
    <w:p>
      <w:pPr>
        <w:pStyle w:val="ArticleBody"/>
        <w:jc w:val="left"/>
      </w:pPr>
      <w:r>
        <w:rPr>
          <w:rFonts w:ascii="Leelawadee UI" w:hAnsi="Leelawadee UI" w:eastAsia="Leelawadee UI" w:cs="Leelawadee UI"/>
        </w:rPr>
        <w:t>នៅឆ្នាំ 1863 សារឬ «សម្បថ» របស់ម៉ូសេ ដូចដែលបានបង្ហាញដោយអេលីយ៉ា ហើយត្រូវបានតំណាងដោយ វីល្លៀម មីល្លឺរ បានបង្កើត «បណ្ដាសា» មួយ។ ទាំងសាររបស់ម៉ូសេ និងកិច្ចការរបស់អេលីយ៉ា ត្រូវបានបដិសេធ។ អេលីយ៉ាបានត្រឡប់មកវិញនៅឆ្នាំ 1989 ប៉ុន្តែមិនបានភ្ជាប់ឡើងវិញជាមួយម៉ូសេទេ រហូតដល់ក្រោយថ្ងៃទី 11 ខែកញ្ញា ឆ្នាំ 2001។ ព័ត៌មាននោះនៅមិនទាន់បានការពារនៅឡើយទេ ប៉ុន្តែវារឹងមាំឥតចន្លោះ។</w:t>
      </w:r>
    </w:p>
    <w:p>
      <w:pPr>
        <w:pStyle w:val="ArticleScripture"/>
        <w:jc w:val="left"/>
      </w:pPr>
      <w:r>
        <w:rPr>
          <w:rFonts w:ascii="Leelawadee UI" w:hAnsi="Leelawadee UI" w:eastAsia="Leelawadee UI" w:cs="Leelawadee UI"/>
        </w:rPr>
        <w:t>«អ្នកបម្រើដែលមិនបានញែកជាបរិសុទ្ធ កំពុងតម្រៀបខ្លួនប្រឆាំងនឹងព្រះ។ ពួកគេកំពុងសរសើរព្រះគ្រីស្ទ និងព្រះនៃលោកិយនេះ ក្នុងដង្ហើមតែមួយ។ ខណៈដែលដោយពាក្យសម្ដីពួកគេអះអាងថាទទួលយកព្រះគ្រីស្ទ ពួកគេវិញឱបកាន់បារ៉ាបាស ហើយដោយអំពើរបស់ពួកគេនិយាយថា “មិនមែនបុរសនេះទេ គឺបារ៉ាបាសវិញ។” សូមឲ្យអស់អ្នកដែលអានបន្ទាត់ទាំងនេះ ចូរប្រុងប្រយ័ត្ន។ សាតាំងបានអួតអាងអំពីអ្វីដែលវាអាចធ្វើបាន។ វាគិតថា អាចរំលាយសាមគ្គីភាពដែលព្រះគ្រីស្ទបានអធិស្ឋានឲ្យមាននៅក្នុងក្រុមជំនុំរបស់ទ្រង់។ វានិយាយថា “ខ្ញុំនឹងចេញទៅ ហើយធ្វើជាវិញ្ញាណកុហកមួយ ដើម្បីបោកបញ្ឆោតអស់អ្នកដែលខ្ញុំអាចបោកបញ្ឆោតបាន ឲ្យរិះគន់ និងថ្កោលទោស ហើយបំប្លែងការពិតឲ្យក្លាយជាក្លែងក្លាយ។” សូមឲ្យកូនប្រុសនៃការក្លែងបន្លំ និងសាក្សីក្លែងក្លាយ ត្រូវបានទទួលស្វាគមន៍ដោយក្រុមជំនុំមួយដែលបានទទួលពន្លឺដ៏ធំ ភស្តុតាងដ៏ច្បាស់លាស់ ហើយក្រុមជំនុំនោះនឹងបោះបង់សារដែលព្រះអម្ចាស់បានផ្ញើមក ហើយទទួលយកសេចក្ដីអះអាងដែលគ្មានហេតុផលបំផុត ទាំងការសន្និដ្ឋានក្លែងក្លាយ និងទ្រឹស្ដីក្លែងក្លាយ។ សាតាំងសើចចំអកចំពោះភាពល្ងង់ខ្លៅរបស់ពួកគេ ព្រោះវាដឹងថា សេចក្ដីពិតគឺជាអ្វី។»</w:t>
      </w:r>
    </w:p>
    <w:p>
      <w:pPr>
        <w:pStyle w:val="ArticleScripture"/>
        <w:jc w:val="left"/>
      </w:pPr>
      <w:r>
        <w:rPr>
          <w:rFonts w:ascii="Leelawadee UI" w:hAnsi="Leelawadee UI" w:eastAsia="Leelawadee UI" w:cs="Leelawadee UI"/>
        </w:rPr>
        <w:t>«មានមនុស្សជាច្រើននឹងឈរនៅលើវេទិកាប្រកាសព្រះបន្ទូលរបស់យើង ដោយកាន់ចង្កៀងនៃការព្យាករណ៍ក្លែងក្លាយនៅក្នុងដៃរបស់ពួកគេ ដែលត្រូវបានបញ្ឆេះឡើងពីចង្កៀងនរករបស់សាតាំង។ ប្រសិនបើការសង្ស័យ និងការមិនជឿត្រូវបានបណ្តោយឲ្យមានស្ថាននៅក្នុងចិត្ត អ្នកបម្រើស្មោះត្រង់នឹងត្រូវដកចេញពីប្រជាជនដែលគិតថាពួកគេចេះដឹងច្រើនណាស់។ ព្រះគ្រីស្ទបានមានបន្ទូលថា៖ “បើឯងបានស្គាល់ សូម្បីតែនៅក្នុងថ្ងៃនេះរបស់ឯងផ្ទាល់ នូវអ្វីៗដែលជាកម្មសិទ្ធិដល់សេចក្ដីសុខសាន្តរបស់ឯង! ប៉ុន្តែឥឡូវនេះ វាត្រូវបានលាក់បាំងពីភ្នែករបស់ឯងហើយ។”»</w:t>
      </w:r>
    </w:p>
    <w:p>
      <w:pPr>
        <w:pStyle w:val="ArticleScripture"/>
        <w:jc w:val="left"/>
      </w:pPr>
      <w:r>
        <w:rPr>
          <w:rFonts w:ascii="Leelawadee UI" w:hAnsi="Leelawadee UI" w:eastAsia="Leelawadee UI" w:cs="Leelawadee UI"/>
        </w:rPr>
        <w:t>«ទោះជាយ៉ាងណាក៏ដោយ មូលដ្ឋានរបស់ព្រះជាម្ចាស់នៅតែឈរយ៉ាងមាំមួន។ ព្រះអម្ចាស់ទ្រង់ស្គាល់អស់អ្នកដែលជារបស់ទ្រង់។ អ្នកបម្រើដែលបានញែកជាបរិសុទ្ធ មិនត្រូវមានកលល្បិចនៅក្នុងមាត់របស់ខ្លួនឡើយ។ គាត់ត្រូវតែបើកចំហដូចពន្លឺថ្ងៃ សេរីពីរាល់ស្នាមប្រឡាក់នៃអំពើអាក្រក់ទាំងអស់។ ការបម្រើ និងសារព័ត៌មានដែលបានញែកជាបរិសុទ្ធ នឹងក្លាយជាអំណាចមួយក្នុងការបញ្ចេញពន្លឺនៃសេចក្ដីពិតទៅលើជំនាន់កោងកាចនេះ។ បងប្អូនអើយ ពន្លឺ ពន្លឺកាន់តែច្រើនដែលយើងត្រូវការ។ ចូរផ្លុំត្រែកនៅស៊ីយ៉ូន; ចូរបន្លឺសញ្ញាព្រមាននៅលើភ្នំបរិសុទ្ធ។ ចូរប្រមូលកងទ័ពរបស់ព្រះអម្ចាស់ ដោយមានចិត្តដែលបានញែកជាបរិសុទ្ធ ដើម្បីស្តាប់អ្វីដែលព្រះអម្ចាស់នឹងមានបន្ទូលដល់ប្រជាជនរបស់ទ្រង់; ដ្បិតទ្រង់បានបន្ថែមពន្លឺសម្រាប់អស់អ្នកណាដែលនឹងស្តាប់។ ចូរឲ្យពួកគេមានអាវុធ និងមានការត្រៀមខ្លួនរួច ហើយឡើងទៅក្នុងសមរភូមិ—ទៅជួយព្រះអម្ចាស់ប្រឆាំងនឹងពួកអ្នកខ្លាំងពូកែ។ ព្រះជាម្ចាស់ផ្ទាល់ទ្រង់នឹងធ្វើការសម្រាប់អ៊ីស្រាអែល។ អណ្ដាតកុហកទាំងអស់នឹងត្រូវបានបំបិទស្ងៀម។ ដៃរបស់ទេវតានឹងផ្តួលរំលំគម្រោងបោកបញ្ឆោតដែលកំពុងត្រូវបានបង្កើតឡើង។ បន្ទាយការពាររបស់សាតាំងនឹងមិនដែលមានជ័យជម្នះឡើយ។ ជ័យជម្នះនឹងអមជាមួយសាររបស់ទេវតាទីបី។ ដូចដែលមេបញ្ជាការនៃកងទ័ពព្រះអម្ចាស់បានរំលំជញ្ជាំងក្រុងយេរីខូ ដូច្នោះដែរ ប្រជាជនដែលកាន់តាមបញ្ញត្តិរបស់ព្រះអម្ចាស់នឹងមានជ័យជម្នះ ហើយធាតុប្រឆាំងទាំងអស់នឹងត្រូវបរាជ័យ។ កុំឲ្យព្រលឹងណាមួយរអ៊ូរទាំអំពីអ្នកបម្រើរបស់ព្រះជាម្ចាស់ ដែលបានមករកពួកគេដោយសារមួយដែលផ្ញើមកពីស្ថានសួគ៌។ កុំបន្តរើសកំហុសរបស់ពួកគេទៀតឡើយ ដោយនិយាយថា “ពួកគេតឹងរឹងពេក; ពួកគេនិយាយខ្លាំងពេក”។ ពួកគេអាចនិយាយខ្លាំងមែន; ប៉ុន្តែ តើវាមិនចាំបាច់ទេឬ? ព្រះជាម្ចាស់នឹងធ្វើឲ្យត្រចៀករបស់អ្នកស្តាប់មានអារម្មណ៍រញ្ជួយ ប្រសិនបើពួកគេមិនព្រមស្តាប់ព្រះសូរសៀង ឬសាររបស់ទ្រង់។ ទ្រង់នឹងប្រកាសទោសដល់អស់អ្នកដែលតស៊ូប្រឆាំងនឹងព្រះបន្ទូលរបស់ព្រះជាម្ចាស់។»</w:t>
      </w:r>
    </w:p>
    <w:p>
      <w:pPr>
        <w:pStyle w:val="ArticleScripture"/>
        <w:jc w:val="left"/>
      </w:pPr>
      <w:r>
        <w:rPr>
          <w:rFonts w:ascii="Leelawadee UI" w:hAnsi="Leelawadee UI" w:eastAsia="Leelawadee UI" w:cs="Leelawadee UI"/>
        </w:rPr>
        <w:t>«សាតាំងបានដាក់អស់ទាំងវិធានការទាំងឡាយដែលអាចធ្វើទៅបាន ដើម្បីកុំឲ្យមានអ្វីមួយកើតឡើងក្នុងចំណោមយើងជាប្រជាជន ដែលនឹងកែតម្រូវ ស្តីបន្ទោសយើង ហើយទូន្មានយើងឲ្យលះបង់កំហុសរបស់យើង។ ប៉ុន្តែ មានប្រជាជនមួយក្រុមដែលនឹងលើកហិបរបស់ព្រះ។ អ្នកខ្លះនឹងចេញពីក្នុងចំណោមយើងទៅ ដែលនឹងមិនលើកហិបទៀតឡើយ។ ប៉ុន្តែ អ្នកទាំងនេះមិនអាចសាងជញ្ជាំងដើម្បីរារាំងសេចក្តីពិតបានទេ ពីព្រោះសេចក្តីពិតនឹងបន្តទៅមុខ ហើយឡើងខ្ពស់រហូតដល់ទីបញ្ចប់។ កាលពីអតីតកាល ព្រះបានលើកមនុស្សឡើង ហើយទ្រង់នៅតែមានមនុស្សដែលមានឱកាស កំពុងរង់ចាំ និងបានត្រៀមខ្លួនដើម្បីធ្វើតាមបញ្ជារបស់ទ្រង់—មនុស្សដែលនឹងឆ្លងកាត់ការរឹតត្បិតទាំងឡាយ ដែលគ្រាន់តែដូចជាជញ្ជាំងដែលលាបដោយបាយអមិនល្អ។ នៅពេលព្រះដាក់ព្រះវិញ្ញាណរបស់ទ្រង់លើមនុស្ស ពួកគេនឹងធ្វើការ។ ពួកគេនឹងប្រកាសព្រះបន្ទូលរបស់ព្រះអម្ចាស់; ពួកគេនឹងលើកសំឡេងរបស់ពួកគេឡើងដូចជាត្រែ។ សេចក្តីពិតនឹងមិនត្រូវបានបន្ថយ ឬបាត់បង់អំណាចរបស់វានៅក្នុងដៃរបស់ពួកគេទេ។ ពួកគេនឹងបង្ហាញដល់ប្រជាជនអំពីការរំលងរបស់ពួកគេ ហើយដល់ពូជពង្សយ៉ាកុបអំពីអំពើបាបរបស់ពួកគេ»។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លេខប្រាំបី</dc:title>
  <dc:subject>យេរីខូ</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