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 - លេខដប់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2023-10-13</w:t>
      </w:r>
    </w:p>
    <w:p>
      <w:pPr>
        <w:pStyle w:val="ArticleHeading"/>
        <w:jc w:val="left"/>
      </w:pPr>
      <w:r>
        <w:rPr>
          <w:rFonts w:ascii="Leelawadee UI" w:hAnsi="Leelawadee UI" w:eastAsia="Leelawadee UI" w:cs="Leelawadee UI"/>
        </w:rPr>
        <w:t>១៨៥៦</w:t>
      </w:r>
    </w:p>
    <w:p>
      <w:pPr>
        <w:pStyle w:val="ArticleBody"/>
        <w:jc w:val="left"/>
      </w:pPr>
      <w:r>
        <w:rPr>
          <w:rFonts w:ascii="Leelawadee UI" w:hAnsi="Leelawadee UI" w:eastAsia="Leelawadee UI" w:cs="Leelawadee UI"/>
        </w:rPr>
        <w:t>ចលនាមីឡឺរ៉ាយត៍ ត្រូវបានតំណាងនៅក្នុងអេសាយ ជំពូក ៧ ដោយពាក្យទំនាយរយៈពេលហុកសិបប្រាំឆ្នាំ ដែលបានចាប់ផ្តើមនៅឆ្នាំ 742 មុនគ.ស. ហុកសិបប្រាំឆ្នាំទាំងនោះ ដែលបានកើតឡើងក្នុងប្រវត្តិសាស្ត្ររបស់អេសាយ តំណាងឲ្យហុកសិបប្រាំឆ្នាំចាប់ពីឆ្នាំ 1798 រហូតដល់ 1863។ អាល់ហ្វា និង អូមេហ្គា តែងតែបង្ហាញទីបញ្ចប់ គួបនឹងទីចាប់ផ្តើម។ ពាក្យទំនាយហុកសិបប្រាំឆ្នាំ កំណត់អត្តសញ្ញាណនូវបណ្តាសា «ប្រាំពីរដង» ប្រឆាំងនឹងនគរខាងជើង និងនគរខាងត្បូងរបស់អ៊ីស្រាអែល។ «ប្រាំពីរដង» ដំបូងប្រឆាំងនឹងនគរខាងជើង បានចាប់ផ្តើមនៅឆ្នាំ 723 មុនគ.ស. គឺដប់ប្រាំបួនឆ្នាំបន្ទាប់ពីអេសាយបានប្រកាសការព្យាករណ៍នោះដល់ស្តេចអាហាស។ «ប្រាំពីរដង» ចុងក្រោយប្រឆាំងនឹងនគរខាងត្បូង បានចាប់ផ្តើមនៅចុងបញ្ចប់នៃហុកសិបប្រាំឆ្នាំ គឺនៅឆ្នាំ 677 មុនគ.ស.</w:t>
      </w:r>
    </w:p>
    <w:p>
      <w:pPr>
        <w:pStyle w:val="ArticleBody"/>
        <w:jc w:val="left"/>
      </w:pPr>
      <w:r>
        <w:rPr>
          <w:rFonts w:ascii="Leelawadee UI" w:hAnsi="Leelawadee UI" w:eastAsia="Leelawadee UI" w:cs="Leelawadee UI"/>
        </w:rPr>
        <w:t>បណ្ដាសាទីមួយនៃ «ប្រាំពីរដង» ប្រឆាំងនឹងអេប្រាអ៊ីម បានបញ្ចប់នៅឆ្នាំ 1798 ដែលជាពេលវេលាចុងបញ្ចប់ នៅពេលដែលនិមិត្តអំពីទន្លេអ៊ូឡាយ ក្នុងដានីយ៉ែល ជំពូកទីប្រាំបី និងទីប្រាំបួន ត្រូវបានបើកត្រា។ តាមព្យាករណ៍ វាបានសម្គាល់ទាំងការមកដល់នៃសាររបស់ទេវតាទីមួយ និងការចាប់ផ្តើមតាមព្យាករណ៍នៃចលនាមីឡឺរ៉ាយ។ បណ្ដាសាចុងក្រោយនៃ «ប្រាំពីរដង» ប្រឆាំងនឹងយូដា បានបញ្ចប់នៅឆ្នាំ 1844 ដែលជាការមកដល់នៃសាររបស់ទេវតាទីបី។ ដប់ប្រាំបួនឆ្នាំក្រោយមក គឺនៅឆ្នាំ 1863 រយៈពេលហុកសិបប្រាំឆ្នាំ ដែលត្រូវបានតំណាងនៅដើមនៃការព្យាករណ៍ បានសម្គាល់ការបញ្ចប់នៃចលនាមីឡឺរ៉ាយ និងការចាប់ផ្តើមនៃពួកជំនុំអាដវិនទីស្ទថ្ងៃទីប្រាំពីរ លាវដីកា។ ប្រាំពីរឆ្នាំមុនឆ្នាំ 1863 គឺនៅឆ្នាំ 1856 យ៉ាកុប វ៉ាយត៍ បានចាប់ផ្តើមកំណត់សម្គាល់ថា ចលនាមីឡឺរ៉ាយ បានឈប់ជាពួកជំនុំភីឡាឌែលភា ហើយបានក្លាយជាពួកជំនុំលាវដីកា។ ចៅប្រុសរបស់គាត់ នៅពេលសរសេរជីវប្រវត្តិរបស់ អេលែន វ៉ាយត៍ បានសរសេរអំពីប្រវត្តិនៃឆ្នាំ 1856 និងសារលាវដីកា។</w:t>
      </w:r>
    </w:p>
    <w:p>
      <w:pPr>
        <w:pStyle w:val="ArticleHeading"/>
        <w:jc w:val="left"/>
      </w:pPr>
      <w:r>
        <w:rPr>
          <w:rFonts w:ascii="Leelawadee UI" w:hAnsi="Leelawadee UI" w:eastAsia="Leelawadee UI" w:cs="Leelawadee UI"/>
        </w:rPr>
        <w:t>«សារទៅកាន់លាវឌីសេ»</w:t>
      </w:r>
    </w:p>
    <w:p>
      <w:pPr>
        <w:pStyle w:val="ArticleScripture"/>
        <w:jc w:val="left"/>
      </w:pPr>
      <w:r>
        <w:rPr>
          <w:rFonts w:ascii="Leelawadee UI" w:hAnsi="Leelawadee UI" w:eastAsia="Leelawadee UI" w:cs="Leelawadee UI"/>
        </w:rPr>
        <w:t>អាដវិនទីស្តដែលរក្សាថ្ងៃសប្ប័ទបានប្រកាន់ជំហរថា សារទៅកាន់ក្រុមជំនុំទាំងប្រាំពីរនៅក្នុង វិវរណៈ ២ និង ៣ បានបង្ហាញពីបទពិសោធន៍របស់ក្រុមជំនុំគ្រីស្ទានតាមរយៈសតវត្សរ៍ទាំងឡាយ។ ពួកគេបានសន្និដ្ឋានថា សារទៅកាន់ក្រុមជំនុំឡៅឌីសេ អនុវត្តចំពោះអ្នកដែលពួកគេនៅពេលនោះហៅថា អាដវិនទីស្តតែឈ្មោះ គឺអ្នកដែលមិនបានទទួលយកថ្ងៃសប្ប័ទទីប្រាំពីរ។ ក្នុងអត្ថបទវិចារណកថាខ្លីមួយនៅក្នុង Review ចុះថ្ងៃទី ៩ ខែតុលា យ៉ាកុប វ៉ាយត៍ បានលើកសំណួរមួយចំនួនដែលជំរុញឲ្យគិត ដោយបានណែនាំវាដោយពាក្យដូចតទៅនេះ៖</w:t>
      </w:r>
    </w:p>
    <w:p>
      <w:pPr>
        <w:pStyle w:val="ArticleScripture"/>
        <w:jc w:val="left"/>
      </w:pPr>
      <w:r>
        <w:rPr>
          <w:rFonts w:ascii="Leelawadee UI" w:hAnsi="Leelawadee UI" w:eastAsia="Leelawadee UI" w:cs="Leelawadee UI"/>
        </w:rPr>
        <w:t>«សំណួរនេះកំពុងចាប់ផ្តើមកើតឡើងសាជាថ្មីថា “អ្នកយាមអើយ យប់នេះយ៉ាងដូចម្តេច?” បច្ចុប្បន្ននេះ មានកន្លែងតែសម្រាប់សំណួរពីរបីប៉ុណ្ណោះ ដែលត្រូវបានសួរឡើង ដើម្បីទាក់ទាញការយកចិត្តទុកដាក់ទៅកាន់ប្រធានបទដែលសំណួរទាំងនោះពាក់ព័ន្ធ។ យើងទុកចិត្តថា ចម្លើយពេញលេញមួយ នឹងត្រូវបានផ្តល់ឲ្យក្នុងពេលឆាប់ៗនេះ។—Review and Herald, Oct. 9, 1856.»</w:t>
      </w:r>
    </w:p>
    <w:p>
      <w:pPr>
        <w:pStyle w:val="ArticleScripture"/>
        <w:jc w:val="left"/>
      </w:pPr>
      <w:r>
        <w:rPr>
          <w:rFonts w:ascii="Leelawadee UI" w:hAnsi="Leelawadee UI" w:eastAsia="Leelawadee UI" w:cs="Leelawadee UI"/>
        </w:rPr>
        <w:t>“ក្នុងចំណោមសំណួរទាំងដប់មួយដែលគាត់បានសួរ សំណួរទីប្រាំមួយនោះហើយដែលបានចង្អុលផ្តោតទៅលើពួកឡាវឌីសេយ៉ា។”</w:t>
      </w:r>
    </w:p>
    <w:p>
      <w:pPr>
        <w:pStyle w:val="ArticleScripture"/>
        <w:jc w:val="left"/>
      </w:pPr>
      <w:r>
        <w:rPr>
          <w:rFonts w:ascii="Leelawadee UI" w:hAnsi="Leelawadee UI" w:eastAsia="Leelawadee UI" w:cs="Leelawadee UI"/>
        </w:rPr>
        <w:t>«៦. តើស្ថានភាពរបស់ពួកឡាវឌីសេ (ក្តៅក្រហាយមិនមែន ត្រជាក់ក៏មិនមែន) មិនបង្ហាញយ៉ាងសមស្របអំពីសភាពរបស់ក្រុមជំនុំអ្នកដែលប្រកាសសាររបស់ទេវតាទីបីទេឬ?—Ibid.»</w:t>
      </w:r>
    </w:p>
    <w:p>
      <w:pPr>
        <w:pStyle w:val="ArticleScripture"/>
        <w:jc w:val="left"/>
      </w:pPr>
      <w:r>
        <w:rPr>
          <w:rFonts w:ascii="Leelawadee UI" w:hAnsi="Leelawadee UI" w:eastAsia="Leelawadee UI" w:cs="Leelawadee UI"/>
        </w:rPr>
        <w:t>“សំណួរចុងក្រោយបានបើកបង្ហាញបញ្ហានេះឲ្យច្បាស់លាស់៖</w:t>
      </w:r>
    </w:p>
    <w:p>
      <w:pPr>
        <w:pStyle w:val="ArticleScripture"/>
        <w:jc w:val="left"/>
      </w:pPr>
      <w:r>
        <w:rPr>
          <w:rFonts w:ascii="Leelawadee UI" w:hAnsi="Leelawadee UI" w:eastAsia="Leelawadee UI" w:cs="Leelawadee UI"/>
        </w:rPr>
        <w:t>«១១. ប្រសិនបើនេះជាស្ថានភាពរបស់យើងក្នុងនាមជាប្រជាជនមួយ តើយើងមានមូលហេតុពិតប្រាកដណាមួយសម្រាប់សង្ឃឹមទទួលព្រះគុណសព្វព្រះហឫទ័យរបស់ព្រះឬ លុះត្រាតែយើងយកចិត្តទុកដាក់ចំពោះ “ដំបូន្មាន” របស់សាក្សីពិត? ខ្ញុំផ្តល់ដំបូន្មានដល់អ្នកឲ្យទិញពីខ្ញុំមាសដែលបានសាកល្បងដោយភ្លើង ដើម្បីឲ្យអ្នកបានសម្បូរបែប; និងសម្លៀកបំពាក់ស ដើម្បីឲ្យអ្នកបានស្លៀកពាក់ ហើយឲ្យសេចក្តីអាម៉ាស់នៃភាពអាក្រាតរបស់អ្នកមិនលេចចេញមក; ហើយចូរលាបភ្នែករបស់អ្នកដោយថ្នាំលាបភ្នែក ដើម្បីឲ្យអ្នកអាចមើលឃើញ។ អស់អ្នកណាដែលខ្ញុំស្រឡាញ់ ខ្ញុំតែងស្តីបន្ទោស និងវិន័យ: ដូច្នេះ ចូរមានចិត្តក្លៀវក្លា ហើយប្រែចិត្ត។ មើល៍ ខ្ញុំឈរនៅមាត់ទ្វារ ហើយគោះ: បើអ្នកណាឮសំឡេងខ្ញុំ ហើយបើកទ្វារ ខ្ញុំនឹងចូលទៅឯគាត់ ហើយនឹងបរិភោគជាមួយគាត់ ហើយគាត់ជាមួយខ្ញុំ។ ចំពោះអ្នកដែលឈ្នះ ខ្ញុំនឹងប្រទានឲ្យអង្គុយជាមួយខ្ញុំនៅលើបល្ល័ង្ករបស់ខ្ញុំ ដូចជាខ្ញុំផ្ទាល់ក៏បានឈ្នះ ហើយបានអង្គុយជាមួយព្រះបិតារបស់ខ្ញុំនៅលើបល្ល័ង្ករបស់ទ្រង់ដែរ។ វិវរណៈ ៣:១៨–២១។—Ibid.»</w:t>
      </w:r>
    </w:p>
    <w:p>
      <w:pPr>
        <w:pStyle w:val="ArticleScripture"/>
        <w:jc w:val="left"/>
      </w:pPr>
      <w:r>
        <w:rPr>
          <w:rFonts w:ascii="Leelawadee UI" w:hAnsi="Leelawadee UI" w:eastAsia="Leelawadee UI" w:cs="Leelawadee UI"/>
        </w:rPr>
        <w:t>“វាច្បាស់ណាស់ថា សេចក្តីពិតអំពីរឿងនេះ ទើបតែកំពុងរះឡើងក្នុងគំនិតរបស់ James White ប៉ុណ្ណោះ។ លេខបន្ទាប់នៃ Review បានបោះពុម្ពការបកស្រាយអំពីក្រុមជំនុំទាំងប្រាំពីរ ជាជួរឈរចំនួនប្រាំពីរ ក្រោមចំណងជើងនោះ។ ក្នុងសេចក្តីផ្តើមរបស់គាត់ គាត់បានប្រកាសថា៖”</w:t>
      </w:r>
    </w:p>
    <w:p>
      <w:pPr>
        <w:pStyle w:val="ArticleScripture"/>
        <w:jc w:val="left"/>
      </w:pPr>
      <w:r>
        <w:rPr>
          <w:rFonts w:ascii="Leelawadee UI" w:hAnsi="Leelawadee UI" w:eastAsia="Leelawadee UI" w:cs="Leelawadee UI"/>
        </w:rPr>
        <w:t>«យើងត្រូវតែយល់ស្របជាមួយអ្នកបកស្រាយសម័យទំនើបខ្លះៗថា ក្រុមជំនុំទាំងប្រាំពីរនេះ គួរត្រូវបានយល់ថា តំណាងឲ្យស្ថានភាពទាំងប្រាំពីររបស់ក្រុមជំនុំគ្រិស្តសាសនា ក្នុងអំឡុងពេលទាំងប្រាំពីរ ដែលគ្របដណ្តប់លើវិសាលភាពនៃយុគសម័យគ្រិស្តសាសនាទាំងមូល។—Ibid., Oct. 16, 1856.»</w:t>
      </w:r>
    </w:p>
    <w:p>
      <w:pPr>
        <w:pStyle w:val="ArticleScripture"/>
        <w:jc w:val="left"/>
      </w:pPr>
      <w:r>
        <w:rPr>
          <w:rFonts w:ascii="Leelawadee UI" w:hAnsi="Leelawadee UI" w:eastAsia="Leelawadee UI" w:cs="Leelawadee UI"/>
        </w:rPr>
        <w:t>«បន្ទាប់មក គាត់បានលើកយកពាក្យទំនាយនោះឡើង ដោយនិយាយអំពីពួកជំនុំនីមួយៗដាច់ដោយឡែកពីគ្នា។ នៅពេលមកដល់ពួកជំនុំទីប្រាំពីរ គឺឡាវឌីសេ គាត់បានប្រកាសថា៖»</w:t>
      </w:r>
    </w:p>
    <w:p>
      <w:pPr>
        <w:pStyle w:val="ArticleScripture"/>
        <w:jc w:val="left"/>
      </w:pPr>
      <w:r>
        <w:rPr>
          <w:rFonts w:ascii="Leelawadee UI" w:hAnsi="Leelawadee UI" w:eastAsia="Leelawadee UI" w:cs="Leelawadee UI"/>
        </w:rPr>
        <w:t>«ព្រះនាមនេះជាសេចក្ដីពិពណ៌នាដ៏គួរឲ្យសោកស្តាយអំពីក្រុមជំនុំនេះ ពិតជាបន្ទាបខ្លួនយើងជាប្រជាជនមួយយ៉ាងណា។ ហើយតើសេចក្ដីពិពណ៌នាដ៏គួរឲ្យភ័យខ្លាចនេះ មិនមែនជារូបភាពដ៏ពេញលេញបំផុតនៃស្ថានភាពបច្ចុប្បន្នរបស់យើងទេឬ? មែនហើយ; ហើយការព្យាយាមគេចវេះពីអានុភាពនៃសក្ខីកម្មដ៏ស្រាវជ្រាវនេះចំពោះក្រុមជំនុំល៉ាអូឌីសេ នឹងគ្មានប្រយោជន៍អ្វីឡើយ។ សូមព្រះអម្ចាស់ជួយយើងឲ្យទទួលយកវា ហើយទទួលបានប្រយោជន៍ពីវា។—Ibid.»</w:t>
      </w:r>
    </w:p>
    <w:p>
      <w:pPr>
        <w:pStyle w:val="ArticleScripture"/>
        <w:jc w:val="left"/>
      </w:pPr>
      <w:r>
        <w:rPr>
          <w:rFonts w:ascii="Leelawadee UI" w:hAnsi="Leelawadee UI" w:eastAsia="Leelawadee UI" w:cs="Leelawadee UI"/>
        </w:rPr>
        <w:t>«បន្ទាប់ពីគាត់បានឧទ្ទិសជួរឈរពីរដល់ក្រុមជំនុំឡ</w:t>
      </w:r>
      <w:r>
        <w:rPr>
          <w:rFonts w:ascii="Sylfaen" w:hAnsi="Sylfaen" w:eastAsia="Sylfaen" w:cs="Sylfaen"/>
        </w:rPr>
        <w:t>აოდ</w:t>
      </w:r>
      <w:r>
        <w:rPr>
          <w:rFonts w:ascii="Leelawadee UI" w:hAnsi="Leelawadee UI" w:eastAsia="Leelawadee UI" w:cs="Leelawadee UI"/>
        </w:rPr>
        <w:t>ីសេ ការកត់សម្គាល់បិទបញ្ចប់របស់គាត់បានធ្វើការអំពាវនាវយ៉ាងខ្លាំងថា៖»</w:t>
      </w:r>
    </w:p>
    <w:p>
      <w:pPr>
        <w:pStyle w:val="ArticleScripture"/>
        <w:jc w:val="left"/>
      </w:pPr>
      <w:r>
        <w:rPr>
          <w:rFonts w:ascii="Leelawadee UI" w:hAnsi="Leelawadee UI" w:eastAsia="Leelawadee UI" w:cs="Leelawadee UI"/>
        </w:rPr>
        <w:t>«បងប្អូនជាទីស្រឡាញ់ យើងត្រូវតែឈ្នះលើលោកិយ សាច់ឈាម និងអារក្ស បើមិនដូច្នោះទេ យើងនឹងគ្មានចំណែកណាមួយនៅក្នុងនគររបស់ព្រះទេ.... ចូរចាប់យកកិច្ចការនេះភ្លាម ហើយដោយសេចក្ដីជំនឿ ទាមទារព្រះបន្ទូលសន្យាដ៏ពេញដោយព្រះគុណ ដែលបានប្រទានដល់ពួកឡៅឌីសេដែលប្រែចិត្ត។ ចូរក្រោកឡើងក្នុងព្រះនាមនៃព្រះអម្ចាស់ ហើយឲ្យពន្លឺរបស់អ្នកភ្លឺឡើង ដើម្បីជាសិរីល្អដល់ព្រះនាមដ៏ប្រទានពររបស់ទ្រង់។—Ibid.»</w:t>
      </w:r>
    </w:p>
    <w:p>
      <w:pPr>
        <w:pStyle w:val="ArticleScripture"/>
        <w:jc w:val="left"/>
      </w:pPr>
      <w:r>
        <w:rPr>
          <w:rFonts w:ascii="Leelawadee UI" w:hAnsi="Leelawadee UI" w:eastAsia="Leelawadee UI" w:cs="Leelawadee UI"/>
        </w:rPr>
        <w:t>«ការឆ្លើយតបពីទីលានមានអានុភាពរំជើបរំជួលយ៉ាងខ្លាំង។ G. W. Holt បានសរសេរពីរដ្ឋ Ohio នៅថ្ងៃទី 20 ខែតុលា ថា៖»</w:t>
      </w:r>
    </w:p>
    <w:p>
      <w:pPr>
        <w:pStyle w:val="ArticleScripture"/>
        <w:jc w:val="left"/>
      </w:pPr>
      <w:r>
        <w:rPr>
          <w:rFonts w:ascii="Leelawadee UI" w:hAnsi="Leelawadee UI" w:eastAsia="Leelawadee UI" w:cs="Leelawadee UI"/>
        </w:rPr>
        <w:t>«បាទ/ចាស ខ្ញុំជឿថា យើងដែលស្ថិតនៅក្នុងសារទីបី ជាមួយនឹងព្រះបញ្ញត្តិរបស់ព្រះ និងសេចក្តីជំនឿលើព្រះយេស៊ូវ គឺជាក្រុមជំនុំដែលពាក្យទាំងនេះបានសំដៅទៅកាន់; ហើយយើងមិនអាចឆាប់ពេកក្នុងការស្វែងរកមាសដែលបានសាកល្បងហើយ សម្លៀកបំពាក់ពណ៌ស និងថ្នាំលាបភ្នែក ដើម្បីឲ្យយើងអាចមើលឃើញបានឡើយ។—Ibid., ថ្ងៃទី 6 ខែវិច្ឆិកា ឆ្នាំ 1856.»</w:t>
      </w:r>
    </w:p>
    <w:p>
      <w:pPr>
        <w:pStyle w:val="ArticleScripture"/>
        <w:jc w:val="left"/>
      </w:pPr>
      <w:r>
        <w:rPr>
          <w:rFonts w:ascii="Leelawadee UI" w:hAnsi="Leelawadee UI" w:eastAsia="Leelawadee UI" w:cs="Leelawadee UI"/>
        </w:rPr>
        <w:t>«ចេញពីតំបន់ឦសាន សំឡេងថ្មីមួយត្រូវបានឮឡើងអំពីប្រធានបទនេះ គឺសំឡេងរបស់ Stephen N. Haskell មកពី Princeton រដ្ឋ Massachusetts។ ក្នុងនាមជាអាដវែនទីសថ្ងៃទីមួយ គាត់បានចាប់ផ្តើមអធិប្បាយតាំងពីអាយុ 20 ឆ្នាំ; ឥឡូវនេះ បីឆ្នាំក្រោយមក គាត់បានស្ថិតនៅក្នុងសាររបស់ទេវតាទីបី។ ជាអ្នកសិក្សាព្រះគម្ពីរយ៉ាងជ្រាលជ្រៅ បន្ទាប់ពីបានឃើញអត្ថបទវិចារណកថាដំបូងដ៏ខ្លីរបស់ White ដែលណែនាំសំណួរអំពីពួកជំនុំទាំងប្រាំពីរ គាត់ក៏បានជ្រើសរើសសរសេរអត្ថបទមួយយ៉ាងពិស្តារសម្រាប់ Review៖»</w:t>
      </w:r>
    </w:p>
    <w:p>
      <w:pPr>
        <w:pStyle w:val="ArticleScripture"/>
        <w:jc w:val="left"/>
      </w:pPr>
      <w:r>
        <w:rPr>
          <w:rFonts w:ascii="Leelawadee UI" w:hAnsi="Leelawadee UI" w:eastAsia="Leelawadee UI" w:cs="Leelawadee UI"/>
        </w:rPr>
        <w:t>«ប្រធានបទដែលបានយោងដល់នោះ បានជារឿងមួយដែលមានសារៈសំខាន់យ៉ាងជ្រាលជ្រៅចំពោះខ្ញុំអស់រយៈពេលជាច្រើនខែកន្លងមកនេះ.... អស់មួយរយៈពេលមកហើយ ខ្ញុំត្រូវបានដឹកនាំឲ្យជឿថា សារទៅកាន់ពួកឡៅឌីសេ ជាកម្មសិទ្ធិរបស់យើង; គឺថា របស់អ្នកដែលជឿលើសាររបស់ទេវតាទីបី ដោយសារមូលហេតុជាច្រើនដែលខ្ញុំចាត់ទុកថាល្អ។ ខ្ញុំនឹងលើកឡើងពីពីរមូលហេតុ។—Ibid.»</w:t>
      </w:r>
    </w:p>
    <w:p>
      <w:pPr>
        <w:pStyle w:val="ArticleScripture"/>
        <w:jc w:val="left"/>
      </w:pPr>
      <w:r>
        <w:rPr>
          <w:rFonts w:ascii="Leelawadee UI" w:hAnsi="Leelawadee UI" w:eastAsia="Leelawadee UI" w:cs="Leelawadee UI"/>
        </w:rPr>
        <w:t>«នេះហើយដែលគាត់បានធ្វើ ដោយឧទ្ទិសជួរឈរពីរដល់សេចក្តីសន្និដ្ឋានរបស់គាត់។ នៅពេលគាត់បញ្ចប់ គាត់បានប្រកាសថា៖»</w:t>
      </w:r>
    </w:p>
    <w:p>
      <w:pPr>
        <w:pStyle w:val="ArticleScripture"/>
        <w:jc w:val="left"/>
      </w:pPr>
      <w:r>
        <w:rPr>
          <w:rFonts w:ascii="Leelawadee UI" w:hAnsi="Leelawadee UI" w:eastAsia="Leelawadee UI" w:cs="Leelawadee UI"/>
        </w:rPr>
        <w:t>“ទ្រឹស្តីអំពីសាររបស់ទេវតាទីបី មិនដែលឡើយ ទេ មិនអាចសង្គ្រោះយើងបានឡើយ បើគ្មានសម្លៀកបំពាក់អាពាហ៍ពិពាហ៍ ដែលជាសេចក្តីសុចរិតរបស់ពួកបរិសុទ្ធ។ យើងត្រូវបំពេញភាពបរិសុទ្ធឲ្យគ្រប់លក្ខណ៍ ក្នុងសេចក្តីកោតខ្លាចព្រះអម្ចាស់។—ដដែល”</w:t>
      </w:r>
    </w:p>
    <w:p>
      <w:pPr>
        <w:pStyle w:val="ArticleScripture"/>
        <w:jc w:val="left"/>
      </w:pPr>
      <w:r>
        <w:rPr>
          <w:rFonts w:ascii="Leelawadee UI" w:hAnsi="Leelawadee UI" w:eastAsia="Leelawadee UI" w:cs="Leelawadee UI"/>
        </w:rPr>
        <w:t>«ខណៈដែល James White បានបន្តសេចក្ដីនិពន្ធវិចារណកថារបស់គាត់អំពីសារទៅកាន់ក្រុមជំនុំ Laodicea គំនិតទាំងឡាយដែលពួក Adventists អ្នករក្សាថ្ងៃសប្ប័ទ កំពុងអាននៅក្នុង Review នៅពេលនោះ គឺគួរឲ្យភ្ញាក់ផ្អើលយ៉ាងខ្លាំង ប៉ុន្តែដោយការពិចារណាយ៉ាងជ្រាលជ្រៅ និងដោយការអធិស្ឋាន វាត្រូវបានមើលឃើញថាអាចអនុវត្តបាន។ សំបុត្រទាំងឡាយដែលផ្ញើទៅកាន់អ្នកនិពន្ធបានបង្ហាញពីការយល់ស្របយ៉ាងទូលំទូលាយ ហើយបានបញ្ជាក់ថា ការស្តារឡើងវិញខាងវិញ្ញាណមួយកំពុងតែប្រព្រឹត្តទៅ។ ថា សារដែលជំរុញចិត្តនោះមិនមែនជាផលដែលកើតចេញពីអារម្មណ៍រំភើបនោះទេ ត្រូវបានបញ្ជាក់ដោយអត្ថបទទីមួយក្នុង Testimony No. 3 ដែលបានបោះពុម្ពក្នុងខែមេសា ឆ្នាំ 1857 មានចំណងជើងថា Be Zealous and Repent។ វាចាប់ផ្ដើមថា «ព្រះអម្ចាស់បានបង្ហាញខ្ញុំក្នុងនិមិត្តមួយនូវរឿងខ្លះៗទាក់ទងនឹងក្រុមជំនុំ ក្នុងសភាពក្តៅមិនឡើងត្រជាក់មិនចុះរបស់វានៅពេលបច្ចុប្បន្ន ដែលខ្ញុំនឹងរៀបរាប់ប្រាប់អ្នកទាំងឡាយ»។—1T, ទំ. 141។ ក្នុងនេះ Ellen White បានបង្ហាញនូវអ្វីដែលត្រូវបានបង្ហាញដល់នាង អំពីការវាយប្រហាររបស់សាតាំងលើក្រុមជំនុំ តាមរយៈសេចក្ដីរុងរឿងខាងលោកីយ៍ និងទ្រព្យសម្បត្តិ។» Arthur White, Ellen G. White: The Early Years, ភាគ 1, 342–344.</w:t>
      </w:r>
    </w:p>
    <w:p>
      <w:pPr>
        <w:pStyle w:val="ArticleBody"/>
        <w:jc w:val="left"/>
      </w:pPr>
      <w:r>
        <w:rPr>
          <w:rFonts w:ascii="Leelawadee UI" w:hAnsi="Leelawadee UI" w:eastAsia="Leelawadee UI" w:cs="Leelawadee UI"/>
        </w:rPr>
        <w:t>ចលនាមីឡឺរ៉ាយបានចាប់ផ្តើមក្នុងន័យទំនាយជាក្រុមជំនុំភីឡាដែលភា ហើយនៅឆ្នាំ 1856 វាបានក្លាយជាក្រុមជំនុំឡាវឌីសេ។ ប្រាំពីរឆ្នាំក្រោយមក ចលនានោះបានបញ្ចប់ ហើយក្រុមជំនុំអែដវេនទីស្តថ្ងៃទីប្រាំពីរបានចាប់ផ្តើមជាក្រុមជំនុំឡាវឌីសេ ហើយនឹងនៅតែជាដូច្នោះ រហូតដល់ត្រូវបានព្រះអម្ចាស់ខ្ជាក់ចេញពីព្រះឱស្ឋរបស់ទ្រង់។ ចលនានៃមួយសែនបួនម៉ឺនបួនពាន់បានចេញមកពីហ្វូងនៃក្រុមជំនុំឡាវឌីសេ ដូចដែលចលនាមីឡឺរ៉ាយបានចេញមកពីហ្វូងនៃក្រុមជំនុំសាឌីស។ ចលនានៃមួយសែនបួនម៉ឺនបួនពាន់ស្របគ្នានឹងចលនាមីឡឺរ៉ាយ ដោយហេតុថា ចលនាទីមួយបានផ្លាស់ប្តូរពីភីឡាដែលភាទៅឡាវឌីសេ ហើយចលនាចុងក្រោយបានផ្លាស់ប្តូរពីឡាវឌីសេទៅភីឡាដែលភា។ ចំណុចនៃការផ្លាស់ប្តូរពីភីឡាដែលភាទៅឡាវឌីសេក្នុងប្រវត្តិសាស្ត្រមីឡឺរ៉ាយ ត្រូវបានសម្គាល់យ៉ាងជាក់លាក់ថាជាឆ្នាំ 1856 ដូច្នេះ ចំណុចនៃការផ្លាស់ប្តូរនោះក៏ត្រូវតែបានសម្គាល់នៅក្នុងចលនាចុងក្រោយផងដែរ ព្រោះព្រះមិនដែលប្រែប្រួលឡើយ។ ចំណុចនៃការផ្លាស់ប្តូរនោះត្រូវបានកំណត់អត្តសញ្ញាណនៅក្នុង វិវរណៈ ជំពូក 11 ដោយព្យាការីទាំងពីរ ដែលត្រូវបានសម្លាប់នៅតាមផ្លូវ។</w:t>
      </w:r>
    </w:p>
    <w:p>
      <w:pPr>
        <w:pStyle w:val="ArticleScripture"/>
        <w:jc w:val="left"/>
      </w:pPr>
      <w:r>
        <w:rPr>
          <w:rFonts w:ascii="Leelawadee UI" w:hAnsi="Leelawadee UI" w:eastAsia="Leelawadee UI" w:cs="Leelawadee UI"/>
        </w:rPr>
        <w:t>ហើយកាលណាពួកគេបានបញ្ចប់ទីបន្ទាល់របស់ខ្លួនហើយ សត្វសាហាវដែលឡើងមកពីរណ្តៅអនន្តរាយនឹងធ្វើសង្គ្រាមទាស់នឹងពួកគេ ហើយនឹងឈ្នះលើពួកគេ ហើយសម្លាប់ពួកគេ។ ហើយសាកសពរបស់ពួកគេនឹងដេកនៅលើផ្លូវនៃទីក្រុងដ៏ធំ ដែលខាងវិញ្ញាណត្រូវហៅថា សូដុំម និងអេស៊ីព្ទ ជាកន្លែងដែលព្រះអម្ចាស់របស់យើងក៏ត្រូវបានឆ្កាងផងដែរ។ វិវរណៈ 11:7, 8។</w:t>
      </w:r>
    </w:p>
    <w:p>
      <w:pPr>
        <w:pStyle w:val="ArticleBody"/>
        <w:jc w:val="left"/>
      </w:pPr>
      <w:r>
        <w:rPr>
          <w:rFonts w:ascii="Leelawadee UI" w:hAnsi="Leelawadee UI" w:eastAsia="Leelawadee UI" w:cs="Leelawadee UI"/>
        </w:rPr>
        <w:t>ចលនាចុងក្រោយនោះនឹងស្លាប់ បន្ទាប់មកឈរ ហើយក្រោយពីនោះនឹងត្រូវបានប្រោសឲ្យរស់ឡើងវិញជាទង់សញ្ញា។ ក្នុងការធ្វើដូច្នេះ វានឹងសម្របខ្លួនឲ្យស្របជាមួយនឹងស្នែងសាធារណរដ្ឋ។ ស្នែងសាធារណរដ្ឋបង្កើតរូបនៃសត្វ ហើយសត្វដែលវាបង្កើតរូបតាមនោះ ត្រូវបាននិយាយដល់ក្នុង វិវរណៈ ១៧ ហើយសត្វនោះត្រូវបានកំណត់អត្តសញ្ញាណថាជាក្បាលទីប្រាំ ដែលបានទទួលរបួសដល់សេចក្តីស្លាប់មួយ ដែលនឹងត្រូវបានប្រោសឲ្យរស់ឡើងវិញជាក្បាលទីប្រាំបី។ វានឹងត្រូវបានប្រោសឲ្យរស់ឡើងវិញជាទីប្រាំបី ដែលកើតចេញពីទាំងប្រាំពីរ។</w:t>
      </w:r>
    </w:p>
    <w:p>
      <w:pPr>
        <w:pStyle w:val="ArticleScripture"/>
        <w:jc w:val="left"/>
      </w:pPr>
      <w:r>
        <w:rPr>
          <w:rFonts w:ascii="Leelawadee UI" w:hAnsi="Leelawadee UI" w:eastAsia="Leelawadee UI" w:cs="Leelawadee UI"/>
        </w:rPr>
        <w:t>ហើយសត្វសាហាវដែលធ្លាប់មាន ហើយឥឡូវមិនមានទៀត ទោះបីជាវាក៏ជាអង្គទីប្រាំបី ហើយកើតមកពីចំណោមទាំងប្រាំពីរ ហើយវាទៅសេចក្ដីវិនាស។ វិវរណៈ 17:11។</w:t>
      </w:r>
    </w:p>
    <w:p>
      <w:pPr>
        <w:pStyle w:val="ArticleBody"/>
        <w:jc w:val="left"/>
      </w:pPr>
      <w:r>
        <w:rPr>
          <w:rFonts w:ascii="Leelawadee UI" w:hAnsi="Leelawadee UI" w:eastAsia="Leelawadee UI" w:cs="Leelawadee UI"/>
        </w:rPr>
        <w:t>ស្នែងសាធារណរដ្ឋនឹងបង្កើតរូបសំណាកមួយនៃសត្វនោះ ហើយដោយហេតុនេះវានឹងត្រូវសម្លាប់ ហើយបន្ទាប់មកត្រូវបានប្រោសឲ្យរស់ឡើងវិញ។ កាលណាវាត្រូវបានប្រោសឲ្យរស់ឡើងវិញ វានឹងក្លាយជាក្បាលទីប្រាំបី ដែលកើតចេញពីក្បាលទាំងប្រាំពីរមុន។ ស្នែងប្រូតេស្តង់ ជិះលើសត្វផែនដីដូចគ្នានឹងស្នែងសាធារណរដ្ឋ ហើយចាំបាច់ត្រូវមានចលនាការព្យាករណ៍ដូចគ្នា។ ការផ្លាស់ប្តូរពី Philadelphia ទៅ Laodicea ក្នុងចលនាមីឡឺរ បង្ហាញជាមុនអំពីការផ្លាស់ប្តូរពី Laodicea ទៅ Philadelphia ក្នុងចលនាចុងក្រោយ។</w:t>
      </w:r>
    </w:p>
    <w:p>
      <w:pPr>
        <w:pStyle w:val="ArticleBody"/>
        <w:jc w:val="left"/>
      </w:pPr>
      <w:r>
        <w:rPr>
          <w:rFonts w:ascii="Leelawadee UI" w:hAnsi="Leelawadee UI" w:eastAsia="Leelawadee UI" w:cs="Leelawadee UI"/>
        </w:rPr>
        <w:t>នៅពេលចលនាចុងក្រោយបានទទួលរបួសមរណៈនៅថ្ងៃទី 18 ខែកក្កដា ឆ្នាំ 2020 វាបានស្លាប់ក្នុងសភាពជាលាវឌីសេ។ នៅពេលដែលវា ដូចដែលត្រូវបានតំណាងនៅក្នុង វិវរណៈ ជំពូក 11 បានផ្លាស់ប្តូរទៅជាភីឡាដែលហ្វា នោះវានឹងតំណាងឲ្យក្រុមជំនុំទីប្រាំបី គឺជាក្រុមមួយក្នុងចំណោមទាំងប្រាំពីរ។ ការស្លាប់នៅក្នុងឆ្នាំ 2020 ត្រូវបានប្រៀបផ្ទឹមដោយស្នែងសាធារណរដ្ឋ ព្រោះចាប់តាំងពីពេលវេលាចុងបញ្ចប់នៅឆ្នាំ 1989 មក មានប្រធានាធិបតីប្រាំមួយរូបហើយ។ ប្រធានាធិបតីទីប្រាំមួយបានទទួលរបួសមរណៈមួយ ដែលនឹងត្រូវបានព្យាបាលនៅក្នុងឆ្នាំ 2024។ បន្ទាប់មក ក្បាលនោះនឹងក្លាយជាក្បាលទីប្រាំបីរបស់សហរដ្ឋអាមេរិក ចាប់តាំងពីពេលវេលាចុងបញ្ចប់នៅឆ្នាំ 1989 មក ហើយវានឹងជាក្បាលមួយក្នុងចំណោមទាំងប្រាំពីរ។ ស្នែងទាំងពីរគឺជាទីប្រាំមួយ ដែលក្លាយទៅជាទីប្រាំបី។ សេចក្តីពិតនេះគឺជាផ្នែកដ៏ធំមួយនៃសារនៃការបើកសម្ដែងរបស់ព្រះយេស៊ូវគ្រីស្ទ ដែលត្រូវបានបើកត្រា នៅមុនការបិទបញ្ចប់នៃពេលសាកល្បងបន្តិច។</w:t>
      </w:r>
    </w:p>
    <w:p>
      <w:pPr>
        <w:pStyle w:val="ArticleBody"/>
        <w:jc w:val="left"/>
      </w:pPr>
      <w:r>
        <w:rPr>
          <w:rFonts w:ascii="Leelawadee UI" w:hAnsi="Leelawadee UI" w:eastAsia="Leelawadee UI" w:cs="Leelawadee UI"/>
        </w:rPr>
        <w:t>ដោយហេតុនេះ វាសំខាន់ណាស់ដែលត្រូវយល់ឲ្យច្បាស់អំពីប្រវត្តិសាស្ត្ររបស់ពួក Millerite ដែលជាគំរូតំណាងឲ្យប្រវត្តិសាស្ត្របច្ចុប្បន្នរបស់យើង។ អ្នកស្រី White បានបញ្ជាក់ការអនុវត្តរបស់ James White ចំពោះ Laodicea លើចលនានោះក្នុងឆ្នាំ 1856 ដូច្នេះ នេះមិនមែនជាការអនុវត្តដែលកើតចេញពីតក្កវិជ្ជារបស់មនុស្សទេ។ ប្រាំពីរឆ្នាំមុនពេលក្រុមជំនុំ Seventh-day Adventist ត្រូវបានភ្ជាប់ដោយផ្លូវច្បាប់ជាមួយនឹងស្នែង Republican វាត្រូវបានកំណត់អត្តសញ្ញាណដោយការបំផុសគំនិតថា ជាក្រុមជំនុំ Laodicea។ នេះមានន័យថា ក្នុងប្រវត្តិសាស្ត្រទាំងមូលរបស់ក្រុមជំនុំ Seventh-day Adventist មិនដែលមានសូម្បីតែមួយថ្ងៃណាមួយដែលវាជាអ្វីផ្សេងក្រៅពីអាក្រាត ក្រីក្រ ខ្វាក់ វេទនា និងគួរឲ្យអាណិតឡើយ។ សេចក្តីពិតខាងទំនាយនេះផ្តល់នូវបរិបទ និងការប្រែប្រួលដ៏ត្រឹមត្រូវសម្រាប់ការទទួលស្គាល់អំពើស្អប់ខ្ពើមទាំងបួនដែលកាន់តែធ្ងន់ឡើងៗនៅក្នុងអេសេគាល ជំពូក 8 ថាជាជំនាន់ទាំងបួននៃ Adventism។</w:t>
      </w:r>
    </w:p>
    <w:p>
      <w:pPr>
        <w:pStyle w:val="ArticleBody"/>
        <w:jc w:val="left"/>
      </w:pPr>
      <w:r>
        <w:rPr>
          <w:rFonts w:ascii="Leelawadee UI" w:hAnsi="Leelawadee UI" w:eastAsia="Leelawadee UI" w:cs="Leelawadee UI"/>
        </w:rPr>
        <w:t>នៅពេលដែលប្រវត្តិសាស្ត្រមីល្លឺរ៉ាយត៍ត្រូវបានពិនិត្យពីរចនាសម្ព័ន្ធនៃហុកដប់ប្រាំមួយឆ្នាំរបស់ អេសាយ ៧ នោះ ត្រូវតែទទួលស្គាល់ថា ទំនាយអំពី «ប្រាំពីរដង» គឺជាឆត្រទំនាយដែលគ្របដណ្តប់លើប្រវត្តិសាស្ត្រទាំងមូលនៃចលនាមីល្លឺរ៉ាយត៍។ នៅឆ្នាំ 1856 សារទៅកាន់ក្រុមជំនុំឡាវឌីសេ បានក្លាយជាសេចក្តីពិតសម្រាប់បច្ចុប្បន្នចំពោះអាដវេនទីស៊ឹមមីល្លឺរ៉ាយត៍។ អ្នកដែលនាំមកនូវសារនៃឡាវឌីសេ មិនមែនជា James ឬ Ellen White ទេ គឺជាសាក្សីស្មោះត្រង់ និងពិតប្រាកដ។</w:t>
      </w:r>
    </w:p>
    <w:p>
      <w:pPr>
        <w:pStyle w:val="ArticleScripture"/>
        <w:jc w:val="left"/>
      </w:pPr>
      <w:r>
        <w:rPr>
          <w:rFonts w:ascii="Leelawadee UI" w:hAnsi="Leelawadee UI" w:eastAsia="Leelawadee UI" w:cs="Leelawadee UI"/>
        </w:rPr>
        <w:t>ហើយចូរសរសេរទៅកាន់ទេវតានៃក្រុមជំនុំនៅក្រុងឡាវឌីសេថា៖ ព្រះអាម៉ែន ជាសាក្សីស្មោះត្រង់ និងពិតប្រាកដ ជាដើមកំណើតនៃការបង្កើតរបស់ព្រះ ទ្រង់មានព្រះបន្ទូលដូច្នេះថា៖ ខ្ញុំស្គាល់អំពើការរបស់អ្នកថា អ្នកមិនត្រជាក់ ហើយមិនក្តៅទេ។ ខ្ញុំប្រាថ្នាឲ្យអ្នកត្រជាក់ ឬក្តៅវិញ។ ដូច្នេះ ព្រោះអ្នកក្ដៅឧណ្ហៗ មិនត្រជាក់ ហើយមិនក្តៅ ខ្ញុំនឹងខ្ជាក់អ្នកចេញពីមាត់ខ្ញុំ។ ព្រោះអ្នកនិយាយថា ខ្ញុំមានទ្រព្យសម្បត្តិសម្បូរហើយ កាន់តែចម្រើនឡើងដោយទ្រព្យសម្បត្តិ និងមិនខ្វះអ្វីសោះទេ; តែអ្នកមិនដឹងថា ខ្លួនអ្នកជាមនុស្សវេទនា គួរឲ្យអាណិត ក្រ ល្ងង់ភ្នែក និងអាក្រាតទេ។ ខ្ញុំណែនាំអ្នកឲ្យទិញមាសពីខ្ញុំ ជាមាសដែលបានសាកល្បងដោយភ្លើង ដើម្បីឲ្យអ្នកបានមានពិតជាមានទ្រព្យ; ហើយសម្លៀកបំពាក់ស ដើម្បីឲ្យអ្នកបានស្លៀកពាក់ ហើយឲ្យសេចក្ដីអាម៉ាស់នៃភាពអាក្រាតរបស់អ្នកមិនលេចឡើង; ហើយលាបថ្នាំភ្នែកលើភ្នែករបស់អ្នក ដើម្បីឲ្យអ្នកមើលឃើញ។ អស់អ្នកណាដែលខ្ញុំស្រឡាញ់ ខ្ញុំក៏ស្តីបន្ទោស ហើយប្រដៅ; ដូច្នេះ ចូរមានចិត្តឧស្សាហ៍ ហើយប្រែចិត្តចុះ។ មើល៍ ខ្ញុំឈរនៅមាត់ទ្វារ ហើយគោះ; បើអ្នកណាឮសំឡេងខ្ញុំ ហើយបើកទ្វារ ខ្ញុំនឹងចូលទៅឯអ្នកនោះ ហើយនឹងបរិភោគជាមួយនឹងអ្នកនោះ ហើយអ្នកនោះជាមួយនឹងខ្ញុំផង។ អ្នកណាដែលឈ្នះ ខ្ញុំនឹងប្រទានឲ្យអង្គុយជាមួយនឹងខ្ញុំលើបល្ល័ង្ករបស់ខ្ញុំ ដូចជាខ្ញុំក៏បានឈ្នះ ហើយបានអង្គុយជាមួយនឹងព្រះវរបិតារបស់ខ្ញុំលើបល្ល័ង្ករបស់ទ្រង់ដែរ។ អ្នកណាដែលមានត្រចៀក ចូរឲ្យអ្នកនោះស្ដាប់នូវអ្វីដែលព្រះវិញ្ញាណមានព្រះបន្ទូលទៅកាន់ក្រុមជំនុំទាំងឡាយចុះ។ វិវរណៈ ៣:១៤–២២។</w:t>
      </w:r>
    </w:p>
    <w:p>
      <w:pPr>
        <w:pStyle w:val="ArticleBody"/>
        <w:jc w:val="left"/>
      </w:pPr>
      <w:r>
        <w:rPr>
          <w:rFonts w:ascii="Leelawadee UI" w:hAnsi="Leelawadee UI" w:eastAsia="Leelawadee UI" w:cs="Leelawadee UI"/>
        </w:rPr>
        <w:t>សាក្សីពិតបានបញ្ជាក់ថា ប្រសិនបើមនុស្សណាម្នាក់ «ឮ» សំឡេងរបស់ទ្រង់ ទ្រង់នឹងយាងចូលមក ហើយ «ទទួលទានអាហារជាមួយនឹងគាត់»។ ប្រសិនបើឡាវឌីសេបើកទ្វារ ព្រះគ្រីស្ទនឹងយាងចូលមក ហើយទទួលទានអាហារជាមួយនឹងពួកគេ។ ប្រសិនបើអនុញ្ញាតឲ្យព្រះគ្រីស្ទយាងចូល ទ្រង់នាំមកនូវសារ ពីព្រោះនិមិត្តរូបនៃការទទួលទានអាហារ តំណាងឲ្យការទទួលយកសារ។ សារនោះអាចនិយាយជាទូទៅថា គ្រាន់តែជាសាររបស់ឡាវឌីសេប៉ុណ្ណោះ ប៉ុន្តែនោះជាការពិចារណាយ៉ាងរាក់ចំពោះអ្វីដែលសារដែលទ្រង់ប្រទាន មានន័យតំណាងឲ្យ។ នៅឆ្នាំ 1856 ហៃរ៉ាម អេដសុន បានបង្ហាញអត្ថបទជាស៊េរីចំនួនប្រាំបី ដែលមានព័ត៌មានទំនាយព្យាករណ៍ ដែលពង្រីកការយល់ដឹងអំពី «ទំនាយពេលវេលា» ដំបូងបំផុត ដែលទេវតារបស់ព្រះបានដឹកនាំ វីលៀម មីល្លឺរ ឲ្យស្គាល់ និងប្រកាស។ ក្នុងអត្ថបទទាំងប្រាំបីនោះ អេដសុនបានកំណត់យ៉ាងត្រឹមត្រូវអំពីរយៈពេលហុកសិបប្រាំឆ្នាំនៃអេសាយ ជំពូក 7។</w:t>
      </w:r>
    </w:p>
    <w:p>
      <w:pPr>
        <w:pStyle w:val="ArticleBody"/>
        <w:jc w:val="left"/>
      </w:pPr>
      <w:r>
        <w:rPr>
          <w:rFonts w:ascii="Leelawadee UI" w:hAnsi="Leelawadee UI" w:eastAsia="Leelawadee UI" w:cs="Leelawadee UI"/>
        </w:rPr>
        <w:t>ការចាប់ផ្តើមនៃកិច្ចការរបស់ Miller គឺជាការរកឃើញអំពីគ្រាទាំងប្រាំពីរ ហើយប្រាំពីរឆ្នាំមុនពេលចលនាដែលត្រូវបានដាក់ឈ្មោះតាមការបម្រើរបស់គាត់នឹងត្រូវបញ្ចប់ ការបើកសម្ដែងដ៏ជ្រាលជ្រៅជាងមុនអំពីទំនាយនោះឯងត្រូវបានផ្ដល់ជូនដល់ Millerite Adventism។ វាត្រូវបានផ្ដល់ជូនក្នុងឆ្នាំដដែលដែលពួកគេត្រូវបានកំណត់អត្តសញ្ញាណដោយការបំផុសគំនិតថាជា Laodiceans។ តាមន័យទំនាយ ពីរពាន់ប្រាំរយម្ភៃថ្ងៃក្រោយមក នៅឆ្នាំ 1863 ការរកឃើញដំបូងរបស់ Miller អំពីពេលវេលាទំនាយត្រូវបានបដិសេធ។ សាររបស់ Laodicea សម្រាប់ចលនា Advent បានមកដល់នៅឆ្នាំ 1856 ហើយព្រះអម្ចាស់បានគោះទ្វារប្រាំបីដង ដោយមានអត្ថបទប្រាំបី ដើម្បីមើលថាតើទ្រង់អាចរកច្រកចូលបានឬទេ។ នៅពេលបញ្ចប់នៃចលនា សាក្សីពិតប្រាកដប្រាថ្នាចង់សោយអាហាររួមជាមួយប្រជារាស្ត្ររបស់ទ្រង់ ដោយបរិភោគលើសារពេលវេលាដំបូងបង្អស់តាំងពីការចាប់ផ្តើមនៃចលនា។ ប្រជារាស្ត្ររបស់ទ្រង់បានបដិសេធមិនបរិភោគទេ ហើយប្រាំពីរឆ្នាំ ឬពីរពាន់ប្រាំរយម្ភៃថ្ងៃទំនាយក្រោយមក ប្រជារាស្ត្ររបស់ទ្រង់បានបិទទ្វារដែលត្រូវបានបើកដោយកូនសោររបស់ដាវីឌ ដែលត្រូវបានដាក់ចូលក្នុងដៃរបស់ William Miller។ ពួកគេបានត្រឡប់ទៅរកហោរាសាស្ត្រចាស់ម្នាក់នៃសាសន៍សាម៉ារី ដែលបានចិញ្ចឹមពួកគេដោយសេចក្តីកុហកមួយ បិទត្រាជោគវាសនារបស់ពួកគេឲ្យស្លាប់នៅចន្លោះសត្វលា និងសត្វតោ។</w:t>
      </w:r>
    </w:p>
    <w:p>
      <w:pPr>
        <w:pStyle w:val="ArticleBody"/>
        <w:jc w:val="left"/>
      </w:pPr>
      <w:r>
        <w:rPr>
          <w:rFonts w:ascii="Leelawadee UI" w:hAnsi="Leelawadee UI" w:eastAsia="Leelawadee UI" w:cs="Leelawadee UI"/>
        </w:rPr>
        <w:t>នៅឆ្នាំ 1856 ស្នែងប្រូតេស្តង់កំពុងស្ថិតនៅក្នុងវិបត្តិនៃជ្រលងនៃនិមិត្ត ដ្បិតកន្លែងណាដែលគ្មាននិមិត្ត ប្រជាជនក៏វិនាស។ នៅឆ្នាំ 1856 ស្នែងសាធារណរដ្ឋក៏កំពុងស្ថិតក្នុងវិបត្តិផងដែរ។</w:t>
      </w:r>
    </w:p>
    <w:p>
      <w:pPr>
        <w:pStyle w:val="ArticleBody"/>
        <w:jc w:val="left"/>
      </w:pPr>
      <w:r>
        <w:rPr>
          <w:rFonts w:ascii="Leelawadee UI" w:hAnsi="Leelawadee UI" w:eastAsia="Leelawadee UI" w:cs="Leelawadee UI"/>
        </w:rPr>
        <w:t>នៅឆ្នាំ 1856 បានសម្គាល់ការបន្តនៃជម្លោះហិង្សាដែលត្រូវបានស្គាល់ថា Bleeding Kansas គឺសង្គ្រាមព្រំដែន Kansas–Missouri។ ការតស៊ូនោះគឺអំពីថា តើ Kansas នឹងចូលរួមក្នុងសហភាពជារដ្ឋសេរី ឬជារដ្ឋទាសករឬអត់។ ជម្លោះនោះរួមមានការប៉ះទង្គិចដោយហិង្សារវាងអ្នកតាំងទីលំនៅដែលគាំទ្រទាសភាព និងអ្នកតាំងទីលំនៅដែលប្រឆាំងនឹងទាសភាព។</w:t>
      </w:r>
    </w:p>
    <w:p>
      <w:pPr>
        <w:pStyle w:val="ArticleBody"/>
        <w:jc w:val="left"/>
      </w:pPr>
      <w:r>
        <w:rPr>
          <w:rFonts w:ascii="Leelawadee UI" w:hAnsi="Leelawadee UI" w:eastAsia="Leelawadee UI" w:cs="Leelawadee UI"/>
        </w:rPr>
        <w:t>នៅថ្ងៃទី២២ ខែឧសភា ឆ្នាំ១៨៥៦ ក៏មានឧប្បត្តិហេតុហិង្សាមួយកើតឡើងនៅក្នុងសាលប្រជុំព្រឹទ្ធសភាសហរដ្ឋអាមេរិកផងដែរ ដោយសមាជិកសភា Preston Brooks អ្នកគាំទ្រទាសភាពមកពីរដ្ឋ South Carolina បានវាយប្រហារយ៉ាងព្រៃផ្សៃលើព្រឹទ្ធសមាជិក Charles Sumner មកពីរដ្ឋ Massachusetts ដោយប្រើដំបងរបស់ខ្លួន។ Sumner បានថ្លែងសុន្ទរកថាប្រឆាំងនឹងទាសភាពមួយមានចំណងជើងថា The Crime Against Kansas ដែលបានធ្វើឲ្យ Brooks មានការខឹងសម្បារយ៉ាងខ្លាំង។ ឧប្បត្តិហេតុវាយដោយដំបងនេះបានបង្ហាញឲ្យឃើញភាពតានតឹងដែលកំពុងកើនឡើងរវាងភាគខាងជើង និងភាគខាងត្បូង ជុំវិញបញ្ហាទាសភាព។</w:t>
      </w:r>
    </w:p>
    <w:p>
      <w:pPr>
        <w:pStyle w:val="ArticleBody"/>
        <w:jc w:val="left"/>
      </w:pPr>
      <w:r>
        <w:rPr>
          <w:rFonts w:ascii="Leelawadee UI" w:hAnsi="Leelawadee UI" w:eastAsia="Leelawadee UI" w:cs="Leelawadee UI"/>
        </w:rPr>
        <w:t>នៅឆ្នាំ ១៨៥៦ គណបក្សសាធារណរដ្ឋត្រូវបានបង្កើតឡើង ដើម្បីឆ្លើយតបទៅនឹងភាពចលាចលនយោបាយដែលបណ្តាលមកពីច្បាប់ Kansas-Nebraska ដែលបានអនុម័តនៅឆ្នាំ ១៨៥៤ ហើយដែលបានបង្កើតឲ្យមានការប្រឆាំងកាន់តែខ្លាំងឡើងចំពោះការពង្រីកទាសភាពទៅក្នុងដែនដីថ្មីៗ។ មហាសន្និបាតជាតិលើកដំបូងរបស់គណបក្សនេះត្រូវបានប្រារព្ធឡើងនៅទីក្រុង Philadelphia ហើយលោក John C. Fremont ត្រូវបានជ្រើសរើសជាបេក្ខជនប្រធានាធិបតីដំបូងរបស់ពួកគេសម្រាប់ការបោះឆ្នោតឆ្នាំ ១៨៥៦។</w:t>
      </w:r>
    </w:p>
    <w:p>
      <w:pPr>
        <w:pStyle w:val="ArticleBody"/>
        <w:jc w:val="left"/>
      </w:pPr>
      <w:r>
        <w:rPr>
          <w:rFonts w:ascii="Leelawadee UI" w:hAnsi="Leelawadee UI" w:eastAsia="Leelawadee UI" w:cs="Leelawadee UI"/>
        </w:rPr>
        <w:t>ច្បាប់ Kansas-Nebraska បានរៀបចំដែនដី Kansas និង Nebraska ហើយអនុញ្ញាតឲ្យអ្នកតាំងលំនៅនៅក្នុងដែនដីទាំងនោះសម្រេចថា តើពួកគេនឹងអនុញ្ញាតឲ្យមានទាសភាពនៅក្នុងព្រំដែនរបស់ខ្លួនឬទេ។ គោលគំនិតនេះ ដែលគេហៅថា “អធិបតេយ្យភាពប្រជាប្រិយ” បានលុបចោលជាក់ស្តែងនូវ Missouri Compromise ឆ្នាំ 1820 ដែលបានហាមឃាត់ទាសភាពនៅភាគខាងជើងនៃបន្ទាត់ស្រប 36°30’ ក្នុង Louisiana Territory។ ច្បាប់នេះបានជះឥទ្ធិពលយ៉ាងជ្រាលជ្រៅលើបញ្ហាទាសភាពនៅក្នុងដែនដីទាំងនោះ។ វាបានបញ្ឆេះឡើងវិញនូវភាពតានតឹងតាមតំបន់ ពីព្រោះវាបានបើកលទ្ធភាពថា ទាសភាពអាចពង្រីកចូលទៅក្នុងតំបន់ដែលពីមុនត្រូវបានចាត់ទុកថាជាដីសេរី ដូចជា Kansas។ ការអនុម័តច្បាប់ Kansas-Nebraska បាននាំឲ្យមានការប្រញាប់ប្រញាល់ចូលទៅក្នុង Kansas Territory ពីសំណាក់អ្នកតាំងលំនៅដែលគាំទ្រទាសភាព និងអ្នកតាំងលំនៅដែលប្រឆាំងទាសភាព ដោយម្នាក់ៗសង្ឃឹមថានឹងមានឥទ្ធិពលលើលទ្ធផលនៃការបោះឆ្នោតអធិបតេយ្យភាពប្រជាប្រិយ។ ការប្រកួតប្រជែងដើម្បីគ្រប់គ្រងដែនដីនេះបាននាំឲ្យមានការប៉ះទង្គិចដោយហិង្សា និងរយៈពេលនៃភាពអនាធិបតេយ្យដែលត្រូវបានស្គាល់ថា Bleeding Kansas ក្នុងឆ្នាំ 1856។</w:t>
      </w:r>
    </w:p>
    <w:p>
      <w:pPr>
        <w:pStyle w:val="ArticleBody"/>
        <w:jc w:val="left"/>
      </w:pPr>
      <w:r>
        <w:rPr>
          <w:rFonts w:ascii="Leelawadee UI" w:hAnsi="Leelawadee UI" w:eastAsia="Leelawadee UI" w:cs="Leelawadee UI"/>
        </w:rPr>
        <w:t>ការបោះឆ្នោតជ្រើសតាំងប្រធានាធិបតីឆ្នាំ 1856 គឺជាព្រឹត្តិការណ៍នយោបាយដ៏សំខាន់មួយ។ វាបានបង្ហាញការប្រកួតប្រជែងបីភាគីរវាងបេក្ខជនគណបក្សប្រជាធិបតេយ្យ James Buchanan បេក្ខជនគណបក្សសាធារណរដ្ឋ John C. Fremont និងអតីតប្រធានាធិបតី Millard Fillmore នៃគណបក្សអាមេរិក។ James Buchanan បានឈ្នះការបោះឆ្នោត ហើយបានក្លាយជាប្រធានាធិបតីទី 15 នៃសហរដ្ឋអាមេរិក។</w:t>
      </w:r>
    </w:p>
    <w:p>
      <w:pPr>
        <w:pStyle w:val="ArticleBody"/>
        <w:jc w:val="left"/>
      </w:pPr>
      <w:r>
        <w:rPr>
          <w:rFonts w:ascii="Leelawadee UI" w:hAnsi="Leelawadee UI" w:eastAsia="Leelawadee UI" w:cs="Leelawadee UI"/>
        </w:rPr>
        <w:t>អធិបតីភាពរបស់ James Buchanan ត្រូវបានគេស្គាល់ជាចម្បងដោយសារការបរាជ័យរបស់លោកក្នុងការដោះស្រាយយ៉ាងមានប្រសិទ្ធភាពនូវភាពតានតឹង និងការបែកបាក់ដែលកំពុងកើនឡើងរវាងភាគខាងជើង និងភាគខាងត្បូង ដែលទីបំផុតបានឈានទៅដល់ការផ្ទុះឡើងនៃសង្គ្រាមស៊ីវិលអាមេរិក មិនយូរប៉ុន្មានបន្ទាប់ពីលោកបានចាកចេញពីតំណែង។ អធិបតីភាពរបស់លោកត្រូវបានចាត់ទុកជាញឹកញាប់ថាជាអធិបតីភាពមួយក្នុងចំណោមអធិបតីភាពដែលបរាជ័យបំផុតនៅក្នុងប្រវត្តិសាស្ត្រអាមេរិក ដោយសារការបរាជ័យដ៏សំខាន់ទាំងនេះក្នុងភាពជាអ្នកដឹកនាំ និងការគ្រប់គ្រងវិបត្តិ។</w:t>
      </w:r>
    </w:p>
    <w:p>
      <w:pPr>
        <w:pStyle w:val="ArticleBody"/>
        <w:jc w:val="left"/>
      </w:pPr>
      <w:r>
        <w:rPr>
          <w:rFonts w:ascii="Leelawadee UI" w:hAnsi="Leelawadee UI" w:eastAsia="Leelawadee UI" w:cs="Leelawadee UI"/>
        </w:rPr>
        <w:t>សេចក្តីសម្រេច Dred Scott ដ៏អាក្រក់ល្បីល្បាញនៅឆ្នាំ 1857 បានប្រកាសថា ពួកទាសករ ទោះជានៅក្នុងភាពជាទាសករ ឬមានសេរីភាពក៏ដោយ មិនមែនជាពលរដ្ឋទេ ហើយមិនអាចប្តឹងនៅតុលាការសហព័ន្ធបានឡើយ។ វាក៏បានប្រកាសផងដែរថា សភាមិនអាចទប់ស្កាត់ទាសភាពនៅក្នុងដែនដីនានារបស់សហរដ្ឋអាមេរិកបានទេ។ លោក Buchanan ខាងគណបក្សប្រជាធិបតេយ្យបានគាំទ្រជាសាធារណៈចំពោះសេចក្តីសម្រេច Dred Scott ដែលគាំទ្រទាសភាពនេះ។</w:t>
      </w:r>
    </w:p>
    <w:p>
      <w:pPr>
        <w:pStyle w:val="ArticleBody"/>
        <w:jc w:val="left"/>
      </w:pPr>
      <w:r>
        <w:rPr>
          <w:rFonts w:ascii="Leelawadee UI" w:hAnsi="Leelawadee UI" w:eastAsia="Leelawadee UI" w:cs="Leelawadee UI"/>
        </w:rPr>
        <w:t>មិនត្រឹមតែជំហរគាំទ្រទាសភាពរបស់ប៊ុយកានាន សមាជិកគណបក្សប្រជាធិបតេយ្យ បានអនុញ្ញាតឲ្យភាពតានតឹងកើនឡើងរហូតដល់សង្គ្រាមស៊ីវិលប៉ុណ្ណោះទេ ប៉ុន្តែភាពអសមត្ថភាពរបស់លោកក្នុងការគ្រប់គ្រងសេដ្ឋកិច្ចរបស់ប្រទេស ក៏បាននាំឲ្យមានវិបត្តិសេដ្ឋកិច្ចឆ្នាំ 1857 ផងដែរ ដែលជាការធ្លាក់ចុះសេដ្ឋកិច្ចដ៏ធំបំផុតមួយក្នុងប្រវត្តិសាស្ត្រអាមេរិក មុនពេលមហាវិបត្តិសេដ្ឋកិច្ច។ វិបត្តិសេដ្ឋកិច្ចឆ្នាំ 1857 បានបណ្តាលឲ្យមានការធ្លាក់ចុះសេដ្ឋកិច្ចយ៉ាងធ្ងន់ធ្ងរ ដែលបានអូសបន្លាយអស់រយៈពេលជាច្រើនឆ្នាំ។ អាជីវកម្ម និងធនាគារជាច្រើនបានបិទទ្វារ ភាពអត់ការងារធ្វើបានកើនឡើង ហើយទីផ្សារភាគហ៊ុនបានធ្លាក់ចុះ។</w:t>
      </w:r>
    </w:p>
    <w:p>
      <w:pPr>
        <w:pStyle w:val="ArticleBody"/>
        <w:jc w:val="left"/>
      </w:pPr>
      <w:r>
        <w:rPr>
          <w:rFonts w:ascii="Leelawadee UI" w:hAnsi="Leelawadee UI" w:eastAsia="Leelawadee UI" w:cs="Leelawadee UI"/>
        </w:rPr>
        <w:t>ក្នុងអំឡុងពេលកាន់តំណែងជាប្រធានាធិបតីរបស់ Buchanan រដ្ឋទាំងឡាយនៅភាគខាងត្បូងបានចាប់ផ្តើមដំណើរការផ្តាច់ខ្លួនចេញពីសហភាព ហើយពួកគេបានបំបែកខ្លួនចេញ ដោយឆ្លើយតបនឹងការបោះឆ្នោតជ្រើសតាំង Abraham Lincoln មកពីគណបក្សសាធារណរដ្ឋ នៅឆ្នាំ 1860។ Buchanan បានប្រកាន់យកវិធីសាស្ត្រអសកម្មចំពោះវិបត្តិនៃការផ្តាច់ខ្លួន ដោយអះអាងថា រដ្ឋាភិបាលសហព័ន្ធខ្វះអំណាចស្របច្បាប់ក្នុងការទប់ស្កាត់ការផ្តាច់ខ្លួនដោយបង្ខំ។ ការខ្វះវិធានការដាច់ខាតនេះបានអនុញ្ញាតឲ្យចលនាផ្តាច់ខ្លួនទទួលបានសន្ទុះកាន់តែខ្លាំង។ ការខ្វះភាពដឹកនាំដ៏រឹងមាំរបស់គាត់ និងការស្ទាក់ស្ទើររបស់គាត់ក្នុងការចាត់វិធានការដាច់ខាតដើម្បីដោះស្រាយវិបត្តិនៃការផ្តាច់ខ្លួន បានរួមចំណែកដល់ការយល់ឃើញរបស់ភាគខាងត្បូងថា ខ្លួនអាចចាកចេញពីសហភាពដោយមិនប្រឈមមុខនឹងការប្រឆាំងតាមយោធាឡើយ។</w:t>
      </w:r>
    </w:p>
    <w:p>
      <w:pPr>
        <w:pStyle w:val="ArticleBody"/>
        <w:jc w:val="left"/>
      </w:pPr>
      <w:r>
        <w:rPr>
          <w:rFonts w:ascii="Leelawadee UI" w:hAnsi="Leelawadee UI" w:eastAsia="Leelawadee UI" w:cs="Leelawadee UI"/>
        </w:rPr>
        <w:t>នៅឆ្នាំ 1860 អាប្រាហាំ លីនខុន ប្រធានាធិបតីសាធារណរដ្ឋនិយមដំបូង ត្រូវបានជ្រើសតាំង។ នៅថ្ងៃទី 1 ខែមករា ឆ្នាំ 1863 ប្រធានាធិបតី លីនខុន បានចុះហត្ថលេខា និងចេញផ្សាយសេចក្តីប្រកាសរំដោះជាផ្លូវការចុងក្រោយ ដែលបានប្រកាសថា មនុស្សទាំងអស់ដែលស្ថិតនៅក្នុងភាពជាទាសករ នៅក្នុងដែនដីក្រោមការកាន់កាប់របស់សហព័ន្ធ ត្រូវតែត្រូវបានដោះលែងឲ្យមានសេរីភាព។ បទបញ្ជាប្រតិបត្តិនេះមានឥទ្ធិពលយ៉ាងសំខាន់លើសង្គ្រាមស៊ីវិល ដោយវាបានប្រែក្លាយជម្លោះនោះឲ្យទៅជាការតស៊ូមិនត្រឹមតែដើម្បីរក្សាសហភាពប៉ុណ្ណោះទេ ប៉ុន្តែថែមទាំងដើម្បីបញ្ចប់ភាពជាទាសករផងដែរ។ សេចក្តីប្រកាសរំដោះនេះមិនបានដោះលែងបុគ្គលទាំងអស់ដែលស្ថិតនៅក្នុងភាពជាទាសករភ្លាមៗនោះទេ។ វាអនុវត្តជាក់លាក់ចំពោះដែនដីដែលស្ថិតក្រោមការកាន់កាប់របស់សហព័ន្ធប៉ុណ្ណោះ ជាទីដែលសហភាពមានអំណាចគ្រប់គ្រងមានកម្រិត។ នៅពេលកងកម្លាំងសហភាពបានរុលទៅមុខ និងទទួលបានការគ្រប់គ្រងលើដែនដីរបស់សហព័ន្ធ សេចក្តីប្រកាសនោះត្រូវបានអនុវត្ត ហើយមនុស្សដែលស្ថិតនៅក្នុងភាពជាទាសករនៅតំបន់ទាំងនោះក៏ត្រូវបានដោះលែងឲ្យមានសេរីភាព។ សេចក្តីប្រកាសរំដោះគឺជាជំហានដ៏សំខាន់មួយឆ្ពោះទៅរកការលុបបំបាត់ភាពជាទាសករនៅសហរដ្ឋអាមេរិកនៅទីបំផុត ហើយបានត្រួសត្រាយផ្លូវសម្រាប់ការអនុម័តវិសោធនកម្មទីដប់បីនៃរដ្ឋធម្មនុញ្ញសហរដ្ឋអាមេរិក ដែលត្រូវបានអនុម័ត និងផ្តល់សច្ចាប័ននៅថ្ងៃទី 6 ខែធ្នូ ឆ្នាំ 1865។</w:t>
      </w:r>
    </w:p>
    <w:p>
      <w:pPr>
        <w:pStyle w:val="ArticleBody"/>
        <w:jc w:val="left"/>
      </w:pPr>
      <w:r>
        <w:rPr>
          <w:rFonts w:ascii="Leelawadee UI" w:hAnsi="Leelawadee UI" w:eastAsia="Leelawadee UI" w:cs="Leelawadee UI"/>
        </w:rPr>
        <w:t>horn ខាងសាធារណរដ្ឋ ចាប់តាំងពីទសវត្សរ៍ 1850 តទៅ ស្ថិតនៅក្នុងវិបត្តិនៃបញ្ហាទាសភាព។ ការបែងចែកសំខាន់ពីរនៅក្នុងប្រទេស ត្រូវបានតំណាងដោយថ្នាក់សំខាន់ពីរនៃគំនិតនយោបាយ។ ដំណើរការនៃការបំបែកបានចាប់ផ្តើមនៅឆ្នាំ 1856 ខណៈដែលក្រុមប្រឆាំងទាសភាព និងគាំទ្រទាសភាព បានផ្លាស់ទីចូលទៅក្នុងដែនដី Kansas ដោយប៉ុនប៉ងរក្សាទស្សនៈរបស់ពួកគេអំពីទាសភាព នៅពេលតែមួយដែល Philadelphia កំពុងត្រូវបានបំបែកចេញពី Laodicea។ គណបក្សប្រជាធិបតេយ្យគាំទ្រទាសភាព ហើយគណបក្សសាធារណរដ្ឋប្រឆាំងទាសភាព។</w:t>
      </w:r>
    </w:p>
    <w:p>
      <w:pPr>
        <w:pStyle w:val="ArticleBody"/>
        <w:jc w:val="left"/>
      </w:pPr>
      <w:r>
        <w:rPr>
          <w:rFonts w:ascii="Leelawadee UI" w:hAnsi="Leelawadee UI" w:eastAsia="Leelawadee UI" w:cs="Leelawadee UI"/>
        </w:rPr>
        <w:t>នៅឆ្នាំ ១៨៥៦ «Bleeding Kansas» បានតំណាងឲ្យជារូបខ្នាតតូចមួយនៃសង្គ្រាមដែលកំពុងខិតមកដល់។ នៅឆ្នាំនោះ អ្នកប្រជាធិបតេយ្យគាំទ្រទាសភាពម្នាក់ ត្រូវបានជ្រើសតាំងជាប្រមុខនៃស្នែងសាធារណរដ្ឋ ហើយការដឹកនាំដែលគ្មានប្រសិទ្ធភាពរបស់គាត់ បានក្លាយជានិមិត្តសញ្ញានៃប្រធានាធិបតីភាពដែលគ្មានប្រសិទ្ធភាព រហូតដល់ថ្ងៃចុងក្រោយថ្មីៗនេះ។ គាត់បាននាំមុខប្រធានាធិបតីសាធារណរដ្ឋទីមួយ ដែលត្រូវបានបង្ខំឲ្យសម្អាតភាពរញ៉េរញ៉ៃដែលបានបន្សល់ទុកដោយប្រធានាធិបតីភាពរបស់ Buchanan។</w:t>
      </w:r>
    </w:p>
    <w:p>
      <w:pPr>
        <w:pStyle w:val="ArticleBody"/>
        <w:jc w:val="left"/>
      </w:pPr>
      <w:r>
        <w:rPr>
          <w:rFonts w:ascii="Leelawadee UI" w:hAnsi="Leelawadee UI" w:eastAsia="Leelawadee UI" w:cs="Leelawadee UI"/>
        </w:rPr>
        <w:t>នៅឆ្នាំ 1863 ស្នែងសាធារណរដ្ឋបានចេញបញ្ជាប្រតិបត្តិដ៏សំខាន់បំផុតក្នុងប្រវត្តិសាស្ត្ររបស់សត្វពីផែនដីនៃវិវរណៈ ជំពូក 13។ បញ្ជាប្រតិបត្តិនោះទាក់ទងនឹងទាសភាព។ កថាខណ្ឌមួយនៃសេចក្តីប្រកាសនោះចែងថា៖ «នៅថ្ងៃទីមួយ ខែមករា ក្នុងឆ្នាំនៃព្រះអម្ចាស់របស់យើង មួយពាន់ប្រាំបីរយហុកសិបបី មនុស្សទាំងអស់ដែលត្រូវបានកាន់កាប់ជាទាសករ នៅក្នុងរដ្ឋណាមួយ ឬផ្នែកណាមួយនៃរដ្ឋដែលបានកំណត់ ដែលប្រជាជនរបស់វានៅពេលនោះស្ថិតក្នុងការបះបោរប្រឆាំងនឹងសហរដ្ឋអាមេរិក នឹងត្រូវបាន ហើយចាប់តាំងពីពេលនោះតទៅ និងជារៀងរហូត មានសេរីភាព; ហើយរដ្ឋាភិបាលប្រតិបត្តិនៃសហរដ្ឋអាមេរិក រួមទាំងអាជ្ញាធរយោធា និងទ័ពជើងទឹករបស់ខ្លួនផង នឹងទទួលស្គាល់ និងរក្សាការសេរីភាពរបស់មនុស្សទាំងនោះ ហើយនឹងមិនប្រព្រឹត្តសកម្មភាពណាមួយ ឬសកម្មភាពទាំងឡាយ ដើម្បីរារាំងមនុស្សទាំងនោះ ឬនរណាម្នាក់ក្នុងចំណោមពួកគេ ក្នុងការខិតខំណាមួយដែលពួកគេអាចធ្វើឡើងសម្រាប់សេរីភាពពិតប្រាកដរបស់ខ្លួនឡើយ»។ ទោះបីនៅចំណុចនោះ ការដោះស្រាយបញ្ហាទាសភាពនៅក្នុងប្រវត្តិសាស្ត្រមិនទាន់ពេញលេញក៏ដោយ សារសំខាន់នៃរដ្ឋធម្មនុញ្ញត្រូវបានទទួលស្គាល់ នៅពេលលីនខុនបានសរសេរថា៖ «មនុស្សទាំងអស់ដែលត្រូវបានកាន់កាប់ជាទាសករ នៅក្នុងរដ្ឋណាមួយ … នឹងត្រូវបាន ហើយចាប់តាំងពីពេលនោះតទៅ និងជារៀងរហូត មានសេរីភាព»។</w:t>
      </w:r>
    </w:p>
    <w:p>
      <w:pPr>
        <w:pStyle w:val="ArticleBody"/>
        <w:jc w:val="left"/>
      </w:pPr>
      <w:r>
        <w:rPr>
          <w:rFonts w:ascii="Leelawadee UI" w:hAnsi="Leelawadee UI" w:eastAsia="Leelawadee UI" w:cs="Leelawadee UI"/>
        </w:rPr>
        <w:t>លីនខុនកំពុងត្រឡប់ទៅកាន់គោលការណ៍មូលដ្ឋានដែលបានបង្ហាញនៅក្នុងរដ្ឋធម្មនុញ្ញ ដែលកំណត់ថា «មនុស្សទាំងអស់ត្រូវបានបង្កើតមកស្មើគ្នា»។ លីនខុនកំពុងត្រឡប់ទៅកាន់សេចក្ដីពិតមូលដ្ឋាននៅពេលដំណាលគ្នានោះ ស្នែងប្រូតេស្តង់កំពុងបដិសេធទំនាយមូលដ្ឋានរបស់ខ្លួន គឺទំនាយអំពីទាសភាព។ ដូច្នេះ នៅក្នុងពេលដដែលនោះដែលស្នែងសាធារណរដ្ឋកំពុងចេញ «បទបញ្ជាប្រតិបត្តិ» ដ៏សំខាន់បំផុតក្នុងប្រវត្តិសាស្ត្ររបស់ខ្លួនទាក់ទងនឹងទាសភាព ស្នែងប្រូតេស្តង់ក៏បានចេញបទបញ្ជាប្រតិបត្តិដ៏សំខាន់បំផុតក្នុងប្រវត្តិទំនាយរបស់ខ្លួនទាក់ទងនឹងទំនាយអំពីទាសភាព ដែលត្រូវបានតំណាងដោយសម្បថ និងបណ្ដាសារបស់ម៉ូសេ។ ស្នែងសាធារណរដ្ឋបានជ្រើសរើសត្រឡប់ទៅកាន់មូលដ្ឋាន ខណៈដែលស្នែងប្រូតេស្តង់បានជ្រើសរើសបដិសេធមូលដ្ឋានរបស់ខ្លួន ហើយត្រឡប់ទៅរកអ្វីទាំងនោះដែលវាត្រូវបានបង្គាប់មិនឲ្យត្រឡប់ទៅរកជាដាច់ខាត។</w:t>
      </w:r>
    </w:p>
    <w:p>
      <w:pPr>
        <w:pStyle w:val="ArticleBody"/>
        <w:jc w:val="left"/>
      </w:pPr>
      <w:r>
        <w:rPr>
          <w:rFonts w:ascii="Leelawadee UI" w:hAnsi="Leelawadee UI" w:eastAsia="Leelawadee UI" w:cs="Leelawadee UI"/>
        </w:rPr>
        <w:t>នៅឆ្នាំ 1863 ស្នែងសាធារណរដ្ឋបានបែកចេញជាពីរជំរំ ដូចជានគរអ៊ីស្រាអែលបុរាណដែលបានបែកចែកនៅក្នុងសម័យរបស់ Jeroboam និង Rehoboam។ នៅឆ្នាំ 1863 ស្នែងប្រូតេស្តង់បានភ្ជាប់ជាប់តាមផ្លូវច្បាប់នឹងស្នែងសាធារណរដ្ឋ ដូចដែលត្រូវបានតំណាងដោយអាសនៈបូជាទាំងពីររបស់ Jeroboam នៅ Bethel និង Dan។ ស្នែងទាំងពីរនេះបានឆ្លងកាត់ប្រវត្តិសាស្ត្រដោយស្របគ្នាទៅវិញទៅមក ហើយប្រវត្តិសាស្ត្រនៃឆ្នាំ 1863 ជាពិសេស តំណាងឲ្យប្រវត្តិសាស្ត្រនៃថ្ងៃចុងក្រោយ។</w:t>
      </w:r>
    </w:p>
    <w:p>
      <w:pPr>
        <w:pStyle w:val="ArticleBody"/>
        <w:jc w:val="left"/>
      </w:pPr>
      <w:r>
        <w:rPr>
          <w:rFonts w:ascii="Leelawadee UI" w:hAnsi="Leelawadee UI" w:eastAsia="Leelawadee UI" w:cs="Leelawadee UI"/>
        </w:rPr>
        <w:t>ប្រវត្តិសាស្ត្ររបស់មីឡេរ៉ាយត៍ ត្រូវបានធ្វើឡើងម្តងទៀតនៅក្នុងប្រវត្តិសាស្ត្ររបស់មនុស្សមួយរយសែសិបបួនពាន់នាក់ ដោយមានលក្ខខណ្ឌបន្ថែមខ្លះៗខាងព្យាករណ៍។ លក្ខខណ្ឌបន្ថែមមួយក្នុងចំណោមនោះគឺថា ក្រុមអ្នកស្ដាប់ដែលជាគោលដៅនៅក្នុងប្រវត្តិសាស្ត្រមីឡេរ៉ាយត៍ ដំបូងគេគឺអ្នកដែលនៅខាងក្រៅចលនា ហើយបន្ទាប់មកទើបជាចលនាខ្លួនវាផ្ទាល់។ នៅក្នុងចលនារបស់មនុស្សមួយរយសែសិបបួនពាន់នាក់ សំឡេងទាំងពីរនៃវិវរណៈ ជំពូក ១៨ កំណត់អត្តសញ្ញាណក្រុមអ្នកស្ដាប់ដែលជាគោលដៅពីរ ប៉ុន្តែក្រុមគោលដៅទាំងនោះមានលំដាប់បញ្ច្រាសពីប្រវត្តិសាស្ត្រមីឡេរ៉ាយត៍។ គោលដៅទីមួយគឺជារាស្ត្ររបស់ព្រះ ហើយសំឡេងទីពីរគឺហ្វូងចៀមឯទៀតរបស់ព្រះ ដែលនៅតែស្ថិតក្នុងបាប៊ីឡូន។</w:t>
      </w:r>
    </w:p>
    <w:p>
      <w:pPr>
        <w:pStyle w:val="ArticleBody"/>
        <w:jc w:val="left"/>
      </w:pPr>
      <w:r>
        <w:rPr>
          <w:rFonts w:ascii="Leelawadee UI" w:hAnsi="Leelawadee UI" w:eastAsia="Leelawadee UI" w:cs="Leelawadee UI"/>
        </w:rPr>
        <w:t>ការប្រុងប្រយ័ត្នខាងទំនាយមួយទៀតគឺ ថ្វីបើប្រវត្តិសាស្ត្រទាំងពីរនេះឆ្លងផុតពីក្រុមជំនុំមួយទៅកាន់ក្រុមជំនុំមួយទៀតក៏ដោយ ក្រុមមីល្លឺរ៉ាយត៍បានផ្លាស់ពី Philadelphia ទៅ Laodicea ហើយចលនាដ៏ខ្លាំងក្លានៃទេវតាទីបីបានផ្លាស់ពី Laodicea ទៅកាន់ Philadelphia។ ការនេះបញ្ជាក់ថា ក្រុមមីល្លឺរ៉ាយត៍បានទៅពីក្រុមជំនុំទីប្រាំមួយ ទៅកាន់ក្រុមជំនុំទីប្រាំពីរ ហើយមនុស្សមួយរយសែសិបបួនពាន់នាក់បានទៅពីក្រុមជំនុំទីប្រាំពីរ ទៅកាន់ក្រុមជំនុំទីប្រាំបី ដែលជាក្រុមជំនុំមួយក្នុងចំណោមក្រុមជំនុំទាំងប្រាំពីរ។</w:t>
      </w:r>
    </w:p>
    <w:p>
      <w:pPr>
        <w:pStyle w:val="ArticleBody"/>
        <w:jc w:val="left"/>
      </w:pPr>
      <w:r>
        <w:rPr>
          <w:rFonts w:ascii="Leelawadee UI" w:hAnsi="Leelawadee UI" w:eastAsia="Leelawadee UI" w:cs="Leelawadee UI"/>
        </w:rPr>
        <w:t>ស្នែងសាធារណរដ្ឋបានចាប់ផ្តើមចលនារបស់ខ្លួនពីជាតិដែលគាំទ្រទាសភាព ទៅកាន់ជាតិដែលប្រឆាំងនឹងទាសភាព នៅក្នុងប្រវត្តិសាស្ត្រជុំវិញឆ្នាំ 1863។ វិបត្តិនៃប្រវត្តិសាស្ត្រនោះបានបង្កើតគណបក្សនយោបាយពីរ ដែលជាគូប្រជែងដដែលនៅក្នុង «ថ្ងៃចុងក្រោយ» ទាំងនេះ។ ដូចដែលប្រធានាធិបតីសាធារណរដ្ឋដំបូងពីប្រវត្តិសាស្ត្រនោះ ត្រូវបានធ្វើឃាត តែប៉ុន្មានថ្ងៃបន្ទាប់ពីសង្គ្រាមបានបញ្ចប់ ប្រធានាធិបតីសាធារណរដ្ឋចុងក្រោយក៏ត្រូវបានធ្វើឃាតជានិមិត្តរូប ហើយត្រូវបានទុកចោលនៅលើផ្លូវ ដូចជាមនុស្សស្លាប់ ខណៈដែលលោកិយបានអរសប្បាយ។ លោកត្រូវបានធ្វើឃាត មិនមែនតែប៉ុន្មានថ្ងៃបន្ទាប់ពីសង្គ្រាមស៊ីវិលបានបញ្ចប់ទេ ប៉ុន្តែមុនពេលដែលសង្គ្រាមស៊ីវិលចុងក្រោយចាប់ផ្តើម។</w:t>
      </w:r>
    </w:p>
    <w:p>
      <w:pPr>
        <w:pStyle w:val="ArticleBody"/>
        <w:jc w:val="left"/>
      </w:pPr>
      <w:r>
        <w:rPr>
          <w:rFonts w:ascii="Leelawadee UI" w:hAnsi="Leelawadee UI" w:eastAsia="Leelawadee UI" w:cs="Leelawadee UI"/>
        </w:rPr>
        <w:t>ប្រធានាធិបតីសាធារណរដ្ឋរូបដំបូង ត្រូវបាននាំមុខដោយប្រធានាធិបតីដែលគ្មានប្រសិទ្ធភាពបំផុតក្នុងប្រវត្តិសាស្ត្រអាមេរិក ហើយប្រធានាធិបតីសាធារណរដ្ឋរូបចុងក្រោយក៏នឹងត្រូវបាននាំមុខដោយសភាពដូចគ្នានេះដែរ។ ភាពគ្មានប្រសិទ្ធភាពរបស់ប្រធានាធិបតីប្រជាធិបតេយ្យ ដែលបាននាំមុខប្រធានាធិបតីសាធារណរដ្ឋរូបដំបូង បានជំរុញឲ្យកើតមានវិបត្តិដែលវិវឌ្ឍទៅជាសង្គ្រាមស៊ីវិល ហើយឥឡូវនេះ ភាពគ្មានប្រសិទ្ធភាពដូចគ្នានោះកំពុងកើតឡើង។ ប្រធានាធិបតីប្រជាធិបតេយ្យដែលនាំមុខប្រធានាធិបតីសាធារណរដ្ឋរូបចុងក្រោយ បានគ្រប់គ្រងសេដ្ឋកិច្ចក្នុងរបៀបមួយដែលបានបង្កឲ្យមានការដួលរលំសេដ្ឋកិច្ចធំបំផុតក្នុងប្រវត្តិសាស្ត្រអាមេរិករហូតដល់ពេលវេលានោះ។ ស្នែងទាំងពីររត់ស្របគ្នារហូតដល់ច្បាប់ថ្ងៃអាទិត្យ។ នៅឆ្នាំ 1863 ជំនាន់ទីមួយនៃស្នែងទាំងពីរបានចាប់ផ្តើម ហើយសម្រាប់ស្នែងទាំងពីរនោះ ជំនាន់ទីបួន និងជាជំនាន់ចុងក្រោយ នឹងបែរមុខទៅទិសខាងកើត ហើយក្រាបថ្វាយបង្គំព្រះអាទិត្យ។</w:t>
      </w:r>
    </w:p>
    <w:p>
      <w:pPr>
        <w:pStyle w:val="ArticleBody"/>
        <w:jc w:val="left"/>
      </w:pPr>
      <w:r>
        <w:rPr>
          <w:rFonts w:ascii="Leelawadee UI" w:hAnsi="Leelawadee UI" w:eastAsia="Leelawadee UI" w:cs="Leelawadee UI"/>
        </w:rPr>
        <w:t>សាររបស់អេលីយ៉ាតែងតែត្រូវបានអមដំណើរដោយការវិនិច្ឆ័យទោសរបស់ព្រះ ដើម្បីបញ្ជាក់សារព្រមាននោះ។ សង្គមនៃលោកិយសម័យនេះកំពុងរស់នៅដូចជាមនុស្សទាំងឡាយមុនទឹកជំនន់។ ពួកគេកំពុងបរិភោគ ផឹក និងរំពឹងថាមហាក្រុមហ៊ុនបច្ចេកវិទ្យាពិភពលោកនិយមនឹងដោះស្រាយបញ្ហាណាមួយដែលអាចកើតឡើង។ ព្រះបន្ទូលរបស់ព្រះកំពុងបញ្ជាក់ថា ពិភពលោកឥឡូវនេះកំពុងស្ថិតនៅលើគែមនៃវិបត្តិដ៏ធំសម្បើមមួយ។</w:t>
      </w:r>
    </w:p>
    <w:p>
      <w:pPr>
        <w:pStyle w:val="ArticleScripture"/>
        <w:jc w:val="left"/>
      </w:pPr>
      <w:r>
        <w:rPr>
          <w:rFonts w:ascii="Leelawadee UI" w:hAnsi="Leelawadee UI" w:eastAsia="Leelawadee UI" w:cs="Leelawadee UI"/>
        </w:rPr>
        <w:t>“‘យាមរាត្រីយ៉ាងណា?’ តើខ្ញុំយល់ឃើញន័យសារៈសំខាន់នៃសារទាំងនេះដែរឬទេ? តើខ្ញុំយល់អំពីកន្លែងដែលវាកាន់កាប់នៅក្នុងកិច្ចការបញ្ចប់នៃប្រព័ន្ធសង្គ្រោះដ៏អស្ចារ្យនោះឬទេ? តើខ្ញុំស្គាល់ច្បាស់នឹង ‘ព្រះបន្ទូលដ៏ប្រាកដនៃទំនាយ’ ដល់ថ្នាក់ដែលអាចមើលឃើញ ក្នុងព្រឹត្តិការណ៍ដែលកំពុងកើតឡើងជុំវិញខ្ញុំ ភស្តុតាងច្បាស់លាស់ថា ព្រះមហាក្សត្រដែលនឹងយាងមក ទ្រង់ស្ថិតនៅជិតទ្វារហើយឬ? តើខ្ញុំមានអារម្មណ៍ដឹងដល់ភារកិច្ចដែលស្ថិតលើខ្ញុំ ដោយពិចារណាដល់ពន្លឺដែលព្រះបានប្រទានឲ្យឬទេ? តើខ្ញុំកំពុងប្រើអំណោយទានគ្រប់យ៉ាងដែលបានផ្ញើទុកដល់ខ្ញុំជាអ្នកគ្រប់គ្រងរបស់ទ្រង់ ក្នុងការខិតខំប្រឹងប្រែងដែលបានដឹកនាំយ៉ាងត្រឹមត្រូវ ដើម្បីសង្គ្រោះអ្នកដែលកំពុងវិនាសឬ? ឬក៏ខ្ញុំកំពុងក្តៅកណ្តាល និងព្រងើយកន្តើយ លាយឡំខ្លះៗជាមួយពិភពលោកអាក្រក់ ដោយប្រើមធ្យោបាយ និងសមត្ថភាពដែលព្រះបានប្រទានឲ្យខ្ញុំ ភាគច្រើនសម្រាប់ការបំពេញចិត្តខ្លួនឯង ដោយយកចិត្តទុកដាក់ចំពោះភាពស្រួល និងភាពកក់ក្តៅរបស់ខ្លួនច្រើនជាងការរីកចម្រើននៃបុព្វហេតុរបស់ទ្រង់ឬ? តើតាមរយៈដំណើរប្រព្រឹត្តរបស់ខ្ញុំ ខ្ញុំកំពុងពង្រឹង ‘ការជឿជាក់ដែលកំពុងចាក់ឫសកាន់តែជ្រៅនៅក្នុងពិភពលោកថា សាសនិកអាដវេនទីសថ្ងៃទីប្រាំពីរកំពុងផ្លុំត្រែដោយសំឡេងមិនច្បាស់លាស់ ហើយកំពុងដើរតាមផ្លូវរបស់អ្នកស្រឡាញ់លោកិយ’ ដែរឬ?”</w:t>
      </w:r>
    </w:p>
    <w:p>
      <w:pPr>
        <w:pStyle w:val="ArticleScripture"/>
        <w:jc w:val="left"/>
      </w:pPr>
      <w:r>
        <w:rPr>
          <w:rFonts w:ascii="Leelawadee UI" w:hAnsi="Leelawadee UI" w:eastAsia="Leelawadee UI" w:cs="Leelawadee UI"/>
        </w:rPr>
        <w:t>«យើងឮសូរស្នាមជើងនៃព្រះមួយអង្គដែលកំពុងយាងមក ដើម្បីផ្តន្ទាទោសលោកិយចំពោះអំពើទុច្ចរិតរបស់ពួកគេ។ ទីបញ្ចប់នៃកាលវេលា កំពុងខិតជិតមកលើយើងហើយ។ អ្នកស្នាក់នៅលើផែនដីកំពុងត្រូវបានចងជាបាច់ៗ ដើម្បីឲ្យដុតបំផ្លាញ។ តើអ្នកនឹងត្រូវចងរួមជាមួយស្មៅអាក្រក់ដែរឬទេ? តើអ្នកដឹងឬទេថា រៀងរាល់ឆ្នាំ មានព្រលឹងរាប់ពាន់ៗ ហើយរាប់ម៉ឺនៗកំពុងវិនាស កំពុងស្លាប់ក្នុងអំពើបាបរបស់ខ្លួន? គ្រោះកាច និងការវិនិច្ឆ័យរបស់ព្រះ កំពុងតែបំពេញការងាររបស់វារួចហើយ ហើយព្រលឹងជាច្រើនកំពុងឆ្ពោះទៅរកសេចក្តីវិនាស ពីព្រោះពន្លឺនៃសេចក្តីពិត មិនបានបញ្ចេញសាយលើផ្លូវរបស់ពួកគេឡើយ»។ General Conference Daily Bulletin, April 1, 1897.</w:t>
      </w:r>
    </w:p>
    <w:p>
      <w:pPr>
        <w:pStyle w:val="ArticleScripture"/>
        <w:jc w:val="left"/>
      </w:pPr>
      <w:r>
        <w:rPr>
          <w:rFonts w:ascii="Leelawadee UI" w:hAnsi="Leelawadee UI" w:eastAsia="Leelawadee UI" w:cs="Leelawadee UI"/>
        </w:rPr>
        <w:t>ដោយព្រលឹងរបស់ខ្ញុំ ខ្ញុំបានប្រាថ្នារកទ្រង់នៅពេលយប់; មែនហើយ ដោយវិញ្ញាណនៅខាងក្នុងខ្ញុំ ខ្ញុំនឹងស្វែងរកទ្រង់តាំងពីព្រលឹម៖ ដ្បិតកាលណាការវិនិច្ឆ័យរបស់ទ្រង់ស្ថិតនៅលើផែនដី នោះអ្នកស្នាក់នៅក្នុងលោកិយនឹងរៀនសេចក្ដីសុចរិត។ អេសាយ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លេខដប់</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