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អេលីយ៉ា - លេខដប់បី</w:t>
      </w:r>
    </w:p>
    <w:p>
      <w:pPr>
        <w:pStyle w:val="ArticleSubtitle"/>
        <w:jc w:val="left"/>
      </w:pPr>
      <w:r>
        <w:rPr>
          <w:rFonts w:ascii="Leelawadee UI" w:hAnsi="Leelawadee UI" w:eastAsia="Leelawadee UI" w:cs="Leelawadee UI"/>
        </w:rPr>
        <w:t>សែសិបប្រាំមួយ</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2023-10-19</w:t>
      </w:r>
    </w:p>
    <w:p>
      <w:pPr>
        <w:pStyle w:val="ArticleBody"/>
        <w:jc w:val="left"/>
      </w:pPr>
      <w:r>
        <w:rPr>
          <w:rFonts w:ascii="Leelawadee UI" w:hAnsi="Leelawadee UI" w:eastAsia="Leelawadee UI" w:cs="Leelawadee UI"/>
        </w:rPr>
        <w:t>នៅក្នុងអត្ថបទមុន យើងបានផ្គូផ្គងអេលីយ៉ាជាមួយនឹងប្រវត្តិសាស្ត្រពីឆ្នាំ 1798 ដល់ 1844។ តាមនិមិត្តសញ្ញា អេលីយ៉ាចូលមកក្នុងប្រវត្តិសាស្ត្រនោះ នៅពេលដែលវីលៀម មីឡឺរ ត្រូវបានលើកឡើងឲ្យប្រកាសសាររបស់ទេវតាទីមួយ។ ស្ត្រីមេម៉ាយនៅសារ៉េបថា តំណាងឲ្យព្រះវិហារស្មោះត្រង់មួយ ដែលកំពុងប្រមូលឈើពីរដុំ ឬជាតិពីរ ដែលនឹងក្លាយជាជាតិមួយ នៅថ្ងៃទី 22 ខែតុលា ឆ្នាំ 1844។</w:t>
      </w:r>
    </w:p>
    <w:p>
      <w:pPr>
        <w:pStyle w:val="ArticleScripture"/>
        <w:jc w:val="left"/>
      </w:pPr>
      <w:r>
        <w:rPr>
          <w:rFonts w:ascii="Leelawadee UI" w:hAnsi="Leelawadee UI" w:eastAsia="Leelawadee UI" w:cs="Leelawadee UI"/>
        </w:rPr>
        <w:t>ហើយចូរនិយាយទៅកាន់ពួកគេថា ព្រះអម្ចាស់យេហូវ៉ាមានព្រះបន្ទូលដូច្នេះថា៖ មើល៍ យើងនឹងយកកូនចៅអ៊ីស្រាអែលចេញពីចំណោមសាសន៍ទាំងឡាយ ដែលពួកគេបានទៅនៅទីនោះ ហើយនឹងប្រមូលពួកគេពីគ្រប់ទិសទី ហើយនាំពួកគេចូលមកក្នុងស្រុករបស់ខ្លួនវិញ។ ហើយយើងនឹងធ្វើឲ្យពួកគេជាសាសន៍តែមួយនៅក្នុងស្រុក លើភ្នំទាំងឡាយរបស់អ៊ីស្រាអែល ហើយនឹងមានស្តេចតែមួយជាស្តេចលើពួកគេទាំងអស់ ហើយពួកគេនឹងមិនជាពីរសាសន៍ទៀតឡើយ ក៏នឹងមិនត្រូវបែងចែកជាពីរនគរទៀតសោះដែរ។ ពួកគេនឹងមិនធ្វើឲ្យខ្លួនសៅហ្មងទៀត ដោយរូបព្រះរបស់ពួកគេ ឬដោយអំពើគួរស្អប់ខ្ពើមរបស់ពួកគេ ឬដោយការរំលងទាំងអស់របស់ពួកគេឡើយ តែយើងនឹងសង្គ្រោះពួកគេឲ្យរួចពីគ្រប់ទីលំនៅរបស់ពួកគេ ដែលនៅទីនោះពួកគេបានប្រព្រឹត្តអំពើបាប ហើយនឹងសម្អាតពួកគេឲ្យបរិសុទ្ធ ដូច្នេះពួកគេនឹងជាប្រជារាស្ត្ររបស់យើង ហើយយើងនឹងជាព្រះរបស់ពួកគេ។ ហើយដាវីឌ ជាអ្នកបម្រើរបស់យើង នឹងជាស្តេចលើពួកគេ ហើយពួកគេទាំងអស់នឹងមានអ្នកគង្វាលតែម្នាក់ ពួកគេក៏នឹងដើរតាមក្រឹត្យវិនិច្ឆ័យរបស់យើង ហើយកាន់តាមបញ្ញត្តិរបស់យើង ព្រមទាំងប្រតិបត្តិតាម។ ពួកគេនឹងនៅក្នុងស្រុកដែលយើងបានប្រទានដល់យ៉ាកុប ជាអ្នកបម្រើរបស់យើង គឺជាស្រុកដែលបុព្វបុរសរបស់អ្នករាល់គ្នាបាននៅ ហើយពួកគេនឹងរស់នៅក្នុងស្រុកនោះ គឺពួកគេទាំងខ្លួនពួកគេ និងកូនចៅរបស់ពួកគេ និងកូនចៅនៃកូនចៅរបស់ពួកគេជារៀងរហូត ហើយដាវីឌ ជាអ្នកបម្រើរបស់យើង នឹងជាមេដឹកនាំរបស់ពួកគេជារៀងរហូត។ លើសពីនេះទៀត យើងនឹងធ្វើសេចក្ដីសញ្ញានៃសេចក្ដីសុខសាន្តជាមួយពួកគេ វានឹងជាសេចក្ដីសញ្ញាអស់កល្បជានិច្ចជាមួយពួកគេ ហើយយើងនឹងតាំងពួកគេឡើង ហើយបង្កើនពួកគេ ហើយនឹងដាក់ទីបរិសុទ្ធរបស់យើងនៅកណ្ដាលពួកគេជារៀងរហូត។ ត្រសាលរបស់យើងក៏នឹងនៅជាមួយពួកគេដែរ មែនហើយ យើងនឹងជាព្រះរបស់ពួកគេ ហើយពួកគេនឹងជាប្រជារាស្ត្ររបស់យើង។ ហើយសាសន៍ទាំងឡាយនឹងដឹងថា យើងជាព្រះយេហូវ៉ា ដែលញែកអ៊ីស្រាអែលឲ្យបរិសុទ្ធ កាលណាទីបរិសុទ្ធរបស់យើងស្ថិតនៅកណ្ដាលពួកគេជារៀងរហូត។ អេសេគាល ៣៧:២១–២៨។</w:t>
      </w:r>
    </w:p>
    <w:p>
      <w:pPr>
        <w:pStyle w:val="ArticleBody"/>
        <w:jc w:val="left"/>
      </w:pPr>
      <w:r>
        <w:rPr>
          <w:rFonts w:ascii="Leelawadee UI" w:hAnsi="Leelawadee UI" w:eastAsia="Leelawadee UI" w:cs="Leelawadee UI"/>
        </w:rPr>
        <w:t>មានព្រះពរជាច្រើនដែលអេសេគាលបានកំណត់សម្គាល់ថា ត្រូវបានសន្យាដល់ឈើដំបងទាំងពីរ គឺជាជាតិទាំងពីរដែលក្លាយជាជាតិតែមួយ។ យើងនឹងចាប់ផ្ដើមដោយពិចារណាអំពីព្រះពរបួនក្នុងចំណោមព្រះពរទាំងនោះ ដែលអ្នកស្រីវ៉ៃត៍បានសម្គាល់ថាជា “ការយាងមក” បួនដង ដែលទាំងអស់នោះបានសម្រេចនៅពេលតែមួយ គឺនៅថ្ងៃទី 22 ខែ តុលា ឆ្នាំ 1844។</w:t>
      </w:r>
    </w:p>
    <w:p>
      <w:pPr>
        <w:pStyle w:val="ArticleScripture"/>
        <w:jc w:val="left"/>
      </w:pPr>
      <w:r>
        <w:rPr>
          <w:rFonts w:ascii="Leelawadee UI" w:hAnsi="Leelawadee UI" w:eastAsia="Leelawadee UI" w:cs="Leelawadee UI"/>
        </w:rPr>
        <w:t>«ការយាងមករបស់ព្រះគ្រីស្ទ ក្នុងនាមជាមហាបូជាចារ្យរបស់យើង ទៅកាន់ទីបរិសុទ្ធបំផុត សម្រាប់ការសម្អាតទីបរិសុទ្ធ ដូចដែលបានបង្ហាញក្នុង ដានីយ៉ែល 8:14; ការយាងមករបស់ព្រះរាជបុត្រានៃមនុស្ស ទៅកាន់ព្រះដ៏ចំណាស់នៃថ្ងៃទាំងឡាយ ដូចដែលបានបង្ហាញក្នុង ដានីយ៉ែល 7:13; និងការយាងមករបស់ព្រះអម្ចាស់ ទៅកាន់ព្រះវិហាររបស់ទ្រង់ ដូចដែលម៉ាឡាគីបានទាយទុកជាមុន គឺជាការពិពណ៌នាអំពីព្រឹត្តិការណ៍តែមួយដូចគ្នា; ហើយការនេះក៏ត្រូវបានតំណាងដោយការយាងមករបស់កូនកំលោះទៅក្នុងពិធីអាពាហ៍ពិពាហ៍ ដូចដែលព្រះគ្រីស្ទបានពិពណ៌នានៅក្នុងប្រៀបធៀបអំពីស្ត្រីព្រហ្មចារីទាំងដប់ ក្នុង ម៉ាថាយ 25»។ The Great Controversy, 426.</w:t>
      </w:r>
    </w:p>
    <w:p>
      <w:pPr>
        <w:pStyle w:val="ArticleBody"/>
        <w:jc w:val="left"/>
      </w:pPr>
      <w:r>
        <w:rPr>
          <w:rFonts w:ascii="Leelawadee UI" w:hAnsi="Leelawadee UI" w:eastAsia="Leelawadee UI" w:cs="Leelawadee UI"/>
        </w:rPr>
        <w:t>“ការយាងមក” ដំបូងដែលបងស្រី White បានយោងដល់ គឺជាការយាងមករបស់សម្ដេចសង្ឃ សម្រាប់ “ការសម្អាតទីបរិសុទ្ធ” ដែលត្រូវកើតឡើងនៅចុងបញ្ចប់នៃរយៈពេលពីរពាន់បីរយឆ្នាំ។ ខគម្ពីរនោះផ្តល់ចម្លើយដល់សំណួរនៅដានីយ៉ែល ជំពូក ៨ ខ ១៣ ដែលសួរថា៖ “តើនិមិត្តអំពីយញ្ញបូជាប្រចាំថ្ងៃ និងអំពើរំលងដែលនាំឲ្យមានភាពស្ងាត់ជ្រងំ ដែលប្រគល់ទាំងទីបរិសុទ្ធ និងពលបរិវារឲ្យត្រូវជាន់ឈ្លីក្រោមជើង នឹងបន្តដល់ពេលណា?” ខ ១៤ បញ្ជាក់ថា ការសម្អាតទីបរិសុទ្ធនឹងចាប់ផ្តើមនៅចុងបញ្ចប់នៃរយៈពេលពីរពាន់បីរយឆ្នាំ។ អេសេគាលមានប្រសាសន៍ថា ព្រះជាម្ចាស់នឹង “យកកូនចៅអ៊ីស្រាអែលចេញពីចំណោមសាសន៍ដទៃ ដែលពួកគេបានទៅនៅនោះ ហើយនឹងប្រមូលពួកគេចេញពីគ្រប់ទិសទី … ហើយជាតិសាសន៍ដែលត្រូវបានប្រមូលមក នឹងមិនបំពុលខ្លួនទៀតឡើយ” ដ្បិតព្រះអង្គនឹង “សម្អាតពួកគេ ដូច្នេះពួកគេនឹងធ្វើជាប្រជារាស្ត្ររបស់យើង ហើយយើងនឹងធ្វើជាព្រះរបស់ពួកគេ”។</w:t>
      </w:r>
    </w:p>
    <w:p>
      <w:pPr>
        <w:pStyle w:val="ArticleBody"/>
        <w:jc w:val="left"/>
      </w:pPr>
      <w:r>
        <w:rPr>
          <w:rFonts w:ascii="Leelawadee UI" w:hAnsi="Leelawadee UI" w:eastAsia="Leelawadee UI" w:cs="Leelawadee UI"/>
        </w:rPr>
        <w:t>នៅថ្ងៃទី 22 ខែតុលា ឆ្នាំ 1844 ការយាងមកជា “លើកទីពីរ” ដែលបងស្រី White បានយោងដល់ នោះគឺជាការបំពេញតាម ដានីយ៉ែល ជំពូក 7 ខ 13 ដែលបញ្ជាក់ថា “ព្រះបុត្រានៃមនុស្ស” នឹងយាងមកឯ “ព្រះដ៏ចាស់ទុំ” ដើម្បីទទួលនគរមួយ។ អេសេគាល មានប្រសាសន៍ថា ព្រះ “នឹងធ្វើឲ្យពួកគេក្លាយជាជាតិតែមួយនៅក្នុងស្រុក នៅលើភ្នំទាំងឡាយនៃអ៊ីស្រាអែល ហើយស្តេចតែមួយនឹងធ្វើជាស្តេចលើពួកគេទាំងអស់”។ អេសេគាល តំណាងឲ្យព្រះគ្រីស្ទជាស្តេច ដោយប្រើនាម “ដាវីឌ” នៅពេលដែលគាត់និយាយថា “ដាវីឌ ជាអ្នកបម្រើរបស់យើង នឹងធ្វើជាស្តេចលើពួកគេ”។ គាត់ក៏បញ្ជាក់ផងដែរថា ព្រះគ្រីស្ទ ក្នុងនាមជា ដាវីឌ នឹងធ្វើជា “អ្នកគង្វាលតែមួយ” របស់ពួកគេ ហើយថា “ដាវីឌ ជាអ្នកបម្រើរបស់យើង” ក៏ “នឹងធ្វើជាម្ចាស់លើពួកគេជារៀងរហូត” ផងដែរ។ តាមនិយមន័យ ស្តេចម្នាក់ត្រូវការឋានៈរបស់ខ្លួនជាស្តេច ហើយត្រូវការដែនអំណាចមួយសម្រាប់គ្រប់គ្រង ព្រមទាំងប្រជារាស្ត្រនៃនគររបស់ខ្លួនផង។ ប្រសិនបើគ្មានប្រជារាស្ត្រ នោះក៏នឹងគ្មាននគរដែរ។</w:t>
      </w:r>
    </w:p>
    <w:p>
      <w:pPr>
        <w:pStyle w:val="ArticleScripture"/>
        <w:jc w:val="left"/>
      </w:pPr>
      <w:r>
        <w:rPr>
          <w:rFonts w:ascii="Leelawadee UI" w:hAnsi="Leelawadee UI" w:eastAsia="Leelawadee UI" w:cs="Leelawadee UI"/>
        </w:rPr>
        <w:t>ខ្ញុំបានឃើញក្នុងនិមិត្តពេលយប់ ហើយ មើល៍! មានម្នាក់ដូចជាបុត្រមនុស្ស មកជាមួយពពកនៃស្ថានសួគ៌ ហើយបានមកដល់ព្រះអង្គដ៏ចំណាស់នៃថ្ងៃទាំងឡាយ ហើយគេបាននាំទ្រង់ចូលមកជិតចំពោះព្រះអង្គ។ ហើយអំណាចគ្រប់គ្រង សិរីល្អ និងនគរមួយ ត្រូវបានប្រទានដល់ទ្រង់ ដើម្បីឲ្យប្រជាជនទាំងអស់ សាសន៍ទាំងអស់ និងភាសាទាំងអស់ បានបម្រើទ្រង់។ អំណាចគ្រប់គ្រងរបស់ទ្រង់ ជាអំណាចគ្រប់គ្រងអស់កល្បជានិច្ច ដែលនឹងមិនកន្លងផុតទៅឡើយ ហើយនគររបស់ទ្រង់ ជានគរដែលនឹងមិនត្រូវបំផ្លាញឡើយ។ ដានីយ៉ែល ៧៖១៣, ១៤។</w:t>
      </w:r>
    </w:p>
    <w:p>
      <w:pPr>
        <w:pStyle w:val="ArticleBody"/>
        <w:jc w:val="left"/>
      </w:pPr>
      <w:r>
        <w:rPr>
          <w:rFonts w:ascii="Leelawadee UI" w:hAnsi="Leelawadee UI" w:eastAsia="Leelawadee UI" w:cs="Leelawadee UI"/>
        </w:rPr>
        <w:t>«ការយាងមក» លើកទីបីដែលបងស្រីវ៉ាយត៍បានកំណត់សម្គាល់ គឺនៅពេលដែលព្រះគ្រីស្ទ ជា «ទូតនៃសេចក្ដីសញ្ញា» បានយាងមកព្រះវិហាររបស់ទ្រង់ភ្លាមៗ ដើម្បីសម្អាតកូនចៅរបស់លេវី។ អេសេគាលមានប្រសាសន៍ថា ព្រះគ្រីស្ទ «នឹងសម្អាតពួកគេ ដូច្នេះពួកគេនឹងជារាស្ត្ររបស់អញ ហើយអញនឹងជាព្រះរបស់ពួកគេ» ហើយថា «លើសពីនេះទៅទៀត» ទ្រង់នឹងធ្វើ «សេចក្ដីសញ្ញានៃសន្តិភាពជាមួយពួកគេ» ដែល «នឹងជាសេចក្ដីសញ្ញាអស់កល្បជានិច្ច»។ សេចក្ដីសញ្ញានោះនឹងត្រូវបានសម្រេច នៅពេលដែលព្រះនឹង «តាំង» «ទីបរិសុទ្ធ» របស់ទ្រង់ «នៅកណ្ដាលពួកគេ» ហើយថា «សាសន៍ដទៃនឹងដឹងថា យើង គឺជាព្រះយេហូវ៉ា ដែលញែកអ៊ីស្រាអែលជាបរិសុទ្ធ នៅពេលទីបរិសុទ្ធរបស់យើងស្ថិតនៅកណ្ដាលពួកគេ»។</w:t>
      </w:r>
    </w:p>
    <w:p>
      <w:pPr>
        <w:pStyle w:val="ArticleScripture"/>
        <w:jc w:val="left"/>
      </w:pPr>
      <w:r>
        <w:rPr>
          <w:rFonts w:ascii="Leelawadee UI" w:hAnsi="Leelawadee UI" w:eastAsia="Leelawadee UI" w:cs="Leelawadee UI"/>
        </w:rPr>
        <w:t>មើល៍, យើងនឹងចាត់ទូតរបស់យើងឲ្យទៅ ហើយគាត់នឹងរៀបចំផ្លូវនៅមុខយើង; ហើយព្រះអម្ចាស់ ដែលអ្នករាល់គ្នាស្វែងរក នឹងយាងមកព្រះវិហាររបស់ទ្រង់ភ្លាមៗ គឺជាទូតនៃសេចក្ដីសញ្ញា ដែលអ្នករាល់គ្នាពេញចិត្តនោះឯង៖ មើល៍ ទ្រង់នឹងយាងមក នេះជាព្រះបន្ទូលរបស់ព្រះយេហូវ៉ានៃពួកពលបរិវារ។ ប៉ុន្តែ តើនរណាអាចទ្រាំទ្រនៅថ្ងៃនៃការយាងមករបស់ទ្រង់បាន? ហើយតើនរណាអាចឈរបាននៅពេលទ្រង់លេចមក? ដ្បិតទ្រង់ប្រៀបដូចជាភ្លើងសម្រាប់សំអាតលោហៈ ហើយដូចជាសាប៊ូរបស់អ្នកបោកសម្លៀកបំពាក់។ ទ្រង់នឹងគង់អង្គដូចជាអ្នកសំអាត និងអ្នកបន្សុទ្ធប្រាក់; ហើយទ្រង់នឹងបន្សុទ្ធពួកកូនចៅលេវី ហើយជម្រះពួកគេដូចជាមាស និងប្រាក់ ដើម្បីឲ្យពួកគេថ្វាយតង្វាយដល់ព្រះយេហូវ៉ាដោយសេចក្ដីសុចរិត។ នោះតង្វាយរបស់យូដា និងក្រុងយេរូសាឡឹម នឹងគាប់ព្រះហឫទ័យព្រះយេហូវ៉ា ដូចក្នុងថ្ងៃបុរាណ ហើយដូចក្នុងឆ្នាំកាលពីមុន។ ម៉ាឡាគី 3:1–4។</w:t>
      </w:r>
    </w:p>
    <w:p>
      <w:pPr>
        <w:pStyle w:val="ArticleBody"/>
        <w:jc w:val="left"/>
      </w:pPr>
      <w:r>
        <w:rPr>
          <w:rFonts w:ascii="Leelawadee UI" w:hAnsi="Leelawadee UI" w:eastAsia="Leelawadee UI" w:cs="Leelawadee UI"/>
        </w:rPr>
        <w:t>អ្នកនាំសារដែលបានរៀបចំផ្លូវសម្រាប់ព្រះគ្រីស្ទ គឺជា «អ្នកនាំសារនៃសេចក្ដីសញ្ញា» ក្នុងប្រវត្តិសាស្ត្រពីឆ្នាំ 1798 ដល់ 1844 គឺអេលីយ៉ា ដូចដែលបានតំណាងដោយ William Miller។ នៅពេលដែលព្រះគ្រីស្ទបានយាងមកព្រះវិហាររបស់ទ្រង់ភ្លាមៗ ទ្រង់បានសម្អាត «កូនចៅរបស់លេវី» ដូចជា «ភ្លើងរបស់អ្នកចម្រាញ់»។</w:t>
      </w:r>
    </w:p>
    <w:p>
      <w:pPr>
        <w:pStyle w:val="ArticleBody"/>
        <w:jc w:val="left"/>
      </w:pPr>
      <w:r>
        <w:rPr>
          <w:rFonts w:ascii="Leelawadee UI" w:hAnsi="Leelawadee UI" w:eastAsia="Leelawadee UI" w:cs="Leelawadee UI"/>
        </w:rPr>
        <w:t>ការយាងមក «មួយទៀត» ដែលបានសម្រេចនៅថ្ងៃទី ២២ ខែតុលា ឆ្នាំ ១៨៤៤ គឺជាការយាងមករបស់កូនកម្លោះ។ អេសេគាលបានកំណត់អត្តសញ្ញាណពីរដងថា ប្រជាជាតិដែលត្រូវបានប្រមូលមកពីឈើពីរដើម នោះនឹងជារាស្ត្រ «របស់ព្រះអង្គ ហើយ» ព្រះអង្គ «នឹងធ្វើជាព្រះរបស់ពួកគេ»។ ការនេះត្រូវបានបំពេញសម្រេចតាមរយៈអាពាហ៍ពិពាហ៍។ នៅថ្ងៃទី ២២ ខែតុលា ឆ្នាំ ១៨៤៤ ព្រះបន្ទូលទំនាយទាំងបួនដែលបានសម្រេច ហើយដែលបងស្រី វ៉ៃត៍ បានយោងដល់ នោះ សុទ្ធតែត្រូវបានកំណត់អត្តសញ្ញាណដោយសក្ខីភាពនៃឈើពីរដើមរបស់អេសេគាល។</w:t>
      </w:r>
    </w:p>
    <w:p>
      <w:pPr>
        <w:pStyle w:val="ArticleBody"/>
        <w:jc w:val="left"/>
      </w:pPr>
      <w:r>
        <w:rPr>
          <w:rFonts w:ascii="Leelawadee UI" w:hAnsi="Leelawadee UI" w:eastAsia="Leelawadee UI" w:cs="Leelawadee UI"/>
        </w:rPr>
        <w:t>អេលីយ៉ាតំណាងឲ្យអ្នកនាំសារដែលរៀបចំផ្លូវសម្រាប់អ្នកនាំសារនៃសេចក្ដីសញ្ញា។ ព្រះគ្រីស្ទបានកំណត់អត្តសញ្ញាណយ៉ូហានបាទីស្ទថាជាអ្នកនាំសារដែលបានរៀបចំផ្លូវសម្រាប់ការយាងមកជាលើកដំបូងរបស់ទ្រង់។ អ្នកស្រីវ៉ាយត៍បានកំណត់អត្តសញ្ញាណវីល្លៀម មីឡឺរថាជាអេលីយ៉ា ហើយមីឡឺរបានរៀបចំផ្លូវសម្រាប់ព្រះគ្រីស្ទឲ្យយាងមកជា «សម្ដេចសង្ឃ», «បុត្រមនុស្ស», «អ្នកនាំសារនៃសេចក្ដីសញ្ញា» និង «កូនកំលោះ»។</w:t>
      </w:r>
    </w:p>
    <w:p>
      <w:pPr>
        <w:pStyle w:val="ArticleBody"/>
        <w:jc w:val="left"/>
      </w:pPr>
      <w:r>
        <w:rPr>
          <w:rFonts w:ascii="Leelawadee UI" w:hAnsi="Leelawadee UI" w:eastAsia="Leelawadee UI" w:cs="Leelawadee UI"/>
        </w:rPr>
        <w:t>បន្ទាប់ពីរយៈពេលបីឆ្នាំកន្លះ អេលីយ៉ាបានមកពីសារិបតា ជាទីដែលគាត់បានស្នាក់នៅជាមួយស្ត្រីមេម៉ាយ និងកូនប្រុសរបស់នាង ហើយបានបង្គាប់អាហាប់ឲ្យហៅអ៊ីស្រាអែលទាំងមូលមកភ្នំកើមែល។ អេសេគាលមានប្រសាសន៍ថា សាសន៍ដទៃនឹងដឹងថា ព្រះទ្រង់ជាព្រះ នៅពេលដែលទ្រង់ដាក់ទីបរិសុទ្ធរបស់ទ្រង់នៅកណ្ដាលជាតិសាសន៍ដែលបានប្រមូលមកជាមួយគ្នាពីដំបងទាំងពីរ។ នៅភ្នំកើមែល អេលីយ៉ាបានប្រាប់អ៊ីស្រាអែលឲ្យជ្រើសរើសថា តើព្រះជាព្រះ ឬបាអាល់ជាព្រះ ប៉ុន្តែគាត់បានដាក់សំណួរនោះក្នុងបរិបទមិនត្រឹមតែថា នរណាជាព្រះពិតប៉ុណ្ណោះទេ ប៉ុន្តែក៏ក្នុងបរិបទថា នរណាជាហោរាពិតផងដែរ។</w:t>
      </w:r>
    </w:p>
    <w:p>
      <w:pPr>
        <w:pStyle w:val="ArticleScripture"/>
        <w:jc w:val="left"/>
      </w:pPr>
      <w:r>
        <w:rPr>
          <w:rFonts w:ascii="Leelawadee UI" w:hAnsi="Leelawadee UI" w:eastAsia="Leelawadee UI" w:cs="Leelawadee UI"/>
        </w:rPr>
        <w:t>ហើយអេលីយ៉ាបានមកឯប្រជាជនទាំងអស់ ហើយមានប្រសាសន៍ថា «តើអ្នករាល់គ្នានឹងស្ទាក់ស្ទើររវាងគំនិតពីរនេះដល់ពេលណា? ប្រសិនបើព្រះយេហូវ៉ាជាព្រះ ចូរតាមព្រះអង្គចុះ; ប៉ុន្តែបើបាលជាព្រះ នោះចូរតាមវាចុះ»។ ហើយប្រជាជនមិនឆ្លើយតបទ្រង់សូម្បីតែមួយម៉ាត់ឡើយ។ បន្ទាប់មក អេលីយ៉ាមានប្រសាសន៍ទៅកាន់ប្រជាជនថា «ខ្ញុំ គឺខ្ញុំតែម្នាក់ឯង ដែលនៅសល់ជាព្យាការីរបស់ព្រះយេហូវ៉ា; ប៉ុន្តែពួកព្យាការីរបស់បាលមានបួនរយហាសិបនាក់»។ ១ ពង្សាវតារក្សត្រ ១៨:២១, ២២។</w:t>
      </w:r>
    </w:p>
    <w:p>
      <w:pPr>
        <w:pStyle w:val="ArticleBody"/>
        <w:jc w:val="left"/>
      </w:pPr>
      <w:r>
        <w:rPr>
          <w:rFonts w:ascii="Leelawadee UI" w:hAnsi="Leelawadee UI" w:eastAsia="Leelawadee UI" w:cs="Leelawadee UI"/>
        </w:rPr>
        <w:t>អ៊ីស្រាអែលទាំងមូល រួមទាំងអាហាប់ផង បានដឹងថា ព្រះរបស់អេលីយ៉ាជាព្រះ ពេលភ្លើងបានចុះមកពីស្ថានសួគ៌ ហើយឆេះបូជាដែលអេលីយ៉ាបានថ្វាយ។ ការចុះមកនៃភ្លើងនៅលើភ្នំកើមែល ជាសញ្ញាសម្គាល់ពេលដែលព្រះបានដាក់ទីបរិសុទ្ធរបស់ទ្រង់នៅកណ្ដាលជាតិសាសន៍ដែលបង្កើតឡើងពីឈើដំបងពីរ។ អព្ភូតហេតុនៃភ្លើងនៅលើភ្នំកើមែល បានបង្ហាញថា ព្រះជាព្រះ ហើយបាអាល់ជាព្រះក្លែងក្លាយ។</w:t>
      </w:r>
    </w:p>
    <w:p>
      <w:pPr>
        <w:pStyle w:val="ArticleBody"/>
        <w:jc w:val="left"/>
      </w:pPr>
      <w:r>
        <w:rPr>
          <w:rFonts w:ascii="Leelawadee UI" w:hAnsi="Leelawadee UI" w:eastAsia="Leelawadee UI" w:cs="Leelawadee UI"/>
        </w:rPr>
        <w:t>អព្ភូតហេតុនៅសារ៉េបតា ពេលអេលីយ៉ាបានដេកលើកូនប្រុសស្លាប់របស់ស្ត្រីមេម៉ាយនោះបីដង បានបញ្ជាក់ដល់នាងថា អេលីយ៉ាជាមនុស្សរបស់ព្រះ ហើយអព្ភូតហេតុនៅភ្នំកើមែលក៏សម្រេចរឿងដដែលនោះផងដែរ។ មិនត្រឹមតែភ្លើងនៅកើមែលបានបញ្ជាក់ថា ព្រះជាព្រះប៉ុណ្ណោះទេ ប៉ុន្តែវាក៏បានបង្ហាញថា អេលីយ៉ាជាព្យាការីពិតរបស់ព្រះ ផ្ទុយពីពួកព្យាការីរបស់បាអាល់ និងពួកព្យាការីនៃព្រៃឈើ។ ក្នុងប្រវត្តិសាស្ត្រពីឆ្នាំ 1840 ដល់ 1844 មីឡ្លើរ និងពួកមីឡ្លើរនិយម ត្រូវបានបង្ហាញថាជាពួកព្យាការីពិត ផ្ទុយពីពួកព្យាការីក្លែងក្លាយនៃប្រូតេស្តង់ដែលបានក្បត់ជំនឿ ដែលក្នុងប្រវត្តិសាស្ត្រនោះឯងបានសម្ដែងឲ្យឃើញថា ពួកគេជាកូនស្រីរបស់យេសេបិល។</w:t>
      </w:r>
    </w:p>
    <w:p>
      <w:pPr>
        <w:pStyle w:val="ArticleBody"/>
        <w:jc w:val="left"/>
      </w:pPr>
      <w:r>
        <w:rPr>
          <w:rFonts w:ascii="Leelawadee UI" w:hAnsi="Leelawadee UI" w:eastAsia="Leelawadee UI" w:cs="Leelawadee UI"/>
        </w:rPr>
        <w:t>អេលីយ៉ានៅភ្នំការមែល តំណាងឲ្យកិច្ចការនៃការកំណត់អត្តសញ្ញាណស្នែងប្រូតេស្តង់ពិត ដ្បិតអាណាចក្រទីប្រាំមួយនៃព្រះបន្ទូលទំនាយក្នុងព្រះគម្ពីរ គឺសត្វព្រៃពីផែនដីនៅក្នុងវិវរណៈ ជំពូក ១៣ មានស្នែងមួយនៃប្រូតេស្តង់ និងស្នែងមួយនៃសាធារណរដ្ឋនិយម ហើយវាទើបតែបានចាប់ផ្តើមរជ្ជកាលរបស់វានៅឆ្នាំ 1798។ នៅក្នុងឆ្នាំ 1798 នៅចុងបញ្ចប់នៃរយៈពេលបីឆ្នាំកន្លះនៃការគ្រប់គ្រងរបស់យេសិបិល អេលីយ៉ាបានចេញពីសារេបថា ដើម្បីធ្វើការបែងចែកឲ្យច្បាស់ថា ក្រុមជំនុំណាជាស្នែងនៃប្រូតេស្តង់នៅលើសត្វព្រៃពីផែនដី។</w:t>
      </w:r>
    </w:p>
    <w:p>
      <w:pPr>
        <w:pStyle w:val="ArticleBody"/>
        <w:jc w:val="left"/>
      </w:pPr>
      <w:r>
        <w:rPr>
          <w:rFonts w:ascii="Leelawadee UI" w:hAnsi="Leelawadee UI" w:eastAsia="Leelawadee UI" w:cs="Leelawadee UI"/>
        </w:rPr>
        <w:t>ស្ត្រីមេម៉ាយនៅក្រុងសារិផាតបានកំពុងធ្វើដំណើរចេញពីប្រវត្តិសាស្ត្រនៃ Thyatira ទៅកាន់អាពាហ៍ពិពាហ៍ ជាទីកន្លែងដែលភាពជាស្ត្រីមេម៉ាយរបស់នាងត្រូវបានដកចេញ។ កូនប្រុសដែលបានរស់ឡើងវិញរបស់នាង តំណាងឲ្យអស់អ្នកដែលត្រូវបាន Jezebel សម្លាប់ក្នុងអំឡុងពេលបីឆ្នាំកន្លះនៃគ្រោះរាំងស្ងួត។ ឈើពីរកំណាត់ដែលនាងកំពុងរើសសម្រាប់បង្កាត់ភ្លើង គឺជាវង្សទាំងពីរនៃអ៊ីស្រាអែលតាមអក្សរ ដែលត្រូវតែប្រមូលផ្តុំគ្នាជាជាតិតែមួយ ហើយជាតិនោះគឺអ៊ីស្រាអែលខាងវិញ្ញាណ។ ស្ត្រីមេម៉ាយនោះនឹងប្រើឈើពីរកំណាត់ដើម្បីបង្កើតភ្លើង ដែលបានកើតឡើងនៅកើមែល និងនៅថ្ងៃទី 22 ខែតុលា ឆ្នាំ 1844 នៅពេលដែលអ្នកនាំសារនៃសេចក្តីសញ្ញា បានសម្អាតកូនចៅរបស់លេវីដោយ «ភ្លើងសម្រាប់ចម្រាញ់»។</w:t>
      </w:r>
    </w:p>
    <w:p>
      <w:pPr>
        <w:pStyle w:val="ArticleBody"/>
        <w:jc w:val="left"/>
      </w:pPr>
      <w:r>
        <w:rPr>
          <w:rFonts w:ascii="Leelawadee UI" w:hAnsi="Leelawadee UI" w:eastAsia="Leelawadee UI" w:cs="Leelawadee UI"/>
        </w:rPr>
        <w:t>ភ្លើងគឺជានិមិត្តរូបនៃការបង្ហូរចុះនៃព្រះវិញ្ញាណរបស់ព្រះ ដែលបានកើតឡើងនៅកើមែល និងនៅក្នុងការស្រែកហៅនៅកណ្តាលអធ្រាត្រ ដែលបានឈានដល់ចំណុចកំពូលនៅថ្ងៃទី ២២ ខែ តុលា ឆ្នាំ ១៨៤៤។</w:t>
      </w:r>
    </w:p>
    <w:p>
      <w:pPr>
        <w:pStyle w:val="ArticleScripture"/>
        <w:jc w:val="left"/>
      </w:pPr>
      <w:r>
        <w:rPr>
          <w:rFonts w:ascii="Leelawadee UI" w:hAnsi="Leelawadee UI" w:eastAsia="Leelawadee UI" w:cs="Leelawadee UI"/>
        </w:rPr>
        <w:t>ហើយកាលថ្ងៃបុណ្យទីហាសិបបានមកដល់ពេញលេញ នោះពួកគេទាំងអស់គ្នាមានចិត្តតែមួយ នៅកន្លែងតែមួយ។ ហើយភ្លាមៗនោះ មានសំឡេងមកពីស្ថានសួគ៌ ដូចជាខ្យល់ខ្លាំងបក់យ៉ាងកញ្ជ្រោល ហើយសំឡេងនោះបានពេញទាំងផ្ទះដែលពួកគេកំពុងអង្គុយនៅ។ ហើយមានអ្វីមួយដូចជាអណ្តាតបែកចែកគ្នា ដូចជាភ្លើង លេចមកឲ្យពួកគេឃើញ ហើយស្ថិតលើម្នាក់ៗក្នុងចំណោមពួកគេ។ ហើយពួកគេទាំងអស់គ្នាបានពេញដោយព្រះវិញ្ញាណបរិសុទ្ធ ហើយចាប់ផ្ដើមនិយាយភាសាផ្សេងៗ តាមដែលព្រះវិញ្ញាណទ្រង់ប្រទានឲ្យពួកគេមានពាក្យថ្លែង។ កិច្ចការ 2:1–4។</w:t>
      </w:r>
    </w:p>
    <w:p>
      <w:pPr>
        <w:pStyle w:val="ArticleBody"/>
        <w:jc w:val="left"/>
      </w:pPr>
      <w:r>
        <w:rPr>
          <w:rFonts w:ascii="Leelawadee UI" w:hAnsi="Leelawadee UI" w:eastAsia="Leelawadee UI" w:cs="Leelawadee UI"/>
        </w:rPr>
        <w:t>ការចាក់បង្ហូរនៃព្រះវិញ្ញាណតំណាងឲ្យការប្រកាសសារមួយ ហើយស្ត្រីមេម៉ាយនោះកំពុងនឹងបង្កាត់ភ្លើង ដើម្បីនាងអាចរៀបចំអាហារខ្លះសម្រាប់បរិភោគ ដែលជាសារមួយ។</w:t>
      </w:r>
    </w:p>
    <w:p>
      <w:pPr>
        <w:pStyle w:val="ArticleScripture"/>
        <w:jc w:val="left"/>
      </w:pPr>
      <w:r>
        <w:rPr>
          <w:rFonts w:ascii="Leelawadee UI" w:hAnsi="Leelawadee UI" w:eastAsia="Leelawadee UI" w:cs="Leelawadee UI"/>
        </w:rPr>
        <w:t>ហើយខ្ញុំបានទៅឯទេវតានោះ ហើយនិយាយទៅកាន់គាត់ថា សូមឲ្យសៀវភៅតូចនោះមកខ្ញុំ។ ហើយគាត់បាននិយាយមកខ្ញុំថា ចូរយកវា ហើយបរិភោគវាចូលទៅ; វានឹងធ្វើឲ្យពោះរបស់អ្នកជូរល្វីង ប៉ុន្តែនៅក្នុងមាត់របស់អ្នក វានឹងផ្អែមដូចទឹកឃ្មុំ។ ហើយខ្ញុំបានយកសៀវភៅតូចនោះពីដៃរបស់ទេវតា ហើយបរិភោគវាចូលទៅ; ហើយនៅក្នុងមាត់របស់ខ្ញុំ វាផ្អែមដូចទឹកឃ្មុំ; ហើយកាលណាខ្ញុំបានបរិភោគវារួចហើយ ពោះរបស់ខ្ញុំក៏ជូរល្វីង។ វិវរណៈ 10:9, 10។</w:t>
      </w:r>
    </w:p>
    <w:p>
      <w:pPr>
        <w:pStyle w:val="ArticleBody"/>
        <w:jc w:val="left"/>
      </w:pPr>
      <w:r>
        <w:rPr>
          <w:rFonts w:ascii="Leelawadee UI" w:hAnsi="Leelawadee UI" w:eastAsia="Leelawadee UI" w:cs="Leelawadee UI"/>
        </w:rPr>
        <w:t>សារដែលអាហាប់បានប្រកាសភ្លាមៗទៅកាន់យេសេបិល គឺថា ព្រះនៃអេលីយ៉ាជាព្រះពិត ដ្បិតអាហាប់ទើបតែបានឃើញព្រះនៃអេលីយ៉ាឆ្លើយតបដោយភ្លើង។ សារដែលបានបើកសម្ដែងភ្លាមៗនៅថ្ងៃទី 22 ខែតុលា ឆ្នាំ 1844 គឺជាសាររបស់ទេវតាទីបី។ ក្នុងករណីណាមួយក៏ដោយ សារដែលអាហាប់បាននាំមក ឬសាររបស់ទេវតាទីបី ធ្វើឲ្យយេសេបិលខឹងសម្បាយ៉ាងខ្លាំង។</w:t>
      </w:r>
    </w:p>
    <w:p>
      <w:pPr>
        <w:pStyle w:val="ArticleScripture"/>
        <w:jc w:val="left"/>
      </w:pPr>
      <w:r>
        <w:rPr>
          <w:rFonts w:ascii="Leelawadee UI" w:hAnsi="Leelawadee UI" w:eastAsia="Leelawadee UI" w:cs="Leelawadee UI"/>
        </w:rPr>
        <w:t>ប៉ុន្តែ ដំណឹងពីទិសខាងកើត និងពីទិសខាងជើង នឹងធ្វើឲ្យគាត់រងការរំខាន ដូច្នេះ គាត់នឹងចេញទៅដោយសេចក្ដីកំហឹងយ៉ាងខ្លាំង ដើម្បីបំផ្លាញ និងបំបាត់មនុស្សជាច្រើនឲ្យអស់សព្វគ្រប់។ ដានីយ៉ែល 11:44។</w:t>
      </w:r>
    </w:p>
    <w:p>
      <w:pPr>
        <w:pStyle w:val="ArticleBody"/>
        <w:jc w:val="left"/>
      </w:pPr>
      <w:r>
        <w:rPr>
          <w:rFonts w:ascii="Leelawadee UI" w:hAnsi="Leelawadee UI" w:eastAsia="Leelawadee UI" w:cs="Leelawadee UI"/>
        </w:rPr>
        <w:t>«ដំណឹងពីទិសខាងកើត និងខាងជើង» របស់ដានីយ៉ែល តំណាងឲ្យសារដែលធ្វើឲ្យស្តេចខាងជើង ដែលជាយេសេបិល ខឹងសម្បារ ហើយនាងបានចាប់ផ្តើមការបៀតបៀនចុងក្រោយបង្អស់ក្នុងប្រវត្តិសាស្ត្ររបស់ផែនដី។ សារនោះត្រូវបានតំណាងដោយសាររបស់អាហាប់ទៅកាន់យេសេបិល និងដោយការមកដល់នៃសាររបស់ទេវតាទីបី នៅពេលការជំនុំជម្រះបានបើកចាប់ផ្តើមនៅឆ្នាំ 1844។</w:t>
      </w:r>
    </w:p>
    <w:p>
      <w:pPr>
        <w:pStyle w:val="ArticleScripture"/>
        <w:jc w:val="left"/>
      </w:pPr>
      <w:r>
        <w:rPr>
          <w:rFonts w:ascii="Leelawadee UI" w:hAnsi="Leelawadee UI" w:eastAsia="Leelawadee UI" w:cs="Leelawadee UI"/>
        </w:rPr>
        <w:t>អហាប់បានប្រាប់យេសាបែលអំពីអ្វីៗទាំងអស់ដែលអេលីយ៉ាបានធ្វើ ហើយទាំងអំពីរបៀបដែលលោកបានសម្លាប់ពួកហោរាទាំងអស់ដោយដាវផង។ នោះយេសាបែលបានចាត់អ្នកនាំសារម្នាក់ទៅឯអេលីយ៉ា ដោយពោលថា «សូមឲ្យព្រះទាំងឡាយប្រព្រឹត្តដល់ខ្ញុំ ហើយលើសពីនោះទៀតផង ប្រសិនបើនៅថ្ងៃស្អែក វេលានេះ ខ្ញុំមិនធ្វើឲ្យជីវិតរបស់អ្នកដូចជាជីវិតរបស់ម្នាក់ក្នុងចំណោមពួកគេទេនោះ»។ ១ ពង្សាវតារក្សត្រ ១៩:១, ២</w:t>
      </w:r>
    </w:p>
    <w:p>
      <w:pPr>
        <w:pStyle w:val="ArticleBody"/>
        <w:jc w:val="left"/>
      </w:pPr>
      <w:r>
        <w:rPr>
          <w:rFonts w:ascii="Leelawadee UI" w:hAnsi="Leelawadee UI" w:eastAsia="Leelawadee UI" w:cs="Leelawadee UI"/>
        </w:rPr>
        <w:t>អេលីយ៉ា ក្នុងនាមជានិមិត្តសញ្ញា ត្រូវបានតំណាងតាមរយៈរយៈពេលនៅទីរហោស្ថានពីឆ្នាំ 538 ដល់ 1798។ បន្ទាប់មក នៅឆ្នាំ 1798 អេលីយ៉ា បានលេចមកក្នុងប្រវត្តិសាស្ត្រជា William Miller។ នៅឆ្នាំ 1844 អេលីយ៉ា កំពុងអំពាវនាវឲ្យភ្លើងនៃសម្រែកនៅកណ្ដាលអធ្រាត្រ ចុះមកពីស្ថានសួគ៌។ បន្ទាប់មក នៅឆ្នាំ 1863 អេលីយ៉ា និងសាររបស់គាត់ ត្រូវបានបដិសេធ។ សាររបស់គាត់ គឺជាសាររបស់ម៉ូសេអំពី “ប្រាំពីរដង” ដែលត្រូវបានតំណាងផងដែរ ដោយសារនៃឈើពីរដំបងរបស់ Ezekiel។ ការប្រមូលឈើពីរដំបងនៅចុងបញ្ចប់នៃការខ្ចាត់ខ្ចាយរបស់វា គឺជាសាររបស់ស្ត្រីមេម៉ាយនៅ Sarepta ហើយនាងបានប្រមូលឈើពីរដំបងនោះជាមុន មុននឹងរៀបចំអាហារមួយ។</w:t>
      </w:r>
    </w:p>
    <w:p>
      <w:pPr>
        <w:pStyle w:val="ArticleBody"/>
        <w:jc w:val="left"/>
      </w:pPr>
      <w:r>
        <w:rPr>
          <w:rFonts w:ascii="Leelawadee UI" w:hAnsi="Leelawadee UI" w:eastAsia="Leelawadee UI" w:cs="Leelawadee UI"/>
        </w:rPr>
        <w:t>តាមពាក្យរបស់ James និង Ellen White សាសនាអាដវេនទីស្តបែប Millerite បានក្លាយជាអាដវេនទីស្តបែប Laodicea នៅឆ្នាំ 1856 ហើយនៅពេលដែលបន្ទាប់មកពួកគេបានបដិសេធសាររបស់ Elijah អំពី “ប្រាំពីរដង” របស់ Moses នៅឆ្នាំ 1863 នោះ ពួកគេបានដកចេញនូវសមត្ថភាពខាងតក្កវិជ្ជាក្នុងការយល់អំពីការកើនឡើងនៃចំណេះដឹងអំពី “ប្រាំពីរដង” ដែលព្រះបានស្វែងរកនឹងនាំមកបង្ហាញនៅឆ្នាំ 1856 (តាមរយៈអត្ថបទទាំងប្រាំបីដែលមិនទាន់បានបញ្ចប់របស់ Hiram Edson។) ដោយសារតក្កវិជ្ជា ពួកគេត្រូវបានបង្ខំឲ្យចាប់ផ្តើមរុះរើប្រព័ន្ធមូលដ្ឋាននៃសេចក្តីពិត ដែលពួកទេវតាបានដឹកនាំ William Miller ឲ្យប្រមូលផ្តុំឡើង។ “ថ្ម” ដំបូងបង្អស់ដែល Miller បានរកឃើញ គឺជាថ្មគ្រឹះ ដែលអាដវេនទីស្តបែប Laodicea នឹងជំពប់លើវាពេញមួយប្រវត្តិសាស្ត្រទាំងមូលរបស់ខ្លួន។ ការបដិសេធថ្មដំបូងនៃសេចក្តីពិតនោះ បានបង្កើតភាពខ្វាក់របស់ Laodicea ដែលជារោគសញ្ញាមួយអាចព្យាបាលបាន ប៉ុន្តែកម្រត្រូវបានស្វែងរក។</w:t>
      </w:r>
    </w:p>
    <w:p>
      <w:pPr>
        <w:pStyle w:val="ArticleBody"/>
        <w:jc w:val="left"/>
      </w:pPr>
      <w:r>
        <w:rPr>
          <w:rFonts w:ascii="Leelawadee UI" w:hAnsi="Leelawadee UI" w:eastAsia="Leelawadee UI" w:cs="Leelawadee UI"/>
        </w:rPr>
        <w:t>ការសម្អាតទីបរិសុទ្ធដែលបានចាប់ផ្តើមនៅថ្ងៃទី 22 ខែតុលា ឆ្នាំ 1844 បានរួមបញ្ចូលការសម្អាត «ពល» ដែលត្រូវបានជាន់ឈ្លីចុះជាមួយនឹងទីបរិសុទ្ធក្នុង ដានីយ៉ែល 8:13។ ពលនោះត្រូវបានតំណាងដោយ «ឈើពីរដុំ» ដែលស្ត្រីមេម៉ាយនៅសារិបថាបានរើសមកសម្រាប់ភ្លើង។ ឈើពីរដុំនោះ គឺជាព្រះរាជាណាចក្រពីរនៃអ៊ីស្រាអែលបុរាណតាមន័យអក្សរ។ អេប្រាអិម និងយូដាតាមន័យអក្សរ ត្រូវបានប្រមូលផ្តុំឲ្យទៅជាប្រជាជាតិខាងវិញ្ញាណតែមួយ ហើយត្រូវបានបន្សុទ្ធដោយទូតនៃសេចក្តីសញ្ញា នៅពេលបើកការជំនុំជម្រះ។ ប្រជាជាតិទាំងពីរនោះ គឺជា «ពល» ដែលត្រូវបានជាន់ឈ្លីចុះ។</w:t>
      </w:r>
    </w:p>
    <w:p>
      <w:pPr>
        <w:pStyle w:val="ArticleBody"/>
        <w:jc w:val="left"/>
      </w:pPr>
      <w:r>
        <w:rPr>
          <w:rFonts w:ascii="Leelawadee UI" w:hAnsi="Leelawadee UI" w:eastAsia="Leelawadee UI" w:cs="Leelawadee UI"/>
        </w:rPr>
        <w:t>សេចក្តីសន្យារបស់អេសេគាល គឺថា ព្រះជាម្ចាស់នឹង «យកកូនចៅអ៊ីស្រាអែលចេញពីកណ្ដាលសាសន៍ដទៃ ដែលពួកគេបានទៅនៅទីនោះ» ហើយនឹង «ប្រមូលពួកគេ» «នាំពួកគេចូលទៅក្នុងដែនដីរបស់ពួកគេវិញ»។ ដែនដីរបស់អ៊ីស្រាអែលតាមន័យអក្សរ គឺជាដែនដីដ៏រុងរឿង ឬដែនដីសន្យា ឬយូដា។ ដែនដីដ៏រុងរឿងខាងវិញ្ញាណ នៅឆ្នាំ 1798 គឺជាដែនដីរបស់សត្វពីរខ្នែងដែលឡើងពីផែនដី ក្នុងវិវរណៈ ជំពូក 13។</w:t>
      </w:r>
    </w:p>
    <w:p>
      <w:pPr>
        <w:pStyle w:val="ArticleScripture"/>
        <w:jc w:val="left"/>
      </w:pPr>
      <w:r>
        <w:rPr>
          <w:rFonts w:ascii="Leelawadee UI" w:hAnsi="Leelawadee UI" w:eastAsia="Leelawadee UI" w:cs="Leelawadee UI"/>
        </w:rPr>
        <w:t>នៅថ្ងៃដែលខ្ញុំបានលើកដៃរបស់ខ្ញុំឡើងចំពោះពួកគេ ដើម្បីនាំពួកគេចេញពីស្រុកអេស៊ីប ទៅក្នុងស្រុកមួយដែលខ្ញុំបានជ្រើសរើសសម្រាប់ពួកគេ ជាស្រុកដែលហូរដោយទឹកដោះនិងទឹកឃ្មុំ ដែលជាសិរីរុងរឿងនៃស្រុកទាំងអស់.... ប៉ុន្តែ ខ្ញុំក៏បានលើកដៃរបស់ខ្ញុំឡើងចំពោះពួកគេនៅទីរហោស្ថានដែរ ថា ខ្ញុំនឹងមិននាំពួកគេចូលទៅក្នុងស្រុកដែលខ្ញុំបានប្រទានឲ្យពួកគេ ជាស្រុកដែលហូរដោយទឹកដោះនិងទឹកឃ្មុំ ដែលជាសិរីរុងរឿងនៃស្រុកទាំងអស់ឡើយ។ អេសេគាល 20:6, 15។</w:t>
      </w:r>
    </w:p>
    <w:p>
      <w:pPr>
        <w:pStyle w:val="ArticleBody"/>
        <w:jc w:val="left"/>
      </w:pPr>
      <w:r>
        <w:rPr>
          <w:rFonts w:ascii="Leelawadee UI" w:hAnsi="Leelawadee UI" w:eastAsia="Leelawadee UI" w:cs="Leelawadee UI"/>
        </w:rPr>
        <w:t>ផ្ទះអ៊ីស្រាអែលពិតប្រាកដទាំងពីរ បានរស់នៅក្នុងស្រុកដែនដែលជា «សិរីល្អនៃគ្រប់ស្រុកដែនទាំងអស់» ជាស្រុកដែនដែល «ហូរហៀរ» ដោយ «ទឹកដោះគោ និងទឹកឃ្មុំ»។ នៅពេលផ្ទះអ៊ីស្រាអែលពិតប្រាកដទាំងពីរ ត្រូវបានប្រមូលរួមគ្នាជាអ៊ីស្រាអែលខាងវិញ្ញាណ ពួកគេត្រូវបានសន្យាថានឹងត្រូវដាក់ឲ្យនៅក្នុងស្រុកដែនរបស់ខ្លួន។ «ស្រុកដែនដ៏រុងរឿង» ខាងវិញ្ញាណ គឺជាទីកន្លែងដែលចលនាមីល្លឺរ៉ាយត៍នៅដើមដំបូង និងចលនារបស់មួយសែនបួនម៉ឺនបួនពាន់នៅទីបញ្ចប់ ស្ថិតនៅក្នុងអំឡុងរជ្ជកាលរបស់សត្វលោកីយ៍។ ចលនាដែលតំណាងឲ្យមួយសែនបួនម៉ឺនបួនពាន់ អាចត្រូវបានបង្កើតឡើងបានតែនៅក្នុងស្រុកដែនរបស់សត្វលោកីយ៍ប៉ុណ្ណោះ។ ចលនាណាមួយដែលអះអាងថាជាចលនារបស់ទេវតាទីបី ពីស្រុកដែនណាផ្សេងទៀត គឺជាការក្លែងបន្លំ ពីព្រោះ អាល់ហ្វា និង អូមេហ្គា តែងតែបង្ហាញចុងបញ្ចប់ដោយសេចក្តីផ្ដើម។</w:t>
      </w:r>
    </w:p>
    <w:p>
      <w:pPr>
        <w:pStyle w:val="ArticleScripture"/>
        <w:jc w:val="left"/>
      </w:pPr>
      <w:r>
        <w:rPr>
          <w:rFonts w:ascii="Leelawadee UI" w:hAnsi="Leelawadee UI" w:eastAsia="Leelawadee UI" w:cs="Leelawadee UI"/>
        </w:rPr>
        <w:t>«សេចក្តីមេត្តាករុណា និងព្រះពរទាំងឡាយរបស់ព្រះ ដែលគ្មានអ្វីអាចប្រៀបផ្ទឹមបាន បានហូរចុះមកលើជាតិរបស់យើង; វាបានក្លាយជាទឹកដីនៃសេរីភាព និងជាសិរីរុងរឿងនៃផែនដីទាំងមូល។ ប៉ុន្តែ ជំនួសឲ្យការតបស្នងដោយសេចក្តីអរព្រះគុណដល់ព្រះ ជំនួសឲ្យការគោរពដល់ព្រះ និងក្រឹត្យវិន័យរបស់ទ្រង់ គ្រីស្ទបរិស័ទដែលប្រកាសខ្លួននៅអាមេរិក បានពោរពេញទៅដោយអំណួត សេចក្តីលោភលន់ និងការពឹងផ្អែកលើខ្លួនឯង....»</w:t>
      </w:r>
    </w:p>
    <w:p>
      <w:pPr>
        <w:pStyle w:val="ArticleScripture"/>
        <w:jc w:val="left"/>
      </w:pPr>
      <w:r>
        <w:rPr>
          <w:rFonts w:ascii="Leelawadee UI" w:hAnsi="Leelawadee UI" w:eastAsia="Leelawadee UI" w:cs="Leelawadee UI"/>
        </w:rPr>
        <w:t>«ដល់ពេលហើយដែលសេចក្តីជំនុំជម្រះបានដួលនៅតាមផ្លូវ ហើយសេចក្តីយុត្តិធម៌មិនអាចចូលមកបាន ហើយអ្នកណាដែលចាកចេញពីអំពើអាក្រក់ ក៏ធ្វើឲ្យខ្លួនជារង្វាន់ចំពោះអ្នកដទៃ។ ប៉ុន្តែ ព្រះហស្តរបស់ព្រះអម្ចាស់មិនបានខ្លីឡើយ ដល់ថ្នាក់ដែលទ្រង់មិនអាចសង្គ្រោះបាន ហើយព្រះករណ៍របស់ទ្រង់ក៏មិនបានធ្ងន់ ដល់ថ្នាក់ដែលទ្រង់មិនអាចឮបានដែរ។ ប្រជាជននៃសហរដ្ឋអាមេរិកបានជាប្រជាជនដែលទទួលព្រះគុណពិសេស; ប៉ុន្តែ នៅពេលដែលពួកគេដាក់កម្រិតលើសេរីភាពខាងសាសនា លះបង់ប្រូតេស្តង់និយម ហើយផ្តល់ការគាំទ្រដល់សាសនាប៉ាប នោះមាត្រដ្ឋាននៃទោសកំហុសរបស់ពួកគេនឹងពេញលេញ ហើយ “ការក្បត់សាសនាជាតិ” នឹងត្រូវបានកត់ត្រានៅក្នុងសៀវភៅនៃស្ថានសួគ៌។ លទ្ធផលនៃការក្បត់សាសនានេះ គឺជាការវិនាសជាតិ»។ Review and Herald, May 2, 1893.</w:t>
      </w:r>
    </w:p>
    <w:p>
      <w:pPr>
        <w:pStyle w:val="ArticleBody"/>
        <w:jc w:val="left"/>
      </w:pPr>
      <w:r>
        <w:rPr>
          <w:rFonts w:ascii="Leelawadee UI" w:hAnsi="Leelawadee UI" w:eastAsia="Leelawadee UI" w:cs="Leelawadee UI"/>
        </w:rPr>
        <w:t>នៅក្នុងដានីយ៉ែល ជំពូក៨ ខ១៣ និង១៤ បានសម្គាល់ការជាន់ឈ្លីទាំងទីបរិសុទ្ធ និងពួកមនុស្ស។ ពួកមនុស្សនោះគឺជាវង្សទាំងពីរនៃអ៊ីស្រាអែលតាមព្យញ្ជនៈ។ ក្រុងយេរូសាឡឹមត្រូវបានជាន់ឈ្លីនៅក្នុងរយៈពេលមួយពាន់ពីររយហុកសិបឆ្នាំនៃយុគងងឹត។</w:t>
      </w:r>
    </w:p>
    <w:p>
      <w:pPr>
        <w:pStyle w:val="ArticleScripture"/>
        <w:jc w:val="left"/>
      </w:pPr>
      <w:r>
        <w:rPr>
          <w:rFonts w:ascii="Leelawadee UI" w:hAnsi="Leelawadee UI" w:eastAsia="Leelawadee UI" w:cs="Leelawadee UI"/>
        </w:rPr>
        <w:t>ហើយមានអំពៅមួយដូចជាដំបង ត្រូវបានប្រទានឲ្យខ្ញុំ; ហើយទេវតាបានឈរឡើង ទូលថា៖ «ចូរក្រោកឡើង ហើយវាស់ព្រះវិហាររបស់ព្រះ និងអាសនៈ ព្រមទាំងអ្នកដែលថ្វាយបង្គំនៅក្នុងនោះផង។ ប៉ុន្តែទីធ្លាដែលនៅខាងក្រៅព្រះវិហារនោះ ចូរទុកចោលកុំវាស់វាឡើយ ដ្បិតវាត្រូវបានប្រគល់ទៅឲ្យសាសន៍ដទៃហើយ; ហើយពួកគេនឹងជាន់ឈ្លីទីក្រុងបរិសុទ្ធអស់រយៈពេលសែសិបពីរខែ»។ វិវរណៈ 11:1, 2</w:t>
      </w:r>
    </w:p>
    <w:p>
      <w:pPr>
        <w:pStyle w:val="ArticleBody"/>
        <w:jc w:val="left"/>
      </w:pPr>
      <w:r>
        <w:rPr>
          <w:rFonts w:ascii="Leelawadee UI" w:hAnsi="Leelawadee UI" w:eastAsia="Leelawadee UI" w:cs="Leelawadee UI"/>
        </w:rPr>
        <w:t>នៅក្នុង វិវរណៈ ជំពូក ១១ លោកយ៉ូហានត្រូវបានប្រាប់ឲ្យវាស់ មិនត្រឹមតែព្រះវិហារប៉ុណ្ណោះទេ ប៉ុន្តែថែមទាំង «អស់អ្នកដែលថ្វាយបង្គំនៅក្នុងនោះ» ផងដែរ។ តាមន័យទំនាយ លោកយ៉ូហានត្រូវបានដាក់ឲ្យស្ថិតនៅថ្ងៃទី ២២ ខែតុលា ឆ្នាំ ១៨៤៤ នៅពេលដែលគាត់ត្រូវបានបញ្ជាឲ្យវាស់ព្រះវិហារ និងអស់អ្នកដែលថ្វាយបង្គំនៅក្នុងនោះ។</w:t>
      </w:r>
    </w:p>
    <w:p>
      <w:pPr>
        <w:pStyle w:val="ArticleScripture"/>
        <w:jc w:val="left"/>
      </w:pPr>
      <w:r>
        <w:rPr>
          <w:rFonts w:ascii="Leelawadee UI" w:hAnsi="Leelawadee UI" w:eastAsia="Leelawadee UI" w:cs="Leelawadee UI"/>
        </w:rPr>
        <w:t>ហើយខ្ញុំបានយកសៀវភៅតូចនោះចេញពីដៃទេវតា ហើយបរិភោគវាទាំងស្រុង; ហើយនៅក្នុងមាត់ខ្ញុំវាផ្អែមដូចទឹកឃ្មុំ ប៉ុន្តែកាលណាខ្ញុំបានបរិភោគវារួចហើយ ពោះខ្ញុំក៏ល្វីង។ វិវរណៈ 10:10។</w:t>
      </w:r>
    </w:p>
    <w:p>
      <w:pPr>
        <w:pStyle w:val="ArticleBody"/>
        <w:jc w:val="left"/>
      </w:pPr>
      <w:r>
        <w:rPr>
          <w:rFonts w:ascii="Leelawadee UI" w:hAnsi="Leelawadee UI" w:eastAsia="Leelawadee UI" w:cs="Leelawadee UI"/>
        </w:rPr>
        <w:t>នៅក្នុងខទីដប់នៃជំពូកទីដប់នៃព្រះគម្ពីរវិវរណៈ យ៉ូហានបានតំណាងឲ្យសេចក្ដីខកចិត្តដ៏ជូរចត់នៃថ្ងៃទី 22 ខែតុលា ឆ្នាំ 1844 ហើយភ្លាមៗនោះគាត់ត្រូវបានប្រាប់ឲ្យវាស់ទាំងទីសក្ការៈ និងពួកម្ចាស់កងទ័ព។ ប្រធានបទនៃសំណួរនៅក្នុង ដានីយ៉ែល 8:13 គឺការជាន់ឈ្លីទាំងទីសក្ការៈ និងពួកម្ចាស់កងទ័ព។ យ៉ូហានប្រាប់យើងថា «សាសន៍ដទៃ» ត្រូវ «ជាន់ក្រោមជើង» «ទីក្រុងបរិសុទ្ធ» អស់រយៈពេល «សែសិបពីរខែ»។ សែសិបពីរខែនោះគឺបីឆ្នាំកន្លះរបស់អេលីយ៉ា។ នោះគឺជាយុគងងឹតចាប់ពីឆ្នាំ 538 រហូតដល់ 1798។ ដោយឈរក្នុងន័យព្យាករណ៍នៅថ្ងៃទី 22 ខែតុលា ឆ្នាំ 1844 យ៉ូហានត្រូវបានប្រាប់ឲ្យទុកចោលទីលានខាងក្រៅ ហើយ «កុំវាស់វាឡើយ ដ្បិតវាត្រូវបានប្រគល់ឲ្យសាសន៍ដទៃ ហើយពួកគេនឹងជាន់ក្រោមជើងទីក្រុងបរិសុទ្ធអស់សែសិបពីរខែ»។</w:t>
      </w:r>
    </w:p>
    <w:p>
      <w:pPr>
        <w:pStyle w:val="ArticleBody"/>
        <w:jc w:val="left"/>
      </w:pPr>
      <w:r>
        <w:rPr>
          <w:rFonts w:ascii="Leelawadee UI" w:hAnsi="Leelawadee UI" w:eastAsia="Leelawadee UI" w:cs="Leelawadee UI"/>
        </w:rPr>
        <w:t>កាលយ៉ូហានត្រូវបានប្រាប់ឲ្យវាស់ «ព្រះវិហារ និងអាសនៈ ហើយអស់អ្នកដែលថ្វាយបង្គំនៅក្នុងនោះ» តាមពាក្យនៅក្នុង ដានីយ៉ែល ជំពូក ៨ ខ ១៣ នោះ គាត់ត្រូវបានប្រាប់ឲ្យវាស់ទីសក្ការៈ និងពលបរិវារ។ ប្រសិនបើយ៉ូហានត្រូវបានប្រាប់ «មិន» ឲ្យរាប់មួយពាន់ពីររយហុកសិបឆ្នាំទេ នោះគាត់ត្រូវវាស់ចាប់ពីឆ្នាំ 1798 ទៅដល់កន្លែងដែលគាត់កំពុងឈរនៅក្នុងឆ្នាំ 1844។ ឆ្នាំ 1798 ដល់ 1844 កាលបើវាស់ហើយ មានន័យថាសែសិបប្រាំមួយឆ្នាំ។ ការចាប់ផ្ដើមនៃសែសិបប្រាំមួយឆ្នាំនោះ គឺនៅក្នុងឆ្នាំ 1798 ពេលដែល «ប្រាំពីរដង» របស់ម៉ូសេ ដែលប្រឆាំងនឹងវង្សអ៊ីស្រាអែលខាងជើង បានសម្រេចពេញលេញ។ ការបញ្ចប់នៃសែសិបប្រាំមួយឆ្នាំនោះ គឺនៅក្នុងឆ្នាំ 1844 ពេលដែល «ប្រាំពីរដង» របស់ម៉ូសេ ដែលប្រឆាំងនឹងវង្សអ៊ីស្រាអែលខាងត្បូង បានសម្រេចពេញលេញ។ ការវាស់របស់យ៉ូហានស្មើនឹងសែសិបប្រាំមួយឆ្នាំ។ លេខសែសិបប្រាំមួយជានិមិត្តរូបនៃព្រះវិហារ។ ព្រះយេស៊ូវមានព្រះបន្ទូលថា ចូរបំផ្លាញព្រះវិហារនេះចុះ ហើយក្នុងបីថ្ងៃ ខ្ញុំនឹងលើកវាឡើងវិញ ប៉ុន្តែពួកយូដាដែលប្រកែកដោយចាប់កំហុស បានជជែកថា ព្រះវិហារនេះត្រូវបានសាងសង់អស់រយៈពេលសែសិបប្រាំមួយឆ្នាំ។</w:t>
      </w:r>
    </w:p>
    <w:p>
      <w:pPr>
        <w:pStyle w:val="ArticleScripture"/>
        <w:jc w:val="left"/>
      </w:pPr>
      <w:r>
        <w:rPr>
          <w:rFonts w:ascii="Leelawadee UI" w:hAnsi="Leelawadee UI" w:eastAsia="Leelawadee UI" w:cs="Leelawadee UI"/>
        </w:rPr>
        <w:t>ព្រះយេស៊ូទ្រង់មានបន្ទូលឆ្លើយទៅពួកគេថា៖ «ចូរបំផ្លាញព្រះវិហារនេះចុះ ហើយក្នុងរយៈពេលបីថ្ងៃ ខ្ញុំនឹងសង់វាឡើងវិញ»។ ដូច្នេះ ពួកយូដាក៏និយាយថា៖ «ព្រះវិហារនេះបានសង់អស់រយៈពេលសែសិបប្រាំមួយឆ្នាំមកហើយ តើអ្នកនឹងសង់វាឡើងវិញក្នុងបីថ្ងៃឬ?» ប៉ុន្តែ ទ្រង់មានបន្ទូលអំពីព្រះវិហារគឺជារូបកាយរបស់ទ្រង់។ យ៉ូហាន 2:19–21។</w:t>
      </w:r>
    </w:p>
    <w:p>
      <w:pPr>
        <w:pStyle w:val="ArticleBody"/>
        <w:jc w:val="left"/>
      </w:pPr>
      <w:r>
        <w:rPr>
          <w:rFonts w:ascii="Leelawadee UI" w:hAnsi="Leelawadee UI" w:eastAsia="Leelawadee UI" w:cs="Leelawadee UI"/>
        </w:rPr>
        <w:t>ព្រះយេស៊ូវបានយកសាច់ឈាមរបស់អាដាម បន្ទាប់ពីអាដាមបានធ្លាក់ក្នុងអំពើបាប ដោយមានទាំងអស់នូវភាពចុះខ្សោយខូចខាតដែលបានបន្សល់ទុកតាមមរតក ដើម្បីដាក់ជាគំរូមួយឲ្យយើងអាចឈ្នះ ដូចដែលព្រះអង្គបានឈ្នះ។ ដោយអាស្រ័យលើសាក្សីពីរ ការបង្រៀនថា សាច់ឈាមរបស់ព្រះគ្រីស្ទមិនបានផ្ទុកនូវភាពចុះខ្សោយខូចខាតតាមមរតកនៃអំពើបាបរយៈពេលបួនពាន់ឆ្នាំនោះ គឺជាការផ្សព្វផ្សាយស្រារបស់បាប៊ីឡូន ពីព្រោះការបង្រៀនថា ព្រះគ្រីស្ទមិនបានទទួលយកភាពទន់ខ្សោយតាមមរតកទាំងនោះ គឺជាគោលលទ្ធិសំខាន់មួយរបស់សាសនាកាតូលិក។</w:t>
      </w:r>
    </w:p>
    <w:p>
      <w:pPr>
        <w:pStyle w:val="ArticleScripture"/>
        <w:jc w:val="left"/>
      </w:pPr>
      <w:r>
        <w:rPr>
          <w:rFonts w:ascii="Leelawadee UI" w:hAnsi="Leelawadee UI" w:eastAsia="Leelawadee UI" w:cs="Leelawadee UI"/>
        </w:rPr>
        <w:t>ហើយវិញ្ញាណណាមួយដែលមិនទទួលស្គាល់ថា ព្រះយេស៊ូវគ្រីស្ទបានយាងមកក្នុងសាច់ឈាម នោះមិនមែនមកពីព្រះទេ ហើយនេះគឺជាវិញ្ញាណរបស់អ្នកប្រឆាំងនឹងព្រះគ្រីស្ទ ដែលអ្នករាល់គ្នាបានឮថាវានឹងមក ហើយឥឡូវនេះវាក៏មាននៅក្នុងលោកិយរួចហើយដែរ។ ១ យ៉ូហាន ៤:៣</w:t>
      </w:r>
    </w:p>
    <w:p>
      <w:pPr>
        <w:pStyle w:val="ArticleScripture"/>
        <w:jc w:val="left"/>
      </w:pPr>
      <w:r>
        <w:rPr>
          <w:rFonts w:ascii="Leelawadee UI" w:hAnsi="Leelawadee UI" w:eastAsia="Leelawadee UI" w:cs="Leelawadee UI"/>
        </w:rPr>
        <w:t>ពីព្រោះមានអ្នកបញ្ឆោតជាច្រើនបានចូលមកក្នុងលោកិយហើយ គឺជាអ្នកដែលមិនទទួលស្គាល់ថា ព្រះយេស៊ូវគ្រីស្ទបានយាងមកក្នុងសាច់ឈាម។ អ្នកនោះហើយជាអ្នកបញ្ឆោត និងជាអាន់ទីគ្រីស្ទ។ ២ យ៉ូហាន ១:៧។</w:t>
      </w:r>
    </w:p>
    <w:p>
      <w:pPr>
        <w:pStyle w:val="ArticleBody"/>
        <w:jc w:val="left"/>
      </w:pPr>
      <w:r>
        <w:rPr>
          <w:rFonts w:ascii="Leelawadee UI" w:hAnsi="Leelawadee UI" w:eastAsia="Leelawadee UI" w:cs="Leelawadee UI"/>
        </w:rPr>
        <w:t>ព្រះវិហារនៃព្រះកាយរបស់ព្រះគ្រីស្ទ គឺជាព្រះវិហារនៃរូបកាយរបស់មនុស្សគ្រប់រូប។</w:t>
      </w:r>
    </w:p>
    <w:p>
      <w:pPr>
        <w:pStyle w:val="ArticleScripture"/>
        <w:jc w:val="left"/>
      </w:pPr>
      <w:r>
        <w:rPr>
          <w:rFonts w:ascii="Leelawadee UI" w:hAnsi="Leelawadee UI" w:eastAsia="Leelawadee UI" w:cs="Leelawadee UI"/>
        </w:rPr>
        <w:t>«ព្រះគ្រីស្ទមិនស្ថិតនៅក្នុងស្ថានភាពអំណោយផលដូចអាដាម ដើម្បីទ្រាំទ្រនឹងការល្បួងរបស់សាតាំងនៅក្នុងទីរហោស្ថានស្ងាត់ស្ងៀមនោះទេ ដូចដែលអាដាមត្រូវបានល្បួងនៅក្នុងសួនអេដែន។ ព្រះរាជបុត្រានៃព្រះបានបន្ទាបព្រះអង្គទ្រង់ ហើយយកធម្មជាតិរបស់មនុស្ស បន្ទាប់ពីពូជពង្សមនុស្សបានវង្វេងចេញពីអេដែនអស់រយៈពេលបួនពាន់ឆ្នាំ ហើយចាកឆ្ងាយពីសភាពដើមនៃភាពបរិសុទ្ធ និងសេចក្ដីទៀងត្រង់របស់ពួកគេ។ អំពើបាបបានបន្សល់ស្លាកស្នាមដ៏គួរឲ្យខ្លាចរបស់វាលើពូជពង្សមនុស្សអស់ជាយូរឆ្នាំមកហើយ; ហើយភាពចុះថយខាងរូបកាយ ខាងបញ្ញា និងខាងសីលធម៌ បានគ្របដណ្តប់ទូទាំងគ្រួសារមនុស្សទាំងមូល។»</w:t>
      </w:r>
    </w:p>
    <w:p>
      <w:pPr>
        <w:pStyle w:val="ArticleScripture"/>
        <w:jc w:val="left"/>
      </w:pPr>
      <w:r>
        <w:rPr>
          <w:rFonts w:ascii="Leelawadee UI" w:hAnsi="Leelawadee UI" w:eastAsia="Leelawadee UI" w:cs="Leelawadee UI"/>
        </w:rPr>
        <w:t>«កាលអាដាមត្រូវអ្នកល្បួងវាយប្រហារនៅក្នុងសួនអេដែន នោះគាត់នៅគ្មានស្នាមប្រឡាក់នៃអំពើបាបឡើយ។ គាត់ឈរនៅចំពោះព្រះ ដោយកម្លាំងនៃភាពគ្រប់លក្ខណ៍របស់ខ្លួន។ អវយវៈ និងសមត្ថភាពទាំងអស់នៃភាវៈរបស់គាត់ បានអភិវឌ្ឍស្មើៗគ្នា ហើយមានតុល្យភាពសមស្របដោយសុខដុមរមនា។»</w:t>
      </w:r>
    </w:p>
    <w:p>
      <w:pPr>
        <w:pStyle w:val="ArticleScripture"/>
        <w:jc w:val="left"/>
      </w:pPr>
      <w:r>
        <w:rPr>
          <w:rFonts w:ascii="Leelawadee UI" w:hAnsi="Leelawadee UI" w:eastAsia="Leelawadee UI" w:cs="Leelawadee UI"/>
        </w:rPr>
        <w:t>«ព្រះគ្រីស្ទ នៅក្នុងទីរហោស្ថាននៃការល្បួង បានឈរនៅក្នុងកន្លែងរបស់អាដាម ដើម្បីទទួលការសាកល្បងដែលអាដាមមិនអាចទ្រាំទ្របាន។ នៅទីនេះ ព្រះគ្រីស្ទបានឈ្នះជំនួសមនុស្សបាប បួនពាន់ឆ្នាំបន្ទាប់ពីអាដាមបានបែរខ្នងចេញពីពន្លឺនៃគេហដ្ឋានរបស់គាត់។ ដោយបានបែកចេញពីសេចក្ដីស្និទ្ធស្នាលនៃព្រះ វង្សមនុស្សបានឃ្លាតចេញទៅ ពីមួយជំនាន់ទៅមួយជំនាន់ កាន់តែឆ្ងាយពីភាពបរិសុទ្ធ ដើម ប្រាជ្ញា និងចំណេះដឹងដែលអាដាមធ្លាប់មាននៅក្នុងសួនអេដែន។ ព្រះគ្រីស្ទបានទ្រាំទ្រអំពើបាប និងភាពទន់ខ្សោយរបស់ពូជមនុស្ស ដូចដែលវាមានសភាពនៅពេលដែលទ្រង់បានយាងមកផែនដី ដើម្បីជួយមនុស្ស។ ជំនួសពូជមនុស្ស ទ្រង់បានទទួលយកលើអង្គទ្រង់នូវភាពទន់ខ្សោយរបស់មនុស្សដែលបានធ្លាក់ចុះ ហើយទ្រង់ត្រូវឈរតទល់នឹងការល្បួងទាំងអស់របស់សាតាំង នៅគ្រប់ចំណុចដែលមនុស្សនឹងត្រូវរងការវាយប្រហារ។» Selected Messages, book 1, 267, 268.</w:t>
      </w:r>
    </w:p>
    <w:p>
      <w:pPr>
        <w:pStyle w:val="ArticleBody"/>
        <w:jc w:val="left"/>
      </w:pPr>
      <w:r>
        <w:rPr>
          <w:rFonts w:ascii="Leelawadee UI" w:hAnsi="Leelawadee UI" w:eastAsia="Leelawadee UI" w:cs="Leelawadee UI"/>
        </w:rPr>
        <w:t>នៅក្នុងយ៉ូហាន ជំពូកទីពីរ ព្រះគ្រីស្ទបានមានព្រះបន្ទូលអំពីព្រះកាយរបស់ទ្រង់ថាជាព្រះវិហារ ហើយព្រះវិហារ-ព្រះកាយរបស់ទ្រង់នោះ គឺជារបស់មនុស្សម្នាក់ដែលមានសភាពទន់ខ្សោយបន្សំឡើងពីការរលួយថយចុះអស់រយៈពេលបួនពាន់ឆ្នាំ។ ព្រះវិហារមនុស្សដែលព្រះគ្រីស្ទបានយោងដល់នោះ ត្រូវបានបង្កើតឡើងពីក្រូម៉ូសូមសែសិបប្រាំមួយ។ កាលដែលម៉ូសេបានឡើងទៅលើស៊ីណាយ ដើម្បីទទួលក្រឹត្យវិន័យ និងសេចក្ដីណែនាំសម្រាប់ការសង់ព្រះវិហារ គាត់បានស្នាក់នៅលើភ្នំនោះសែសិបប្រាំមួយថ្ងៃ។ អេសេគាលបានយោងដល់ព្រះគ្រីស្ទថាទ្រង់ដាក់ព្រះវិហាររបស់ទ្រង់នៅ «កណ្ដាល» ដំបងទាំងពីរ។ រយៈពេលចាប់ពីការបញ្ចប់នៃប្រាំពីរគ្រានៃនគរខាងជើង និងនគរខាងត្បូង ដែលយ៉ូហានត្រូវបានប្រាប់ឲ្យវាស់នោះ មានចំនួនសែសិបប្រាំមួយឆ្នាំ ហើយវាតំណាងឲ្យ «កណ្ដាល» ឬរយៈពេលរវាងឆ្នាំ 1798 និង 1844។ ក្នុងរយៈពេលសែសិបប្រាំមួយឆ្នាំនោះ ព្រះយេស៊ូវបានសង់ព្រះវិហារខាងវិញ្ញាណ ដែលទ្រង់នឹងយាងមកសម្អាតភ្លាមៗ នៅពេលទ្រង់យាងមកជាអ្នកនាំសារនៃសេចក្ដីសញ្ញា។ ក្នុងនាមជាអ្នកនាំសារនៃសេចក្ដីសញ្ញា ទ្រង់នឹងសរសេរក្រឹត្យវិន័យរបស់ទ្រង់លើចិត្តរបស់ប្រជារាស្ត្រទ្រង់។ ក្រឹត្យវិន័យនោះ ត្រូវបានតំណាងដោយផ្ទាំងថ្មពីរ។ ផ្ទាំងទីមួយមានបញ្ញត្តិបួន ផ្ទាំងទីពីរមានបញ្ញត្តិប្រាំមួយ។ រួមគ្នា វាតំណាងឲ្យលេខសែសិបប្រាំមួយ។</w:t>
      </w:r>
    </w:p>
    <w:p>
      <w:pPr>
        <w:pStyle w:val="ArticleBody"/>
        <w:jc w:val="left"/>
      </w:pPr>
      <w:r>
        <w:rPr>
          <w:rFonts w:ascii="Leelawadee UI" w:hAnsi="Leelawadee UI" w:eastAsia="Leelawadee UI" w:cs="Leelawadee UI"/>
        </w:rPr>
        <w:t>ការប្រមូលផ្តុំអ៊ីស្រាអែលខាងវិញ្ញាណចាប់ពីឆ្នាំ 1798 ដល់ 1844 តំណាងឲ្យការប្រមូលផ្តុំអ៊ីស្រាអែលខាងវិញ្ញាណ ប៉ុន្តែវាក៏តំណាងឲ្យការបង្កើតព្រះវិហារមួយផងដែរ។</w:t>
      </w:r>
    </w:p>
    <w:p>
      <w:pPr>
        <w:pStyle w:val="ArticleScripture"/>
        <w:jc w:val="left"/>
      </w:pPr>
      <w:r>
        <w:rPr>
          <w:rFonts w:ascii="Leelawadee UI" w:hAnsi="Leelawadee UI" w:eastAsia="Leelawadee UI" w:cs="Leelawadee UI"/>
        </w:rPr>
        <w:t>ដោយបានមកឯទ្រង់ ដែលជាថ្មមានជីវិត មនុស្សបានបដិសេធមែន ប៉ុន្តែព្រះបានជ្រើសរើស ហើយមានតម្លៃវិសេស ឯអ្នករាល់គ្នាក៏ដូចជាថ្មមានជីវិតដែរ ត្រូវបានសង់ឡើងជាព្រះវិហារខាងវិញ្ញាណ ជាបព្វជិតភាពបរិសុទ្ធ ដើម្បីថ្វាយយញ្ញបូជាខាងវិញ្ញាណ ដែលព្រះទទួលយកបាន ដោយព្រះយេស៊ូវគ្រីស្ទ។</w:t>
      </w:r>
    </w:p>
    <w:p>
      <w:pPr>
        <w:pStyle w:val="ArticleScripture"/>
        <w:jc w:val="left"/>
      </w:pPr>
      <w:r>
        <w:rPr>
          <w:rFonts w:ascii="Leelawadee UI" w:hAnsi="Leelawadee UI" w:eastAsia="Leelawadee UI" w:cs="Leelawadee UI"/>
        </w:rPr>
        <w:t>ដូច្នេះហើយ ក៏មានសេចក្ដីនេះចែងទុកក្នុងព្រះគម្ពីរថា៖ «មើល៍ យើងដាក់ថ្មជ្រុងដ៏សំខាន់មួយនៅស៊ីយ៉ូន ជាថ្មដែលបានជ្រើសរើស និងមានតម្លៃវិសេស ហើយអ្នកណាដែលជឿលើទ្រង់ នោះនឹងមិនត្រូវអាម៉ាស់ឡើយ»។</w:t>
      </w:r>
    </w:p>
    <w:p>
      <w:pPr>
        <w:pStyle w:val="ArticleScripture"/>
        <w:jc w:val="left"/>
      </w:pPr>
      <w:r>
        <w:rPr>
          <w:rFonts w:ascii="Leelawadee UI" w:hAnsi="Leelawadee UI" w:eastAsia="Leelawadee UI" w:cs="Leelawadee UI"/>
        </w:rPr>
        <w:t>ដូច្នេះ ចំពោះអ្នករាល់គ្នាដែលជឿ ព្រះអង្គមានតម្លៃវិសេសបំផុត; ប៉ុន្តែចំពោះពួកអ្នកដែលមិនស្តាប់បង្គាប់ «ថ្មដែលពួកអ្នកសង់បានបដិសេធ ថ្មនោះឯងបានត្រូវតាំងឡើងជាថ្មជ្រុងសំខាន់បំផុត» ហើយជា «ថ្មដែលធ្វើឲ្យជំពប់ និងជាថ្មដាដែលបណ្ដាលឲ្យរអិលដួល» សម្រាប់ពួកអ្នកដែលជំពប់ដោយសារព្រះបន្ទូល ព្រោះពួកគេមិនស្តាប់បង្គាប់; ហើយពួកគេក៏ត្រូវបានកំណត់ទុកសម្រាប់ការនោះដែរ។</w:t>
      </w:r>
    </w:p>
    <w:p>
      <w:pPr>
        <w:pStyle w:val="ArticleScripture"/>
        <w:jc w:val="left"/>
      </w:pPr>
      <w:r>
        <w:rPr>
          <w:rFonts w:ascii="Leelawadee UI" w:hAnsi="Leelawadee UI" w:eastAsia="Leelawadee UI" w:cs="Leelawadee UI"/>
        </w:rPr>
        <w:t>ប៉ុន្តែ អ្នករាល់គ្នាជាពូជដែលបានជ្រើសរើស ជាបូជាចារ្យស្តេច ជាជាតិសាសន៍បរិសុទ្ធ ជាប្រជាជនមួយសម្រាប់ទ្រង់ផ្ទាល់ ដើម្បីឲ្យអ្នករាល់គ្នាប្រកាសសរសើរព្រះគុណរបស់ព្រះអង្គ ដែលបានហៅអ្នករាល់គ្នាចេញពីសេចក្តីងងឹត មកកាន់ពន្លឺដ៏អស្ចារ្យរបស់ព្រះអង្គ៖ កាលពីមុន មិនមែនជាប្រជាជនមួយទេ ប៉ុន្តែឥឡូវនេះ ជាប្រជាជនរបស់ព្រះជាម្ចាស់ហើយ៖ កាលពីមុន មិនបានទទួលសេចក្តីមេត្តាករុណាទេ ប៉ុន្តែឥឡូវនេះ បានទទួលសេចក្តីមេត្តាករុណាហើយ។ 1 ពេត្រុស 2:4–10។</w:t>
      </w:r>
    </w:p>
    <w:p>
      <w:pPr>
        <w:pStyle w:val="ArticleBody"/>
        <w:jc w:val="left"/>
      </w:pPr>
      <w:r>
        <w:rPr>
          <w:rFonts w:ascii="Leelawadee UI" w:hAnsi="Leelawadee UI" w:eastAsia="Leelawadee UI" w:cs="Leelawadee UI"/>
        </w:rPr>
        <w:t>ព្រះវិហារដែលត្រូវបានស្ថាបនាឡើងពីឆ្នាំ 1798 ដល់ 1844 រួមមានមនុស្សមួយក្រុមដែលត្រូវបាន «តែងតាំង» ឲ្យទៅកាន់ការមិនស្តាប់បង្គាប់។ ការមិនស្តាប់បង្គាប់របស់ពួកគេត្រូវបានបង្ហាញឲ្យឃើញតាមរយៈការបដិសេធរបស់ពួកគេចំពោះ «ប្រាំពីរដង» «ថ្មជ្រុង» «ថ្មដែលពួកអ្នកសាងសង់បានបដិសេធ» ដែលជាយ៉ាងពិត «ថ្មនៃការធ្វើឲ្យជំពប់» និង «ថ្មនៃការជំពប់ដួល»។</w:t>
      </w:r>
    </w:p>
    <w:p>
      <w:pPr>
        <w:pStyle w:val="ArticleBody"/>
        <w:jc w:val="left"/>
      </w:pPr>
      <w:r>
        <w:rPr>
          <w:rFonts w:ascii="Leelawadee UI" w:hAnsi="Leelawadee UI" w:eastAsia="Leelawadee UI" w:cs="Leelawadee UI"/>
        </w:rPr>
        <w:t>ពួកអ្នកដែលត្រូវបាន «ព្រះជាម្ចាស់បានជ្រើសរើស» បានទទួលស្គាល់ «ថ្ម» ដែល «មនុស្សបានបដិសេធ» ថាជា «ថ្មរស់» ហើយថាជា «ថ្ម» ដែល «ព្រះជាម្ចាស់បានជ្រើសរើស ហើយ» «មានតម្លៃវិសេស»។ ពួក «អ្នកដែលព្រះជាម្ចាស់បានជ្រើសរើស» គឺជា «ពូជជ្រើសតាំង» ដែលនៅ «កាលពីមុន» «មិនមែនជាប្រជាជនទេ ប៉ុន្តែ» នៅពេលនោះត្រូវបានក្លាយជា «ប្រជាជនរបស់ព្រះជាម្ចាស់»។ នៅពេលព្រះជាម្ចាស់ប្រមូលឈើពីរដុំមកជាមួយគ្នា ទ្រង់បាននាំពួកគេចេញពី «សាសន៍ដទៃ»។ ពួកគេត្រូវក្លាយជាប្រជាជនរបស់ទ្រង់ នៅពេលទ្រង់នាំនគរទាំងពីរមករួមគ្នាជាមួយគ្នាជាតែមួយ ក្នុងអំឡុងសែសិបប្រាំមួយឆ្នាំ ចាប់ពីឆ្នាំ 1798 រហូតដល់ឆ្នាំ 1844។</w:t>
      </w:r>
    </w:p>
    <w:p>
      <w:pPr>
        <w:pStyle w:val="ArticleBody"/>
        <w:jc w:val="left"/>
      </w:pPr>
      <w:r>
        <w:rPr>
          <w:rFonts w:ascii="Leelawadee UI" w:hAnsi="Leelawadee UI" w:eastAsia="Leelawadee UI" w:cs="Leelawadee UI"/>
        </w:rPr>
        <w:t>មានតែគ្រឹះតែមួយប៉ុណ្ណោះ ហើយគ្រឹះនោះគឺព្រះយេស៊ូវគ្រីស្ទ ប៉ុន្តែ «ថ្មដែលធ្វើឲ្យជំពប់ដួល» ដែលជាគ្រឹះនៃប្រវត្តិសាស្ត្រដែលត្រូវបានបដិសេធដោយពួកមិនស្តាប់បង្គាប់ នោះគឺជា «ប្រាំពីរដង» របស់ម៉ូសេ។ នៅពេលដែល «ប្រាំពីរដង» ត្រូវបានបដិសេធនៅឆ្នាំ 1863 នោះគឺជាការបដិសេធព្រះយេស៊ូវគ្រីស្ទ។</w:t>
      </w:r>
    </w:p>
    <w:p>
      <w:pPr>
        <w:pStyle w:val="ArticleBody"/>
        <w:jc w:val="left"/>
      </w:pPr>
      <w:r>
        <w:rPr>
          <w:rFonts w:ascii="Leelawadee UI" w:hAnsi="Leelawadee UI" w:eastAsia="Leelawadee UI" w:cs="Leelawadee UI"/>
        </w:rPr>
        <w:t>ម្ហូបនៃរឿងព្រេងប្រឌិតដែលបង្ហាញថា ការសម្អាតទីសក្ការៈដែលបានចាប់ផ្ដើមនៅថ្ងៃទី 22 ខែតុលា ឆ្នាំ 1844 គឺជាការបំពេញសេចក្ដីព្យាករណ៍ពីរពាន់បីរយឆ្នាំតែប៉ុណ្ណោះ នោះកំណត់អត្តសញ្ញាណទីសក្ការៈទទេ មួយ ទីសក្ការៈដែលគ្មានពួកបរិវារ មួយ នគរមួយដែលគ្មានពលរដ្ឋ។ គ្មានគោលបំណងណាមួយសម្រាប់ទីសក្ការៈ ដែលការបំផុសគំនិតបានប្រទានឲ្យ ដែលមានអាទិភាពខ្ពស់ជាងអ្វីដែលព្រះបានមានព្រះបន្ទូលថា ជាគោលបំណងរបស់ទីសក្ការៈនោះឡើយ។</w:t>
      </w:r>
    </w:p>
    <w:p>
      <w:pPr>
        <w:pStyle w:val="ArticleScripture"/>
        <w:jc w:val="left"/>
      </w:pPr>
      <w:r>
        <w:rPr>
          <w:rFonts w:ascii="Leelawadee UI" w:hAnsi="Leelawadee UI" w:eastAsia="Leelawadee UI" w:cs="Leelawadee UI"/>
        </w:rPr>
        <w:t>និងឲ្យពួកគេធ្វើទីបរិសុទ្ធមួយសម្រាប់ខ្ញុំ ដើម្បីឲ្យខ្ញុំអាចស្នាក់នៅកណ្ដាលពួកគេ។ និក្ខមនំ 25:8។</w:t>
      </w:r>
    </w:p>
    <w:p>
      <w:pPr>
        <w:pStyle w:val="ArticleBody"/>
        <w:jc w:val="left"/>
      </w:pPr>
      <w:r>
        <w:rPr>
          <w:rFonts w:ascii="Leelawadee UI" w:hAnsi="Leelawadee UI" w:eastAsia="Leelawadee UI" w:cs="Leelawadee UI"/>
        </w:rPr>
        <w:t>ក្នុងព្រះគម្ពីរ ទីសក្ការៈបរិសុទ្ធរបស់ព្រះតែងតែត្រូវបានភ្ជាប់ជាមួយនឹងប្រជារាស្ត្ររបស់ទ្រង់ ដែលជាពលព្រឹក្សា។ ឈើពីរដើមរបស់អេសេគាល ដែលត្រូវបានកំណត់អត្តសញ្ញាណថាជាប្រជាជាតិពីរ ត្រូវបានកំណត់ឲ្យក្លាយជាប្រជាជាតិតែមួយ ហើយទីសក្ការៈបរិសុទ្ធរបស់ព្រះនឹងស្ថិតនៅកណ្ដាលពួកគេ។ ការបកប្រែខុសអំពីសំណួរនៅខទីដប់បីនៃដានីយ៉ែលជំពូក៨ ដើម្បីលាក់បាំងនូវអ្វីដែលសំណួរនោះកំពុងសួរពិតប្រាកដ នោះក៏ជាការបដិសេធ «ពួកបរិសុទ្ធមួយអង្គ» នៅក្នុងខទីដប់បីផងដែរ ដែលត្រូវបានសួរឲ្យឆ្លើយសំណួរនោះ។</w:t>
      </w:r>
    </w:p>
    <w:p>
      <w:pPr>
        <w:pStyle w:val="ArticleScripture"/>
        <w:jc w:val="left"/>
      </w:pPr>
      <w:r>
        <w:rPr>
          <w:rFonts w:ascii="Leelawadee UI" w:hAnsi="Leelawadee UI" w:eastAsia="Leelawadee UI" w:cs="Leelawadee UI"/>
        </w:rPr>
        <w:t>បន្ទាប់មក ខ្ញុំបានឮវិសុទ្ធម្នាក់កំពុងនិយាយ ហើយវិសុទ្ធម្នាក់ទៀតបាននិយាយទៅកាន់វិសុទ្ធម្នាក់នោះ ដែលកំពុងនិយាយថា និមិត្តអំពីយញ្ញបូជាប្រចាំថ្ងៃ និងអំពើរំលងដែលនាំឲ្យមានភាពស្ងាត់ជ្រងំ នោះ នឹងមានរយៈពេលដល់កាលណា ដើម្បីប្រគល់ទាំងទីបរិសុទ្ធ និងពលបរិវារឲ្យត្រូវបានជាន់ឈ្លីក្រោមជើង? ហើយគាត់បាននិយាយមកកាន់ខ្ញុំថា ដល់ពីរពាន់បីរយថ្ងៃ; បន្ទាប់មក ទីបរិសុទ្ធនឹងត្រូវបានសម្អាត។ ដានីយ៉ែល 8:13, 14.</w:t>
      </w:r>
    </w:p>
    <w:p>
      <w:pPr>
        <w:pStyle w:val="ArticleBody"/>
        <w:jc w:val="left"/>
      </w:pPr>
      <w:r>
        <w:rPr>
          <w:rFonts w:ascii="Leelawadee UI" w:hAnsi="Leelawadee UI" w:eastAsia="Leelawadee UI" w:cs="Leelawadee UI"/>
        </w:rPr>
        <w:t>ព្រះជីវៈស្ថានសួគ៌ាដែលត្រូវបានសួរសំណួរនោះ ត្រូវបានហៅថា «បរិសុទ្ធមួយរូបនោះ», ហើយសេចក្តីបញ្ចេញមតិនេះត្រូវបានបកប្រែចេញពីពាក្យហេប្រ៊ូ «Palmoni» ដែលមានន័យថា អ្នករាប់ដ៏អស្ចារ្យ គឺអ្នករាប់អាថ៌កំបាំង។ នៅក្នុងអត្ថបទនោះ ដែលជាសសរគ្រឹះកណ្ដាល និងជាមូលដ្ឋាននៃលទ្ធិ Adventism ព្រះគ្រីស្ទតំណាងអង្គទ្រង់ឯងថាជាអ្នករាប់ដ៏អស្ចារ្យ។ ទ្រង់ធ្វើដូច្នេះយ៉ាងច្បាស់នៅកន្លែងដែលទ្រង់កំណត់សម្គាល់អំពីទំនាក់ទំនងរវាងទំនាយអំពីពេលវេលាដែលវែងបំផុតនៅក្នុងព្រះគម្ពីរ និងទំនាយអំពីពេលវេលា២,៣០០ថ្ងៃផងដែរ។ ទំនាយអំពីពេលវេលាដែលវែងបំផុតនោះ គឺជាពាក្យសម្បថរបស់លោកម៉ូសេ ដែលជាប្រាំពីរដងនៃលេវីវិន័យ ជំពូក២៦។ នោះគឺជាទំនាយដែលកំណត់អត្តសញ្ញាណការខ្ចាត់ខ្ចាយ និងការធ្វើជាទាសកររបស់ទាំងពីរវង្សនៃអ៊ីស្រាអែល ដែលត្រូវបានកំណត់ថាជា «ពលបរិវារ» ដែលនឹងត្រូវជាន់ឈ្លីនៅក្នុងខ១៣ ខណៈដែលខ១៤ កំណត់សម្គាល់អំពីទំនាយនៃការជាន់ឈ្លីទីបរិសុទ្ធ។ ទំនាយទាំងពីរនេះបានសម្រេចនៅថ្ងៃទី២២ ខែតុលា ឆ្នាំ១៨៤៤ បន្ទាប់ពីស្ត្រីមេម៉ាយនៅសារេផាតបានប្រមូលឈើពីរដើមសម្រាប់ភ្លើងរបស់អ្នកនាំសារនៃសេចក្តីសញ្ញា។</w:t>
      </w:r>
    </w:p>
    <w:p>
      <w:pPr>
        <w:pStyle w:val="ArticleBody"/>
        <w:jc w:val="left"/>
      </w:pPr>
      <w:r>
        <w:rPr>
          <w:rFonts w:ascii="Leelawadee UI" w:hAnsi="Leelawadee UI" w:eastAsia="Leelawadee UI" w:cs="Leelawadee UI"/>
        </w:rPr>
        <w:t>នៅពេលអាដវេនទីសបានបដិសេធសេចក្តីពិតដំបូងបំផុតអំពីពេលវេលាព្យាករណ៍ ដែលទេវតាទាំងឡាយបានដឹកនាំឱ្យ William Miller យល់ នោះពួកគេបានធ្វើឱ្យខ្លួនឯងងងឹតភ្នែក។ នៅឆ្នាំ 1856 ដោយមានអត្ថបទទាំងប្រាំបីរបស់ Hiram Edson នោះ Palmoni បានព្យាយាមបន្ថែមពន្លឺអំពីប្រាំពីរគ្រា ប៉ុន្តែមិនបានផលអ្វីឡើយ។ ពួកគេបានបដិសេធសារទៅកាន់ឡាវឌីកា ហើយទទួលយកការបង្ហាញដ៏សាហាវទាំងប្រាំរបស់ឡាវឌីកា ដូច្នេះបានកំណត់អត្តសញ្ញាណខ្លួនឯងថាជាព្រហ្មចារីល្ងង់ទាំងប្រាំ។</w:t>
      </w:r>
    </w:p>
    <w:p>
      <w:pPr>
        <w:pStyle w:val="ArticleBody"/>
        <w:jc w:val="left"/>
      </w:pPr>
      <w:r>
        <w:rPr>
          <w:rFonts w:ascii="Leelawadee UI" w:hAnsi="Leelawadee UI" w:eastAsia="Leelawadee UI" w:cs="Leelawadee UI"/>
        </w:rPr>
        <w:t>រយៈពេលហុកសិបប្រាំឆ្នាំនៃ អេសាយ ជំពូក ៧ ដែលកំណត់ឆ្នាំ 742BC, 723BC និង 677BC នៅដើមរបស់វា ត្រូវបានធ្វើម្តងទៀតនៅក្នុងប្រវត្តិសាស្ត្រចុងបញ្ចប់នៃឆ្នាំ 1798, 1844 និង 1863។ ប្រវត្តិសាស្ត្រចុងបញ្ចប់នោះ ត្រូវបានតំណាងដោយការប្រមូលផ្ដុំដំបងទាំងពីរ នៅក្នុង អេសេគាល ជំពូក ៣៧ ហើយស្ត្រីមេម៉ាយនៃ សារ៉េបតា (ដូចដែលនាងត្រូវបានហៅនៅក្នុងភាសាក្រិកនៃព្រះគម្ពីរសញ្ញាថ្មី) គឺជាប្រវត្តិសាស្ត្រនៃការដែលព្រះទ្រង់បង្កើតទំនាក់ទំនងសម្ពន្ធមេត្រីជាមួយអ៊ីស្រាអែលខាងវិញ្ញាណ នៅក្នុងយូដាខាងវិញ្ញាណ (ស្រុកដ៏រុងរឿង) ក្នុងអំឡុងប្រវត្តិសាស្ត្រនៃនគរទីប្រាំមួយនៃទំនាយព្រះគម្ពីរ។ ប្រវត្តិសាស្ត្រនោះ ដែលជាចុងបញ្ចប់នៃទំនាយហុកសិបប្រាំឆ្នាំ ក៏តំណាងឲ្យការចាប់ផ្ដើមនៃសត្វលោកពីផែនដីក្នុង វិវរណៈ ជំពូក ១៣ ផងដែរ។ នៅដើមនៃនគរទីប្រាំមួយនៃទំនាយព្រះគម្ពីរ ការភ្ជាប់ដំបងពីរបង្ហាញពីចុងបញ្ចប់នៃនគរទីប្រាំមួយនៃទំនាយព្រះគម្ពីរ។ ប្រវត្តិសាស្ត្រនោះមានប្រវត្តិសាស្ត្រស្របគ្នានៃស្នែងនៃលទ្ធិប្រូតេស្តង់ និងស្នែងនៃលទ្ធិសាធារណរដ្ឋ។</w:t>
      </w:r>
    </w:p>
    <w:p>
      <w:pPr>
        <w:pStyle w:val="ArticleBody"/>
        <w:jc w:val="left"/>
      </w:pPr>
      <w:r>
        <w:rPr>
          <w:rFonts w:ascii="Leelawadee UI" w:hAnsi="Leelawadee UI" w:eastAsia="Leelawadee UI" w:cs="Leelawadee UI"/>
        </w:rPr>
        <w:t>តាមន័យព្យាករណ៍ អំណាចមួយ ឬស្នែងមួយ ឬជាតិមួយ ឬនគរមួយ ឬស្តេចមួយ ឬក្បាលមួយ គឺជានិមិត្តសញ្ញាដែលអាចប្រើជំនួសគ្នាបាន អាស្រ័យលើបរិបទដែលវាត្រូវបានប្រើ។ និមិត្តសញ្ញាទាំងអស់នេះក៏សំដៅទៅលើដំបងទាំងពីរផងដែរ ដែលអេសេគាលកំណត់អត្តសញ្ញាណថាជាជាតិពីរ។ នៅដើមប្រវត្តិសាស្ត្រព្យាករណ៍របស់សត្វពីផែនដី ស្នែងប្រូតេស្តង់ត្រូវបានប្រមូលផ្តុំជាជាតិមួយ ឬជាស្នែងមួយ។ នៅចុងបញ្ចប់នៃប្រវត្តិសាស្ត្រដូចគ្នានោះ ស្នែងសាធារណរដ្ឋនឹងមករួមគ្នាជាមួយស្នែងនៃប្រូតេស្តង់ដែលបានក្បត់ជំនឿ ដើម្បីបង្កើតជាជាតិមួយ។ ជាតិនោះនឹងក្លាយជារូបចម្លាក់មួយដល់សត្វពីសមុទ្រនៅក្នុង វិវរណៈ ១៣។ តាមតក្កវិជ្ជា ប្រសិនបើយើងបដិសេធមិនឃើញទីបន្ទាល់អំពីបណ្តាសានៃប្រាំពីរដង (ដែលត្រូវបានអនុវត្តប្រឆាំងនឹងគ្រួសារទាំងពីរនៃអ៊ីស្រាអែលតាមព្យញ្ជនៈ) នោះយើងពិតជាមិនអាចឃើញបានឡើយថាគ្រួសារតាមព្យញ្ជនៈទាំងពីរនៃអ៊ីស្រាអែលបុរាណនោះបានក្លាយជាជាតិនៃអ៊ីស្រាអែលខាងវិញ្ញាណនៅឆ្នាំ 1844 ដោយរបៀបណា។ ប្រសិនបើយើងមិនអាចឃើញប្រវត្តិសាស្ត្រនោះទេ នោះយើងពិតជា «មិនដឹងអ្វីសោះ» អំពីរបៀបដែលប្រវត្តិសាស្ត្រនោះនៅដើមសហរដ្ឋអាមេរិកកំណត់អត្តសញ្ញាណប្រវត្តិសាស្ត្រនៅចុងបញ្ចប់ ពេលដែលស្នែងសាធារណរដ្ឋធ្វើដំណើរការប្រមូលផ្តុំឡើងវិញ និងការភ្ជាប់រួមគ្នា ដែលត្រូវបានបង្ហាញជារូបភាពនៅដើមដោយស្នែងប្រូតេស្តង់។</w:t>
      </w:r>
    </w:p>
    <w:p>
      <w:pPr>
        <w:pStyle w:val="ArticleBody"/>
        <w:jc w:val="left"/>
      </w:pPr>
      <w:r>
        <w:rPr>
          <w:rFonts w:ascii="Leelawadee UI" w:hAnsi="Leelawadee UI" w:eastAsia="Leelawadee UI" w:cs="Leelawadee UI"/>
        </w:rPr>
        <w:t>យើងនឹងបន្តពិចារណាសេចក្ដីពិតទាំងនេះនៅក្នុងអត្ថបទបន្ទាប់។</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អេលីយ៉ា - លេខដប់បី</dc:title>
  <dc:subject>សែសិបប្រាំមួយ</dc:subject>
  <dc:creator>Jeff Pippenger</dc:creator>
  <cp:keywords/>
  <dc:description>Generated by ArticleDigger from elijah\13_elijah.json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