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អេលីយ៉ា — លេខដប់បួន</w:t>
      </w:r>
    </w:p>
    <w:p>
      <w:pPr>
        <w:pStyle w:val="ArticleSubtitle"/>
        <w:jc w:val="left"/>
      </w:pPr>
      <w:r>
        <w:rPr>
          <w:rFonts w:ascii="Leelawadee UI" w:hAnsi="Leelawadee UI" w:eastAsia="Leelawadee UI" w:cs="Leelawadee UI"/>
        </w:rPr>
        <w:t>ភាពស្រដៀងគ្នាតាមព្យាករណ៍៖ ពីពួក Millerites ទៅកាន់ Future for America ក្នុងវិញ្ញាណរបស់អេលីយ៉ា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2023-10-21</w:t>
      </w:r>
    </w:p>
    <w:p>
      <w:pPr>
        <w:pStyle w:val="ArticleBody"/>
        <w:jc w:val="left"/>
      </w:pPr>
      <w:r>
        <w:rPr>
          <w:rFonts w:ascii="Leelawadee UI" w:hAnsi="Leelawadee UI" w:eastAsia="Leelawadee UI" w:cs="Leelawadee UI"/>
        </w:rPr>
        <w:t>នៅគ្រាចុងបញ្ចប់ក្នុងឆ្នាំ 1798 ព្រះសារព្យាករណ៍អំពីទន្លេអ៊ូឡាយក្នុងដានីយ៉ែល ជំពូក ៨ និង ៩ ត្រូវបានបើកត្រា ហើយវីល្លៀម មីល្ល័រ ត្រូវបានលើកឡើងក្នុងវិញ្ញាណ និងអំណាចរបស់អេលីយ៉ា ដើម្បីប្រកាសអំពីសេចក្ដីជិតមកដល់នៃការជំនុំជម្រះរបស់ព្រះ។</w:t>
      </w:r>
    </w:p>
    <w:p>
      <w:pPr>
        <w:pStyle w:val="ArticleScripture"/>
        <w:jc w:val="left"/>
      </w:pPr>
      <w:r>
        <w:rPr>
          <w:rFonts w:ascii="Leelawadee UI" w:hAnsi="Leelawadee UI" w:eastAsia="Leelawadee UI" w:cs="Leelawadee UI"/>
        </w:rPr>
        <w:t>«ចំពោះលោក William Miller និងសហការីរួមការងាររបស់គាត់ ត្រូវបានប្រទានឲ្យប្រកាសសេចក្តីព្រមាននេះនៅអាមេរិក។ ប្រទេសនេះបានក្លាយជាមជ្ឈមណ្ឌលនៃចលនាអាដវេន្តដ៏ធំ។ នៅទីនេះហើយ ដែលពាក្យទំនាយអំពីសាររបស់ទេវតាទីមួយបានសម្រេចយ៉ាងត្រង់បំផុត។ សំណេររបស់ Miller និងសហការីរបស់គាត់ ត្រូវបាននាំទៅកាន់ដែនដីឆ្ងាយៗ។ គ្រប់ទីកន្លែងដែលពួកអ្នកផ្សព្វផ្សាយសាសនាបានចូលទៅដល់នៅទូទាំងពិភពលោក ដំណឹងល្អអំពីការយាងត្រឡប់មកវិញក្នុងពេលឆាប់ៗរបស់ព្រះគ្រីស្ទ ត្រូវបានផ្ញើទៅដល់។ សារនៃដំណឹងល្អដ៏អស់កល្បជានិច្ចបានរីកសាយទៅឆ្ងាយទូលំទូលាយថា “ចូរកោតខ្លាចព្រះជាម្ចាស់ ហើយថ្វាយសិរីល្អដល់ទ្រង់ ដ្បិតម៉ោងនៃការជំនុំជម្រះរបស់ទ្រង់បានមកដល់ហើយ។” The Great Controversy, 368.»</w:t>
      </w:r>
    </w:p>
    <w:p>
      <w:pPr>
        <w:pStyle w:val="ArticleBody"/>
        <w:jc w:val="left"/>
      </w:pPr>
      <w:r>
        <w:rPr>
          <w:rFonts w:ascii="Leelawadee UI" w:hAnsi="Leelawadee UI" w:eastAsia="Leelawadee UI" w:cs="Leelawadee UI"/>
        </w:rPr>
        <w:t>នៅពេលវេលាចុងបញ្ចប់ក្នុងឆ្នាំ 1989 សារព្យាករណ៍អំពីទន្លេ Hiddekel នៃដានីយ៉ែលជំពូក 10 ដល់ 12 ត្រូវបានបើកត្រា ហើយអង្គការ Future for America ត្រូវបានលើកឡើងក្នុងវិញ្ញាណ និងព្រះចេស្ដារបស់អេលីយ៉ា ដើម្បីប្រកាសអំពីភាពជិតមកដល់នៃការជំនុំជម្រះរបស់ព្រះ។</w:t>
      </w:r>
    </w:p>
    <w:p>
      <w:pPr>
        <w:pStyle w:val="ArticleBody"/>
        <w:jc w:val="left"/>
      </w:pPr>
      <w:r>
        <w:rPr>
          <w:rFonts w:ascii="Leelawadee UI" w:hAnsi="Leelawadee UI" w:eastAsia="Leelawadee UI" w:cs="Leelawadee UI"/>
        </w:rPr>
        <w:t>ពួកមិល្លេរ៉ាយត៍បានប្រកាសអំពីការបើកនៃការជំនុំជម្រះ ហើយ Future for America ប្រកាសអំពីការបិទនៃការជំនុំជម្រះ។ ក្របខណ្ឌទំនាយរបស់ពួកមិល្លេរ៉ាយត៍ គឺអំណាចបំផ្លិចបំផ្លាញពីរនៃលទ្ធិពហុព្រះ បន្ទាប់មកគឺអំណាចសម្តេចប៉ាប។ ក្របខណ្ឌទំនាយរបស់ Future for America គឺអំណាចបំផ្លិចបំផ្លាញបីនៃលទ្ធិពហុព្រះ បន្ទាប់មកគឺអំណាចសម្តេចប៉ាប ហើយបន្ទាប់មកទៀតគឺប្រូតេស្តង់ក្បត់ជំនឿ។</w:t>
      </w:r>
    </w:p>
    <w:p>
      <w:pPr>
        <w:pStyle w:val="ArticleBody"/>
        <w:jc w:val="left"/>
      </w:pPr>
      <w:r>
        <w:rPr>
          <w:rFonts w:ascii="Leelawadee UI" w:hAnsi="Leelawadee UI" w:eastAsia="Leelawadee UI" w:cs="Leelawadee UI"/>
        </w:rPr>
        <w:t>អ្នកមិល្លើរ៉ាយបានចាប់ផ្ដើមជាភីឡាឌែលភៀន ហើយបានផ្លាស់ប្ដូរទៅជាឡាវឌីសេន។ Future for America បានចាប់ផ្ដើមជាឡាវឌីសេន ហើយកំពុងផ្លាស់ប្ដូរទៅជាភីឡាឌែលភៀន។ ការផ្លាស់ប្ដូរពីភីឡាឌែលភៀទៅឡាវឌីសេ សម្រាប់អ្នកមិល្លើរ៉ាយ គឺពាក់ព័ន្ធនឹងការស្លាប់របស់អេលីយ៉ា និងសាររបស់គាត់អំពីពាក្យសម្បថរបស់ម៉ូសេ។ ការផ្លាស់ប្ដូររបស់ Future for America គឺពាក់ព័ន្ធនឹងការស្លាប់ និងការរស់ឡើងវិញរបស់អេលីយ៉ា និងម៉ូសេ នៅក្នុង វិវរណៈ ជំពូក ១១។</w:t>
      </w:r>
    </w:p>
    <w:p>
      <w:pPr>
        <w:pStyle w:val="ArticleBody"/>
        <w:jc w:val="left"/>
      </w:pPr>
      <w:r>
        <w:rPr>
          <w:rFonts w:ascii="Leelawadee UI" w:hAnsi="Leelawadee UI" w:eastAsia="Leelawadee UI" w:cs="Leelawadee UI"/>
        </w:rPr>
        <w:t>នៅពេលបើកការជំនុំជម្រះនៅឆ្នាំ 1844 ពួកមីឡឺរ៉ាយត៍បានបំពេញកិច្ចការរបស់អេលីយ៉ានៅភ្នំកាម៉ែល។ នៅពេលបិទការជំនុំជម្រះ គឺនៅច្បាប់ថ្ងៃអាទិត្យ ចលនា Future for America នឹងបានបំពេញកិច្ចការរបស់អេលីយ៉ានៅភ្នំកាម៉ែល។ ក្នុងប្រវត្តិសាស្ត្ររបស់មីឡឺរ៉ាយត៍ សញ្ញាសម្គាល់បីនៃទំនាយហុកសិបប្រាំឆ្នាំ ដែលត្រូវបានកំណត់អត្តសញ្ញាណនៅក្នុងអេសាយ ជំពូក 7 ខ 8 ត្រូវបានធ្វើឲ្យកើតឡើងម្តងទៀត នៅពេលជាតិសាសន៍ពីរត្រូវបានរួមបញ្ចូលគ្នាជាជាតិសាសន៍តែមួយ ដើម្បីបង្កើតស្នែងប្រូតេស្តង់នៃសត្វពីផែនដីក្នុងវិវរណៈ 13។ ក្នុងប្រវត្តិសាស្ត្ររបស់ Future for America សញ្ញាសម្គាល់បីនៃរយៈពេលហុកសិបប្រាំឆ្នាំដដែលនោះ ត្រូវបានធ្វើឲ្យកើតឡើងម្តងទៀត នៅពេលជាតិសាសន៍ពីរមករួមគ្នាដើម្បីបង្កើតស្នែងនៃលទ្ធិសាធារណរដ្ឋនិយម ដែលនិយាយដូចជានាគ។</w:t>
      </w:r>
    </w:p>
    <w:p>
      <w:pPr>
        <w:pStyle w:val="ArticleBody"/>
        <w:jc w:val="left"/>
      </w:pPr>
      <w:r>
        <w:rPr>
          <w:rFonts w:ascii="Leelawadee UI" w:hAnsi="Leelawadee UI" w:eastAsia="Leelawadee UI" w:cs="Leelawadee UI"/>
        </w:rPr>
        <w:t>ចំណុចសម្គាល់ទាំងបីនោះក្នុងប្រវត្តិសាស្ត្រព្យាករណ៍របស់ Future for America ចំណុចទីមួយគឺ ជាពេលចុងបញ្ចប់ នៅឆ្នាំ 1989។ ចំណុចទីពីរគឺ ថ្ងៃទី 11 ខែកញ្ញា ឆ្នាំ 2001 ហើយចំណុចទីបីនឹងជាច្បាប់ថ្ងៃអាទិត្យដែលនឹងមកដល់ក្នុងពេលឆាប់ៗនេះ។ ក្នុងប្រវត្តិសាស្ត្រមីឡេរីត លំដាប់នៃចំណុចសម្គាល់ដែលបានកំណត់អត្តសញ្ញាណនៅក្នុង អេសាយ ជំពូក 7 ត្រូវបានបញ្ច្រាសពីលំដាប់នៃចំណុចសម្គាល់នៅក្នុងប្រវត្តិសាស្ត្ររបស់អេសាយ។ ក្នុងប្រវត្តិសាស្ត្ររបស់ Future for America លំដាប់នោះស្របគ្នានឹងសេចក្តីយោងដំបូងនៃហុកសិបប្រាំឆ្នាំ ប៉ុន្តែនៅទីបញ្ចប់ នោះលែងមានធាតុនៃពេលវេលាណាមួយទៀតហើយ។ ចាប់តាំងពីថ្ងៃទី 22 ខែតុលា ឆ្នាំ 1844 មក ការយកពេលវេលាព្យាករណ៍ណាមួយមកអនុវត្ត គឺជាការបំភាន់របស់សាតាំង។</w:t>
      </w:r>
    </w:p>
    <w:p>
      <w:pPr>
        <w:pStyle w:val="ArticleBody"/>
        <w:jc w:val="left"/>
      </w:pPr>
      <w:r>
        <w:rPr>
          <w:rFonts w:ascii="Leelawadee UI" w:hAnsi="Leelawadee UI" w:eastAsia="Leelawadee UI" w:cs="Leelawadee UI"/>
        </w:rPr>
        <w:t>ការបង្ហាញការពិតតាមទំនាយសម្រាប់ការកាន់ខ្ជាប់លំដាប់នៃសញ្ញាសំខាន់ទាំងបី ដូចដែលវាត្រូវបានបង្ហាញនៅក្នុង អេសាយ ជំពូក ៧ ផ្ទុយពីលំដាប់បញ្ច្រាសរបស់វានៅក្នុងប្រវត្តិសាស្ត្រមីល្លឺរ៉ាយ ត្រូវបានផ្អែកជាផ្នែកមួយលើគោលការណ៍នៃការលើកឡើងជាលើកដំបូង។ លំដាប់នៃហុកសិបប្រាំឆ្នាំ ត្រូវបានលើកឡើងជាលើកដំបូងនៅក្នុង អេសាយ ជំពូក ៧ ហើយទោះបីជាមិនមានធាតុនៃរយៈពេលហុកសិបប្រាំឆ្នាំទៀតក៏ដោយ នៅពេលការបំពេញចុងក្រោយនៃប្រវត្តិសាស្ត្រទំនាយ ដែលត្រូវបានតំណាងដោយឆ្នាំទាំងនោះ កើតឡើងនៅក្នុងចលនានៅចុងបញ្ចប់ សញ្ញាសំខាន់ទាំងបីនៅតែត្រូវបានកំណត់សម្គាល់ ហើយពួកវានៅតែរក្សាលំដាប់ដូចនៅក្នុងប្រវត្តិសាស្ត្ររបស់អេសាយ។</w:t>
      </w:r>
    </w:p>
    <w:p>
      <w:pPr>
        <w:pStyle w:val="ArticleBody"/>
        <w:jc w:val="left"/>
      </w:pPr>
      <w:r>
        <w:rPr>
          <w:rFonts w:ascii="Leelawadee UI" w:hAnsi="Leelawadee UI" w:eastAsia="Leelawadee UI" w:cs="Leelawadee UI"/>
        </w:rPr>
        <w:t>មូលហេតុទីពីរសម្រាប់ការរក្សាទុកលំដាប់ដំបូងនៃសញ្ញាសម្គាល់ផ្លូវ គឺទំនាក់ទំនងនៃប្រវត្តិសាស្ត្រមីឡឺរ៉ាយ ដែលក្នុងនោះរយៈពេលហុកសិបប្រាំឆ្នាំត្រូវបានបំពេញសម្រេច និងភាពបន្តជាប់គ្នាដែលចលនាមីឡឺរ៉ាយមានជាមួយនឹងចលនា Future for America។ ប្រវត្តិសាស្ត្រមីឡឺរ៉ាយជាការចាប់ផ្តើម ហើយ Future for America ជាទីបញ្ចប់។</w:t>
      </w:r>
    </w:p>
    <w:p>
      <w:pPr>
        <w:pStyle w:val="ArticleBody"/>
        <w:jc w:val="left"/>
      </w:pPr>
      <w:r>
        <w:rPr>
          <w:rFonts w:ascii="Leelawadee UI" w:hAnsi="Leelawadee UI" w:eastAsia="Leelawadee UI" w:cs="Leelawadee UI"/>
        </w:rPr>
        <w:t>ចលនារបស់ពួកមីឡែរ៉ាយត៍បានបញ្ចប់នៅឆ្នាំ 1863 នៅពេលដែលក្រុមជំនុំ Seventh-day Adventist ដែលបានរៀបចំឡើងដោយស្របច្បាប់បានចាប់ផ្ដើម។ នៅចំណុចនោះ អ្នកនាំសារអេលីយ៉ា ដែលបានមកដល់នៅពេលចុងបញ្ចប់ក្នុងឆ្នាំ 1798 នៅពេលដែលនិមិត្តអំពីទន្លេ Ulai ត្រូវបានបើកត្រា ត្រូវបានបំបិទមាត់ ហើយត្រូវបានបោះត្រាបិទឡើងវិញ។ នៅឆ្នាំ 1989 នៅពេលចុងបញ្ចប់ នៅពេលដែលនិមិត្តអំពីទន្លេ Hiddekel ត្រូវបានបើកត្រា អ្នកនាំសារអេលីយ៉ាបានត្រឡប់មកវិញ។</w:t>
      </w:r>
    </w:p>
    <w:p>
      <w:pPr>
        <w:pStyle w:val="ArticleBody"/>
        <w:jc w:val="left"/>
      </w:pPr>
      <w:r>
        <w:rPr>
          <w:rFonts w:ascii="Leelawadee UI" w:hAnsi="Leelawadee UI" w:eastAsia="Leelawadee UI" w:cs="Leelawadee UI"/>
        </w:rPr>
        <w:t>មូលហេតុទីបីសម្រាប់ការរក្សាទុកលំដាប់ដើមនៃសញ្ញាសម្គាល់តាមផ្លូវ គឺត្រូវបានរកឃើញនៅក្នុងខ្សែបន្ទាត់នៃព្រះបន្ទូលទំនាយ ដែលនិយាយអំពីសត្វពីផែនដី និងស្នែងទាំងពីររបស់វា។ ក្នុងប្រវត្តិសាស្ត្រមីល្លឺរ៉ាយត៍ ប្រជាជាតិពីរត្រូវបានបញ្ចូលគ្នាដើម្បីបង្កើតជាស្នែងនៃប្រូតេស្តង់តិយម។ ក្នុងប្រវត្តិសាស្ត្ររបស់ Future for America ស្នែងទាំងពីរនៃប្រូតេស្តង់តិយមក្បត់ជំនឿ និងសាធារណរដ្ឋនិយមក្បត់ជំនឿ នឹងត្រូវបានបញ្ចូលគ្នាដើម្បីបង្កើតជាប្រជាជាតិតែមួយ ដែលជា «រូបភាពនៃ» ហើយក៏ជា «រូបភាពដល់» សត្វនោះផងដែរ។ ប្រជាជាតិទាំងពីរដែលមករួមគ្នានៅក្នុងប្រវត្តិសាស្ត្រចុងក្រោយ ដើម្បីបង្កើតជាស្នែងតែមួយនៃសាសនាចក្រ និងរដ្ឋ នឹងឈានដល់ការសម្រេចបំពេញនោះនៅពេលច្បាប់ថ្ងៃអាទិត្យ។</w:t>
      </w:r>
    </w:p>
    <w:p>
      <w:pPr>
        <w:pStyle w:val="ArticleBody"/>
        <w:jc w:val="left"/>
      </w:pPr>
      <w:r>
        <w:rPr>
          <w:rFonts w:ascii="Leelawadee UI" w:hAnsi="Leelawadee UI" w:eastAsia="Leelawadee UI" w:cs="Leelawadee UI"/>
        </w:rPr>
        <w:t>ពេលរូបសំណាកនៃសត្វសាហាវត្រូវបានអភិវឌ្ឍយ៉ាងពេញលេញ ការបញ្ចប់របស់វាត្រូវបានបញ្ជាក់ដោយសមត្ថភាពរបស់វាក្នុងការអនុម័តច្បាប់ថ្ងៃអាទិត្យ។ ការអភិវឌ្ឍនៃរូបសំណាកនោះជាដំណើរការមួយក្នុងរយៈពេលវេលា ប៉ុន្តែសញ្ញានៃសត្វសាហាវគឺជាចំណុចមួយក្នុងពេលវេលា។ ពេលវេលានៃការអភិវឌ្ឍរូបសំណាកនោះ ត្រូវបានតំណាងដោយរយៈពេលសែសិបប្រាំមួយឆ្នាំ ដែលព្រះវិហារត្រូវបានស្ថាបនាឡើង ចាប់ពីឆ្នាំ 1798 ដល់ 1844។ ស្នែងសាធារណរដ្ឋស្ថាបនាព្រះវិហារសាសនា-នយោបាយមួយ ក្នុងអំឡុងរយៈពេលដែលរូបសំណាកនៃសត្វសាហាវកំពុងត្រូវបានអភិវឌ្ឍ។</w:t>
      </w:r>
    </w:p>
    <w:p>
      <w:pPr>
        <w:pStyle w:val="ArticleBody"/>
        <w:jc w:val="left"/>
      </w:pPr>
      <w:r>
        <w:rPr>
          <w:rFonts w:ascii="Leelawadee UI" w:hAnsi="Leelawadee UI" w:eastAsia="Leelawadee UI" w:cs="Leelawadee UI"/>
        </w:rPr>
        <w:t>ការអភិវឌ្ឍនៃរូបសត្វសាហាវបានចាប់ផ្តើមក្នុងន័យទំនាយនៅថ្ងៃទី ១១ ខែកញ្ញា ឆ្នាំ ២០០១។ វិបត្តិនោះបានសម្គាល់ការមកដល់នៃ Patriot Act ដែលបានសម្គាល់ការផ្លាស់ប្ដូរនៅក្នុងច្បាប់រដ្ឋធម្មនុញ្ញ ពីគោលការណ៍នៃច្បាប់អង់គ្លេស ទៅកាន់គោលការណ៍នៃច្បាប់រ៉ូម។ ច្បាប់អង់គ្លេសផ្អែកលើគោលការណ៍ថា មនុស្សម្នាក់គឺគ្មានទោស រហូតទាល់តែត្រូវបានបញ្ជាក់ថាមានទោស ហើយច្បាប់រ៉ូមផ្អែកលើគោលការណ៍ថា មនុស្សម្នាក់មានទោស រហូតទាល់តែត្រូវបានបញ្ជាក់ថាគ្មានទោស។</w:t>
      </w:r>
    </w:p>
    <w:p>
      <w:pPr>
        <w:pStyle w:val="ArticleBody"/>
        <w:jc w:val="left"/>
      </w:pPr>
      <w:r>
        <w:rPr>
          <w:rFonts w:ascii="Leelawadee UI" w:hAnsi="Leelawadee UI" w:eastAsia="Leelawadee UI" w:cs="Leelawadee UI"/>
        </w:rPr>
        <w:t>ព្រះវិហារនយោបាយដែលត្រូវបានសាងសង់ឡើងចាប់ពីថ្ងៃទី ១១ ខែកញ្ញា ឆ្នាំ ២០០១ រហូតដល់ច្បាប់ថ្ងៃអាទិត្យ ក៏ត្រូវបានបង្ហាញផងដែរ តាមរយៈការបង្កើតរូបនៃសត្វសាហាវ។ ពេលវេលាព្យាករណ៍មិនអាចអនុវត្តបានទៀតឡើយ ដូច្នេះ រយៈពេលសែសិបប្រាំមួយឆ្នាំ ដែលស្នែងនៃប្រូតេស្តង់បានសាងសង់ព្រះវិហារខាងវិញ្ញាណ នោះបង្ហាញអំពីរយៈពេល មិនមែនជាចំណុចមួយក្នុងពេលវេលាទេ នៅពេលដែលស្នែងនៃសាធារណរដ្ឋនិយមលើកសង់ព្រះវិហារសាសនា-នយោបាយរបស់វា។</w:t>
      </w:r>
    </w:p>
    <w:p>
      <w:pPr>
        <w:pStyle w:val="ArticleBody"/>
        <w:jc w:val="left"/>
      </w:pPr>
      <w:r>
        <w:rPr>
          <w:rFonts w:ascii="Leelawadee UI" w:hAnsi="Leelawadee UI" w:eastAsia="Leelawadee UI" w:cs="Leelawadee UI"/>
        </w:rPr>
        <w:t>មូលហេតុសំខាន់បីយ៉ាងសម្រាប់អនុវត្តលំដាប់សញ្ញាសំខាន់បីដូចគ្នានៃរយៈពេលហុកសិបប្រាំឆ្នាំ ដែលបានតំណាងនៅក្នុង អេសាយ ជំពូក ៧ គឺ៖ ទីមួយ គឺក្បួននៃការរំលឹកដំបូង; 742 មុន គ.ស., 723 មុន គ.ស. និង 677 មុន គ.ស. ដូច្នេះ គឺដប់ប្រាំបួនឆ្នាំ បន្ទាប់មកសែសិបប្រាំមួយឆ្នាំ។ ក្នុងប្រវត្តិសាស្ត្រមីល្លឺរ៉ាយ វាផ្ទុយគ្នា; 1798, 1844 និង 1863 ដូច្នេះ គឺសែសិបប្រាំមួយឆ្នាំ បន្ទាប់មកដប់ប្រាំបួនឆ្នាំ។</w:t>
      </w:r>
    </w:p>
    <w:p>
      <w:pPr>
        <w:pStyle w:val="ArticleBody"/>
        <w:jc w:val="left"/>
      </w:pPr>
      <w:r>
        <w:rPr>
          <w:rFonts w:ascii="Leelawadee UI" w:hAnsi="Leelawadee UI" w:eastAsia="Leelawadee UI" w:cs="Leelawadee UI"/>
        </w:rPr>
        <w:t>ការបញ្ជាក់ទីពីរ គឺជាការបន្តជាប់គ្នានៃសារអំពីតួនាទី និងកិច្ចការរបស់អេលីយ៉ា។ អេលីយ៉ាបានមកដល់នៅពេលចុងបញ្ចប់ក្នុងឆ្នាំ 1798 នៅពេលដែលព្រះគម្ពីរដានីយ៉ែលត្រូវបានបើកត្រា (ដានីយ៉ែល 8:14) ហើយបន្ទាប់មកបានមកដល់ការប្រកួតនៅភ្នំកើមែលពីឆ្នាំ 1840 ដល់ 1844 ហើយបន្ទាប់មកគាត់ត្រូវបានបិទត្រាឡើងវិញជាមួយនឹងទេវវិទ្យានៃទម្លាប់ និងប្រពៃណីក្នុងឆ្នាំ 1863។ អេលីយ៉ាបានមកដល់ម្តងទៀតនៅពេលចុងបញ្ចប់ក្នុងឆ្នាំ 1989 នៅពេលដែលព្រះគម្ពីរដានីយ៉ែលត្រូវបានបើកត្រា។ តាមន័យព្យាករណ៍ គាត់បានធ្វើដំណើរទៅកាន់ថ្ងៃទី 11 ខែកញ្ញា ឆ្នាំ 2001 ជាកន្លែងដែលការប្រកួតនៃភ្នំកើមែលចាប់ផ្តើម ដើម្បីបញ្ចប់នៅច្បាប់ថ្ងៃអាទិត្យដែលនឹងមកដល់ក្នុងពេលឆាប់ៗនេះ។ ការបន្តជាប់គ្នានៃតួនាទី និងកិច្ចការរបស់អេលីយ៉ា គាំទ្រលំដាប់នៃសញ្ញាសម្គាល់តាមផ្លូវដែលបានកំណត់អត្តសញ្ញាណនៅក្នុងអេសាយ ជំពូក 7។</w:t>
      </w:r>
    </w:p>
    <w:p>
      <w:pPr>
        <w:pStyle w:val="ArticleBody"/>
        <w:jc w:val="left"/>
      </w:pPr>
      <w:r>
        <w:rPr>
          <w:rFonts w:ascii="Leelawadee UI" w:hAnsi="Leelawadee UI" w:eastAsia="Leelawadee UI" w:cs="Leelawadee UI"/>
        </w:rPr>
        <w:t>បរិបទនៃស្នែងទាំងពីររបស់សត្វឡើងពីផែនដី បញ្ជាក់ថា ស្នែងទាំងពីរនោះ សុទ្ធតែផ្លាស់ប្តូរពីអំណាចពីរទៅជាអំណាចមួយ គឺមួយនៅដើមដំបូង និងមួយនៅទីបញ្ចប់នៃនគរទីប្រាំមួយក្នុងទំនាយព្រះគម្ពីរ។ នៅពេលដំបងទាំងពីរ មិនថានៅដើមដំបូង ឬនៅទីបញ្ចប់ ត្រូវបានប្រមូលមក និងភ្ជាប់រួមគ្នាជាជាតិតែមួយ នោះវាត្រូវបានតំណាងថាជាការសាងសង់ព្រះវិហារខាងវិញ្ញាណមួយនៅដើមដំបូង ឬជាព្រះវិហារខាងវិញ្ញាណបែបសាសនា-នយោបាយមួយនៅទីបញ្ចប់។ ព្រះវិហារក្លែងក្លាយនោះ គឺជារូបភាពនៃព្រះវិហារសម្តេចប៉ាប ជាកន្លែងដែលសម្តេចប៉ាបអង្គុយនៅក្នុងព្រះវិហាររបស់ព្រះ ដោយប្រកាសខ្លួនថាជាព្រះ។</w:t>
      </w:r>
    </w:p>
    <w:p>
      <w:pPr>
        <w:pStyle w:val="ArticleBody"/>
        <w:jc w:val="left"/>
      </w:pPr>
      <w:r>
        <w:rPr>
          <w:rFonts w:ascii="Leelawadee UI" w:hAnsi="Leelawadee UI" w:eastAsia="Leelawadee UI" w:cs="Leelawadee UI"/>
        </w:rPr>
        <w:t>នៅពេលសហរដ្ឋអាមេរិកនិយាយដូចជានាគនៅក្នុងច្បាប់ថ្ងៃអាទិត្យ នោះវានឹងកំពុងបំពេញរូបភាពនោះយ៉ាងពិតប្រាកដ ដ្បិតវានឹងបានសង់ព្រះវិហារក្លែងក្លាយមួយ ដែលនៅទីនោះសាសនាចក្រ និងរដ្ឋត្រូវបានរួមបញ្ចូលគ្នាជាឈើច្រត់តែមួយ ហើយសាសនាចក្រនឹងស្ថិតក្នុងអំណាចគ្រប់គ្រងលើទំនាក់ទំនងនោះ។</w:t>
      </w:r>
    </w:p>
    <w:p>
      <w:pPr>
        <w:pStyle w:val="ArticleBody"/>
        <w:jc w:val="left"/>
      </w:pPr>
      <w:r>
        <w:rPr>
          <w:rFonts w:ascii="Leelawadee UI" w:hAnsi="Leelawadee UI" w:eastAsia="Leelawadee UI" w:cs="Leelawadee UI"/>
        </w:rPr>
        <w:t>នៅក្នុងអេសាយ ជំពូក ៧ ព្យាការីអេសាយបាននាំកូនប្រុសរបស់លោកទៅ ដើម្បីប្រកាសសារដល់ស្តេចអាហាស នៅតាមផ្លូវទឹកនៃអាងលើ ក្បែរវាលរបស់អ្នកសម្អាតក្រណាត់។</w:t>
      </w:r>
    </w:p>
    <w:p>
      <w:pPr>
        <w:pStyle w:val="ArticleScripture"/>
        <w:jc w:val="left"/>
      </w:pPr>
      <w:r>
        <w:rPr>
          <w:rFonts w:ascii="Leelawadee UI" w:hAnsi="Leelawadee UI" w:eastAsia="Leelawadee UI" w:cs="Leelawadee UI"/>
        </w:rPr>
        <w:t>បន្ទាប់មក ព្រះយេហូវ៉ាមានព្រះបន្ទូលទៅកាន់អេសាយថា៖ «ឥឡូវនេះ ចូរចេញទៅជួបអហាស គឺអ្នក និងសៀរយ៉ាស៊ូបជាកូនរបស់អ្នក នៅចុងទុយោទឹកនៃអាងខាងលើ តាមផ្លូវទៅវាលរបស់អ្នកហាន់សំពត់»។ អេសាយ 7:3</w:t>
      </w:r>
    </w:p>
    <w:p>
      <w:pPr>
        <w:pStyle w:val="ArticleBody"/>
        <w:jc w:val="left"/>
      </w:pPr>
      <w:r>
        <w:rPr>
          <w:rFonts w:ascii="Leelawadee UI" w:hAnsi="Leelawadee UI" w:eastAsia="Leelawadee UI" w:cs="Leelawadee UI"/>
        </w:rPr>
        <w:t>ពាក្យ “shearjashub” មានន័យថា “សំណល់មួយនឹងត្រឡប់មកវិញ”។ សំណល់នៃចលនាដំបូងរបស់ពួក Millerites បានត្រឡប់មកវិញនៅក្នុងចលនា Future for America នៅឆ្នាំ 1989។ អេសាយ និងកូនប្រុសរបស់គាត់ តំណាងឲ្យការចាប់ផ្ដើមមួយ និងការបញ្ចប់មួយ តាមរយៈទំនាក់ទំនងរបស់ពួកគេជាឪពុក និងកូនប្រុស។ ពួកគេបង្ហាញព្រះវិញ្ញាណរបស់អេលីយ៉ា ដែលត្រូវបង្វែរចិត្តរបស់ឪពុកទៅរកកូនៗ និងចិត្តរបស់កូនៗទៅរកឪពុក។ អេសាយកំពុងប្រកាសសាររបស់អេលីយ៉ាទៅកាន់ស្តេចអាហាសដ៏អាក្រក់។ ក្នុងចំណោមអំពើអាក្រក់ផ្សេងៗទៀត អាហាសត្រូវបានគេស្គាល់ថាបានបិទសេវាបម្រើនៅទីសក្ការៈ ហើយសង់ចម្លងមួយនៃព្រះវិហារអាស្ស៊ីរីជំនួសវា។</w:t>
      </w:r>
    </w:p>
    <w:p>
      <w:pPr>
        <w:pStyle w:val="ArticleScripture"/>
        <w:jc w:val="left"/>
      </w:pPr>
      <w:r>
        <w:rPr>
          <w:rFonts w:ascii="Leelawadee UI" w:hAnsi="Leelawadee UI" w:eastAsia="Leelawadee UI" w:cs="Leelawadee UI"/>
        </w:rPr>
        <w:t>អាហាសមានព្រះជន្មម្ភៃឆ្នាំ នៅពេលទ្រង់ចាប់ផ្តើមសោយរាជ្យ ហើយទ្រង់សោយរាជ្យដប់ប្រាំមួយឆ្នាំនៅក្រុងយេរូសាឡឹម ហើយមិនបានប្រព្រឹត្តអ្វីដែលត្រឹមត្រូវនៅព្រះនេត្ររបស់ព្រះយេហូវ៉ាជាព្រះនៃទ្រង់ ដូចដាវីឌជាបិតារបស់ទ្រង់ឡើយ។ ប៉ុន្តែទ្រង់បានដើរតាមផ្លូវរបស់ស្តេចទាំងឡាយនៃអ៊ីស្រាអែល មែនហើយ ទ្រង់ថែមទាំងឲ្យបុត្រារបស់ទ្រង់ឆ្លងកាត់ភ្លើងទៀតផង ស្របតាមអំពើគួរស្អប់ខ្ពើមរបស់សាសន៍ដទៃ ដែលព្រះយេហូវ៉ាបានបណ្តេញចេញពីមុខពួកកូនចៅអ៊ីស្រាអែល។ ហើយទ្រង់បានថ្វាយយញ្ញបូជា និងដុតគ្រឿងក្រអូបនៅលើទីខ្ពស់ៗ និងលើភ្នំទាំងឡាយ ហើយក្រោមដើមឈើបៃតងគ្រប់ដើម។ នោះ រេស៊ីនស្តេចស្រុកស៊ីរី និងពេកាសជាកូនរបស់រេម៉ាលា ស្តេចនៃអ៊ីស្រាអែល បានឡើងមកក្រុងយេរូសាឡឹម ដើម្បីធ្វើសង្គ្រាម ហើយពួកគេបានឡោមព័ទ្ធអាហាស ប៉ុន្តែមិនអាចយកឈ្នះទ្រង់បានឡើយ។ នៅគ្រានោះ រេស៊ីនស្តេចស្រុកស៊ីរី បានយកអេល៉ាតមកវិញឲ្យស៊ីរី ហើយបានដេញពួកយូដាចេញពីអេល៉ាត ហើយពួកស៊ីរីបានចូលមកអេល៉ាត ហើយរស់នៅទីនោះរហូតដល់សព្វថ្ងៃនេះ។ ដូច្នេះ អាហាសបានចាត់អ្នកនាំសារទៅឯទីក្លាតពីលេស៊ើរ ស្តេចអាស្ស៊ីរី ដោយនិយាយថា ខ្ញុំជាអ្នកបម្រើរបស់ព្រះអង្គ ហើយជាកូនរបស់ព្រះអង្គផង សូមឡើងមក ហើយសង្គ្រោះខ្ញុំឲ្យរួចពីកណ្តាប់ដៃរបស់ស្តេចស៊ីរី និងពីកណ្តាប់ដៃរបស់ស្តេចអ៊ីស្រាអែល ដែលលើកខ្លួនឡើងទាស់នឹងខ្ញុំ។ ហើយអាហាសបានយកប្រាក់ និងមាសដែលរកឃើញនៅក្នុងព្រះវិហាររបស់ព្រះយេហូវ៉ា និងក្នុងទ្រព្យសម្បត្តិនៃដំណាក់ស្តេច ហើយផ្ញើទៅជាអំណោយដល់ស្តេចអាស្ស៊ីរី។ ហើយស្តេចអាស្ស៊ីរីបានស្តាប់តាមទ្រង់ ពីព្រោះស្តេចអាស្ស៊ីរីបានឡើងទៅទាស់នឹងក្រុងដាម៉ាស ហើយដណ្តើមយកវា ហើយនាំប្រជាជនរបស់វាទៅជាឈ្លើយនៅកៀរ ហើយសម្លាប់រេស៊ីន។ ហើយស្តេចអាហាសបានទៅក្រុងដាម៉ាស ដើម្បីជួបទីក្លាតពីលេស៊ើរ ស្តេចអាស្ស៊ីរី ហើយបានឃើញអាសនៈមួយដែលនៅក្រុងដាម៉ាស ហើយស្តេចអាហាសបានផ្ញើទៅអ៊ូរីយ៉ាជាសង្ឃ នូវរូបរាងនៃអាសនៈនោះ និងគំរូរបស់វា តាមគ្រប់ក្បាច់ធ្វើរបស់វាទាំងអស់។ ហើយអ៊ូរីយ៉ាជាសង្ឃ បានសង់អាសនៈមួយតាមគ្រប់យ៉ាងដែលស្តេចអាហាសបានផ្ញើមកពីក្រុងដាម៉ាស ដូច្នេះ អ៊ូរីយ៉ាជាសង្ឃបានធ្វើវារួច មុនពេលស្តេចអាហាសយាងត្រឡប់មកពីក្រុងដាម៉ាស។ ហើយកាលស្តេចយាងមកពីក្រុងដាម៉ាសហើយ ស្តេចបានឃើញអាសនៈនោះ ហើយស្តេចបានចូលទៅជិតអាសនៈ ហើយថ្វាយយញ្ញបូជានៅលើវា។ ហើយទ្រង់បានដុតតង្វាយដុតទាំងមូល និងតង្វាយម្សៅរបស់ទ្រង់ ហើយចាក់តង្វាយផឹករបស់ទ្រង់ ព្រមទាំងប្រោះឈាមនៃយញ្ញបូជាមេត្រីរបស់ទ្រង់លើអាសនៈនោះ។ ទ្រង់ក៏បាននាំយកអាសនៈលង្ហិន ដែលនៅចំពោះព្រះយេហូវ៉ា ចេញពីខាងមុខព្រះវិហារ ពីចន្លោះអាសនៈ និងព្រះវិហាររបស់ព្រះយេហូវ៉ា ហើយដាក់វានៅខាងជើងនៃអាសនៈ។ ហើយស្តេចអាហាសបានបង្គាប់អ៊ូរីយ៉ាជាសង្ឃថា ចូរដុតតង្វាយដុតទាំងមូលពេលព្រឹក និងតង្វាយម្សៅពេលល្ងាច ព្រមទាំងយញ្ញបូជាដុតទាំងមូលរបស់ស្តេច និងតង្វាយម្សៅរបស់ទ្រង់ ជាមួយនឹងតង្វាយដុតទាំងមូលរបស់ប្រជាជនទាំងអស់នៃស្រុក និងតង្វាយម្សៅរបស់ពួកគេ និងតង្វាយផឹករបស់ពួកគេ នៅលើអាសនៈធំនោះ ហើយចូរប្រោះលើវានូវឈាមទាំងអស់នៃតង្វាយដុតទាំងមូល និងឈាមទាំងអស់នៃយញ្ញបូជាផង ឯអាសនៈលង្ហិននោះ ទុកឲ្យខ្ញុំសម្រាប់សាកសួរ។ អ៊ូរីយ៉ាជាសង្ឃក៏បានធ្វើដូច្នេះ តាមគ្រប់យ៉ាងដែលស្តេចអាហាសបានបង្គាប់។ ហើយស្តេចអាហាសបានកាត់គែមនៃជើងទម្រទាំងឡាយចេញ ហើយដោះអាងលាងចេញពីលើវា ហើយបានយកសមុទ្រលង្ហិនចុះពីលើគោលង្ហិន ដែលនៅក្រោមវា ហើយដាក់វាលើកម្រាលថ្ម។ ហើយទ្រង់បានបង្វែររោងគម្របសម្រាប់ថ្ងៃសប្ប័ទ ដែលគេបានសង់នៅក្នុងព្រះវិហារ និងច្រកចូលរបស់ស្តេចពីខាងក្រៅ ចេញពីព្រះវិហាររបស់ព្រះយេហូវ៉ា ដោយព្រោះស្តេចអាស្ស៊ីរី។ ២ ពង្សាវតារក្សត្រ 16:2–18។</w:t>
      </w:r>
    </w:p>
    <w:p>
      <w:pPr>
        <w:pStyle w:val="ArticleBody"/>
        <w:jc w:val="left"/>
      </w:pPr>
      <w:r>
        <w:rPr>
          <w:rFonts w:ascii="Leelawadee UI" w:hAnsi="Leelawadee UI" w:eastAsia="Leelawadee UI" w:cs="Leelawadee UI"/>
        </w:rPr>
        <w:t>ស្តេចនៃអាស្ស៊ីរីតំណាងឲ្យស្តេចនៃភាគខាងជើង ដែលជានិមិត្តសញ្ញានៃសម្តេចប៉ាប។ ស្តេចអាហាសដ៏អាក្រក់ គឺជាអ្នកដឹកនាំពិតប្រាកដនៃយូដា គឺដែនដីដ៏រុងរឿងពិតប្រាកដ។ នៅពេលអេសាយ និងកូនប្រុសរបស់គាត់បានជួបជាមួយគាត់នៅបំពង់នាំទឹកនៃស្រះខាងលើ ក្បែរវាលរបស់អ្នកបោកគក់ ដោយមានសារថា នៅសល់មួយចំនួននឹងវិលត្រឡប់មកវិញ នោះស្តេចដ៏អាក្រក់កំពុងស្ថិតនៅក្នុងវិបត្តិនៃសង្គ្រាមស៊ីវិលមួយរវាងភាគខាងជើង និងភាគខាងត្បូង។ ក្នុងវិបត្តិនោះ គាត់បានបដិសេធសារដែលព្រះបានប្រទានតាមរយៈហោរាអេសាយ ហើយបានងាកទៅរកស្តេចពិតប្រាកដនៃភាគខាងជើង ដើម្បីស្វែងរកការការពារ។</w:t>
      </w:r>
    </w:p>
    <w:p>
      <w:pPr>
        <w:pStyle w:val="ArticleBody"/>
        <w:jc w:val="left"/>
      </w:pPr>
      <w:r>
        <w:rPr>
          <w:rFonts w:ascii="Leelawadee UI" w:hAnsi="Leelawadee UI" w:eastAsia="Leelawadee UI" w:cs="Leelawadee UI"/>
        </w:rPr>
        <w:t>បរិបទនៃអេសាយាជំពូក ៧ បង្ហាញអំពីមេដឹកនាំម្នាក់នៃទឹកដីដ៏រុងរឿងខាងវិញ្ញាណ ដែលបានស្វែងរកសម្ព័ន្ធភាពពីសម្តេចប៉ាបក្នុងពេលមានសង្គ្រាមស៊ីវិល ជំនួសឱ្យការស្វែងរកព្រះ។ ការបះបោររបស់អាហាសប្រឆាំងនឹងព្រះ ត្រូវបានតំណាងដោយការដែលគាត់បានទៅជួបស្តេចខាងជើង ហើយធ្វើគំរូនៃព្រះវិហាររបស់ព្រះនៃស្តេចខាងជើង រួចផ្ញើគំរូព្រះវិហារនោះទៅកាន់មហាបូជាចារ្យនៅក្រុងយេរូសាឡឹម ដែលបន្ទាប់មកបានសង់ចម្លងមួយនៃព្រះវិហារក្លែងក្លាយនោះឡើងនៅក្នុងទីធ្លាបរិសុទ្ធនៃព្រះវិហាររបស់ព្រះ។ ស្តេចអាហាសដ៏អាក្រក់ តំណាងឱ្យរដ្ឋ ហើយការសហការរបស់មហាបូជាចារ្យ តំណាងឱ្យការរួមបញ្ចូលគ្នារវាងសាសនាចក្រ និងរដ្ឋ។</w:t>
      </w:r>
    </w:p>
    <w:p>
      <w:pPr>
        <w:pStyle w:val="ArticleBody"/>
        <w:jc w:val="left"/>
      </w:pPr>
      <w:r>
        <w:rPr>
          <w:rFonts w:ascii="Leelawadee UI" w:hAnsi="Leelawadee UI" w:eastAsia="Leelawadee UI" w:cs="Leelawadee UI"/>
        </w:rPr>
        <w:t>ការបះបោរតាមន័យត្រង់នោះតំណាងឲ្យការបះបោររបស់មេដឹកនាំនៃស្រុកដ៏រុងរឿងខាងវិញ្ញាណ ដែលចម្លងពិធីបម្រើការថ្វាយបង្គំរបស់សម្តេចប៉ាប (ស្តេចខាងជើង) ហើយបិទបញ្ឈប់ការថ្វាយបង្គំពិតរបស់ទីបរិសុទ្ធរបស់ព្រះ។ ការបះបោររបស់អហាសតំណាងឲ្យភាពជាមេដឹកនាំរបស់សហរដ្ឋអាមេរិក ដែលសង់ព្រះវិហារក្លែងក្លាយមួយនៅក្នុងស្រុកដ៏រុងរឿង ជាច្បាប់ចម្លងនៃព្រះវិហាររបស់ស្តេចខាងជើង។</w:t>
      </w:r>
    </w:p>
    <w:p>
      <w:pPr>
        <w:pStyle w:val="ArticleBody"/>
        <w:jc w:val="left"/>
      </w:pPr>
      <w:r>
        <w:rPr>
          <w:rFonts w:ascii="Leelawadee UI" w:hAnsi="Leelawadee UI" w:eastAsia="Leelawadee UI" w:cs="Leelawadee UI"/>
        </w:rPr>
        <w:t>បរិបទព្យាករណ៍នៃ អេសាយ ជំពូក ៧ តំណាងឲ្យរយៈពេលចាប់ផ្ដើមហុកសិបប្រាំឆ្នាំនៃសត្វសាហាវពីផែនដី ហើយកាន់តែដោយផ្ទាល់ គឺរយៈពេលបញ្ចប់នៃសត្វសាហាវពីផែនដី។ មានពន្លឺជាច្រើនអាចត្រូវបានប្រមូលយកពីបរិបទព្យាករណ៍នៃ អេសាយ ជំពូក ៧ ប៉ុន្តែនៅចំណុចនេះ យើងគ្រាន់តែកំពុងប្រើគោលការណ៍ថា ព្រះគ្រីស្ទទ្រង់បង្ហាញចុងបញ្ចប់នៃអ្វីមួយ ដោយការចាប់ផ្ដើមនៃអ្វីមួយ។ នៅទីនេះ យើងកំពុងអនុវត្តបែបនេះ មិនមែនដើម្បីជីកចូលយ៉ាងជ្រៅទៅក្នុងផលប៉ះពាល់ផ្សេងៗនៃបរិបទប្រវត្តិសាស្ត្ររបស់ អេសាយ ជំពូក ៧ នោះទេ។ យើងកំពុងកំណត់សម្គាល់ថា នៅពេលស្នែងនៃសាធារណរដ្ឋនិយមក្បត់ជំនឿ ចូលរួមជាមួយស្នែងនៃប្រូតេស្តង់និយមក្បត់ជំនឿ នោះវាជាតំណាងនៃការស្ថាបនាព្រះវិហារក្លែងក្លាយមួយ។</w:t>
      </w:r>
    </w:p>
    <w:p>
      <w:pPr>
        <w:pStyle w:val="ArticleBody"/>
        <w:jc w:val="left"/>
      </w:pPr>
      <w:r>
        <w:rPr>
          <w:rFonts w:ascii="Leelawadee UI" w:hAnsi="Leelawadee UI" w:eastAsia="Leelawadee UI" w:cs="Leelawadee UI"/>
        </w:rPr>
        <w:t>ការស្ថាបនាព្រះវិហារក្លែងក្លាយ ដែលត្រូវបានរៀបចំតាមគំរូនៃព្រះវិហាររបស់ស្តេចខាងជើង នោះតំណាងឲ្យប្រវត្តិសាស្ត្រនៅពេលដែលរូបព្រៃត្រូវបានបង្កើតឡើង ហើយវាជាការសាកល្បងដ៏ធំសម្រាប់ប្រជាជនរបស់ព្រះ ដោយសារការសាកល្បងនោះ វាសនាអស់កល្បជានិច្ចរបស់ពួកគេនឹងត្រូវបានសម្រេច។</w:t>
      </w:r>
    </w:p>
    <w:p>
      <w:pPr>
        <w:pStyle w:val="ArticleScripture"/>
        <w:jc w:val="left"/>
      </w:pPr>
      <w:r>
        <w:rPr>
          <w:rFonts w:ascii="Leelawadee UI" w:hAnsi="Leelawadee UI" w:eastAsia="Leelawadee UI" w:cs="Leelawadee UI"/>
        </w:rPr>
        <w:t>«ព្រះអម្ចាស់បានបង្ហាញដល់ខ្ញុំយ៉ាងច្បាស់ថា រូបសំណាកនៃសត្វសាហាវនឹងត្រូវបានបង្កើតឡើងមុនពេលព្រះគុណបិទបញ្ចប់; ដ្បិតវានឹងជាការសាកល្បងដ៏ធំសម្រាប់ប្រជារាស្ត្ររបស់ព្រះ ដែលតាមរយៈវាវាសនាអស់កល្បជានិច្ចរបស់ពួកគេនឹងត្រូវបានសម្រេច។»</w:t>
      </w:r>
    </w:p>
    <w:p>
      <w:pPr>
        <w:pStyle w:val="ArticleScripture"/>
        <w:jc w:val="left"/>
      </w:pPr>
      <w:r>
        <w:rPr>
          <w:rFonts w:ascii="Leelawadee UI" w:hAnsi="Leelawadee UI" w:eastAsia="Leelawadee UI" w:cs="Leelawadee UI"/>
        </w:rPr>
        <w:t>«នេះជាការសាកល្បងដែលប្រជាជនរបស់ព្រះត្រូវតែមានមុនពេលពួកគេត្រូវបានបោះត្រា។ អស់អ្នកដែលបានបង្ហាញភក្ដីភាពរបស់ខ្លួនចំពោះព្រះ ដោយកាន់តាមក្រឹត្យវិន័យរបស់ទ្រង់ ហើយបដិសេធមិនទទួលយកថ្ងៃសប្ប័ទក្លែងក្លាយ នឹងស្ថិតនៅក្រោមទង់ជ័យរបស់ព្រះអម្ចាស់ជាព្រះយេហូវ៉ា ហើយនឹងទទួលបានត្រារបស់ព្រះដ៏មានព្រះជន្មរស់។ អស់អ្នកដែលបោះបង់សេចក្តីពិតដែលមានប្រភពពីស្ថានសួគ៌ ហើយទទួលយកថ្ងៃសប្ប័ទថ្ងៃអាទិត្យ នឹងទទួលសញ្ញារបស់សត្វសាហាវ» The Seventh-day Adventist Bible Commentary, volume 7, 976.</w:t>
      </w:r>
    </w:p>
    <w:p>
      <w:pPr>
        <w:pStyle w:val="ArticleBody"/>
        <w:jc w:val="left"/>
      </w:pPr>
      <w:r>
        <w:rPr>
          <w:rFonts w:ascii="Leelawadee UI" w:hAnsi="Leelawadee UI" w:eastAsia="Leelawadee UI" w:cs="Leelawadee UI"/>
        </w:rPr>
        <w:t>ពួកអាឌ</w:t>
      </w:r>
      <w:r>
        <w:rPr>
          <w:rFonts w:ascii="Sylfaen" w:hAnsi="Sylfaen" w:eastAsia="Sylfaen" w:cs="Sylfaen"/>
        </w:rPr>
        <w:t>վեն</w:t>
      </w:r>
      <w:r>
        <w:rPr>
          <w:rFonts w:ascii="Leelawadee UI" w:hAnsi="Leelawadee UI" w:eastAsia="Leelawadee UI" w:cs="Leelawadee UI"/>
        </w:rPr>
        <w:t>ទីសថ្ងៃទីប្រាំពីរ ដែលជា «ប្រជាជនរបស់ព្រះ» នៃឡាវឌីសេអា មាន «ការសាកល្បងដ៏ធំមួយ» ដែលកើតឡើង មុនពេលព្រះគុណត្រូវបានបិទ។ នោះគឺជា «ការសាកល្បង» ដែលពួកគេត្រូវឆ្លងកាត់ «មុនពេលពួកគេត្រូវបានបោះត្រា»។ ត្រារបស់ព្រះ និងការបិទព្រះគុណ កើតឡើងនៅពេលច្បាប់ថ្ងៃអាទិត្យ។ ការបង្កើតរូបសំណាកនៃសត្វសាហាវ កើតឡើងក្នុងអំឡុងពេលមួយ ដែលនាំទៅកាន់ និងឈានដល់ចំណុចកំពូលនៅពេលច្បាប់ថ្ងៃអាទិត្យ។ រូបសំណាកនៃសត្វសាហាវ និងការបង្កើតរបស់វា គឺជាសេចក្ដីពិតមួយ ដែលនឹងសម្រេចវាសនាអស់កល្បរបស់យើង។ ការបង្កើតរូបសំណាកនោះ ត្រូវបានបង្ហាញជារូបតំណាងថា ជាការភ្ជាប់ដំបងពីរឲ្យក្លាយជាជាតិមួយ។ ការភ្ជាប់ដំបងទាំងពីរ កើតឡើងនៅដើមប្រវត្តិសាស្ត្រនៃសហរដ្ឋអាមេរិក ហើយបន្ទាប់មកកើតឡើងម្ដងទៀតនៅចុងបញ្ចប់របស់វា។ ដំបងពីរត្រូវបានភ្ជាប់គ្នានៅដើមដំបូង ដើម្បីបង្កើតស្នែងប្រូតេស្តង់ ហើយដំបងពីរត្រូវបានភ្ជាប់គ្នានៅទីបញ្ចប់ ដើម្បីបង្កើតស្នែងសាធារណរដ្ឋ។</w:t>
      </w:r>
    </w:p>
    <w:p>
      <w:pPr>
        <w:pStyle w:val="ArticleBody"/>
        <w:jc w:val="left"/>
      </w:pPr>
      <w:r>
        <w:rPr>
          <w:rFonts w:ascii="Leelawadee UI" w:hAnsi="Leelawadee UI" w:eastAsia="Leelawadee UI" w:cs="Leelawadee UI"/>
        </w:rPr>
        <w:t>នៅក្នុងប្រវត្តិសាស្ត្រដំបូងនៃឆ្នាំ 1798 ដល់ 1844 ព្រះវិហាររបស់ស្នែងប្រូតេស្តង់ត្រូវបានស្ថាបនាឡើង។ ដប់ប្រាំបួនឆ្នាំក្រោយមក ប្រធានាធិបតីសាធារណរដ្ឋដំបូងនៃស្នែងសាធារណរដ្ឋបាននិយាយដូចជាកូនចៀម ហើយដោយការធ្វើដូច្នោះ គាត់បានចាប់ផ្តើមដំណើរការនៃការដោះលែងទាសករ ប៉ុន្តែវាបានធ្វើឲ្យគាត់បាត់បង់ជីវិត។ កូនចៀមរបស់ព្រះបានសុគតលើឈើឆ្កាង ដើម្បីដោះលែងមនុស្សជាតិចេញពីទាសភាពនៃអំពើបាប ប៉ុន្តែវាបានធ្វើឲ្យទ្រង់បាត់បង់ព្រះជន្ម។ ឈើឆ្កាងគឺជាប្រកាសលែងទាសករ។ នៅក្នុងប្រវត្តិសាស្ត្រ ដែលស្នែងសាធារណរដ្ឋកំពុងដោះលែងទាសករ ស្នែងប្រូតេស្តង់បានបដិសេធព្រះបន្ទូលទំនាយអំពីទាសភាព។ នៅក្នុងប្រវត្តិសាស្ត្រនៃច្បាប់ថ្ងៃអាទិត្យ នៅពេលស្នែងសាធារណរដ្ឋកំពុងស្ថាបនាឡើងវិញនូវទាសភាពខាងវិញ្ញាណ ស្នែងប្រូតេស្តង់នឹងកំពុងប្រកាសសារដែលដោះលែងពួកអ្នកជាប់ឃុំឲ្យមានសេរីភាព។</w:t>
      </w:r>
    </w:p>
    <w:p>
      <w:pPr>
        <w:pStyle w:val="ArticleBody"/>
        <w:jc w:val="left"/>
      </w:pPr>
      <w:r>
        <w:rPr>
          <w:rFonts w:ascii="Leelawadee UI" w:hAnsi="Leelawadee UI" w:eastAsia="Leelawadee UI" w:cs="Leelawadee UI"/>
        </w:rPr>
        <w:t>ប្រធានាធិបតីចុងក្រោយនៃស្នែងសាធារណរដ្ឋរបស់សត្វដី នឹងនិយាយដូចជានាគ ហើយនៅពេលដែលគាត់ធ្វើដូច្នោះ ស្នែងប្រូតេស្តង់ពិតប្រាកដនឹងត្រូវបានលើកឡើងជាទង់សញ្ញា។ នេះត្រូវបានបង្ហាញជាគំរូនៅក្នុងស្នែងទាំងពីរនៃអាណាចក្រមេដូ-ពែរ្ស ទាំងតាមព្យញ្ជនៈ និងខាងវិញ្ញាណ។ អាណាចក្រមេដូ-ពែរ្សតាមព្យញ្ជនៈ គឺជានគរទីពីរនៃព្រះបន្ទូលទំនាយក្នុងព្រះគម្ពីរ ហើយនគរទីប្រាំមួយនៃព្រះបន្ទូលទំនាយក្នុងព្រះគម្ពីរ គឺជាអាណាចក្រមេដូ-ពែរ្សខាងវិញ្ញាណ។ នៅក្នុងសៀវភៅដានីយ៉ែល ចៀមឈ្មោលនៃមេដូ-ពែរ្សមានស្នែងពីរ ដូចសហរដ្ឋអាមេរិកដែរ ប៉ុន្តែស្នែងទីពីរបានដុះឡើងនៅក្រោយ។</w:t>
      </w:r>
    </w:p>
    <w:p>
      <w:pPr>
        <w:pStyle w:val="ArticleScripture"/>
        <w:jc w:val="left"/>
      </w:pPr>
      <w:r>
        <w:rPr>
          <w:rFonts w:ascii="Leelawadee UI" w:hAnsi="Leelawadee UI" w:eastAsia="Leelawadee UI" w:cs="Leelawadee UI"/>
        </w:rPr>
        <w:t>បន្ទាប់មក ខ្ញុំបានលើកភ្នែកឡើង មើល ហើយ មើលចុះ មានចៀមឈ្មោលមួយឈរនៅមុខទន្លេ ដែលមានស្នែងពីរ ហើយស្នែងទាំងពីរនោះខ្ពស់ ប៉ុន្តែមួយខ្ពស់ជាងមួយទៀត ហើយស្នែងដែលខ្ពស់ជាងនោះ បានដុះឡើងក្រោយ។ ដានីយ៉ែល 8:3។</w:t>
      </w:r>
    </w:p>
    <w:p>
      <w:pPr>
        <w:pStyle w:val="ArticleBody"/>
        <w:jc w:val="left"/>
      </w:pPr>
      <w:r>
        <w:rPr>
          <w:rFonts w:ascii="Leelawadee UI" w:hAnsi="Leelawadee UI" w:eastAsia="Leelawadee UI" w:cs="Leelawadee UI"/>
        </w:rPr>
        <w:t>ក្នុងប្រវត្តិសាស្ត្រព្យាករណ៍អំពីសត្វសាហាវនៃផែនដី និងស្នែងទាំងពីររបស់វា ស្នែងប្រូតេស្តង់ត្រូវបានកំណត់អត្តសញ្ញាណជាមុនសិន ប៉ុន្តែជំនួសឲ្យការឡើងឡើង និងបញ្ចប់កិច្ចការ វាបានដកថយចូលទៅក្នុងទីរហោស្ថាននៃភាពខ្វាក់ភ្នែកបែបឡៅឌីសេ។ ក្នុងប្រវត្តិសាស្ត្រនៅពេលស្នែងសាធារណរដ្ឋនិយាយដូចនាគ ហើយអនុម័តច្បាប់ថ្ងៃអាទិត្យដែលជិតមកដល់ នោះស្នែងប្រូតេស្តង់ដ៏ពិតនឹងត្រូវបានលើកឡើងនៅទីបំផុតជាទង់សញ្ញាមួយ។ មានតែអ្នកអាដ</w:t>
      </w:r>
      <w:r>
        <w:rPr>
          <w:rFonts w:ascii="Sylfaen" w:hAnsi="Sylfaen" w:eastAsia="Sylfaen" w:cs="Sylfaen"/>
        </w:rPr>
        <w:t>վեն</w:t>
      </w:r>
      <w:r>
        <w:rPr>
          <w:rFonts w:ascii="Leelawadee UI" w:hAnsi="Leelawadee UI" w:eastAsia="Leelawadee UI" w:cs="Leelawadee UI"/>
        </w:rPr>
        <w:t>ទីស្ទថ្ងៃទីប្រាំពីរបែបឡៅឌីសេប៉ុណ្ណោះដែលទទួលស្គាល់ការសាកល្បងដែលតំណាងដោយការបង្កើតរូបសំណាកនៃសត្វសាហាវ នឹងទទួលត្រារបស់ព្រះ នៅពេលទ្វារព្រះគុណបិទ។ សារដែលកំណត់អត្តសញ្ញាណដំណើរការនៃការសាកល្បងនេះ ឥឡូវនេះកំពុងត្រូវបានបើកត្រា សម្រាប់អ្នកណាក៏ដោយដែលប្រាថ្នាចង់ទទួលប្រយោជន៍ដោយសារវា។</w:t>
      </w:r>
    </w:p>
    <w:p>
      <w:pPr>
        <w:pStyle w:val="ArticleScripture"/>
        <w:jc w:val="left"/>
      </w:pPr>
      <w:r>
        <w:rPr>
          <w:rFonts w:ascii="Leelawadee UI" w:hAnsi="Leelawadee UI" w:eastAsia="Leelawadee UI" w:cs="Leelawadee UI"/>
        </w:rPr>
        <w:t>ហើយអេលីយ៉ាបានមកជិតប្រជាជនទាំងអស់ ហើយមានប្រសាសន៍ថា៖ «តើអ្នករាល់គ្នានឹងលំអៀងរវាងទស្សនៈពីរនេះដល់កាលណាទៀត? បើព្រះយេហូវ៉ាជាព្រះ ចូរដើរតាមទ្រង់ចុះ; ប៉ុន្តែបើបាលជាព្រះ នោះចូរដើរតាមវាចុះ»។ ហើយប្រជាជនមិនឆ្លើយគាត់សូម្បីតែមួយម៉ាត់។ ១ ពង្សាវតារក្សត្រ ១៨:២១</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អេលីយ៉ា — លេខដប់បួន</dc:title>
  <dc:subject>ភាពស្រដៀងគ្នាតាមព្យាករណ៍៖ ពីពួក Millerites ទៅកាន់ Future for America ក្នុងវិញ្ញាណរបស់អេលីយ៉ា</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