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អនាគតសម្រាប់អាមេរិក និង ថ្ងៃទី១៨ ខែកក្កដា ឆ្នាំ២០២០ - លេខមួយ</w:t>
      </w:r>
    </w:p>
    <w:p>
      <w:pPr>
        <w:pStyle w:val="ArticleSubtitle"/>
        <w:jc w:val="left"/>
      </w:pPr>
      <w:r>
        <w:rPr>
          <w:rFonts w:ascii="Leelawadee UI" w:hAnsi="Leelawadee UI" w:eastAsia="Leelawadee UI" w:cs="Leelawadee UI"/>
        </w:rPr>
        <w:t>អ្នករស់នៅក្នុងរូងភ្នំនៃសេចក្តីសញ្ញា៖ ម៉ូសេ និង អេលីយ៉ា នៅចុងបញ្ចប់នៃពិភពលោក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2023-08-23</w:t>
      </w:r>
    </w:p>
    <w:p>
      <w:pPr>
        <w:pStyle w:val="ArticleBody"/>
        <w:jc w:val="left"/>
      </w:pPr>
      <w:r>
        <w:rPr>
          <w:rFonts w:ascii="Leelawadee UI" w:hAnsi="Leelawadee UI" w:eastAsia="Leelawadee UI" w:cs="Leelawadee UI"/>
        </w:rPr>
        <w:t>ម៉ូសេ និង អេលីយ៉ា ជានិមិត្តរូបព្យាករណ៍ ដែលអាចយល់តាមបរិបទថា ជានិមិត្តរូបឯកវចនៈនីមួយៗក៏បាន ឬក៏អាចយល់ថា ជានិមិត្តរូបមួយដែលរួមបញ្ចូលព្យាការីទាំងពីរនាក់ក៏បាន។ តាមសក្ខីភាពរបស់ពីរនាក់ កិច្ចការមួយត្រូវបានបង្កើតឲ្យមានស្ថិរភាព ហើយនៅក្នុង វិវរណៈ ជំពូក ១១ ម៉ូសេ និង អេលីយ៉ា តំណាងឲ្យសាក្សីពីរនាក់នៃព្រះគម្ពីរសញ្ញាចាស់ និង សញ្ញាថ្មី។ នៅលើភ្នំនៃការប្រែរូប ដែលតំណាងឲ្យការយាងមកជាលើកទីពីររបស់ព្រះគ្រីស្ទ និមិត្តរូបទ្វេនេះតំណាងឲ្យទាំងមួយសែនបួនម៉ឺនបួនពាន់នាក់ (អេលីយ៉ា) និងពួកអ្នកធ្វើទុក្ខសាក្សី (ម៉ូសេ) នៃវិបត្តិច្បាប់ថ្ងៃអាទិត្យ។ រួមគ្នាជានិមិត្តរូបមួយ នៅក្នុងរូងភ្នំហូរេប ពួកគេតំណាងឲ្យរាស្ត្ររបស់ព្រះនៅចុងបញ្ចប់នៃលោកិយ ដែល «ឮ» «អាន» និង «កាន់ខ្ជាប់» សារដែលជាវិវរណៈមួយអំពីលក្ខណៈរបស់ព្រះ ដែលមានអំណាចបំលែងមនុស្សឡាវឌីសេម្នាក់ឲ្យទៅជាមនុស្សភីឡាដែលហ្វៀម្នាក់។ ឆាប់ៗនេះ (ឆាប់ណាស់) នឹងមកដល់ចំណុចមួយ ដែលនឹងលែងអាចទៅរួចទៀតសម្រាប់ពួកអាដវេនទីស្ទឡាវឌីសេល្ងង់ខ្លៅ ក្នុងការទទួលប្រយោជន៍ពី «ប្រេង» ដែលត្រូវការដើម្បីឆ្លើយតបយ៉ាងត្រឹមត្រូវចំពោះសម្រែកថា «មើល៍ កូនកំលោះមកហើយ»។</w:t>
      </w:r>
    </w:p>
    <w:p>
      <w:pPr>
        <w:pStyle w:val="ArticleScripture"/>
        <w:jc w:val="left"/>
      </w:pPr>
      <w:r>
        <w:rPr>
          <w:rFonts w:ascii="Leelawadee UI" w:hAnsi="Leelawadee UI" w:eastAsia="Leelawadee UI" w:cs="Leelawadee UI"/>
        </w:rPr>
        <w:t>លោកម៉ូសេទូលដល់ព្រះយេហូវ៉ាថា៖ «មើល៍ ទ្រង់មានព្រះបន្ទូលមកខ្ញុំថា “ចូរនាំប្រជាជននេះឡើងទៅ” ប៉ុន្តែទ្រង់មិនបានឲ្យខ្ញុំដឹងថា ទ្រង់នឹងចាត់អ្នកណាឲ្យទៅជាមួយខ្ញុំទេ។ ទោះយ៉ាងណា ទ្រង់បានមានព្រះបន្ទូលថា “អញស្គាល់ឯងតាមឈ្មោះ ហើយឯងក៏បានប្រទះព្រះគុណនៅចំពោះមុខអញដែរ”។ ដូច្នេះឥឡូវនេះ សូមទ្រង់មេត្តា បើខ្ញុំបានប្រទះព្រះគុណនៅចំពោះមុខទ្រង់មែន សូមបង្ហាញផ្លូវរបស់ទ្រង់ដល់ខ្ញុំឥឡូវនេះ ដើម្បីឲ្យខ្ញុំបានស្គាល់ទ្រង់ ដើម្បីឲ្យខ្ញុំបានប្រទះព្រះគុណនៅចំពោះមុខទ្រង់ ហើយសូមពិចារណាថា សាសន៍នេះជាប្រជាជនរបស់ទ្រង់ផង»។ ទ្រង់មានព្រះបន្ទូលថា៖ «វត្តមានរបស់អញនឹងទៅជាមួយឯង ហើយអញនឹងឲ្យឯងបានសម្រាក»។ លោកក៏ទូលទ្រង់ថា៖ «បើវត្តមានរបស់ទ្រង់មិនទៅជាមួយខ្ញុំទេ នោះសូមកុំនាំយើងខ្ញុំឡើងចេញពីទីនេះឡើយ។ ដ្បិតនៅទីនេះ តើគេនឹងដឹងដោយអ្វីថា ខ្ញុំ និងប្រជាជនរបស់ទ្រង់បានប្រទះព្រះគុណនៅចំពោះមុខទ្រង់? មិនមែនដោយសារទ្រង់ទៅជាមួយយើងខ្ញុំទេឬ? ដូច្នេះ ខ្ញុំ និងប្រជាជនរបស់ទ្រង់នឹងបានប្រែក្លាយជាដាច់ដោយឡែកពីសាសន៍ទាំងអស់ដែលនៅលើផែនដី»។ ព្រះយេហូវ៉ាមានព្រះបន្ទូលមកលោកម៉ូសេថា៖ «ការនេះដែលឯងបាននិយាយ អញក៏នឹងធ្វើដែរ ដ្បិតឯងបានប្រទះព្រះគុណនៅចំពោះមុខអញ ហើយអញស្គាល់ឯងតាមឈ្មោះ»។ លោកក៏ទូលថា៖ «សូមទ្រង់មេត្តា បង្ហាញសិរីល្អរបស់ទ្រង់ដល់ខ្ញុំផង»។ ទ្រង់មានព្រះបន្ទូលថា៖ «អញនឹងឲ្យសេចក្តីល្អទាំងអស់របស់អញឆ្លងកាត់នៅមុខឯង ហើយអញនឹងប្រកាសព្រះនាមនៃព្រះយេហូវ៉ានៅមុខឯង។ អញនឹងប្រទានព្រះគុណដល់អ្នកណាដែលអញចង់ប្រទានព្រះគុណ ហើយអញនឹងបង្ហាញសេចក្តីមេត្តាករុណាដល់អ្នកណាដែលអញចង់បង្ហាញសេចក្តីមេត្តាករុណា»។ ទ្រង់មានព្រះបន្ទូលទៀតថា៖ «ឯងមិនអាចឃើញមុខអញបានទេ ដ្បិតគ្មានមនុស្សណាឃើញអញ ហើយនៅរស់បានឡើយ»។ ព្រះយេហូវ៉ាមានព្រះបន្ទូលថា៖ «មើល៍ មានកន្លែងមួយនៅជិតអញ ហើយឯងត្រូវឈរលើថ្មដា។ ហើយនឹងកើតមានឡើងថា កាលណាសិរីល្អរបស់អញឆ្លងកាត់ អញនឹងដាក់ឯងនៅក្នុងប្រហោងថ្មនោះ ហើយនឹងបាំងឯងដោយដៃរបស់អញ ក្នុងពេលដែលអញឆ្លងកាត់។ បន្ទាប់មក អញនឹងដកដៃអញចេញ ហើយឯងនឹងឃើញផ្នែកខាងក្រោយរបស់អញ ប៉ុន្តែមុខអញនោះមិនអាចឃើញបានឡើយ»។ ព្រះយេហូវ៉ាមានព្រះបន្ទូលមកលោកម៉ូសេថា៖ «ចូរឆ្លាក់បន្ទះថ្មពីរ ដូចបន្ទះដំបូង ហើយអញនឹងសរសេរនៅលើបន្ទះទាំងនេះនូវពាក្យទាំងឡាយដែលមាននៅលើបន្ទះដំបូង ដែលឯងបានបំបែក។ ចូរត្រៀមខ្លួនឲ្យរួចនៅពេលព្រឹក ហើយឡើងមកភ្នំស៊ីណាយនៅពេលព្រឹក ព្រមទាំងឈរនៅទីនោះចំពោះមុខអញលើកំពូលភ្នំ។ កុំឲ្យមានអ្នកណាឡើងមកជាមួយឯងឡើយ ហើយក៏កុំឲ្យឃើញអ្នកណាម្នាក់នៅទូទាំងភ្នំនោះដែរ ទាំងហ្វូងចៀម ឬហ្វូងគោ ក៏កុំឲ្យស៊ីស្មៅនៅមុខភ្នំនោះផង»។ លោកក៏ឆ្លាក់បន្ទះថ្មពីរ ដូចបន្ទះដំបូង ហើយលោកម៉ូសេក្រោកឡើងពីព្រលឹម ហើយឡើងទៅភ្នំស៊ីណាយ ដូចព្រះយេហូវ៉ាបានបង្គាប់លោក ហើយកាន់បន្ទះថ្មទាំងពីរនៅក្នុងដៃ។ ព្រះយេហូវ៉ាក៏យាងចុះមកក្នុងពពក ហើយឈរជាមួយលោកនៅទីនោះ រួចប្រកាសព្រះនាមនៃព្រះយេហូវ៉ា។ ព្រះយេហូវ៉ាបានយាងឆ្លងកាត់នៅមុខលោក ហើយប្រកាសថា៖ «ព្រះយេហូវ៉ា ព្រះយេហូវ៉ាជាព្រះដ៏មានព្រះហឫទ័យមេត្តាករុណា និងប្រកបដោយព្រះគុណ ទ្រង់យឺតនឹងកំហឹង ហើយបរិបូរដោយសេចក្តីល្អ និងសេចក្តីពិត ទ្រង់រក្សាសេចក្តីមេត្តាករុណាទុកសម្រាប់មនុស្សរាប់ពាន់ ទ្រង់អត់ទោសអំពើទុច្ចរិត ការរំលង និងអំពើបាប ប៉ុន្តែទ្រង់មិនដោះលែងអ្នកមានទោសឡើយ ដោយទ្រង់ទារទោសអំពើទុច្ចរិតរបស់ឪពុកមកលើកូន និងលើចៅ រហូតដល់ជំនាន់ទីបី និងទីបួន»។ លោកម៉ូសេក៏ប្រញាប់ឱនក្បាលដល់ដី ហើយថ្វាយបង្គំ។ លោកទូលថា៖ «ឱព្រះអម្ចាស់អើយ បើឥឡូវនេះខ្ញុំបានប្រទះព្រះគុណនៅចំពោះមុខទ្រង់មែន សូមព្រះអម្ចាស់របស់ខ្ញុំមេត្តាយាងទៅនៅកណ្តាលយើងខ្ញុំផង ដ្បិតនេះជាប្រជាជនរឹងក ឯសូមអត់ទោសអំពើទុច្ចរិត និងអំពើបាបរបស់យើងខ្ញុំ ហើយទទួលយើងខ្ញុំទុកជាមរតករបស់ទ្រង់»។ ទ្រង់មានព្រះបន្ទូលថា៖ «មើល៍ អញកំពុងតាំងសញ្ញាសម្ពន្ធមួយ។ នៅចំពោះមុខប្រជាជនរបស់ឯងទាំងអស់ អញនឹងធ្វើការអស្ចារ្យទាំងឡាយ ដែលមិនធ្លាប់បានធ្វើនៅទូទាំងផែនដី ឬក្នុងសាសន៍ណាមួយឡើយ ហើយប្រជាជនទាំងអស់ដែលឯងស្ថិតនៅកណ្តាលនោះ នឹងឃើញកិច្ចការរបស់ព្រះយេហូវ៉ា ដ្បិតអ្វីដែលអញនឹងធ្វើជាមួយឯងនោះជាការគួរឲ្យស្ញែងខ្លាច»។ និក្ខមនំ 33:12–34:10។</w:t>
      </w:r>
    </w:p>
    <w:p>
      <w:pPr>
        <w:pStyle w:val="ArticleBody"/>
        <w:jc w:val="left"/>
      </w:pPr>
      <w:r>
        <w:rPr>
          <w:rFonts w:ascii="Leelawadee UI" w:hAnsi="Leelawadee UI" w:eastAsia="Leelawadee UI" w:cs="Leelawadee UI"/>
        </w:rPr>
        <w:t>លោកម៉ូសេ តំណាងឲ្យប្រជារាស្ត្ររបស់ព្រះនៅចុងបញ្ចប់នៃពិភពលោក។ ពួកគេគឺជាអ្នកដែលនៅក្នុង «ថ្ងៃចុងក្រោយ» នៃការវិនិច្ឆ័យស៊ើបអង្កេត សូមអង្វរដល់ព្រះឲ្យទ្រង់បង្ហាញ «ផ្លូវ» របស់ទ្រង់ដល់ពួកគេ «ដើម្បីឲ្យ» ពួកគេអាច «ស្គាល់» ព្រះបាន ហើយជាការឆ្លើយតប ពួកគេទទួលបានចម្លើយពីព្រះ ដែលរួមបញ្ចូលទាំងសេចក្តីសន្យាថា «វត្តមាន» របស់ទ្រង់ «នឹងទៅជាមួយ» ពួកគេ ហើយថា ព្រះនឹងប្រទាន «សេចក្តីសម្រាក» ដល់ប្រជាជននោះ។</w:t>
      </w:r>
    </w:p>
    <w:p>
      <w:pPr>
        <w:pStyle w:val="ArticleScripture"/>
        <w:jc w:val="left"/>
      </w:pPr>
      <w:r>
        <w:rPr>
          <w:rFonts w:ascii="Leelawadee UI" w:hAnsi="Leelawadee UI" w:eastAsia="Leelawadee UI" w:cs="Leelawadee UI"/>
        </w:rPr>
        <w:t>ដូច្នេះ ព្រះអម្ចាស់មានព្រះបន្ទូលថា៖ «ចូរឈរនៅតាមផ្លូវទាំងឡាយ ហើយពិនិត្យមើល ហើយសួររកផ្លូវចាស់ៗ ថាផ្លូវល្អនៅឯណា ហើយចូរដើរក្នុងផ្លូវនោះ នោះអ្នករាល់គ្នានឹងបានសេចក្ដីសម្រាកសម្រាប់ព្រលឹងរបស់ខ្លួន។ ប៉ុន្តែពួកគេបាននិយាយថា យើងនឹងមិនដើរក្នុងផ្លូវនោះទេ។ ម្យ៉ាងទៀត យើងបានតែងតាំងអ្នកយាមលើអ្នករាល់គ្នា ដោយនិយាយថា ចូរស្តាប់សំឡេងត្រែ។ ប៉ុន្តែពួកគេបាននិយាយថា យើងនឹងមិនស្តាប់ទេ»។ យេរេមា 6:16, 17។</w:t>
      </w:r>
    </w:p>
    <w:p>
      <w:pPr>
        <w:pStyle w:val="ArticleBody"/>
        <w:jc w:val="left"/>
      </w:pPr>
      <w:r>
        <w:rPr>
          <w:rFonts w:ascii="Leelawadee UI" w:hAnsi="Leelawadee UI" w:eastAsia="Leelawadee UI" w:cs="Leelawadee UI"/>
        </w:rPr>
        <w:t>យេរេមាបានសម្គាល់ក្រុមមនុស្សមួយប្រភេទដែលបដិសេធមិន “មើលឃើញ” និង “ស្តាប់បង្គាប់” ហេតុនេះហើយបានជាពួកគេមិនទទួលបាន “សេចក្ដីសម្រាក” ដែលបានសន្យាចំពោះអស់អ្នកដែលស្វែងរក “ផ្លូវដ៏ល្អ” ហើយ “ដើរនៅក្នុងផ្លូវនោះ”។ អេសាយបានកំណត់ថា សេចក្ដីសម្រាកនោះគឺជា “ការធ្វើឲ្យស្រស់ស្រាយឡើងវិញ”។</w:t>
      </w:r>
    </w:p>
    <w:p>
      <w:pPr>
        <w:pStyle w:val="ArticleScripture"/>
        <w:jc w:val="left"/>
      </w:pPr>
      <w:r>
        <w:rPr>
          <w:rFonts w:ascii="Leelawadee UI" w:hAnsi="Leelawadee UI" w:eastAsia="Leelawadee UI" w:cs="Leelawadee UI"/>
        </w:rPr>
        <w:t>តើទ្រង់នឹងបង្រៀនចំណេះដឹងដល់អ្នកណា? ហើយទ្រង់នឹងធ្វើឲ្យអ្នកណាយល់អំពីសេចក្តីបង្រៀន? គឺដល់ពួកដែលបានផ្តាច់ពីទឹកដោះហើយ និងត្រូវបានដកចេញពីដោះម្តាយ។ ដ្បិតបញ្ញត្តិត្រូវមានលើបញ្ញត្តិ បញ្ញត្តិលើបញ្ញត្តិ; បន្ទាត់លើបន្ទាត់ បន្ទាត់លើបន្ទាត់; នៅទីនេះបន្តិច ហើយនៅទីនោះបន្តិច។ ដ្បិតទ្រង់នឹងមានព្រះបន្ទូលទៅកាន់ប្រជាជននេះ ដោយបបូរមាត់និយាយរអាក់រអួល និងដោយភាសាមួយទៀត។ ដល់ពួកគេ ទ្រង់បានមានព្រះបន្ទូលថា៖ «នេះជាការសម្រាក ដែលដោយសារនេះ អ្នករាល់គ្នាអាចធ្វើឲ្យអ្នកនឿយហត់បានសម្រាក; ហើយនេះជាការធ្វើឲ្យស្រស់ស្រាយឡើងវិញ»។ ទោះជាយ៉ាងណា ពួកគេមិនព្រមស្តាប់ទេ។ ប៉ុន្តែព្រះបន្ទូលរបស់ព្រះយេហូវ៉ាបានមកដល់ពួកគេជា បញ្ញត្តិលើបញ្ញត្តិ បញ្ញត្តិលើបញ្ញត្តិ; បន្ទាត់លើបន្ទាត់ បន្ទាត់លើបន្ទាត់; នៅទីនេះបន្តិច ហើយនៅទីនោះបន្តិច; ដើម្បីឲ្យពួកគេអាចទៅ ហើយដួលថយក្រោយ ហើយត្រូវបំបាក់ ត្រូវជាប់អន្ទាក់ និងត្រូវចាប់បាន។ អេសាយ 28:9–13។</w:t>
      </w:r>
    </w:p>
    <w:p>
      <w:pPr>
        <w:pStyle w:val="ArticleBody"/>
        <w:jc w:val="left"/>
      </w:pPr>
      <w:r>
        <w:rPr>
          <w:rFonts w:ascii="Leelawadee UI" w:hAnsi="Leelawadee UI" w:eastAsia="Leelawadee UI" w:cs="Leelawadee UI"/>
        </w:rPr>
        <w:t>«ការសម្រាក» និង «ការស្រស់ស្រាយឡើងវិញ» តំណាងឲ្យភ្លៀងចុងក្រោយ ដែលត្រូវបានចាក់ស្រោចចុះមក ក្នុងអំឡុងពេលនៃការប្រកាសសារព្រមានចុងក្រោយ។</w:t>
      </w:r>
    </w:p>
    <w:p>
      <w:pPr>
        <w:pStyle w:val="ArticleScripture"/>
        <w:jc w:val="left"/>
      </w:pPr>
      <w:r>
        <w:rPr>
          <w:rFonts w:ascii="Leelawadee UI" w:hAnsi="Leelawadee UI" w:eastAsia="Leelawadee UI" w:cs="Leelawadee UI"/>
        </w:rPr>
        <w:t>«ខ្ញុំត្រូវបានបង្ហាញឲ្យមើលចុះទៅកាន់ពេលវេលាដែលសាររបស់ទេវតាទីបីកំពុងបិទបញ្ចប់។ អំណាចរបស់ព្រះបានសណ្ឋិតលើប្រជាជនរបស់ទ្រង់; ពួកគេបានបំពេញកិច្ចការរបស់ខ្លួនរួចហើយ ហើយបានត្រៀមខ្លួនសម្រាប់ម៉ោងនៃការល្បងលដែលនៅខាងមុខពួកគេ។ ពួកគេបានទទួលភ្លៀងចុងក្រោយ ឬការស្រស់ថ្លាឡើងវិញពីវត្តមានរបស់ព្រះអម្ចាស់ ហើយសក្ខីកម្មដ៏រស់បានត្រូវបានធ្វើឲ្យរស់ឡើងវិញ។ ការព្រមានដ៏ធំចុងក្រោយបានបន្លឺឡើងគ្រប់ទីកន្លែង ហើយវាបានក្រើនរំញោច និងធ្វើឲ្យអ្នកស្រុកនៅផែនដីដែលមិនព្រមទទួលសារនោះ មានកំហឹងយ៉ាងខ្លាំង»។ Early Writings, 279.</w:t>
      </w:r>
    </w:p>
    <w:p>
      <w:pPr>
        <w:pStyle w:val="ArticleBody"/>
        <w:jc w:val="left"/>
      </w:pPr>
      <w:r>
        <w:rPr>
          <w:rFonts w:ascii="Leelawadee UI" w:hAnsi="Leelawadee UI" w:eastAsia="Leelawadee UI" w:cs="Leelawadee UI"/>
        </w:rPr>
        <w:t>ព្រះសន្យាអំពី «ការសម្រាក» ឬ «ការស្រស់ស្រាយឡើងវិញ» ដែលជា «ភ្លៀងចុងក្រោយ» នោះ រួមបញ្ចូលទាំងព្រះសន្យាដែលបានប្រទានដល់លោកម៉ូសេនៅក្នុងរូងភ្នំផងដែរ ថា «វត្តមាន» របស់ព្រះនឹងយាងទៅជាមួយប្រជារាស្ត្ររបស់ទ្រង់។</w:t>
      </w:r>
    </w:p>
    <w:p>
      <w:pPr>
        <w:pStyle w:val="ArticleScripture"/>
        <w:jc w:val="left"/>
      </w:pPr>
      <w:r>
        <w:rPr>
          <w:rFonts w:ascii="Leelawadee UI" w:hAnsi="Leelawadee UI" w:eastAsia="Leelawadee UI" w:cs="Leelawadee UI"/>
        </w:rPr>
        <w:t>«កិច្ចការនេះនឹងស្រដៀងនឹងកិច្ចការនៅថ្ងៃបុណ្យទី៥០។ ដូចដែល “ភ្លៀងដំបូង” ត្រូវបានប្រទានមក ក្នុងការចាក់បង្ហូរព្រះវិញ្ញាណបរិសុទ្ធនៅដើមការផ្សាយដំណឹងល្អ ដើម្បីបង្កឲ្យគ្រាប់ពូជដ៏មានតម្លៃដុះលូតឡើង ដូច្នេះ “ភ្លៀងចុងក្រោយ” ក៏នឹងត្រូវបានប្រទានមកនៅទីបញ្ចប់របស់វា ដើម្បីឲ្យផលចម្រូតទុំ។ “នោះយើងនឹងបានដឹង ប្រសិនបើយើងខិតខំបន្តដើម្បីស្គាល់ព្រះយេហូវ៉ា; ការយាងមករបស់ទ្រង់បានរៀបចំទុកដូចពន្លឺព្រឹក; ហើយទ្រង់នឹងយាងមករកយើងដូចជាភ្លៀង ដូចជាភ្លៀងចុងក្រោយ និងភ្លៀងដំបូងមកលើផែនដី។” (Hosea 6:3.) “ឱកូនចៅស៊ីយ៉ូនអើយ ដូច្នេះ ចូរមានសេចក្តីអំណរ ហើយរីករាយក្នុងព្រះយេហូវ៉ា ជាព្រះរបស់អ្នករាល់គ្នា; ដ្បិតទ្រង់បានប្រទានភ្លៀងដំបូងមកអ្នករាល់គ្នាតាមខ្នាតសមរម្យ ហើយទ្រង់នឹងបណ្ដាលឲ្យភ្លៀងធ្លាក់ចុះមកសម្រាប់អ្នករាល់គ្នា គឺភ្លៀងដំបូង និងភ្លៀងចុងក្រោយ។” (Joel 2:23.) “នៅគ្រាចុងក្រោយ ព្រះមានបន្ទូលថា យើងនឹងចាក់បង្ហូរពីព្រះវិញ្ញាណរបស់យើងលើមនុស្សសាច់ឈាមទាំងអស់។” “ហើយវានឹងកើតមានថា អស់អ្នកណាដែលអំពាវនាវដល់ព្រះនាមនៃព្រះអម្ចាស់ នោះនឹងបានសង្គ្រោះ។” (Acts 2:17, 21.) កិច្ចការដ៏ធំរបស់ដំណឹងល្អ មិនត្រូវបញ្ចប់ដោយការសម្ដែងអំណាចរបស់ព្រះតិចជាងអ្វីដែលបានសម្គាល់ការចាប់ផ្តើមរបស់វានោះឡើយ។ ទំនាយទាំងឡាយដែលបានសម្រេចក្នុងការចាក់បង្ហូរភ្លៀងដំបូង នៅដើមការផ្សាយដំណឹងល្អ នឹងត្រូវសម្រេចម្តងទៀតក្នុងភ្លៀងចុងក្រោយ នៅទីបញ្ចប់របស់វា។ នេះហើយជាគ្រានៃ “ការធូរស្បើយឡើងវិញ” ដែលសាវកពេត្រុសបានទន្ទឹងរង់ចាំ នៅពេលគាត់បាននិយាយថា “ដូច្នេះ ចូរប្រែចិត្ត ហើយវិលមកវិញ ដើម្បីឲ្យអំពើបាបរបស់អ្នករាល់គ្នាត្រូវបានលុបចោល [ក្នុងការជំនុំជម្រះស៊ើបអង្កេត] នៅពេលគ្រានៃការធូរស្បើយឡើងវិញនឹងមកពីវត្តមានរបស់ព្រះអម្ចាស់; ហើយទ្រង់នឹងចាត់ព្រះយេស៊ូវមក។” (Acts 3:19–20.)»</w:t>
      </w:r>
    </w:p>
    <w:p>
      <w:pPr>
        <w:pStyle w:val="ArticleScripture"/>
        <w:jc w:val="left"/>
      </w:pPr>
      <w:r>
        <w:rPr>
          <w:rFonts w:ascii="Leelawadee UI" w:hAnsi="Leelawadee UI" w:eastAsia="Leelawadee UI" w:cs="Leelawadee UI"/>
        </w:rPr>
        <w:t>“អ្នកបម្រើរបស់ព្រះ ដោយមុខមាត់របស់ពួកគេត្រូវបានបំភ្លឺ ហើយភ្លឺចែងចាំងដោយការថ្វាយខ្លួនបរិសុទ្ធ នឹងប្រញាប់ប្រញាល់ពីកន្លែងមួយទៅកន្លែងមួយ ដើម្បីប្រកាសសារពីស្ថានសួគ៌។ ដោយសំឡេងរាប់ពាន់ នៅទូទាំងផែនដី ការព្រមាននឹងត្រូវបានប្រគល់ឲ្យ។ អព្ភូតហេតុនានានឹងត្រូវបានប្រព្រឹត្ត អ្នកជំងឺនឹងបានជាសះស្បើយ ហើយទីសម្គាល់ និងការអស្ចារ្យនានានឹងអមដំណើរអ្នកជឿ។ សាតាំងក៏ប្រតិបត្តិការដោយការអស្ចារ្យក្លែងក្លាយផងដែរ ទាំងនាំភ្លើងចុះពីលើមេឃមកនៅចំពោះមុខមនុស្ស។ (វិវរណៈ 13:13) ដូច្នេះ អ្នកស្នាក់នៅលើផែនដីនឹងត្រូវបាននាំឲ្យកំណត់ជំហររបស់ខ្លួន។” The Great Controversy, 611, 612.</w:t>
      </w:r>
    </w:p>
    <w:p>
      <w:pPr>
        <w:pStyle w:val="ArticleBody"/>
        <w:jc w:val="left"/>
      </w:pPr>
      <w:r>
        <w:rPr>
          <w:rFonts w:ascii="Leelawadee UI" w:hAnsi="Leelawadee UI" w:eastAsia="Leelawadee UI" w:cs="Leelawadee UI"/>
        </w:rPr>
        <w:t>ការចាក់បង្ហូរព្រះវិញ្ញាណបរិសុទ្ធនៅក្នុងគ្រាចុងក្រោយ ត្រូវបានបង្ហាញជាគំរូទុកជាមុនដោយការចាក់បង្ហូរព្រះវិញ្ញាណបរិសុទ្ធនៅដើមដំបូងនៃការប្រកាសដំណឹងល្អ។ «ព្រះបន្ទូលរបស់ព្រះយេហូវ៉ាដល់ពួកគេ» សម្រាប់អស់អ្នកដែលមិនព្រមស្តាប់អ្វីដែលព្រះវិញ្ញាណមានបន្ទូលទៅកាន់ក្រុមជំនុំទាំងឡាយ គឺជាគោលការណ៍ទំនាយនៃការបន្ថែមបន្ទាត់ប្រវត្តិសាស្ត្រទំនាយមួយទៅលើបន្ទាត់ប្រវត្តិសាស្ត្រទំនាយមួយទៀត ដើម្បីបង្ហាញអំពីចុងបញ្ចប់នៃពិភពលោក។ នេះមិនមែនតិចជាងគោលការណ៍ដែលថា ចុងបញ្ចប់នៃរឿងមួយ ត្រូវបានបង្ហាញដោយដើមដំបូងនៃរឿងនោះឡើយ។ ច្បាប់ទំនាយនេះ ត្រូវបានបដិសេធដោយប្រជាជនឡៅឌីសេជាមនុស្សល្ងង់ខ្លៅនៃសាសនាចក្រ Seventh-day Adventist។ នៅពេលវាត្រូវបានទទួលយក ព្រះអាច «បង្រៀនចំណេះដឹង» ដែលដានីយ៉ែលកំណត់ថា នឹងកើនឡើងនៅគ្រាចុងបញ្ចប់ ហើយចំណេះដឹងដដែលនោះហើយដែលហូសេនិយាយថា រាស្ត្ររបស់ព្រះត្រូវវិនាស ដោយព្រោះតែពួកគេបដិសេធវា។ ពួកក្រុមនៅក្នុងអេសាយ និងយេរេមា ដែលបដិសេធមិនព្រមឮ ឬមិនព្រមឃើញ បដិសេធ «ការធូរស្រាលឡើងវិញ» ដែលជា «ការសម្រាក» ដែលព្រះសន្យាថានឹងប្រទានដល់រាស្ត្ររបស់ទ្រង់នៅ «ថ្ងៃចុងក្រោយ» ដើម្បីឲ្យពួកគេអាចឆ្លងកាត់វិបត្តិនៅចុងបញ្ចប់នៃគ្រាទាំងឡាយដោយសុវត្ថិភាព។</w:t>
      </w:r>
    </w:p>
    <w:p>
      <w:pPr>
        <w:pStyle w:val="ArticleBody"/>
        <w:jc w:val="left"/>
      </w:pPr>
      <w:r>
        <w:rPr>
          <w:rFonts w:ascii="Leelawadee UI" w:hAnsi="Leelawadee UI" w:eastAsia="Leelawadee UI" w:cs="Leelawadee UI"/>
        </w:rPr>
        <w:t>“ព្រះនាមនៃព្រះអម្ចាស់” (អត្តចរិត) ដែលព្រះទ្រង់បានប្រកាសដល់ម៉ូសេ គឺថា “ព្រះអម្ចាស់ជាព្រះ” ទ្រង់ “ពេញដោយព្រះហឫទ័យមេត្តាករុណា និងព្រះគុណ អត់ធ្មត់យូរ ហើយបរិបូរដោយសេចក្ដីសប្បុរស និងសេចក្ដីពិត”។ អត្តចរិតរបស់ទ្រង់គឺមេត្តាករុណា និងសេចក្ដីពិត។ សេចក្ដីពិត ដែលតំណាងឲ្យអត្តចរិតរបស់ទ្រង់ តែងតែជាប់ទាក់ទងនឹងមេត្តាករុណារបស់ទ្រង់ជានិច្ច ព្រោះគ្មានមនុស្សណាអាចយល់សេចក្ដីពិតរបស់ទ្រង់បានទេ លុះត្រាតែព្រះទ្រង់ប្រទានមេត្តាករុណាដល់ពួកគេជាមុនសិន ពីព្រោះមនុស្សទាំងអស់បានធ្វើបាប ហើយខ្វះមិនដល់សិរីល្អ (អត្តចរិត) របស់ព្រះ។ សេចក្ដីពិតដែលថា ព្រះយេស៊ូវគ្រីស្ទជាអាល់ផា និងអូមេហ្គា ត្រូវបានទទួលស្គាល់ និងកាន់រក្សាដោយអស់អ្នកដែលព្រះបានអភ័យទោសចំពោះអំពើទុច្ចរិត និងបាបរបស់ពួកគេ។ ការអភ័យទោសនោះកើតមាននៅក្នុងឆាកចុងក្រោយនៃការជំនុំជម្រះស៊ើបអង្កេត។ អស់អ្នកដែលទ្រង់ប្រទានមេត្តាករុណាដល់ ហើយដូច្នេះអភ័យទោសបាបរបស់ពួកគេ ទ្រង់ទទួលយកពួកគេជាមរតករបស់ទ្រង់ ហើយចូលក្នុងសេចក្ដីសញ្ញាជាមួយពួកគេ។</w:t>
      </w:r>
    </w:p>
    <w:p>
      <w:pPr>
        <w:pStyle w:val="ArticleScripture"/>
        <w:jc w:val="left"/>
      </w:pPr>
      <w:r>
        <w:rPr>
          <w:rFonts w:ascii="Leelawadee UI" w:hAnsi="Leelawadee UI" w:eastAsia="Leelawadee UI" w:cs="Leelawadee UI"/>
        </w:rPr>
        <w:t>«នៅក្នុងថ្ងៃចុងក្រោយនៃប្រវត្តិសាស្ត្ររបស់ផែនដីនេះ ព្រះបន្ទូលសញ្ញារបស់ព្រះជាមួយនឹងប្រជារាស្ត្ររបស់ទ្រង់ដែលកាន់តាមបញ្ញត្តិរបស់ទ្រង់ ត្រូវតែបានបន្តសារឡើងវិញ»។ Review and Herald, February 26, 1914.</w:t>
      </w:r>
    </w:p>
    <w:p>
      <w:pPr>
        <w:pStyle w:val="ArticleBody"/>
        <w:jc w:val="left"/>
      </w:pPr>
      <w:r>
        <w:rPr>
          <w:rFonts w:ascii="Leelawadee UI" w:hAnsi="Leelawadee UI" w:eastAsia="Leelawadee UI" w:cs="Leelawadee UI"/>
        </w:rPr>
        <w:t>ព្យាការីទាំងអស់ រួមទាំងលោកម៉ូសេ កំពុងកំណត់សម្គាល់អំពីថ្ងៃចុងក្រោយនៃការជំនុំជម្រះស៊ើបអង្កេត នៅពេលដែលព្រះជាម្ចាស់បន្តកិច្ចព្រមព្រៀងរបស់ទ្រង់ជាមួយនឹងអ្នកដែលត្រូវបានសម្គាល់ថាជាមួយរយសែសិបបួនពាន់នាក់។ ហើយនៅពេលកិច្ចព្រមព្រៀងនោះត្រូវបានបង្កើតឡើង ព្រះជាម្ចាស់ «នឹងធ្វើការអស្ចារ្យទាំងឡាយ ដែលមិនធ្លាប់បានធ្វើនៅលើផែនដីទាំងមូល ឬនៅក្នុងសាសន៍ណាមួយឡើយ; ហើយប្រជាជនទាំងអស់ដែលអ្នកស្ថិតនៅកណ្តាលពួកគេ នឹងឃើញព្រះរាជកិច្ចរបស់ព្រះយេហូវ៉ា ដ្បិតអ្វីដែលយើងនឹងធ្វើជាមួយអ្នក នោះជារឿងគួរឲ្យស្ញែងខ្លាច»។</w:t>
      </w:r>
    </w:p>
    <w:p>
      <w:pPr>
        <w:pStyle w:val="ArticleBody"/>
        <w:jc w:val="left"/>
      </w:pPr>
      <w:r>
        <w:rPr>
          <w:rFonts w:ascii="Leelawadee UI" w:hAnsi="Leelawadee UI" w:eastAsia="Leelawadee UI" w:cs="Leelawadee UI"/>
        </w:rPr>
        <w:t>បទពិសោធន៍របស់ម៉ូសេនៅក្នុងរូងភ្នំលើភ្នំហូរេប ដែលគេស្គាល់ផងដែរថាជាភ្នំស៊ីណាយ ត្រូវបានដាក់នៅក្នុងបរិបទនៃការតស៊ូរបស់ម៉ូសេជាមួយប្រជាជនរបស់ព្រះ។ ការតស៊ូរបស់គាត់គឺដើម្បីសម្រេចកិច្ចការដែលព្រះបានប្រទានឱ្យគាត់។ ម៉ូសេកំពុងស្ថិតក្នុងការតស៊ូទាក់ទងនឹងសាររបស់ព្រះចំពោះពិភពលោក។ មុនពេលព្រះអម្ចាស់បង្ហាញសិរីល្អរបស់ទ្រង់ដល់ម៉ូសេ យើងឃើញម៉ូសេប្រើហេតុផលទាស់នឹងព្រះអម្ចាស់ ដោយលើកឡើងថា ប្រសិនបើព្រះអម្ចាស់បំផ្លាញពួកអ្នកបះបោរដែលទើបតែបានរាំជុំវិញកូនគោមាសរបស់អើរ៉ុន នោះការបំផ្លាញពួកអ្នកបះបោរនោះនឹងបំផ្លាញសារដែលកំពុងសម្គាល់អំណាចរបស់ព្រះ។</w:t>
      </w:r>
    </w:p>
    <w:p>
      <w:pPr>
        <w:pStyle w:val="ArticleScripture"/>
        <w:jc w:val="left"/>
      </w:pPr>
      <w:r>
        <w:rPr>
          <w:rFonts w:ascii="Leelawadee UI" w:hAnsi="Leelawadee UI" w:eastAsia="Leelawadee UI" w:cs="Leelawadee UI"/>
        </w:rPr>
        <w:t>ព្រះយេហូវ៉ាមានព្រះបន្ទូលទៅកាន់ម៉ូសេថា៖ «យើងបានឃើញប្រជាជននេះហើយ ហើយមើល៍ ពួកគេជាប្រជាជនរឹងកណាស់។ ដូច្នេះឥឡូវនេះ ចូរទុកឲ្យយើងនៅឯងចុះ ដើម្បីឲ្យសេចក្តីកំហឹងរបស់យើងឆេះឡើងទាស់នឹងពួកគេ ហើយដើម្បីឲ្យយើងបំផ្លាញពួកគេ; រួចយើងនឹងធ្វើឲ្យអ្នកក្លាយជាជាតិសាសន៍ដ៏ធំមួយ»។ តែម៉ូសេបានទូលអង្វរព្រះយេហូវ៉ាជាព្រះនៃលោកថា៖ «ឱព្រះអម្ចាស់អើយ ហេតុអ្វីបានជាសេចក្តីកំហឹងរបស់ទ្រង់ឆេះឡើងទាស់នឹងប្រជាជនរបស់ទ្រង់ ដែលទ្រង់បាននាំចេញពីស្រុកអេស៊ីព្ទ ដោយព្រះចេស្តាដ៏ធំ និងដោយព្រះហស្តដ៏មានឫទ្ធានុភាព? ហេតុអ្វីបានជាជនជាតិអេស៊ីព្ទត្រូវនិយាយថា ‘ទ្រង់បាននាំពួកគេចេញមកដោយមានបំណងអាក្រក់ គឺដើម្បីសម្លាប់ពួកគេនៅលើភ្នំទាំងឡាយ ហើយបំផ្លាញពួកគេចេញពីមុខផែនដី’? សូមបង្វែរចេញពីសេចក្តីកំហឹងដ៏សាហាវរបស់ទ្រង់ ហើយសូមប្រែព្រះទ័យពីអាក្រក់នេះដែលប្រឆាំងនឹងប្រជាជនរបស់ទ្រង់។ សូមនឹកចាំអ័ប្រាហាំ អ៊ីសាក និងអ៊ីស្រាអែល ជាអ្នកបម្រើរបស់ទ្រង់ ដែលទ្រង់បានស្បថដោយព្រះអង្គទ្រង់ផ្ទាល់ ហើយមានព្រះបន្ទូលដល់ពួកគេថា ‘យើងនឹងបង្កើនពូជពង្សរបស់អ្នកឲ្យច្រើនដូចផ្កាយនៅលើមេឃ ហើយដីទាំងអស់នេះដែលយើងបាននិយាយនោះ យើងនឹងប្រទានដល់ពូជពង្សរបស់អ្នក ហើយពួកគេនឹងទទួលជាមរតករហូតតទៅ’»។ ហើយព្រះយេហូវ៉ាបានប្រែព្រះទ័យពីអាក្រក់ដែលទ្រង់បានគិតថានឹងធ្វើដល់ប្រជាជនរបស់ទ្រង់។ និក្ខមនំ ៣២:៩–១៤។</w:t>
      </w:r>
    </w:p>
    <w:p>
      <w:pPr>
        <w:pStyle w:val="ArticleBody"/>
        <w:jc w:val="left"/>
      </w:pPr>
      <w:r>
        <w:rPr>
          <w:rFonts w:ascii="Leelawadee UI" w:hAnsi="Leelawadee UI" w:eastAsia="Leelawadee UI" w:cs="Leelawadee UI"/>
        </w:rPr>
        <w:t>បទពិសោធន៍ក្នុងរូងភ្នំរបស់ម៉ូសេ រួមបញ្ចូលសារដែលម៉ូសេត្រូវបានតែងតាំងឲ្យនាំមកបង្ហាញដល់លោកិយ។ សក្ខីភាពអំពីព្រះអម្ចាស់ដែលយាងកាត់មុខម៉ូសេ ហើយប្រកាសអំពីព្រះលក្ខណៈរបស់ទ្រង់ ត្រូវបានដាក់ស្ថិតនៅក្នុងបរិបទនៃសារខាងក្នុងមួយស្តីអំពីប្រជារាស្ត្របះបោររបស់ព្រះ (Laodicean) ហើយបរិបទនៃបទពិសោធន៍ក្នុងរូងភ្នំរបស់អេលីយ៉ា ត្រូវបានដាក់ស្ថិតនៅក្នុងការតស៊ូរបស់គាត់ជាមួយនឹងយេសេបិល ឬសហភាពបីផ្នែកនៃសហរដ្ឋអាមេរិក សម្តេចប៉ាប និងអង្គការសហប្រជាជាតិ។ មួយតំណាងឲ្យសារខាងក្នុងសម្រាប់ក្រុមជំនុំ មួយទៀតតំណាងឲ្យសារខាងក្រៅសម្រាប់លោកិយ ប៉ុន្តែសាក្សីទាំងពីរ គឺម៉ូសេ និងអេលីយ៉ា ស្ថិតនៅក្នុងរូងភ្នំហូរ៉ែបដូចគ្នា ហើយពួកគេទាំងពីរត្រូវបានតំណាងនៅក្នុងរូងភ្នំនោះនៅចុងបញ្ចប់នៃលោកិយ។</w:t>
      </w:r>
    </w:p>
    <w:p>
      <w:pPr>
        <w:pStyle w:val="ArticleScripture"/>
        <w:jc w:val="left"/>
      </w:pPr>
      <w:r>
        <w:rPr>
          <w:rFonts w:ascii="Leelawadee UI" w:hAnsi="Leelawadee UI" w:eastAsia="Leelawadee UI" w:cs="Leelawadee UI"/>
        </w:rPr>
        <w:t>អាហាប់បានទូលនាងយេសេបិលអំពីអ្វីទាំងអស់ដែលអេលីយ៉ាបានធ្វើ ហើយទាំងអំពីរបៀបដែលគាត់បានសម្លាប់ពួកហោរាទាំងអស់ដោយដាវ។ នោះនាងយេសេបិលបានចាត់អ្នកនាំសារម្នាក់ទៅឯអេលីយ៉ា ដោយពោលថា «សូមឲ្យពួកព្រះធ្វើដូច្នេះដល់ខ្ញុំ ហើយលើសពីនោះទៀតផង ប្រសិនបើនៅថ្ងៃស្អែកវេលានេះ ខ្ញុំមិនធ្វើឲ្យជីវិតរបស់អ្នកដូចជាជីវិតរបស់ម្នាក់ក្នុងចំណោមពួកនោះទេ»។ កាលគាត់ឃើញដូច្នោះ គាត់ក៏ក្រោកឡើង ហើយរត់ដើម្បីរក្សាជីវិតខ្លួន ទៅដល់ក្រុងបៀរសេបា ដែលជារបស់ស្រុកយូដា ហើយទុកអ្នកបម្រើរបស់គាត់នៅទីនោះ។ តែគាត់ផ្ទាល់បានធ្វើដំណើរចូលទៅក្នុងទីរហោស្ថានអស់មួយថ្ងៃ ហើយមកអង្គុយក្រោមដើមជូនីភើរមួយ។ គាត់បានអង្វរសុំសម្រាប់ខ្លួនឯងឲ្យស្លាប់ ហើយថា «ល្មមហើយ ឥឡូវនេះ ឱព្រះយេហូវ៉ាអើយ សូមដកយកជីវិតទូលបង្គំទៅចុះ ដ្បិតទូលបង្គំមិនប្រសើរជាងបុព្វបុរសរបស់ទូលបង្គំឡើយ»។ កាលគាត់ដេក ហើយលង់និន្ទ្រាក្រោមដើមជូនីភើរនោះ មើល៍ ទេវតាមួយបានប៉ះគាត់ ហើយនិយាយទៅគាត់ថា «ចូរក្រោកឡើង ហើយបរិភោគទៅ»។ គាត់ក៏មើល ហើយមើល៍ មាននំមួយដុតលើរងើកភ្លើង និងក្អមទឹកមួយនៅក្បាលគាត់។ គាត់ក៏បរិភោគ ហើយផឹក រួចដេកចុះវិញ។ ទេវតានៃព្រះយេហូវ៉ាបានមកម្តងទៀតជាលើកទីពីរ ហើយប៉ះគាត់ ព្រមទាំងនិយាយថា «ចូរក្រោកឡើង ហើយបរិភោគទៅ ដ្បិតផ្លូវធ្វើដំណើរនោះវែងពេកសម្រាប់អ្នក»។ គាត់ក៏ក្រោកឡើង បរិភោគ ហើយផឹក ហើយដោយកម្លាំងនៃអាហារនោះ គាត់បានដើរអស់សែសិបថ្ងៃ និងសែសិបយប់ ទៅដល់ហូរេប ជាភ្នំនៃព្រះ។ គាត់មកដល់ទីនោះ ហើយចូលទៅក្នុងរូងភ្នំមួយស្នាក់នៅ។ មើល៍ ព្រះបន្ទូលនៃព្រះយេហូវ៉ាបានមកដល់គាត់ ហើយទ្រង់មានព្រះបន្ទូលទៅគាត់ថា «អេលីយ៉ាអើយ អ្នកមកធ្វើអ្វីនៅទីនេះ?»។ គាត់ទូលថា «ទូលបង្គំមានចិត្តខ្នះខ្នែងយ៉ាងខ្លាំងចំពោះព្រះយេហូវ៉ា ជាព្រះនៃពួកពលបរិវារ ដ្បិតពួកកូនចៅអ៊ីស្រាអែលបានបោះបង់សេចក្តីសញ្ញារបស់ទ្រង់ រំលំអាសនៈរបស់ទ្រង់ ហើយសម្លាប់ពួកហោរារបស់ទ្រង់ដោយដាវ។ នៅសល់តែទូលបង្គំម្នាក់ប៉ុណ្ណោះ ហើយពួកគេកំពុងស្វែងរកជីវិតទូលបង្គំ ដើម្បីដកយកទៅ»។ ទ្រង់មានព្រះបន្ទូលថា «ចូរចេញទៅ ហើយឈរលើភ្នំនៅចំពោះព្រះយេហូវ៉ា»។ មើល៍ ព្រះយេហូវ៉ាបានយាងកាត់ ហើយមានខ្យល់យ៉ាងខ្លាំង និងសន្ធឹកសន្ធាប់បោកបំបែកភ្នំទាំងឡាយ និងបំបែកថ្មទាំងឡាយជាដុំៗនៅចំពោះព្រះយេហូវ៉ា ប៉ុន្តែព្រះយេហូវ៉ាមិនស្ថិតនៅក្នុងខ្យល់នោះទេ។ បន្ទាប់ពីខ្យល់ មានការរញ្ជួយដី ប៉ុន្តែព្រះយេហូវ៉ាមិនស្ថិតនៅក្នុងការរញ្ជួយដីនោះទេ។ បន្ទាប់ពីការរញ្ជួយដី មានភ្លើង ប៉ុន្តែព្រះយេហូវ៉ាមិនស្ថិតនៅក្នុងភ្លើងនោះទេ។ ហើយបន្ទាប់ពីភ្លើង មានសំឡេងស្រាលស្ងៀមមួយ។ កាលអេលីយ៉ាឮដូច្នោះ គាត់ក៏យកអាវធំរបស់គាត់គ្របមុខ រួចចេញទៅ ហើយឈរនៅមាត់ច្រករូងភ្នំ។ មើល៍ មានសំឡេងមកដល់គាត់ ហើយថា «អេលីយ៉ាអើយ អ្នកមកធ្វើអ្វីនៅទីនេះ?»។ គាត់ទូលថា «ទូលបង្គំមានចិត្តខ្នះខ្នែងយ៉ាងខ្លាំងចំពោះព្រះយេហូវ៉ា ជាព្រះនៃពួកពលបរិវារ ពីព្រោះពួកកូនចៅអ៊ីស្រាអែលបានបោះបង់សេចក្តីសញ្ញារបស់ទ្រង់ រំលំអាសនៈរបស់ទ្រង់ ហើយសម្លាប់ពួកហោរារបស់ទ្រង់ដោយដាវ។ នៅសល់តែទូលបង្គំម្នាក់ប៉ុណ្ណោះ ហើយពួកគេកំពុងស្វែងរកជីវិតទូលបង្គំ ដើម្បីដកយកទៅ»។ ព្រះយេហូវ៉ាមានព្រះបន្ទូលទៅគាត់ថា «ចូរទៅ ចូរត្រឡប់ទៅតាមផ្លូវរបស់អ្នកវិញ ទៅកាន់ទីរហោស្ថានដាម៉ាស។ កាលអ្នកទៅដល់ហើយ ចូរចាក់ប្រេងតាំងហាសាអែលឲ្យធ្វើជាស្តេចលើស្រុកស៊ីរី។ រីឯយេហ៊ូ កូននិមស៊ី អ្នកត្រូវចាក់ប្រេងតាំងឲ្យធ្វើជាស្តេចលើអ៊ីស្រាអែល។ ហើយអេលីសេ កូនសាផាត ពីអាបិល-មេហូឡា អ្នកត្រូវចាក់ប្រេងតាំងឲ្យធ្វើជាហោរាជំនួសអ្នក។ ហើយការនេះនឹងកើតឡើងថា អ្នកណាដែលរួចផុតពីដាវរបស់ហាសាអែល នោះយេហ៊ូនឹងសម្លាប់ ហើយអ្នកណាដែលរួចផុតពីដាវរបស់យេហ៊ូ នោះអេលីសេនឹងសម្លាប់។ ទោះជាយ៉ាងនោះក៏ដោយ យើងបានទុកមនុស្សប្រាំពីរពាន់នាក់សម្រាប់ខ្លួនយើងនៅក្នុងអ៊ីស្រាអែល គឺគ្រប់ជង្គង់ទាំងអស់ដែលមិនបានក្រាបថ្វាយបង្គំបាល និងគ្រប់មាត់ទាំងអស់ដែលមិនបានថើបវា»។ ១ ពង្សាវតារក្សត្រ 19:1–18។</w:t>
      </w:r>
    </w:p>
    <w:p>
      <w:pPr>
        <w:pStyle w:val="ArticleBody"/>
        <w:jc w:val="left"/>
      </w:pPr>
      <w:r>
        <w:rPr>
          <w:rFonts w:ascii="Leelawadee UI" w:hAnsi="Leelawadee UI" w:eastAsia="Leelawadee UI" w:cs="Leelawadee UI"/>
        </w:rPr>
        <w:t>បទពិសោធន៍របស់អេលីយ៉ានៅក្នុងរូងភ្នំ តំណាងឲ្យការបាក់ទឹកចិត្តរបស់ហោរាចំពោះសារ និងចំពោះឥទ្ធិពលដែលគាត់យល់ឃើញថា សារ និងកិច្ចការរបស់គាត់បានបង្កើតឡើង។ ម៉ូសេកំពុងការពារសារដែលព្រះបានប្រកាស ហើយអេលីយ៉ាបានបោះបង់ចោលសារនោះ។ នេះគឺជាសារដូចគ្នា លើកលែងតែសារមួយទាក់ទងខាងក្នុងអំពីពួកជំនុំ ហើយសារមួយទៀតទាក់ទងខាងក្រៅនៃពួកជំនុំ។ ទោះយ៉ាងណាក៏ដោយ តាមន័យព្យាករណ៍ ពួកគេទាំងពីររួមគ្នាកំពុងបង្ហាញសារពីរផ្នែកនៃ វិវរណៈ ១៨។ អ្វីដែលខ្ញុំត្រូវសង្កត់ធ្ងន់អំពីសេចក្តីពិតទាំងអស់ដែលពាក់ព័ន្ធនឹងរូងភ្នំ គឺថា នៅក្នុង «គ្រាចុងក្រោយ» ការបាក់ទឹកចិត្តដែលត្រូវបានបង្ហាញក្នុងករណីណាមួយក៏ដោយ គឺទាក់ទងនឹងសារ និងឥទ្ធិពលរបស់វា។</w:t>
      </w:r>
    </w:p>
    <w:p>
      <w:pPr>
        <w:pStyle w:val="ArticleBody"/>
        <w:jc w:val="left"/>
      </w:pPr>
      <w:r>
        <w:rPr>
          <w:rFonts w:ascii="Leelawadee UI" w:hAnsi="Leelawadee UI" w:eastAsia="Leelawadee UI" w:cs="Leelawadee UI"/>
        </w:rPr>
        <w:t>ម៉ូសេ និង អេលីយ៉ា ទាំងពីរ តំណាងឲ្យអស់អ្នកដែល «ឮ» និង «ឃើញ» «ព្រះសូរ» ដែលជា «ព្រះបន្ទូលរបស់ព្រះអម្ចាស់»។ «ព្រះបន្ទូល» នោះ តំណាងឲ្យព្រះលក្ខណៈរបស់ទ្រង់ គឺព្រះមេត្តាករុណា និងសេចក្ដីពិត។ អ្នកតែងទំនុកតម្កើងក៏ទូលសូមឲ្យទ្រង់បង្ហាញព្រះមេត្តាករុណារបស់ព្រះ ដល់ខ្លួនផងដែរ ដែលនោះជាព្រះលក្ខណៈរបស់ទ្រង់។ ដើម្បីឃើញ «ព្រះមេត្តាករុណា» របស់ទ្រង់ អ្នកតែងទំនុកតម្កើងសន្យាថានឹង «ឮ» អ្វីដែលព្រះវិញ្ញាណមានព្រះបន្ទូលទៅកាន់ពួកជំនុំទាំងឡាយ។</w:t>
      </w:r>
    </w:p>
    <w:p>
      <w:pPr>
        <w:pStyle w:val="ArticleScripture"/>
        <w:jc w:val="left"/>
      </w:pPr>
      <w:r>
        <w:rPr>
          <w:rFonts w:ascii="Leelawadee UI" w:hAnsi="Leelawadee UI" w:eastAsia="Leelawadee UI" w:cs="Leelawadee UI"/>
        </w:rPr>
        <w:t>ដល់មេភ្លេង។ ទំនុកតម្កើងមួយ សម្រាប់កូនចៅកូរ៉េ។ ឱព្រះអម្ចាស់អើយ ទ្រង់បានសព្វព្រះហឫទ័យចំពោះស្រុករបស់ទ្រង់ហើយ៖ ទ្រង់បាននាំការជាឈ្លើយរបស់យ៉ាកុបត្រឡប់មកវិញ [បានប្រែត្រឡប់]។ ទ្រង់បានអត់ទោសអំពើទុច្ចរិតរបស់ប្រជារាស្ត្រទ្រង់ ហើយទ្រង់បានបាំងបិទអំពើបាបទាំងអស់របស់ពួកគេ។ សេល៉ា។ ទ្រង់បានដកហូតសេចក្តីក្រោធទាំងអស់របស់ទ្រង់ចេញ៖ ទ្រង់បានបែរចេញពីសេចក្តីកំហឹងដ៏ខ្លាំងក្លារបស់ទ្រង់។ ឱព្រះនៃសេចក្តីសង្គ្រោះរបស់យើងអើយ សូមប្រែយើងមកវិញ ហើយសូមឲ្យសេចក្តីក្រោធរបស់ទ្រង់ចំពោះយើងស្ងប់ចុះ។ តើទ្រង់នឹងខ្ញាល់នឹងយើងជារៀងរហូតឬ? តើទ្រង់នឹងពន្យារសេចក្តីក្រោធរបស់ទ្រង់ដល់គ្រប់ជំនាន់ឬ? តើទ្រង់នឹងមិនប្រោសឲ្យយើងមានជីវិតឡើងវិញទៀតឬ ដើម្បីឲ្យប្រជារាស្ត្រទ្រង់បានអរសប្បាយក្នុងទ្រង់? ឱព្រះអម្ចាស់អើយ សូមបង្ហាញសេចក្តីមេត្តាករុណារបស់ទ្រង់ដល់យើង ហើយសូមប្រទានសេចក្តីសង្គ្រោះរបស់ទ្រង់ដល់យើងផង។ ខ្ញុំនឹងស្តាប់អ្វីដែលព្រះយេហូវ៉ាជាព្រះនឹងមានបន្ទូល៖ ដ្បិតទ្រង់នឹងមានបន្ទូលសេចក្តីសុខសាន្តដល់ប្រជារាស្ត្ររបស់ទ្រង់ និងដល់ពួកបរិសុទ្ធរបស់ទ្រង់៖ ប៉ុន្តែសូមកុំឲ្យពួកគេត្រឡប់ទៅរកសេចក្តីល្ងង់ខ្លៅវិញឡើយ។ ពិតប្រាកដណាស់ សេចក្តីសង្គ្រោះរបស់ទ្រង់នៅជិតអស់អ្នកដែលកោតខ្លាចទ្រង់ ដើម្បីឲ្យសិរីល្អបានស្ថិតនៅក្នុងស្រុករបស់យើង។ សេចក្តីមេត្តាករុណា និងសេចក្តីពិតបានជួបគ្នាហើយ; សេចក្តីសុចរិត និងសេចក្តីសុខសាន្តបានថើបគ្នា។ សេចក្តីពិតនឹងដុះចេញពីផែនដី; ហើយសេចក្តីសុចរិតនឹងមើលចុះពីស្ថានសួគ៌។ មែនហើយ ព្រះអម្ចាស់នឹងប្រទានអ្វីដែលល្អ; ហើយស្រុករបស់យើងនឹងផ្តល់ផលចម្រើនរបស់វា។ សេចក្តីសុចរិតនឹងដើរនៅខាងមុខទ្រង់; ហើយនឹងដាក់យើងនៅក្នុងផ្លូវនៃជំហានរបស់ទ្រង់។ ទំនុកតម្កើង 85:1–13។</w:t>
      </w:r>
    </w:p>
    <w:p>
      <w:pPr>
        <w:pStyle w:val="ArticleBody"/>
        <w:jc w:val="left"/>
      </w:pPr>
      <w:r>
        <w:rPr>
          <w:rFonts w:ascii="Leelawadee UI" w:hAnsi="Leelawadee UI" w:eastAsia="Leelawadee UI" w:cs="Leelawadee UI"/>
        </w:rPr>
        <w:t>សូមកត់សម្គាល់ថា «សេចក្ដីមេត្តាករុណា និងសេចក្ដីពិត» (ហើយ «សេចក្ដីពិត» គឺជាពាក្យភាសាហេប្រូ ‘emet’ ដែលយើងបានយោងដល់) ដែលបង្កើតឲ្យមានសេចក្ដីសុចរិត និងសេចក្ដីសុខសាន្ត បាន «ថើបគ្នា»។ ពួកវាត្រូវបានភ្ជាប់រួមគ្នា។ អ្នកនិពន្ធបទទំនុកតម្កើងបានដាក់បទចម្រៀងរបស់គាត់នៅក្នុងគ្រាចុងក្រោយនៃការជំនុំជម្រះស៊ើបអង្កេត នៅពេលដែលព្រះបាន «អត់ទោសអំពើទុច្ចរិតរបស់» «ប្រជារាស្ត្ររបស់» ទ្រង់។ សេចក្ដីទូលសុំគឺថា ព្រះអម្ចាស់នឹង «ប្រោសឲ្យ» ប្រជារាស្ត្ររបស់ទ្រង់មានជីវិតឡើងវិញ។</w:t>
      </w:r>
    </w:p>
    <w:p>
      <w:pPr>
        <w:pStyle w:val="ArticleScripture"/>
        <w:jc w:val="left"/>
      </w:pPr>
      <w:r>
        <w:rPr>
          <w:rFonts w:ascii="Leelawadee UI" w:hAnsi="Leelawadee UI" w:eastAsia="Leelawadee UI" w:cs="Leelawadee UI"/>
        </w:rPr>
        <w:t>«ការរស់ឡើងវិញ និងការកែទម្រង់មួយ ត្រូវតែកើតមានឡើង ក្រោមការបម្រើរបស់ព្រះវិញ្ញាណបរិសុទ្ធ។ ការរស់ឡើងវិញ និងការកែទម្រង់ គឺជារឿងពីរដែលខុសគ្នា។ ការរស់ឡើងវិញមានន័យថា ការបន្តជាថ្មីនៃជីវិតខាងវិញ្ញាណ ការធ្វើឲ្យកម្លាំងនៃចិត្តគំនិត និងបេះដូងមានជីវិតឡើងវិញ ការរស់ឡើងវិញពីសេចក្តីស្លាប់ខាងវិញ្ញាណ។ ការកែទម្រង់មានន័យថា ការរៀបចំឡើងវិញ ការផ្លាស់ប្តូរនៅក្នុងគំនិត និងទ្រឹស្តី ទម្លាប់ និងការអនុវត្ត។ ការកែទម្រង់នឹងមិនបង្កើតផលល្អនៃសេចក្តីសុចរិតឡើយ លុះត្រាតែវាត្រូវបានភ្ជាប់ជាមួយនឹងការរស់ឡើងវិញដោយព្រះវិញ្ញាណ។ ការរស់ឡើងវិញ និងការកែទម្រង់ ត្រូវបំពេញកិច្ចការដែលបានកំណត់សម្រាប់ពួកវា ហើយក្នុងការបំពេញកិច្ចការនេះ ពួកវាត្រូវតែរួមបញ្ចូលគ្នា»។ Selected Messages, book 1, 128.</w:t>
      </w:r>
    </w:p>
    <w:p>
      <w:pPr>
        <w:pStyle w:val="ArticleBody"/>
        <w:jc w:val="left"/>
      </w:pPr>
      <w:r>
        <w:rPr>
          <w:rFonts w:ascii="Leelawadee UI" w:hAnsi="Leelawadee UI" w:eastAsia="Leelawadee UI" w:cs="Leelawadee UI"/>
        </w:rPr>
        <w:t>«ការរស់ឡើងវិញ» ដែលអ្នកតែងទំនុកតម្កើងសូមទូលស្នើ នោះបង្ហាញថាជាសំណូមពររបស់មនុស្សម្នាក់ដែលដឹងថាខ្លួនស្លាប់ហើយ។ ការរស់ឡើងវិញដែលអ្នកតែងទំនុកតម្កើងសូមទូលស្នើ នោះជាសំណូមពរដ៏ពិបាកយ៉ាងខ្លាំងសម្រាប់ម្នាក់ដែលជាល៉ាអូឌីសេ ដ្បិតម្នាក់ដែលជាល៉ាអូឌីសេមិនដឹងថាខ្លួនស្លាប់ខាងវិញ្ញាណទេ ប៉ុន្តែបើគាត់មិនស្លាប់ទេ នោះគាត់ក៏មិនចាំបាច់ត្រូវបានធ្វើឲ្យរស់ឡើងវិញដែរ។ ការរស់ឡើងវិញនោះសម្រេចបានដោយព្រម «ស្តាប់អ្វីដែលព្រះជាអម្ចាស់យេហូវ៉ា នឹងមានបន្ទូល» ហើយមិនគួរឲ្យមានកិច្ចការណាផ្សេងទៀតមកមុនការធានាឲ្យបាននូវការរស់ឡើងវិញនោះ ដែលកើតមានឡើងនៅពេលព្រះវិញ្ញាណបរិសុទ្ធគង់នៅក្នុងយើង។</w:t>
      </w:r>
    </w:p>
    <w:p>
      <w:pPr>
        <w:pStyle w:val="ArticleScripture"/>
        <w:jc w:val="left"/>
      </w:pPr>
      <w:r>
        <w:rPr>
          <w:rFonts w:ascii="Leelawadee UI" w:hAnsi="Leelawadee UI" w:eastAsia="Leelawadee UI" w:cs="Leelawadee UI"/>
        </w:rPr>
        <w:t>«ការរស់ឡើងវិញនៃភាពកោតខ្លាចព្រះដ៏ពិតប្រាកដមួយក្នុងចំណោមយើង គឺជាតម្រូវការដ៏ធំបំផុត និងបន្ទាន់បំផុតក្នុងចំណោមតម្រូវការទាំងអស់របស់យើង។ ការស្វែងរកការនេះ គួរតែជាកិច្ចការដំបូងរបស់យើង»។ Selected Messages, book 1, 121.</w:t>
      </w:r>
    </w:p>
    <w:p>
      <w:pPr>
        <w:pStyle w:val="ArticleBody"/>
        <w:jc w:val="left"/>
      </w:pPr>
      <w:r>
        <w:rPr>
          <w:rFonts w:ascii="Leelawadee UI" w:hAnsi="Leelawadee UI" w:eastAsia="Leelawadee UI" w:cs="Leelawadee UI"/>
        </w:rPr>
        <w:t>ដោយនិយាយអំពីសៀវភៅវិវរណៈ អ្នកស្រី White បានថ្លែងដូចខាងក្រោម។</w:t>
      </w:r>
    </w:p>
    <w:p>
      <w:pPr>
        <w:pStyle w:val="ArticleScripture"/>
        <w:jc w:val="left"/>
      </w:pPr>
      <w:r>
        <w:rPr>
          <w:rFonts w:ascii="Leelawadee UI" w:hAnsi="Leelawadee UI" w:eastAsia="Leelawadee UI" w:cs="Leelawadee UI"/>
        </w:rPr>
        <w:t>«នៅពេលដែលយើងជាជនមួយយល់អំពីអត្ថន័យនៃសៀវភៅនេះចំពោះយើង នោះនឹងមានការរស់ឡើងវិញដ៏អស្ចារ្យមួយត្រូវបានឃើញក្នុងចំណោមយើង»។ Testimonies to Ministers, 113.</w:t>
      </w:r>
    </w:p>
    <w:p>
      <w:pPr>
        <w:pStyle w:val="ArticleBody"/>
        <w:jc w:val="left"/>
      </w:pPr>
      <w:r>
        <w:rPr>
          <w:rFonts w:ascii="Leelawadee UI" w:hAnsi="Leelawadee UI" w:eastAsia="Leelawadee UI" w:cs="Leelawadee UI"/>
        </w:rPr>
        <w:t>ពាក្យ «ការស្តារឡើងវិញ» ត្រូវបានកំណត់ន័យថា ជាការនាំឲ្យរស់ឡើងវិញ។ អ្នកដែលត្រូវបានជ្រើសរើសឲ្យស្ថិតក្នុងចំណោមមួយរយសែសិបបួនពាន់ នាក់ ត្រូវតែទទួលស្គាល់ជាមុនសិនថា ពួកគេបានស្លាប់ហើយ និងកំពុងត្រូវការការស្តារឡើងវិញ។ ការពិតដែលថា មួយរយសែសិបបួនពាន់នាក់បានស្លាប់ គឺជាផ្នែកសំខាន់មួយនៃសារដែលត្រូវបានបើកត្រាបង្ហាញ មុនពេលពេលកំណត់នៃការសាកល្បងត្រូវបិទ។ យើងនៅមានអ្វីជាច្រើនទៀតត្រូវនិយាយអំពីសេចក្តីពិតនេះ។ អ្វីដែលធ្វើឲ្យពួកគេរស់ឡើងវិញ គឺជា «សេចក្តីមេត្តាករុណា» ដែលព្រះទ្រង់ប្រទានដល់ពួកគេ នៅពេលទ្រង់ «ធ្វើឲ្យពួកគេរស់ឡើងវិញ» ហើយប្រទានសេចក្តីសុចរិតរបស់ទ្រង់ដល់ពួកគេ។ អ្វីដែលធ្វើឲ្យពួកគេរស់ឡើងវិញ គឺជាសេចក្តីពិតដែលថា ព្រះយេស៊ូវគឺជា អាល់ផា និង អូមេហ្គា ហើយការយល់ដឹងនេះបង្កើត «សេចក្តីសុខសាន្ត» មួយនៅខាងក្នុងពួកគេ ដែលលើសជាងការយល់ដឹងទាំងអស់។ សេចក្តីសន្យាគឺថា «សេចក្តីពិត» «នឹងដុះឡើងពីផែនដី»។ សារដែលត្រូវបានតំណាងថាជា «សេចក្តីពិត» ដែលជា អាល់ផា និង អូមេហ្គា មានប្រភពចេញពីសហរដ្ឋអាមេរិក ព្រោះវាដុះឡើង «ពីផែនដី»។ សារនៅដើមដំបូងបានមកពីសហរដ្ឋអាមេរិក ហើយសារនៅចុងបញ្ចប់ក៏ដុះឡើងពីកន្លែងដដែលនោះដែរ។</w:t>
      </w:r>
    </w:p>
    <w:p>
      <w:pPr>
        <w:pStyle w:val="ArticleBody"/>
        <w:jc w:val="left"/>
      </w:pPr>
      <w:r>
        <w:rPr>
          <w:rFonts w:ascii="Leelawadee UI" w:hAnsi="Leelawadee UI" w:eastAsia="Leelawadee UI" w:cs="Leelawadee UI"/>
        </w:rPr>
        <w:t>ដោយយល់ថា មនុស្សរូងភ្នំរបស់ព្រះជានិមិត្តសញ្ញា យើងនឹងពិចារណាហោរាផ្សេងៗទៀតដែលបានស្ថិតនៅក្នុងរូងភ្នំជានិមិត្តសញ្ញា។ ព្រះយេស៊ូវបានកំណត់អត្តសញ្ញាណយ៉ូហានបាទីស្ទថាជាអេលីយ៉ា ហើយយ៉ូហានបានស្ថិតនៅក្នុងគុក នៅពេលដែលគាត់ត្រូវការដឹងថា តើព្រះយេស៊ូវជាព្រះមេស្ស៊ីដែលនឹងយាងមកឬទេ។ គាត់ត្រូវការដឹងអំពីព្រះលក្ខណៈពិតរបស់ព្រះយេស៊ូវ។ គាត់ត្រូវការដឹងថា តើសារដែលគាត់បានប្រកាស ហើយសារដែលព្រះយេស៊ូវបានបន្តប្រកាសនោះ ជាសារពិតមែនឬទេ។ គាត់បានចាត់សិស្សរបស់គាត់ឲ្យទៅសួរព្រះយេស៊ូវនូវសំណួរនោះ ហើយព្រះយេស៊ូវបានរំលងសំណួររបស់ពួកគេ ហើយបន្តបង្ហាញសិរីល្អរបស់ទ្រង់ដល់ពួកគេ។</w:t>
      </w:r>
    </w:p>
    <w:p>
      <w:pPr>
        <w:pStyle w:val="ArticleScripture"/>
        <w:jc w:val="left"/>
      </w:pPr>
      <w:r>
        <w:rPr>
          <w:rFonts w:ascii="Leelawadee UI" w:hAnsi="Leelawadee UI" w:eastAsia="Leelawadee UI" w:cs="Leelawadee UI"/>
        </w:rPr>
        <w:t>«ដូច្នេះ ថ្ងៃនោះក៏បានកន្លងផុតទៅ ខណៈដែលសិស្សរបស់យ៉ូហានបានឃើញ និងឮអ្វីៗទាំងអស់។ ទីបំផុត ព្រះយេស៊ូវបានហៅពួកគេមកឯព្រះអង្គ ហើយបង្គាប់ឲ្យពួកគេទៅប្រាប់យ៉ូហានអំពីអ្វីដែលពួកគេបានឃើញ ដោយបន្ថែមថា “មានពរហើយ អ្នកណាក៏ដោយដែលមិនរកឃើញហេតុនៃការជំពប់ដួលនៅក្នុងខ្ញុំឡើយ។” លូកា 7:23, R. V. ភស្តុតាងនៃទេវភាពរបស់ព្រះអង្គ ត្រូវបានឃើញនៅក្នុងការសមស្របរបស់វាចំពោះសេចក្តីត្រូវការរបស់មនុស្សជាតិដែលកំពុងរងទុក្ខ។ សិរីល្អរបស់ព្រះអង្គត្រូវបានសម្ដែងឲ្យឃើញក្នុងការបន្ទាបព្រះអង្គចុះមកដល់ស្ថានភាពទាបទន់របស់យើង។»</w:t>
      </w:r>
    </w:p>
    <w:p>
      <w:pPr>
        <w:pStyle w:val="ArticleScripture"/>
        <w:jc w:val="left"/>
      </w:pPr>
      <w:r>
        <w:rPr>
          <w:rFonts w:ascii="Leelawadee UI" w:hAnsi="Leelawadee UI" w:eastAsia="Leelawadee UI" w:cs="Leelawadee UI"/>
        </w:rPr>
        <w:t>ពួកសិស្សបាននាំសារនោះទៅ ហើយវាក៏គ្រប់គ្រាន់ហើយ។ យ៉ូហានបាននឹកចាំព្រះបន្ទូលទំនាយអំពីព្រះមេស្ស៊ីថា៖ «ព្រះអម្ចាស់បានចាក់ប្រេងតាំងខ្ញុំឲ្យប្រកាសដំណឹងល្អដល់មនុស្សសុភាពរាបសា; ទ្រង់បានចាត់ខ្ញុំឲ្យរុំភ្ជាប់ចិត្តដែលបែកបាក់ ឲ្យប្រកាសសេរីភាពដល់ពួកអ្នកជាប់ឃុំ និងការបើកទ្វារពន្ធនាគារដល់អ្នកដែលត្រូវចងទុក; ឲ្យប្រកាសឆ្នាំដែលគាប់ព្រះហឫទ័យព្រះអម្ចាស់»។ អេសាយ 61:1, 2។ ព្រះរាជកិច្ចរបស់ព្រះគ្រីស្ទមិនត្រឹមតែប្រកាសថាទ្រង់ជាព្រះមេស្ស៊ីប៉ុណ្ណោះទេ ប៉ុន្តែថែមទាំងបង្ហាញផងដែរថា នគររបស់ទ្រង់ត្រូវបានបង្កើតឡើងដោយរបៀបណា។ ចំពោះយ៉ូហាន សេចក្តីពិតដូចគ្នានោះត្រូវបានបើកសម្ដែង ដែលបានមកដល់អេលីយ៉ានៅវាលរហោស្ថាន នៅពេលដែល «មានខ្យល់យ៉ាងខ្លាំង និងសាហាវ បោកបាក់ភ្នំ ហើយបំបែកថ្មនៅចំពោះព្រះអម្ចាស់; ប៉ុន្តែព្រះអម្ចាស់មិនស្ថិតនៅក្នុងខ្យល់នោះទេ; បន្ទាប់ពីខ្យល់មានដីរញ្ជួយ; ប៉ុន្តែព្រះអម្ចាស់មិនស្ថិតនៅក្នុងដីរញ្ជួយនោះទេ: ហើយបន្ទាប់ពីដីរញ្ជួយមានភ្លើង; ប៉ុន្តែព្រះអម្ចាស់មិនស្ថិតនៅក្នុងភ្លើងនោះទេ»; ហើយបន្ទាប់ពីភ្លើង ព្រះជាម្ចាស់មានព្រះបន្ទូលទៅកាន់ហោរា ដោយ «សំឡេងតូចស្ងៀមស្ងាត់»។ ១ ពង្សាវតារក្សត្រ 19:11, 12។ ដូច្នេះ ព្រះយេស៊ូវត្រូវបំពេញព្រះរាជកិច្ចរបស់ទ្រង់ មិនមែនដោយការប៉ះទង្គិចនៃអាវុធ និងការផ្តួលរំលំរាជបល្ល័ង្កនិងនគរទាំងឡាយទេ ប៉ុន្តែដោយការមានព្រះបន្ទូលទៅកាន់ចិត្តរបស់មនុស្ស តាមរយៈជីវិតនៃព្រះគុណករុណា និងការលះបង់ខ្លួនឯង»។ ទំហំព្រះបំណងនៃគ្រប់សម័យ, 217។</w:t>
      </w:r>
    </w:p>
    <w:p>
      <w:pPr>
        <w:pStyle w:val="ArticleBody"/>
        <w:jc w:val="left"/>
      </w:pPr>
      <w:r>
        <w:rPr>
          <w:rFonts w:ascii="Leelawadee UI" w:hAnsi="Leelawadee UI" w:eastAsia="Leelawadee UI" w:cs="Leelawadee UI"/>
        </w:rPr>
        <w:t>អំណាចរបស់ព្រះ ត្រូវបានបញ្ជូនតាមរយៈព្រះបន្ទូលរបស់ទ្រង់។ វាត្រូវបានប្រគល់ទៅកាន់ «ចិត្តរបស់មនុស្ស»។ នោះហើយជាមេរៀននៃ «សំឡេងតូចស្ងៀមស្ងាត់»។ ទោះជាយ៉ាងណា សាររបស់អេលីយ៉ា គឺជាសារខាងក្រៅ ដែលសម្គាល់អំណាចទាំងឡាយនៅខាងក្រៅប្រជាជនរបស់ព្រះ។ ព្រះគ្រីស្ទកំពុងមានបន្ទូលប្រាប់អេលីយ៉ា ក្នុង «ថ្ងៃចុងក្រោយ» ថា ព្រះបន្ទូលរបស់ទ្រង់ជាកន្លែងដែលអំណាចស្ថិតនៅ ប៉ុន្តែ «ការប៉ះទង្គិចនៃអាវុធ និងការផ្តួលរំលំព្រះបល្ល័ង្ក និងនគរទាំងឡាយ» ដែលត្រូវបានតំណាងដោយខ្យល់បំផ្លាញ ការរញ្ជួយដី និងភ្លើង គឺតំណាងឲ្យអំណាចខាងក្រៅបីយ៉ាង ដែលត្រូវបានបង្ហាញនៅក្នុងសៀវភៅវិវរណៈ ហើយប្រជាជនរបស់ព្រះនឹងត្រូវប្រឈមមុខជាមួយ។ «ខ្យល់» បំផ្លាញ គឺជានិមិត្តសញ្ញានៃសាសនាអ៊ីស្លាម ក្នុងទំនាយព្រះគម្ពីរ។ «ការរញ្ជួយដី» គឺជាការបះបោរ និងអនាធិបតេយ្យនៃបដិវត្តន៍បារាំង។ «ភ្លើង» គឺជាការបំផ្លាញដែលបាននាំមកលើសូដុម និងកូម៉ូរ៉ា។ អេលីយ៉ាបានរត់គេចពីអំណាចសម្តេចប៉ាប ដើម្បីទៅដល់រូងភ្នំ ដូច្នេះ ព្រះអម្ចាស់បានបើកសម្ដែងដល់គាត់ថា ទោះបីជាមានអំណាចអាក្រក់ទាំងអស់ ដែលរួមបញ្ចូលគ្នាបង្កើតជាវិបត្តិនៅចុងបញ្ចប់នៃលោកិយក៏ដោយ កន្លែងដែលអំណាចរបស់ព្រះត្រូវបានរកឃើញ គឺនៅក្នុងសំឡេងតូចស្ងៀមស្ងាត់នោះ។</w:t>
      </w:r>
    </w:p>
    <w:p>
      <w:pPr>
        <w:pStyle w:val="ArticleBody"/>
        <w:jc w:val="left"/>
      </w:pPr>
      <w:r>
        <w:rPr>
          <w:rFonts w:ascii="Leelawadee UI" w:hAnsi="Leelawadee UI" w:eastAsia="Leelawadee UI" w:cs="Leelawadee UI"/>
        </w:rPr>
        <w:t>មូសេ អេលីយ៉ា និងយ៉ូហាន បាទីស្ទ ទាំងអស់គ្នា ធ្វើបន្ទាល់ថា បានឃើញអត្តលក្ខណៈរបស់ព្រះពីក្នុងរូងភ្នំមួយ។ «រូងភ្នំ» គឺជាទីសម្គាល់តែមួយគត់ដែលនឹងត្រូវប្រទានដល់ជំនាន់អាក្រក់ និងផិតក្បត់មួយ។ ព្រះយេស៊ូវបានមានព្រះបន្ទូលអំពី «ជំនាន់ផិតក្បត់ និងអាក្រក់» ដែលជាជំនាន់នៃ «ថ្ងៃចុងក្រោយ» នៃការជំនុំជម្រះស៊ើបអង្កេត។ ទីសម្គាល់សម្រាប់ជំនាន់នោះគឺហោរាយ៉ូណាស ដែលបានចំណាយពេលបីថ្ងៃនៅក្នុងរូងភ្នំមួយ គឺពោះត្រីបាឡែន។</w:t>
      </w:r>
    </w:p>
    <w:p>
      <w:pPr>
        <w:pStyle w:val="ArticleScripture"/>
        <w:jc w:val="left"/>
      </w:pPr>
      <w:r>
        <w:rPr>
          <w:rFonts w:ascii="Leelawadee UI" w:hAnsi="Leelawadee UI" w:eastAsia="Leelawadee UI" w:cs="Leelawadee UI"/>
        </w:rPr>
        <w:t>លុះពេលហ្វូងមនុស្សបានប្រមូលផ្តុំគ្នាយ៉ាងច្រើន នោះទ្រង់ចាប់ផ្តើមមានបន្ទូលថា៖ «ជំនាន់នេះជាជំនាន់អាក្រក់ ពួកគេស្វែងរកទីសម្គាល់មួយ ប៉ុន្តែគ្មានទីសម្គាល់ណាមួយនឹងត្រូវប្រទានឲ្យដល់ជំនាន់នេះឡើយ លើកលែងតែទីសម្គាល់របស់យ៉ូណាសជាព្យាការី។ ដ្បិត ដូចយ៉ូណាសបានធ្វើជាទីសម្គាល់មួយដល់ពួកនីនីវេ យ៉ាងណា ព្រះបុត្រានៃមនុស្សក៏នឹងធ្វើជាទីសម្គាល់ដល់ជំនាន់នេះយ៉ាងនោះដែរ»។ លូកា 11:29, 30.</w:t>
      </w:r>
    </w:p>
    <w:p>
      <w:pPr>
        <w:pStyle w:val="ArticleBody"/>
        <w:jc w:val="left"/>
      </w:pPr>
      <w:r>
        <w:rPr>
          <w:rFonts w:ascii="Leelawadee UI" w:hAnsi="Leelawadee UI" w:eastAsia="Leelawadee UI" w:cs="Leelawadee UI"/>
        </w:rPr>
        <w:t>យ៉ូណាសបានស្ថិតនៅក្នុងពោះត្រីបាឡែនអស់បីថ្ងៃ និងបីយប់ ដូចជាព្រះយេស៊ូវបានស្ថិតនៅក្នុងផ្នូរអស់បីថ្ងៃដែរ។ យ៉ូណាសជាទីសម្គាល់មួយ ហើយព្រះយេស៊ូវក៏ដូច្នោះដែរ។ ពួកគេតំណាងឲ្យទីសម្គាល់នៃការរស់ឡើងវិញ ដែលជាការពិតណាស់ កើតមានបន្ទាប់ពីសេចក្តីស្លាប់។</w:t>
      </w:r>
    </w:p>
    <w:p>
      <w:pPr>
        <w:pStyle w:val="ArticleScripture"/>
        <w:jc w:val="left"/>
      </w:pPr>
      <w:r>
        <w:rPr>
          <w:rFonts w:ascii="Leelawadee UI" w:hAnsi="Leelawadee UI" w:eastAsia="Leelawadee UI" w:cs="Leelawadee UI"/>
        </w:rPr>
        <w:t>នោះពួកអាចារ្យ និងពួកផារិស៊ីខ្លះបានឆ្លើយថា៖ «លោកគ្រូ យើងខ្ញុំចង់ឃើញទីសំគាល់មួយពីលោក»។ ប៉ុន្តែទ្រង់មានព្រះបន្ទូលឆ្លើយទៅពួកគេថា៖ «ជំនាន់អាក្រក់ និងផិតក្បត់ ស្វែងរកទីសំគាល់មួយ ប៉ុន្តែគ្មានទីសំគាល់ណាមួយនឹងត្រូវប្រទានឲ្យវាឡើយ លើកលែងតែទីសំគាល់របស់ហោរាយ៉ូណាសប៉ុណ្ណោះ។ ដ្បិត ដូចជាយ៉ូណាសបាននៅក្នុងពោះត្រីធំអស់បីថ្ងៃ និងបីយប់យ៉ាងណា កូនមនុស្សក៏នឹងនៅក្នុងចិត្តផែនដីអស់បីថ្ងៃ និងបីយប់យ៉ាងនោះដែរ។ មនុស្សក្រុងនីនីវេនឹងឈរឡើងក្នុងការជំនុំជម្រះជាមួយជំនាន់នេះ ហើយនឹងផ្តន្ទាទោសវា ពីព្រោះពួកគេបានប្រែចិត្តដោយសារការប្រកាសរបស់យ៉ូណាស ហើយមើលចុះ អ្នកដែលធំជាងយ៉ូណាសកំពុងនៅទីនេះ»។ ម៉ាថាយ 12:38–41។</w:t>
      </w:r>
    </w:p>
    <w:p>
      <w:pPr>
        <w:pStyle w:val="ArticleBody"/>
        <w:jc w:val="left"/>
      </w:pPr>
      <w:r>
        <w:rPr>
          <w:rFonts w:ascii="Leelawadee UI" w:hAnsi="Leelawadee UI" w:eastAsia="Leelawadee UI" w:cs="Leelawadee UI"/>
        </w:rPr>
        <w:t>ប្រសិនបើយើងយល់អំពីគោលការណ៍នៃការកើតមានឡើងវិញនៃប្រវត្តិសាស្ត្រ ដោយភ្ជាប់ជាមួយនឹងសេចក្តីពិតដែលថា ប្រវត្តិសាស្ត្រដ៏បរិសុទ្ធទាំងអស់សម្គាល់ទៅដល់ចុងបញ្ចប់នៃលោកិយ នោះការស្លាប់ ការបញ្ចុះសព និងការរស់ឡើងវិញរបស់យ៉ូណាស និងព្រះគ្រីស្ទ គឺជា «ទីសម្គាល់» ហើយក៏ជាសារសម្រាប់រាស្ត្ររបស់ព្រះនៅពេលនេះផងដែរ។ នៅពេលយ៉ូណាសត្រូវបានបោះចេញពីពោះត្រីធំ គាត់បានប្រកាសសារ ដូចដែលសារអំពីការរស់ឡើងវិញរបស់ព្រះគ្រីស្ទត្រូវបានប្រកាសភ្លាមៗ នៅពេលទេវតាបានរមៀលថ្មចេញពីផ្នូរដែលព្រះគ្រីស្ទស្ថិតនៅ។ អស់អ្នកដែលត្រូវបានតំណាងដោយម៉ូសេ អេលីយ៉ា យ៉ូណាស និងព្រះគ្រីស្ទ កំពុងតំណាងមិនត្រឹមតែរាស្ត្ររបស់ព្រះនៅក្នុង «ថ្ងៃចុងក្រោយ» ប៉ុណ្ណោះទេ ប៉ុន្តែក៏តំណាងឲ្យសារដែលម្នាក់ៗបានផ្តល់ផងដែរ។</w:t>
      </w:r>
    </w:p>
    <w:p>
      <w:pPr>
        <w:pStyle w:val="ArticleBody"/>
        <w:jc w:val="left"/>
      </w:pPr>
      <w:r>
        <w:rPr>
          <w:rFonts w:ascii="Leelawadee UI" w:hAnsi="Leelawadee UI" w:eastAsia="Leelawadee UI" w:cs="Leelawadee UI"/>
        </w:rPr>
        <w:t>ទីសម្គាល់របស់យ៉ូណាស រួមមានបទពិសោធន៍នៅក្នុងរូងភ្នំ ដែលក្នុងនោះលក្ខណៈព្រះហឫទ័យមេត្តាករុណារបស់ព្រះគ្រីស្ទត្រូវបានសម្ដែងឲ្យឃើញ។ សេចក្តីមេត្តាករុណាដដែល ដែលព្រះយេស៊ូវបានប្រទានដល់អេលីយ៉ា ក៏ត្រូវបានប្រទានដល់យ៉ូណាសផងដែរ នៅពេលដែលគាត់បានរត់គេចពីការទទួលខុសត្រូវរបស់ខ្លួនក្នុងការប្រកាសសារនោះ។ នៅមានអ្វីជាច្រើនទៀតដែលត្រូវនិយាយអំពីយ៉ូណាស ប៉ុន្តែឥឡូវនេះ ចំណុចផ្សេងៗទៀតត្រូវការឲ្យលើកយកមកពិចារណា។</w:t>
      </w:r>
    </w:p>
    <w:p>
      <w:pPr>
        <w:pStyle w:val="ArticleBody"/>
        <w:jc w:val="left"/>
      </w:pPr>
      <w:r>
        <w:rPr>
          <w:rFonts w:ascii="Leelawadee UI" w:hAnsi="Leelawadee UI" w:eastAsia="Leelawadee UI" w:cs="Leelawadee UI"/>
        </w:rPr>
        <w:t>រូងភ្នំ ក្នុងចំណោមអត្ថន័យផ្សេងៗទៀត តំណាងឲ្យសេចក្តីស្លាប់ និងការរស់ឡើងវិញ។ រាស្ត្រសម្ពន្ធមេត្រីរបស់ព្រះនៅថ្ងៃចុងក្រោយ ត្រូវបានកំណត់សម្គាល់តាមរយៈសាក្សីជាច្រើនថា បានស្លាប់ហើយ បន្ទាប់មកបានរស់ឡើងវិញ។ ជាក់ជាមិនខាន គ្រីស្ទបរិស័ទម្នាក់ត្រូវតែបានកើតជាថ្មី ដើម្បីឃើញនគររបស់ព្រះ ហើយការនេះតំណាងឲ្យសេចក្តីស្លាប់របស់មនុស្សចាស់ខាងសាច់ឈាម ប៉ុន្តែតាមន័យព្យាករណ៍ វាមានន័យលើសពីនេះទៀត។ វាបញ្ជាក់អំពីសារមួយដែលត្រូវបានបញ្ឈប់នៅកណ្ដាលផ្លូវរបស់វា។ អេលីយ៉ាបានឈប់ប្រកាសសារ យ៉ូណាសបានរត់គេចពីការប្រកាសសារ។ យ៉ូហានត្រូវបានចាប់ដាក់ពន្ធនាគារ ហើយត្រូវបានប្រហារជីវិត។ ព្រះយេស៊ូវត្រូវបានឆ្កាង។</w:t>
      </w:r>
    </w:p>
    <w:p>
      <w:pPr>
        <w:pStyle w:val="ArticleBody"/>
        <w:jc w:val="left"/>
      </w:pPr>
      <w:r>
        <w:rPr>
          <w:rFonts w:ascii="Leelawadee UI" w:hAnsi="Leelawadee UI" w:eastAsia="Leelawadee UI" w:cs="Leelawadee UI"/>
        </w:rPr>
        <w:t>ដូច្នេះ ទីសម្គាល់របស់យ៉ូណាស មិនមែនសំដៅតែទៅលើសេចក្ដីស្លាប់ និងការរស់ឡើងវិញប៉ុណ្ណោះទេ ប៉ុន្តែសំដៅទៅលើសេចក្ដីស្លាប់ និងការរស់ឡើងវិញរបស់សារ ហើយសារទាំងអស់ដែលបានតំណាងជានិមិត្តរូបនៅក្នុងព្រះបន្ទូលរបស់ព្រះ ជាតំណាងឲ្យសារព្រមានចុងក្រោយដែលព្រះវរបិតាបានប្រទានដល់ព្រះយេស៊ូវ បន្ទាប់មកទ្រង់បានប្រទានវាដល់កាប្រ៊ីយ៉ែល បន្ទាប់មកបានប្រទានវាដល់ហោរា ហើយហោរានោះបានសរសេរវា និងផ្ញើទៅកាន់ពួកជំនុំទាំងឡាយ។ ព្រះមានព្រះហឫទ័យសុខចិត្តបញ្ចប់សារ ហើយចាប់ផ្តើមសារឡើងវិញ ក្នុងបទពិសោធន៍រូងភ្នំរបស់ម៉ូសេ។ អេលីយ៉ាបានបញ្ចប់កិច្ចការរបស់ខ្លួនជាអ្នកនាំសារ ហើយរត់គេចទៅកាន់រូងភ្នំ។ យ៉ូណាសបានរត់គេចទៅកាន់តើស៊ីស។ យ៉ូហានបាទីស្ទត្រូវបានគេសម្លាប់ ដូចជាព្រះយេស៊ូវក៏ត្រូវបានគេសម្លាប់ដែរ។ ទីបន្ទាល់ទាំងអស់នេះ ត្រូវនាំមកកាន់គម្ពីរវិវរណៈ ហើយតម្រឹមឲ្យស្របគ្នាជាមួយគ្នា។ ដានីយ៉ែល និង វិវរណៈ ជាគម្ពីរពីរ ប៉ុន្តែ «ទីបន្ទាល់របស់ព្រះយេស៊ូវ» បញ្ជាក់ថា វាទាំងពីរនោះក៏ជាគម្ពីរតែមួយផងដែរ។ វាមានលក្ខណៈដូចគ្នានឹងព្រះគម្ពីរ។ គម្ពីរពីរ ដែលបង្កើតជាគម្ពីរតែមួយ និងអ្នកនិពន្ធពីរ ដែលតំណាងឲ្យសាក្សីពីរ។</w:t>
      </w:r>
    </w:p>
    <w:p>
      <w:pPr>
        <w:pStyle w:val="ArticleBody"/>
        <w:jc w:val="left"/>
      </w:pPr>
      <w:r>
        <w:rPr>
          <w:rFonts w:ascii="Leelawadee UI" w:hAnsi="Leelawadee UI" w:eastAsia="Leelawadee UI" w:cs="Leelawadee UI"/>
        </w:rPr>
        <w:t>ដានីយ៉ែល ជាជនជាប់ឃុំរបស់បាប៊ីឡូន ហើយបន្ទាប់មករបស់មេដូ-ពើស៊ី បានស្លាប់ជានិមិត្តរូប នៅពេលដែលគាត់ត្រូវបានបោះចូលក្នុងរូងតោ។ យ៉ូណាស បានស្លាប់ជានិមិត្តរូប នៅពេលដែលត្រូវត្រីបាឡែនលេបបរិភោគ។ យ៉ូហាន អ្នកទទួលវិវរណៈ បានស្លាប់ជានិមិត្តរូប នៅពេលដែលគាត់ត្រូវបានបោះចូលក្នុងប្រេងកំពុងពុះ។ វីលៀម មីឡឺរ បានស្លាប់ ប៉ុន្តែមានសេចក្តីសន្យាថា ទេវតាកំពុងរង់ចាំនៅផ្នូររបស់គាត់ សម្រាប់ការរស់ឡើងវិញរបស់ពួកសុចរិត។ ការបម្រើផ្សាយ Future for America បានស្លាប់ជានិមិត្តរូប នៅថ្ងៃទី 18 ខែកក្កដា ឆ្នាំ 2020។</w:t>
      </w:r>
    </w:p>
    <w:p>
      <w:pPr>
        <w:pStyle w:val="ArticleBody"/>
        <w:jc w:val="left"/>
      </w:pPr>
      <w:r>
        <w:rPr>
          <w:rFonts w:ascii="Leelawadee UI" w:hAnsi="Leelawadee UI" w:eastAsia="Leelawadee UI" w:cs="Leelawadee UI"/>
        </w:rPr>
        <w:t>សារព្រមានចុងក្រោយត្រូវបានដាក់ស្ថិតនៅក្នុងបរិបទនៃការរបួសដល់ស្លាប់របស់អំណាចបាប៉ាស៊ីកំពុងត្រូវបានព្យាបាល។ ការព្យាបាលរបួសនោះគឺជាប្រធានបទជាក់លាក់មួយនៅក្នុងវិវរណៈ ជំពូកទីដប់បី និងទីដប់ប្រាំពីរ។ នៅពេលដែលការរបួសដល់ស្លាប់ត្រូវបានព្យាបាល បាប៉ាស៊ីដែលបានរស់ឡើងវិញនឹងក្លាយជានគរទីប្រាំបី ដែលត្រូវបានតំណាងនៅក្នុងវិវរណៈ ជំពូកទីដប់ប្រាំពីរ។ វាត្រូវបានកំណត់អត្តសញ្ញាណថាជាទីប្រាំបី គឺជារបស់ទាំងប្រាំពីរ។ លេខប្រាំបីជានិមិត្តរូបនៃការរស់ឡើងវិញ ពីព្រោះការកាត់ស្បែកជាសញ្ញាត្រានៃទំនាក់ទំនងសញ្ញាសម្ពន្ធ ត្រូវអនុវត្តនៅថ្ងៃទីប្រាំបី បន្ទាប់ពីកូនប្រុសម្នាក់បានកើតមក។ ពិធីនោះត្រូវបានជំនួសដោយបុណ្យជ្រមុជទឹកក្នុងសម័យគ្រីស្ទាន ហើយបុណ្យជ្រមុជទឹកតំណាងឲ្យការសុគត ការបញ្ចុះ និងការរស់ឡើងវិញរបស់ព្រះគ្រីស្ទ។ ព្រះគ្រីស្ទបានរស់ឡើងវិញនៅថ្ងៃបន្ទាប់ពីថ្ងៃទីប្រាំពីរ។ ដូច្នេះ ទ្រង់បានរស់ឡើងវិញតាមន័យទំនាយនៅថ្ងៃទីប្រាំបី។ បន្ទាប់ពីការសម្រាកមួយពាន់ឆ្នាំ ផែនដីដែលត្រូវបានធ្វើឲ្យថ្មីឡើងវិញ នឹងរស់ឡើងវិញនៅក្នុងសហស្សវត្សរ៍ទីប្រាំបី។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អនាគតសម្រាប់អាមេរិក និង ថ្ងៃទី១៨ ខែកក្កដា ឆ្នាំ២០២០ - លេខមួយ</dc:title>
  <dc:subject>អ្នករស់នៅក្នុងរូងភ្នំនៃសេចក្តីសញ្ញា៖ ម៉ូសេ និង អេលីយ៉ា នៅចុងបញ្ចប់នៃពិភពលោក</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