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អនាគតសម្រាប់អាមេរិក និង ថ្ងៃទី 18 ខែកក្កដា ឆ្នាំ 2020 - លេខពីរ</w:t>
      </w:r>
    </w:p>
    <w:p>
      <w:pPr>
        <w:pStyle w:val="ArticleSubtitle"/>
        <w:jc w:val="left"/>
      </w:pPr>
      <w:r>
        <w:rPr>
          <w:rFonts w:ascii="Leelawadee UI" w:hAnsi="Leelawadee UI" w:eastAsia="Leelawadee UI" w:cs="Leelawadee UI"/>
        </w:rPr>
        <w:t>ការបរិភោគសារ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2023-08-24</w:t>
      </w:r>
    </w:p>
    <w:p>
      <w:pPr>
        <w:pStyle w:val="ArticleBody"/>
        <w:jc w:val="left"/>
      </w:pPr>
      <w:r>
        <w:rPr>
          <w:rFonts w:ascii="Leelawadee UI" w:hAnsi="Leelawadee UI" w:eastAsia="Leelawadee UI" w:cs="Leelawadee UI"/>
        </w:rPr>
        <w:t>មុនពេលដែលរយៈពេលនៃព្រះគុណត្រូវបិទបញ្ចប់បន្តិច មានព្រះបន្ទូលបញ្ជាឲ្យ «កុំបោះត្រាលើពាក្យនៃទំនាយក្នុងសៀវភៅនេះឡើយ»។</w:t>
      </w:r>
    </w:p>
    <w:p>
      <w:pPr>
        <w:pStyle w:val="ArticleScripture"/>
        <w:jc w:val="left"/>
      </w:pPr>
      <w:r>
        <w:rPr>
          <w:rFonts w:ascii="Leelawadee UI" w:hAnsi="Leelawadee UI" w:eastAsia="Leelawadee UI" w:cs="Leelawadee UI"/>
        </w:rPr>
        <w:t>ហើយទ្រង់មានព្រះបន្ទូលមកខ្ញុំថា កុំបិទត្រាពាក្យនៃព្រះបន្ទូលទំនាយនៃសៀវភៅនេះឡើយ ដ្បិតពេលវេលាជិតមកដល់ហើយ។ អ្នកណាដែលទុច្ចរិត ចូរឲ្យអ្នកនោះទុច្ចរិតតទៅទៀត ហើយអ្នកណាដែលសៅហ្មង ចូរឲ្យអ្នកនោះសៅហ្មងតទៅទៀត ហើយអ្នកណាដែលសុចរិត ចូរឲ្យអ្នកនោះសុចរិតតទៅទៀត ហើយអ្នកណាដែលបរិសុទ្ធ ចូរឲ្យអ្នកនោះបរិសុទ្ធតទៅទៀត។ វិវរណៈ 22:10, 11។</w:t>
      </w:r>
    </w:p>
    <w:p>
      <w:pPr>
        <w:pStyle w:val="ArticleBody"/>
        <w:jc w:val="left"/>
      </w:pPr>
      <w:r>
        <w:rPr>
          <w:rFonts w:ascii="Leelawadee UI" w:hAnsi="Leelawadee UI" w:eastAsia="Leelawadee UI" w:cs="Leelawadee UI"/>
        </w:rPr>
        <w:t>នៅក្នុងវិវរណៈ ជំពូកទីប្រាំ ព្រះជាម្ចាស់ជាព្រះបិតាគង់លើបល្ល័ង្ករបស់ទ្រង់ ហើយនៅក្នុងព្រះហស្តរបស់ទ្រង់មានសៀវភៅមួយ ដែលបានបិទត្រាដោយត្រាប្រាំពីរ។</w:t>
      </w:r>
    </w:p>
    <w:p>
      <w:pPr>
        <w:pStyle w:val="ArticleScripture"/>
        <w:jc w:val="left"/>
      </w:pPr>
      <w:r>
        <w:rPr>
          <w:rFonts w:ascii="Leelawadee UI" w:hAnsi="Leelawadee UI" w:eastAsia="Leelawadee UI" w:cs="Leelawadee UI"/>
        </w:rPr>
        <w:t>ហើយខ្ញុំបានឃើញនៅក្នុងព្រះហស្តស្ដាំរបស់ព្រះអង្គដែលគង់លើបល្ល័ង្ក មានក្រាំងមួយ ដែលបានសរសេរទាំងខាងក្នុង និងខាងក្រោយ ហើយបិទត្រាដោយត្រាប្រាំពីរ។ វិវរណៈ ៥៖១</w:t>
      </w:r>
    </w:p>
    <w:p>
      <w:pPr>
        <w:pStyle w:val="ArticleBody"/>
        <w:jc w:val="left"/>
      </w:pPr>
      <w:r>
        <w:rPr>
          <w:rFonts w:ascii="Leelawadee UI" w:hAnsi="Leelawadee UI" w:eastAsia="Leelawadee UI" w:cs="Leelawadee UI"/>
        </w:rPr>
        <w:t>យោងតាមការរៀបរាប់ដែលចាប់ផ្តើមពីខទីមួយ ហើយបន្តរហូតដល់ជំពូកទីប្រាំពីរ យើងឃើញថា ព្រះយេស៊ូវ ដែលត្រូវបានតំណាងថាជាសិង្ហនៃពូជយូដា គឺជាព្រះអង្គដែលទទួលយកក្រាំងសៀវភៅពីព្រះហស្តនៃព្រះបិតារបស់ព្រះអង្គ ហើយចាប់ផ្តើមបើកត្រាទាំងឡាយជាបន្តបន្ទាប់។ នៅពេលព្រះអង្គបើកត្រាទីប្រាំមួយ ហើយបង្ហាញសារដែលត្រានោះតំណាងឱ្យ ជំពូកទីប្រាំមួយក៏បញ្ចប់។ វាបញ្ចប់ដោយសំណួរមួយដែលនាំចូលទៅកាន់ជំពូកទីប្រាំពីរ ជាទីកន្លែងដែលយើងឃើញចម្លើយចំពោះសំណួរដែលបានលើកឡើងក្នុងខចុងក្រោយនៃជំពូកទីប្រាំមួយ។</w:t>
      </w:r>
    </w:p>
    <w:p>
      <w:pPr>
        <w:pStyle w:val="ArticleScripture"/>
        <w:jc w:val="left"/>
      </w:pPr>
      <w:r>
        <w:rPr>
          <w:rFonts w:ascii="Leelawadee UI" w:hAnsi="Leelawadee UI" w:eastAsia="Leelawadee UI" w:cs="Leelawadee UI"/>
        </w:rPr>
        <w:t>ដ្បិតថ្ងៃដ៏ធំនៃសេចក្ដីក្រោធរបស់ព្រះអង្គបានមកដល់ហើយ; ហើយនរណាអាចឈរមាំបាន? វិវរណៈ 6:17។</w:t>
      </w:r>
    </w:p>
    <w:p>
      <w:pPr>
        <w:pStyle w:val="ArticleBody"/>
        <w:jc w:val="left"/>
      </w:pPr>
      <w:r>
        <w:rPr>
          <w:rFonts w:ascii="Leelawadee UI" w:hAnsi="Leelawadee UI" w:eastAsia="Leelawadee UI" w:cs="Leelawadee UI"/>
        </w:rPr>
        <w:t>ជំពូកទីប្រាំពីរណែនាំអំពីមួយសែនសែសិបបួនពាន់ និង «ហ្វូងមនុស្សដ៏ធំ»។ បន្ទាប់ពីប្រជារាស្ត្ររបស់ព្រះត្រូវបានបង្ហាញនៅក្នុងជំពូកទីប្រាំពីរហើយ នោះយើងឃើញត្រាទីប្រាំពីរ និងជាត្រាចុងក្រោយ ត្រូវបានដកចេញ។ ព្យាករណ៍តែមួយផ្សេងទៀតនៅក្នុងព្រះគម្ពីរវិវរណៈដែលត្រូវបានបិទត្រា គឺផ្គរលាន់ទាំងប្រាំពីរនៅក្នុងជំពូកទីដប់។ ចំណុចសាមញ្ញនោះគឺថា ព្យាករណ៍តែមួយនៅក្នុងព្រះគម្ពីរវិវរណៈដែលត្រូវបានបិទទុក ហើយអាចត្រូវបានបើកត្រាមុនពេលពេលវេលាសាកល្បងត្រូវបិទ គឺ «ផ្គរលាន់ទាំងប្រាំពីរ»។</w:t>
      </w:r>
    </w:p>
    <w:p>
      <w:pPr>
        <w:pStyle w:val="ArticleBody"/>
        <w:jc w:val="left"/>
      </w:pPr>
      <w:r>
        <w:rPr>
          <w:rFonts w:ascii="Leelawadee UI" w:hAnsi="Leelawadee UI" w:eastAsia="Leelawadee UI" w:cs="Leelawadee UI"/>
        </w:rPr>
        <w:t>អស់រយៈពេលជាច្រើនឆ្នាំ បើមិនមែនជាច្រើនទសវត្សរ៍ទេ Future for America បានកំណត់អត្តសញ្ញាណថា “ផ្គរលាន់ទាំងប្រាំពីរ” តំណាងឲ្យអ្វី។ “ផ្គរលាន់ទាំងប្រាំពីរ” តំណាងឲ្យប្រវត្តិសាស្ត្រនៃចលនាមីឡេរីត ចាប់ពីថ្ងៃទី 11 ខែសីហា ឆ្នាំ 1840 រហូតដល់ថ្ងៃទី 22 ខែតុលា ឆ្នាំ 1844។ Sister White បញ្ជាក់អង្គហេតុនេះ ហើយបន្ថែមថា “ផ្គរលាន់ទាំងប្រាំពីរ” ក៏តំណាងឲ្យ “ព្រឹត្តិការណ៍នានានាពេលអនាគត ដែលនឹងត្រូវបានបើកសម្ដែងតាមលំដាប់របស់វា” ផងដែរ។ សេចក្តីបង្ហាញលម្អិតអំពីអង្គហេតុទាំងនេះ អាចរកឃើញបាននៅក្នុង Habakkuk’s Tables សម្រាប់អស់អ្នកណាដែលមិនទាន់ស្គាល់សេចក្តីពិតព្យាករណ៍ទាំងនេះ។</w:t>
      </w:r>
    </w:p>
    <w:p>
      <w:pPr>
        <w:pStyle w:val="ArticleBody"/>
        <w:jc w:val="left"/>
      </w:pPr>
      <w:r>
        <w:rPr>
          <w:rFonts w:ascii="Leelawadee UI" w:hAnsi="Leelawadee UI" w:eastAsia="Leelawadee UI" w:cs="Leelawadee UI"/>
        </w:rPr>
        <w:t>សេចក្ដីពិតអំពីផ្គរលាន់ទាំងប្រាំពីរដែលត្រូវបានបង្ហាញកាលពីអតីតកាល នៅតែជាសេចក្ដីពិតដដែល ប៉ុន្តែចាប់តាំងពីខែសីហានៃឆ្នាំនេះមក ព្រះអម្ចាស់បានដកព្រះហស្តរបស់ទ្រង់ចេញពីប្រធានបទទាំងនេះ ហើយការយល់ដឹងបន្ថែមទៀតត្រូវបានបើកសម្ដែងឡើង។ យើងនឹងចាប់ផ្ដើមដោយជំពូកទីដប់នៃព្រះគម្ពីរវិវរណៈ បន្ទាប់មកពិចារណាសេចក្ដីអធិប្បាយរបស់បងស្រី White លើជំពូកនោះ។ មុនពេលយើងធ្វើដូច្នេះ យើងត្រូវកំណត់ចំណុចពីរដែលមិនទាក់ទងនឹងការពិចារណាអំពីផ្គរលាន់ទាំងប្រាំពីរ។</w:t>
      </w:r>
    </w:p>
    <w:p>
      <w:pPr>
        <w:pStyle w:val="ArticleBody"/>
        <w:jc w:val="left"/>
      </w:pPr>
      <w:r>
        <w:rPr>
          <w:rFonts w:ascii="Leelawadee UI" w:hAnsi="Leelawadee UI" w:eastAsia="Leelawadee UI" w:cs="Leelawadee UI"/>
        </w:rPr>
        <w:t>ចំណុចទីមួយ គឺថា ការកំណត់អត្តសញ្ញាណនៃសេចក្តីពិតអំពីផ្គរលាន់ទាំងប្រាំពីរ ដែលឥឡូវនេះត្រូវបានបើកសម្ដែងឡើង នោះ តម្រូវឲ្យមានខ្សែបន្ទាត់ជាច្រើននៃសេចក្តីពិត ដើម្បីដាក់អ្វីៗទាំងអស់ដែលផ្គរលាន់ទាំងប្រាំពីរតំណាងឲ្យ ទៅក្នុងទីតាំងត្រឹមត្រូវ។ នៅទីនេះ ខ្ញុំអធិស្ឋានថា នេះហើយគឺជាការអត់ធ្មត់របស់ពួកបរិសុទ្ធ។ ចំណុចទីពីរ ដែលពាក់ព័ន្ធនឹងការនេះ គឺថា កម្មវិធីដែលផលិតបទបង្ហាញជាសំឡេងនៃអត្ថបទទាំងនេះ មានកម្រិតកំណត់លើចំនួនពេលវេលាដែលវាអាចអាន និងនិយាយបាន។ ដូច្នេះ អត្ថបទនីមួយៗត្រូវតែសមស្របនៅក្នុងរយៈពេលនោះ។ តាំងពីដើមនៃការសិក្សានេះ ខ្ញុំកំពុងជូនដំណឹងដល់អ្នកថា វានឹងត្រូវការអត្ថបទពីរបី ដើម្បីបង្កើតសេចក្តីពិតដែលត្រូវបានតំណាងដោយផ្គរលាន់ទាំងប្រាំពីរ។ ឥឡូវនេះ ចូលទៅកាន់ជំពូកទីដប់។</w:t>
      </w:r>
    </w:p>
    <w:p>
      <w:pPr>
        <w:pStyle w:val="ArticleScripture"/>
        <w:jc w:val="left"/>
      </w:pPr>
      <w:r>
        <w:rPr>
          <w:rFonts w:ascii="Leelawadee UI" w:hAnsi="Leelawadee UI" w:eastAsia="Leelawadee UI" w:cs="Leelawadee UI"/>
        </w:rPr>
        <w:t>ហើយខ្ញុំបានឃើញទេវតាមួយទៀតដ៏មានឫទ្ធានុភាព ចុះមកពីស្ថានសួគ៌ ស្លៀកពាក់ដោយពពក ហើយមានឥន្ទធនូនៅលើក្បាលរបស់ទ្រង់ មុខរបស់ទ្រង់ភ្លឺដូចជាព្រះអាទិត្យ ហើយជើងរបស់ទ្រង់ដូចជាសសរភ្លើង។ ទ្រង់កាន់សៀវភៅតូចមួយដែលបើករួចនៅក្នុងព្រះហស្ត ហើយទ្រង់ដាក់ជើងស្ដាំលើសមុទ្រ និងជើងឆ្វេងលើផែនដី ហើយស្រែកដោយសំឡេងខ្លាំង ដូចជាសិង្ហស្រែកគ្រហឹម ហើយកាលទ្រង់បានស្រែករួច នោះផ្គរលាន់ទាំងប្រាំពីរក៏បានបន្លឺសំឡេងរបស់វា។ កាលផ្គរលាន់ទាំងប្រាំពីរបានបន្លឺសំឡេងរបស់វារួច ខ្ញុំរៀបនឹងសរសេរ តែខ្ញុំបានឮសំឡេងមួយពីស្ថានសួគ៌និយាយមកខ្ញុំថា «ចូរបិទត្រាសេចក្ដីទាំងនោះដែលផ្គរលាន់ទាំងប្រាំពីរបានបន្លឺ ហើយកុំសរសេរវាឡើយ»។ ហើយទេវតាដែលខ្ញុំបានឃើញឈរលើសមុទ្រ និងលើផែនដីនោះ បានលើកព្រះហស្តទៅកាន់ស្ថានសួគ៌ ហើយស្បថដោយព្រះអង្គដែលមានព្រះជន្មរស់នៅអស់កល្បជានិច្ច គឺព្រះអង្គដែលបានបង្កើតស្ថានសួគ៌ និងអ្វីៗទាំងអស់ដែលនៅក្នុងនោះ ទាំងផែនដី និងអ្វីៗទាំងអស់ដែលនៅក្នុងនោះ ទាំងសមុទ្រ និងអ្វីៗទាំងអស់ដែលនៅក្នុងនោះថា នឹងលែងមានពេលវេលាទៀតហើយ។ ប៉ុន្តែនៅក្នុងថ្ងៃនៃសំឡេងទេវតាទីប្រាំពីរ កាលណាទ្រង់ចាប់ផ្ដើមផ្លុំត្រែ នោះអាថ៌កំបាំងរបស់ព្រះជាម្ចាស់នឹងបានសម្រេច ដូចដែលទ្រង់បានប្រកាសដល់ពួកអ្នកបម្រើរបស់ទ្រង់ គឺពួកហោរា។ ហើយសំឡេងដែលខ្ញុំបានឮពីស្ថានសួគ៌នោះ បាននិយាយមកខ្ញុំម្ដងទៀតថា «ចូរទៅយកសៀវភៅតូចដែលបើករួចនោះ ពីព្រះហស្តរបស់ទេវតាដែលកំពុងឈរលើសមុទ្រ និងលើផែនដី»។ ដូច្នេះ ខ្ញុំក៏ទៅរកទេវតា ហើយនិយាយទៅទ្រង់ថា «សូមប្រទានសៀវភៅតូចនោះមកខ្ញុំ»។ ទ្រង់មានព្រះបន្ទូលមកខ្ញុំថា «ចូរយកវា ហើយបរិភោគវាចុះ វានឹងធ្វើឲ្យពោះអ្នកល្វីង ប៉ុន្តែនៅក្នុងមាត់អ្នក វានឹងផ្អែមដូចទឹកឃ្មុំ»។ ហើយខ្ញុំក៏យកសៀវភៅតូចនោះពីព្រះហស្តទេវតា ហើយបរិភោគវាទាំងមូល ហើយនៅក្នុងមាត់ខ្ញុំ វាផ្អែមដូចទឹកឃ្មុំ តែកាលខ្ញុំបានបរិភោគវារួច ពោះខ្ញុំក៏ល្វីង។ ហើយទ្រង់មានព្រះបន្ទូលមកខ្ញុំថា «អ្នកត្រូវតែថ្លែងទំនាយម្ដងទៀត នៅចំពោះមុខជនជាតិជាច្រើន ទាំងប្រជាជន ទាំងសាសន៍ ទាំងភាសា និងទាំងស្ដេចទាំងឡាយ»។ វិវរណៈ 10:1–11។</w:t>
      </w:r>
    </w:p>
    <w:p>
      <w:pPr>
        <w:pStyle w:val="ArticleBody"/>
        <w:jc w:val="left"/>
      </w:pPr>
      <w:r>
        <w:rPr>
          <w:rFonts w:ascii="Leelawadee UI" w:hAnsi="Leelawadee UI" w:eastAsia="Leelawadee UI" w:cs="Leelawadee UI"/>
        </w:rPr>
        <w:t>ដោយអធិប្បាយអំពីជំពូកទីដប់ អ្នកស្រី វ៉ៃត៍ បានថ្លែងថា៖</w:t>
      </w:r>
    </w:p>
    <w:p>
      <w:pPr>
        <w:pStyle w:val="ArticleScripture"/>
        <w:jc w:val="left"/>
      </w:pPr>
      <w:r>
        <w:rPr>
          <w:rFonts w:ascii="Leelawadee UI" w:hAnsi="Leelawadee UI" w:eastAsia="Leelawadee UI" w:cs="Leelawadee UI"/>
        </w:rPr>
        <w:t>«ទេវតាដ៏មានឫទ្ធានុភាព ដែលបានណែនាំយ៉ូហាន មិនមែនជាបុគ្គលណាផ្សេងក្រៅពីព្រះយេស៊ូវគ្រីស្ទឡើយ។ ការដាក់ព្រះបាទស្តាំរបស់ទ្រង់លើសមុទ្រ ហើយព្រះបាទឆ្វេងលើដីគោក បង្ហាញពីតួនាទីដែលទ្រង់កំពុងបំពេញនៅក្នុងឆាកចុងក្រោយនៃការតស៊ូដ៏ធំជាមួយសាតាំង។ ទីតាំងនេះសម្គាល់អំពីអំណាច និងសិទ្ធិអធិបតេយ្យដ៏ខ្ពង់ខ្ពស់របស់ទ្រង់លើផែនដីទាំងមូល។ ការតស៊ូនេះបានកាន់តែខ្លាំង និងកាន់តែដាច់ខាតឡើងពីសម័យមួយទៅសម័យមួយ ហើយនឹងបន្តដូច្នោះរហូតដល់ឆាកបញ្ចប់ នៅពេលដែលសកម្មភាពដ៏ប៉ិនប្រសប់របស់អំណាចនៃសេចក្តីងងឹតឈានដល់កំពូលរបស់វា។ សាតាំង ដែលរួមសាមគ្គីជាមួយមនុស្សអាក្រក់ នឹងបោកបញ្ឆោតពិភពលោកទាំងមូល និងក្រុមជំនុំទាំងឡាយដែលមិនទទួលសេចក្តីស្រឡាញ់នៃសេចក្តីពិត។ ប៉ុន្តែ ទេវតាដ៏មានឫទ្ធានុភាពនោះទាមទារឲ្យមានការយកចិត្តទុកដាក់។ ទ្រង់បន្លឺសំឡេងយ៉ាងខ្លាំង។ ទ្រង់នឹងបង្ហាញអំណាច និងសិទ្ធិអំណាចនៃសំឡេងរបស់ទ្រង់ ដល់អ្នកទាំងឡាយដែលបានរួមខ្លួនជាមួយសាតាំង ដើម្បីប្រឆាំងនឹងសេចក្តីពិត។»</w:t>
      </w:r>
    </w:p>
    <w:p>
      <w:pPr>
        <w:pStyle w:val="ArticleScripture"/>
        <w:jc w:val="left"/>
      </w:pPr>
      <w:r>
        <w:rPr>
          <w:rFonts w:ascii="Leelawadee UI" w:hAnsi="Leelawadee UI" w:eastAsia="Leelawadee UI" w:cs="Leelawadee UI"/>
        </w:rPr>
        <w:t>«បន្ទាប់ពីផ្គរលាន់ទាំងប្រាំពីរនេះបានបន្លឺសំឡេងរបស់ខ្លួនហើយ បទបញ្ជាក៏មកដល់យ៉ូហាន ដូចដែលបានមកដល់ដានីយ៉ែល ទាក់ទងនឹងសៀវភៅតូចនោះថា៖ “ចូរបិទត្រាសេចក្ដីទាំងឡាយដែលផ្គរលាន់ទាំងប្រាំពីរបានបន្លឺចេញមកនោះចុះ”។ សេចក្ដីទាំងនេះពាក់ព័ន្ធនឹងព្រឹត្តិការណ៍នាពេលអនាគត ដែលនឹងត្រូវបើកសម្ដែងតាមលំដាប់របស់វា។ ដានីយ៉ែលនឹងឈរនៅក្នុងចំណែករបស់ខ្លួន នៅចុងបញ្ចប់នៃថ្ងៃទាំងឡាយ។ យ៉ូហានឃើញសៀវភៅតូចនោះត្រូវបានបើកត្រា។ ដូច្នេះ ពាក្យទំនាយរបស់ដានីយ៉ែលក៏មានទីកន្លែងសមរម្យរបស់វា នៅក្នុងសាររបស់ទេវតាទីមួយ ទីពីរ និងទីបី ដែលត្រូវប្រកាសដល់លោកីយ៍។ ការបើកត្រានៃសៀវភៅតូចនោះ គឺជាសារដែលទាក់ទងនឹងពេលវេលា។»</w:t>
      </w:r>
    </w:p>
    <w:p>
      <w:pPr>
        <w:pStyle w:val="ArticleScripture"/>
        <w:jc w:val="left"/>
      </w:pPr>
      <w:r>
        <w:rPr>
          <w:rFonts w:ascii="Leelawadee UI" w:hAnsi="Leelawadee UI" w:eastAsia="Leelawadee UI" w:cs="Leelawadee UI"/>
        </w:rPr>
        <w:t>«សៀវភៅដានីយ៉ែល និងវិវរណៈ ជាសៀវភៅតែមួយ។ មួយជាព្រះបន្ទូលទំនាយ មួយទៀតជាការបើកសម្ដែង; មួយជាសៀវភៅដែលបានបិទត្រា មួយទៀតជាសៀវភៅដែលបានបើក។ យ៉ូហានបានឮអាថ៌កំបាំងទាំងឡាយដែលផ្គរលាន់បានបន្លឺឡើង ប៉ុន្តែគាត់ត្រូវបានបញ្ជាមិនឲ្យសរសេរពីអាថ៌កំបាំងទាំងនោះឡើយ។»</w:t>
      </w:r>
    </w:p>
    <w:p>
      <w:pPr>
        <w:pStyle w:val="ArticleScripture"/>
        <w:jc w:val="left"/>
      </w:pPr>
      <w:r>
        <w:rPr>
          <w:rFonts w:ascii="Leelawadee UI" w:hAnsi="Leelawadee UI" w:eastAsia="Leelawadee UI" w:cs="Leelawadee UI"/>
        </w:rPr>
        <w:t>«ពន្លឺពិសេសដែលបានប្រទានដល់យ៉ូហាន ហើយត្រូវបានសម្តែងចេញក្នុងផ្គរលាន់ទាំងប្រាំពីរ គឺជាការពិពណ៌នាអំពីព្រឹត្តិការណ៍ទាំងឡាយដែលនឹងកើតឡើងក្រោមសាររបស់ទេវតាទីមួយ និងទីពីរ។ មិនមែនជាការល្អបំផុតសម្រាប់ប្រជាជនឲ្យដឹងអំពីរឿងទាំងនេះទេ ពីព្រោះសេចក្តីជំនឿរបស់ពួកគេត្រូវតែត្រូវបានល្បងជាចាំបាច់។ តាមលំដាប់របស់ព្រះ សេចក្តីពិតដ៏អស្ចារ្យបំផុត និងឈានមុខនានា នឹងត្រូវបានប្រកាស។ សាររបស់ទេវតាទីមួយ និងទីពីរ ត្រូវតែត្រូវបានប្រកាស ប៉ុន្តែមិនត្រូវបើកសម្ដែងពន្លឺបន្ថែមទៀតឡើយ មុនពេលសារទាំងនេះបានបំពេញកិច្ចការជាក់លាក់របស់វា។ នេះត្រូវបានតំណាងដោយទេវតាដែលឈរជាមួយជើងមួយលើសមុទ្រ ដោយប្រកាសដោយសម្បថដ៏ឧត្តុង្គឧត្តមបំផុតថា ពេលវេលានឹងមិនមានទៀតឡើយ»។ The Seventh-day Adventist Bible Commentary, volume 7, 971.</w:t>
      </w:r>
    </w:p>
    <w:p>
      <w:pPr>
        <w:pStyle w:val="ArticleBody"/>
        <w:jc w:val="left"/>
      </w:pPr>
      <w:r>
        <w:rPr>
          <w:rFonts w:ascii="Leelawadee UI" w:hAnsi="Leelawadee UI" w:eastAsia="Leelawadee UI" w:cs="Leelawadee UI"/>
        </w:rPr>
        <w:t>«ទេវតាដ៏មានឫទ្ធានុភាព» ដែលបានចុះមកនៅថ្ងៃទី 11 ខែសីហា ឆ្នាំ 1840 គឺជាព្រះគ្រីស្ទ ហើយនៅក្នុងព្រះហស្តរបស់ទ្រង់មានសារមួយ ដែលយ៉ូហានត្រូវបានប្រាប់ឲ្យបរិភោគ។ អ្វីដែលយ៉ូហានបានបរិភោគ គឺជាសារមួយ ប៉ុន្តែវាជាសារដែលត្រូវយកទៅកាន់ប្រជាជនរបស់ព្រះយ៉ាងច្បាស់លាស់ មិនមែនទៅកាន់លោកិយទាំងមូលទេ។ ការទទួលស្គាល់ថា អ្នកទទួលសារនៅក្នុងវគ្គនេះជានរណា គឺសំខាន់ណាស់ ព្រោះទោះបីជាព្រះគ្រីស្ទបានចុះមកនៅថ្ងៃទី 11 ខែសីហា ឆ្នាំ 1840 ដោយសម្គាល់ការផ្តល់អំណាចដល់សាររបស់ទេវតាទីមួយ ហើយដូច្នេះកំណត់ថា ពេលណាសាររបស់ទេវតាទីមួយនឹងត្រូវបាននាំទៅកាន់លោកិយទាំងមូលក៏ដោយ ក៏សៀវភៅតូចដែលយ៉ូហានត្រូវបរិភោគនោះ កំពុងបញ្ជាក់ពីពេលដែលប្រូតេស្តង់និយមបានប្រគល់អាវធំសញ្ញានៃប្រូតេស្តង់និយមទៅឲ្យពួក Millerites។ នៅពេលព្រះគ្រីស្ទបានចុះមកជាមួយសៀវភៅតូច ទ្រង់កំពុងបញ្ចប់ទំនាក់ទំនងសន្ធិសញ្ញារបស់ទ្រង់ជាមួយនឹងពួកជំនុំពីទីរហោស្ថាន ហើយក្នុងពេលដំណាលគ្នានោះក៏កំពុងកំណត់អត្តសញ្ញាណប្រជាជន Millerite ថាជារាស្ត្រសន្ធិសញ្ញាដែលទ្រង់បានជ្រើសរើសថ្មីរបស់ទ្រង់ផងដែរ។ ពួក Millerites គឺជាប្រជាជនមួយក្រុម ដែលពីមុនមកមិនមែនជារាស្ត្ររបស់ព្រះទេ។ ពួកហោរាមិនដែលផ្ទុយគ្នាឡើយ។</w:t>
      </w:r>
    </w:p>
    <w:p>
      <w:pPr>
        <w:pStyle w:val="ArticleScripture"/>
        <w:jc w:val="left"/>
      </w:pPr>
      <w:r>
        <w:rPr>
          <w:rFonts w:ascii="Leelawadee UI" w:hAnsi="Leelawadee UI" w:eastAsia="Leelawadee UI" w:cs="Leelawadee UI"/>
        </w:rPr>
        <w:t>ហើយទ្រង់មានព្រះបន្ទូលមកកាន់ខ្ញុំថា មនុស្សបុត្រាអើយ ចូរក្រោកឈរលើជើងរបស់អ្នក ហើយខ្ញុំនឹងនិយាយនឹងអ្នក។ ហើយព្រះវិញ្ញាណក៏ចូលមកក្នុងខ្ញុំ នៅពេលទ្រង់មានព្រះបន្ទូលមកកាន់ខ្ញុំ ហើយធ្វើឲ្យខ្ញុំឈរលើជើងរបស់ខ្ញុំ ដើម្បីឲ្យខ្ញុំបានឮទ្រង់ដែលមានព្រះបន្ទូលមកកាន់ខ្ញុំ។ ហើយទ្រង់មានព្រះបន្ទូលមកកាន់ខ្ញុំថា មនុស្សបុត្រាអើយ ខ្ញុំចាត់អ្នកទៅកាន់ពួកកូនចៅអ៊ីស្រាអែល គឺទៅកាន់ជាតិបះបោរមួយដែលបានបះបោរប្រឆាំងនឹងខ្ញុំ ពួកគេ និងបុព្វបុរសរបស់ពួកគេបានប្រព្រឹត្តអំពើរំលងទាស់នឹងខ្ញុំ រហូតដល់ថ្ងៃនេះតែម្ដង។ ដ្បិតពួកគេជាកូនចៅដែលមុខក្រាស់ និងចិត្តរឹងរូស។ ខ្ញុំចាត់អ្នកទៅកាន់ពួកគេ ហើយអ្នកត្រូវនិយាយទៅកាន់ពួកគេថា ព្រះជាអម្ចាស់យេហូវ៉ាមានព្រះបន្ទូលដូច្នេះ។ ហើយពួកគេ ទោះជាពួកគេនឹងស្តាប់ក៏ដោយ ឬទោះជាពួកគេនឹងមិនព្រមស្តាប់ក៏ដោយ (ដ្បិតពួកគេជាវង្សក្រុមបះបោរមួយ) ក៏ពួកគេនឹងដឹងថា មានហោរាម្នាក់នៅកណ្ដាលពួកគេ។ ហើយអ្នក មនុស្សបុត្រាអើយ កុំខ្លាចពួកគេឡើយ ក៏កុំខ្លាចពាក្យសម្ដីរបស់ពួកគេដែរ ទោះបើបន្លា និងគុម្ពបន្លានៅជុំវិញអ្នក ហើយអ្នករស់នៅក្នុងចំណោមខ្យាដំរីក៏ដោយ កុំខ្លាចពាក្យសម្ដីរបស់ពួកគេឡើយ ហើយកុំស្រងាកចិត្តចំពោះទឹកមុខរបស់ពួកគេឡើយ ទោះបើពួកគេជាវង្សក្រុមបះបោរក៏ដោយ។ ហើយអ្នកត្រូវនិយាយពាក្យរបស់ខ្ញុំទៅកាន់ពួកគេ ទោះជាពួកគេនឹងស្តាប់ក៏ដោយ ឬទោះជាពួកគេនឹងមិនព្រមស្តាប់ក៏ដោយ ដ្បិតពួកគេបះបោរយ៉ាងខ្លាំងបំផុត។ ប៉ុន្តែអ្នក មនុស្សបុត្រាអើយ ចូរស្តាប់អ្វីដែលខ្ញុំនិយាយនឹងអ្នក; កុំបះបោរដូចវង្សក្រុមបះបោរនោះឡើយ; ចូរបើកមាត់របស់អ្នក ហើយបរិភោគអ្វីដែលខ្ញុំឲ្យអ្នក។ ហើយកាលខ្ញុំក្រឡេកមើល នោះឃើញដៃមួយត្រូវបានលាតមកកាន់ខ្ញុំ; ហើយមើល៍ នោះមានរមូរសៀវភៅមួយនៅក្នុងដៃនោះ។ ហើយទ្រង់លាតវានៅមុខខ្ញុំ; ហើយវាមានអក្សរសរសេរទាំងខាងក្នុងទាំងខាងក្រៅ; ហើយនៅក្នុងនោះមានសរសេរពីការទួញយំ ការកាន់ទុក្ខ និងវេទនា។ ម្យ៉ាងទៀត ទ្រង់មានព្រះបន្ទូលមកកាន់ខ្ញុំថា មនុស្សបុត្រាអើយ ចូរបរិភោគអ្វីដែលអ្នករកឃើញ; ចូរបរិភោគរមូរនេះ ហើយទៅនិយាយទៅកាន់វង្សក្រុមអ៊ីស្រាអែល។ ដូច្នេះ ខ្ញុំក៏បើកមាត់របស់ខ្ញុំ ហើយទ្រង់ធ្វើឲ្យខ្ញុំបរិភោគរមូរនោះ។ ហើយទ្រង់មានព្រះបន្ទូលមកកាន់ខ្ញុំថា មនុស្សបុត្រាអើយ ចូរឲ្យពោះរបស់អ្នកបរិភោគ ហើយបំពេញពោះវៀនរបស់អ្នកដោយរមូរនេះដែលខ្ញុំឲ្យអ្នក។ នោះខ្ញុំក៏បរិភោគវា; ហើយវាផ្អែមក្នុងមាត់របស់ខ្ញុំដូចទឹកឃ្មុំ។ ហើយទ្រង់មានព្រះបន្ទូលមកកាន់ខ្ញុំថា មនុស្សបុត្រាអើយ ចូរទៅកាន់វង្សក្រុមអ៊ីស្រាអែល ហើយនិយាយដោយពាក្យរបស់ខ្ញុំទៅកាន់ពួកគេ។ ដ្បិតអ្នកមិនត្រូវបានចាត់ទៅកាន់ជនជាតិដែលនិយាយភាសាចម្លែក និងមានភាសាពិបាកឡើយ គឺទៅកាន់វង្សក្រុមអ៊ីស្រាអែលវិញ; មិនមែនទៅកាន់ជនជាតិជាច្រើនដែលនិយាយភាសាចម្លែក និងមានភាសាពិបាក ដែលអ្នកមិនអាចយល់ពាក្យរបស់ពួកគេបានឡើយ។ ពិតប្រាកដណាស់ ប្រសិនបើខ្ញុំចាត់អ្នកទៅកាន់ពួកគេ នោះពួកគេនឹងស្តាប់អ្នក។ ប៉ុន្តែវង្សក្រុមអ៊ីស្រាអែលនឹងមិនព្រមស្តាប់អ្នកឡើយ; ដ្បិតពួកគេមិនព្រមស្តាប់ខ្ញុំទេ; ព្រោះវង្សក្រុមអ៊ីស្រាអែលទាំងមូលសុទ្ធតែមុខក្រាស់ និងចិត្តរឹង។ មើល៍ ខ្ញុំបានធ្វើឲ្យមុខរបស់អ្នករឹងមាំទល់នឹងមុខរបស់ពួកគេ ហើយថ្ងាសរបស់អ្នករឹងមាំទល់នឹងថ្ងាសរបស់ពួកគេ។ ខ្ញុំបានធ្វើឲ្យថ្ងាសរបស់អ្នករឹងជាងត្បូងកែវដែលរឹងជាងថ្មភ្លើង; កុំខ្លាចពួកគេឡើយ ហើយកុំស្រងាកចិត្តចំពោះទឹកមុខរបស់ពួកគេឡើយ ទោះបើពួកគេជាវង្សក្រុមបះបោរក៏ដោយ។ ម្យ៉ាងទៀត ទ្រង់មានព្រះបន្ទូលមកកាន់ខ្ញុំថា មនុស្សបុត្រាអើយ ចូរទទួលពាក្យទាំងអស់របស់ខ្ញុំដែលខ្ញុំនឹងនិយាយនឹងអ្នកទុកក្នុងចិត្តរបស់អ្នក ហើយចូរស្តាប់ដោយត្រចៀករបស់អ្នក។ អេសេគាល 2:1–3:10។</w:t>
      </w:r>
    </w:p>
    <w:p>
      <w:pPr>
        <w:pStyle w:val="ArticleBody"/>
        <w:jc w:val="left"/>
      </w:pPr>
      <w:r>
        <w:rPr>
          <w:rFonts w:ascii="Leelawadee UI" w:hAnsi="Leelawadee UI" w:eastAsia="Leelawadee UI" w:cs="Leelawadee UI"/>
        </w:rPr>
        <w:t>នៅពេលដែលព្រះគ្រីស្ទបានយាងចុះមកជាមួយនឹងសៀវភៅតូច ដែលយ៉ូហានបានទទួលយកហើយបរិភោគ វានៅក្នុង «មាត់» របស់គាត់ «ផ្អែមដូចទឹកឃ្មុំ»។ យ៉ូហាន អ្នកទទួលវិវរណៈ និងអេសេគាល ទាំងពីរនាក់ បានទទួលសារមួយពី «ព្រះហស្ត» របស់ព្រះគ្រីស្ទ។ អេសេគាល ហើយដូច្នេះយ៉ូហានផងដែរ មានសារមួយត្រូវប្រកាសទៅកាន់ «ពូជវង្សអ៊ីស្រាអែល» មិនមែនទៅកាន់អ្នកដែលនៅខាងក្រៅអ៊ីស្រាអែលឡើយ។ ប្រសិនបើអ្នកដែលនៅខាងក្រៅអ៊ីស្រាអែលបានឮសារនោះ ពួកគេនឹងទទួលយកវា ប៉ុន្តែមិនមែនអ៊ីស្រាអែលទេ ដ្បិត «ពូជវង្ស» អ៊ីស្រាអែល «ទាំងមូល» «មានចិត្តក្រអឺតក្រទម និងរឹងរូស»។ ពូជវង្សអ៊ីស្រាអែលទាំងមូល (ពូជវង្សទាំងមូល) មានការបះបោរទាំងស្រុង។ អ៊ីស្រាអែលក្នុងឆ្នាំ 1840 ត្រូវបានតំណាងនៅក្នុងវិវរណៈ ជំពូក ១០ ថាជាពួកជំនុំនៅក្នុងទីរហោស្ថាន។ ពួកគេបានបំពេញពែងនៃរយៈពេលសាកល្បងរបស់ពួកគេរួចហើយ។</w:t>
      </w:r>
    </w:p>
    <w:p>
      <w:pPr>
        <w:pStyle w:val="ArticleBody"/>
        <w:jc w:val="left"/>
      </w:pPr>
      <w:r>
        <w:rPr>
          <w:rFonts w:ascii="Leelawadee UI" w:hAnsi="Leelawadee UI" w:eastAsia="Leelawadee UI" w:cs="Leelawadee UI"/>
        </w:rPr>
        <w:t>ទោះបីជាសារនោះនឹងមិនត្រូវបានស្តាប់ដោយអ៊ីស្រាអែលក៏ដោយ ក៏ហោរានៅតែត្រូវបានបង្គាប់ឲ្យនាំសារនៃសៀវភៅតូចនោះទៅដល់ពួកគេ ដើម្បីឲ្យពួកគេត្រូវទទួលខុសត្រូវចំពោះការបដិសេធពន្លឺនៃទេវតាទីមួយ។ នៅក្នុងសៀវភៅនៃការជំនុំជម្រះ ពួកគេត្រូវតែទទួលខុសត្រូវចំពោះការបដិសេធមិនព្រមស្តាប់សាររបស់ «ហោរា» ដែលបាន «ស្ថិតនៅក្នុងចំណោមពួកគេ»។ ការបដិសេធហោរា គឺជាការបដិសេធសារដែលបានប្រទានដល់ហោរាដោយទេវតាកាប្រៀល ដែលខ្លួនទ្រង់ផ្ទាល់បានទទួលសារនោះពីព្រះគ្រីស្ទ ដែលបានទទួលវាពីព្រះវរបិតា។ នៅពេលដែលព្រះគ្រីស្ទយាងចុះមកជាមួយសារនៃសៀវភៅតូចនៅក្នុងព្រះហស្តរបស់ទ្រង់ នោះវាស្របប៉ារ៉ាឡែលនឹងពេលដែលព្រះវិញ្ញាណបរិសុទ្ធយាងចុះមកនៅពេលព្រះបាទទ្រង់ទទួលបុណ្យជ្រមុជទឹក។ ការនោះត្រូវបានបង្ហាញជាមុនដោយលោកម៉ូសេនៅឯគុម្ពភ្លើងឆេះ ហើយនោះគឺជាសញ្ញាសម្គាល់ដំណាក់កាលដដែលនោះដែលមាននៅក្នុងគ្រប់ចលនាកំណែទម្រង់ទាំងអស់។</w:t>
      </w:r>
    </w:p>
    <w:p>
      <w:pPr>
        <w:pStyle w:val="ArticleScripture"/>
        <w:jc w:val="left"/>
      </w:pPr>
      <w:r>
        <w:rPr>
          <w:rFonts w:ascii="Leelawadee UI" w:hAnsi="Leelawadee UI" w:eastAsia="Leelawadee UI" w:cs="Leelawadee UI"/>
        </w:rPr>
        <w:t>«ព្រះរាជកិច្ចរបស់ព្រះជាម្ចាស់នៅលើផែនដី បង្ហាញឲ្យឃើញ ពីសម័យមួយទៅសម័យមួយ នូវភាពស្រដៀងគ្នាដ៏គួរឲ្យកត់សម្គាល់ ក្នុងគ្រប់ការកែទម្រង់ដ៏ធំៗ ឬចលនាសាសនាទាំងអស់។ គោលការណ៍នៃការប្រព្រឹត្តរបស់ព្រះជាម្ចាស់ចំពោះមនុស្ស តែងតែដដែលជានិច្ច។ ចលនាសំខាន់ៗនៃសម័យបច្ចុប្បន្ន មានគូស្របរបស់វាជាមួយនឹងចលនាទាំងឡាយនៃអតីតកាល ហើយបទពិសោធន៍របស់ពួកជំនុំនៅក្នុងសម័យមុនៗ មានមេរៀនដែលមានតម្លៃយ៉ាងខ្លាំងសម្រាប់សម័យរបស់យើងផ្ទាល់»។ The Great Controversy, 343.</w:t>
      </w:r>
    </w:p>
    <w:p>
      <w:pPr>
        <w:pStyle w:val="ArticleBody"/>
        <w:jc w:val="left"/>
      </w:pPr>
      <w:r>
        <w:rPr>
          <w:rFonts w:ascii="Leelawadee UI" w:hAnsi="Leelawadee UI" w:eastAsia="Leelawadee UI" w:cs="Leelawadee UI"/>
        </w:rPr>
        <w:t>ការដួលរលំនៃអធិបតេយ្យភាពអូតូម៉ង់នៅថ្ងៃទី 11 ខែសីហា ឆ្នាំ 1840 (ដែលជាពេលដែលយ៉ូហាន និងអេសេគាលបានបរិភោគសៀវភៅតូចដែលស្ថិតនៅក្នុង «ព្រះហស្ត» របស់ព្រះគ្រីស្ទ) សម្គាល់ «ការផ្តល់អំណាច» ដល់សាររបស់ទេវតាទីមួយ ដែលបាន «មកដល់» នៅ «គ្រាចុងបញ្ចប់» ក្នុងឆ្នាំ 1798។ វាត្រូវបាន «ផ្តល់អំណាច» ដោយការបញ្ជាក់អំពីក្បួនទំនាយដ៏សំខាន់បំផុតរបស់ពួក Millerites គឺ គោលការណ៍មួយឆ្នាំស្មើនឹងមួយថ្ងៃ។ បន្ទាប់មក ព្រះគ្រីស្ទបានចាប់ផ្តើមសង់គ្រឹះព្រះវិហាររបស់ពួក Millerite ដូចដែលទ្រង់បានធ្វើនៅពេលទ្រង់ទទួលបុណ្យជ្រមុជទឹក។</w:t>
      </w:r>
    </w:p>
    <w:p>
      <w:pPr>
        <w:pStyle w:val="ArticleScripture"/>
        <w:jc w:val="left"/>
      </w:pPr>
      <w:r>
        <w:rPr>
          <w:rFonts w:ascii="Leelawadee UI" w:hAnsi="Leelawadee UI" w:eastAsia="Leelawadee UI" w:cs="Leelawadee UI"/>
        </w:rPr>
        <w:t>«ជំនឿដែលរំញ័ររបស់ណាថានាអែល ឥឡូវនេះត្រូវបានពង្រឹងឡើង ហើយគាត់បានឆ្លើយថា “រ៉ាប៊ី ព្រះអង្គជាព្រះរាជបុត្រានៃព្រះ; ព្រះអង្គជាស្តេចនៃអ៊ីស្រាអែល។” ព្រះយេស៊ូវមានព្រះបន្ទូលឆ្លើយទៅគាត់ថា “ដោយព្រោះខ្ញុំបានប្រាប់អ្នកថា ខ្ញុំបានឃើញអ្នកនៅក្រោមដើមល្វា តើអ្នកជឿឬ? អ្នកនឹងឃើញការអស្ចារ្យធំជាងទាំងនេះទៀត។” ហើយព្រះអង្គមានព្រះបន្ទូលទៅគាត់ថា “ពិតប្រាកដណាស់ ពិតប្រាកដណាស់ ខ្ញុំប្រាប់អ្នករាល់គ្នាថា ចាប់ពីពេលនេះតទៅ អ្នករាល់គ្នានឹងឃើញស្ថានសួគ៌បើកចំហ ហើយទេវតារបស់ព្រះឡើងនិងចុះមកលើបុត្រមនុស្ស។”»</w:t>
      </w:r>
    </w:p>
    <w:p>
      <w:pPr>
        <w:pStyle w:val="ArticleScripture"/>
        <w:jc w:val="left"/>
      </w:pPr>
      <w:r>
        <w:rPr>
          <w:rFonts w:ascii="Leelawadee UI" w:hAnsi="Leelawadee UI" w:eastAsia="Leelawadee UI" w:cs="Leelawadee UI"/>
        </w:rPr>
        <w:t>«នៅក្នុងសិស្សដំបូងប៉ុន្មាននាក់នេះ គ្រឹះរបស់ក្រុមជំនុំគ្រីស្ទានកំពុងត្រូវបានដាក់ដោយការខិតខំផ្ទាល់របស់បុគ្គលម្នាក់ៗ។ ដំបូង យ៉ូហានបានណែនាំសិស្សរបស់គាត់ពីរនាក់ទៅរកព្រះគ្រីស្ទ។ បន្ទាប់មក ម្នាក់ក្នុងចំណោមសិស្សទាំងនេះបានរកឃើញបងប្អូនម្នាក់ ហើយនាំគាត់មកឯព្រះគ្រីស្ទ។ បន្ទាប់មក ទ្រង់បានហៅភីលីពឲ្យតាមទ្រង់ ហើយភីលីពបានចេញទៅស្វែងរកណាថាណែល»។ Spirit of Prophecy, volume 2, 66.</w:t>
      </w:r>
    </w:p>
    <w:p>
      <w:pPr>
        <w:pStyle w:val="ArticleBody"/>
        <w:jc w:val="left"/>
      </w:pPr>
      <w:r>
        <w:rPr>
          <w:rFonts w:ascii="Leelawadee UI" w:hAnsi="Leelawadee UI" w:eastAsia="Leelawadee UI" w:cs="Leelawadee UI"/>
        </w:rPr>
        <w:t>នៅពេលដែលព្រះគ្រីស្ទបានយាងចុះមកនៅថ្ងៃទី 11 ខែសីហា ឆ្នាំ 1840 ដោយមានសៀវភៅតូចបើកនៅក្នុងព្រះហស្តរបស់ទ្រង់ នោះការនេះត្រូវបានបង្ហាញជាមុនរួចហើយនៅក្នុងចលនាកែទម្រង់នៃប្រវត្តិសាស្ត្រនៅលើផែនដីរបស់ព្រះគ្រីស្ទ ព្រោះរាល់ចលនាកែទម្រង់ទាំងអស់សុទ្ធតែមានសញ្ញាសម្គាល់ដូចគ្នា។ លោកម៉ូសេ និងចលនាកែទម្រង់ដែលលោកបានដឹកនាំចេញមក ក៏មានសញ្ញាសម្គាល់ដូចគ្នានោះដែរ។ បទពិសោធន៍របស់លោកម៉ូសេនៅឯព្រៃឈើកំពុងឆេះ ជានិមិត្តរូបជាមុននៃព្រះវិញ្ញាណបរិសុទ្ធយាងចុះមកនៅពេលព្រះគ្រីស្ទទទួលបុណ្យជ្រមុជទឹក ដែលការនោះវិញជានិមិត្តរូបជាមុននៃឆ្នាំ 1840 ហើយឆ្នាំ 1840 នោះវិញជានិមិត្តរូបនៃថ្ងៃទី 11 ខែកញ្ញា ឆ្នាំ 2001 នៅពេលដែលទេវតាដ៏ខ្លាំងក្លានៃវិវរណៈ ជំពូក 18 បានយាងចុះមក។</w:t>
      </w:r>
    </w:p>
    <w:p>
      <w:pPr>
        <w:pStyle w:val="ArticleBody"/>
        <w:jc w:val="left"/>
      </w:pPr>
      <w:r>
        <w:rPr>
          <w:rFonts w:ascii="Leelawadee UI" w:hAnsi="Leelawadee UI" w:eastAsia="Leelawadee UI" w:cs="Leelawadee UI"/>
        </w:rPr>
        <w:t>ការ «មកដល់» នៃសាររបស់ទេវតាទីមួយ និងការ «មកដល់» នៃសាររបស់ទេវតាទីពីរ និងការ «មកដល់» នៃសាររបស់ទេវតាទីបី សុទ្ធតែត្រូវបានតំណាងដោយទេវតា។ ទេវតាទីមួយមានសៀវភៅតូចមួយនៅក្នុងដៃរបស់គាត់ ទេវតាទីពីរមានសំណេរមួយនៅក្នុងដៃរបស់គាត់ ហើយទេវតាទីបីមានក្រាំងសរសេរមួយនៅក្នុងដៃរបស់គាត់។ ដោយសក្ខីកម្មរបស់មនុស្សពីរឬបីនាក់ សេចក្តីពិតមួយត្រូវបានបង្កើតឡើង។ ទេវតាទាំងបី មិនថានៅពេលពួកគេមកដល់ ឬនៅពេលពួកគេទទួលអំណាចក្តី សុទ្ធតែមានសារមួយនៅក្នុងដៃរបស់ពួកគេ។</w:t>
      </w:r>
    </w:p>
    <w:p>
      <w:pPr>
        <w:pStyle w:val="ArticleBody"/>
        <w:jc w:val="left"/>
      </w:pPr>
      <w:r>
        <w:rPr>
          <w:rFonts w:ascii="Leelawadee UI" w:hAnsi="Leelawadee UI" w:eastAsia="Leelawadee UI" w:cs="Leelawadee UI"/>
        </w:rPr>
        <w:t>យ៉ូហាន និង អេសេគាល តំណាងឲ្យអ្នកទាំងឡាយដែលបានបរិភោគសារនោះ នៅពេលសាររបស់ទេវតាទីមួយត្រូវបាន «ផ្តល់អំណាច» ដែលជាសញ្ញាសម្គាល់ប្រវត្តិសាស្ត្រខុសគ្នាពីពេលដែលសាររបស់ទេវតាទីមួយ «បានមកដល់» នៅឆ្នាំ 1798។</w:t>
      </w:r>
    </w:p>
    <w:p>
      <w:pPr>
        <w:pStyle w:val="ArticleBody"/>
        <w:jc w:val="left"/>
      </w:pPr>
      <w:r>
        <w:rPr>
          <w:rFonts w:ascii="Leelawadee UI" w:hAnsi="Leelawadee UI" w:eastAsia="Leelawadee UI" w:cs="Leelawadee UI"/>
        </w:rPr>
        <w:t>ភាពខុសគ្នារវាង «ការមកដល់» នៃសារមួយ និង «ការប្រទានអំណាច» ដល់សារនោះ គឺជាការបែងចែកដែលសំខាន់យ៉ាងខ្លាំង ដែលត្រូវកត់សម្គាល់។ នៅពេលយើងពិចារណាខគម្ពីរខាងក្រោម សូមកត់សម្គាល់ថា គោលបំណងរបស់ទេវតាទីមួយ គឺដូចគ្នាបេះបិទនឹងគោលបំណងរបស់ទេវតានៅក្នុង វិវរណៈ ជំពូក ១៨ ដែលបំភ្លឺផែនដីដោយសិរីល្អរបស់គាត់។ សូមកត់សម្គាល់ផងដែរថា សារនីមួយៗបង្កឲ្យមានការបែងចែក ដែលបង្កើតអ្នកថ្វាយបង្គំពីរប្រភេទ។</w:t>
      </w:r>
    </w:p>
    <w:p>
      <w:pPr>
        <w:pStyle w:val="ArticleScripture"/>
        <w:jc w:val="left"/>
      </w:pPr>
      <w:r>
        <w:rPr>
          <w:rFonts w:ascii="Leelawadee UI" w:hAnsi="Leelawadee UI" w:eastAsia="Leelawadee UI" w:cs="Leelawadee UI"/>
        </w:rPr>
        <w:t>«ខ្ញុំត្រូវបានបង្ហាញអំពីការយកចិត្តទុកដាក់ដែលស្ថានសួគ៌ទាំងមូលបានមានចំពោះកិច្ចការដែលកំពុងប្រព្រឹត្តទៅលើផែនដី។ ព្រះយេស៊ូវបានប្រគល់បេសកកម្មដល់ទេវតាដ៏មានអំណាចមួយ [ទេវតាទីមួយ] ឲ្យចុះមក ហើយព្រមានដល់អ្នកស្នាក់នៅលើផែនដីឲ្យត្រៀមខ្លួនសម្រាប់ការយាងមកជាលើកទីពីររបស់ព្រះអង្គ។ នៅពេលទេវតានោះចាកចេញពីវត្តមានរបស់ព្រះយេស៊ូវនៅស្ថានសួគ៌ មានពន្លឺដ៏ភ្លឺចែងចាំង និងរុងរឿងយ៉ាងខ្លាំងមួយបាននាំមុខគាត់។ ខ្ញុំត្រូវបានប្រាប់ថា បេសកកម្មរបស់គាត់គឺដើម្បីបំភ្លឺផែនដីដោយសិរីល្អរបស់គាត់ និងព្រមានមនុស្សអំពីសេចក្ដីក្រោធដែលកំពុងមករបស់ព្រះជាម្ចាស់។ មនុស្សជាច្រើនបានទទួលពន្លឺនោះ។ ក្នុងចំណោមអ្នកទាំងនេះ មានខ្លះហាក់ដូចជាមានភាពម៉ឺងម៉ាត់យ៉ាងខ្លាំង ខណៈដែលខ្លះទៀតមានអំណរ និងត្រេកអរយ៉ាងខ្លាំង។ អស់អ្នកដែលទទួលពន្លឺនោះបានបែរមុខរបស់ខ្លួនទៅកាន់ស្ថានសួគ៌ ហើយលើកតម្កើងព្រះជាម្ចាស់។ ទោះបីជាពន្លឺនោះបានចាក់ទៅលើមនុស្សទាំងអស់ក៏ដោយ ក៏មានខ្លះគ្រាន់តែស្ថិតនៅក្រោមឥទ្ធិពលរបស់វាប៉ុណ្ណោះ ប៉ុន្តែមិនបានទទួលវាដោយអស់ពីចិត្តឡើយ។ មនុស្សជាច្រើនត្រូវបានពេញដោយសេចក្ដីក្រោធយ៉ាងខ្លាំង។ អ្នកបម្រើព្រះ និងប្រជាជនបានរួបរួមគ្នាជាមួយពួកអាក្រក់ ហើយបានប្រឆាំងយ៉ាងរឹងមាំនឹងពន្លឺដែលទេវតាដ៏មានអំណាចនោះបានបញ្ចេញមក។ ប៉ុន្តែ អស់អ្នកដែលបានទទួលវា បានដកខ្លួនចេញពីលោកិយ ហើយបានរួបរួមគ្នាយ៉ាងជិតស្និទ្ធ»។</w:t>
      </w:r>
    </w:p>
    <w:p>
      <w:pPr>
        <w:pStyle w:val="ArticleScripture"/>
        <w:jc w:val="left"/>
      </w:pPr>
      <w:r>
        <w:rPr>
          <w:rFonts w:ascii="Leelawadee UI" w:hAnsi="Leelawadee UI" w:eastAsia="Leelawadee UI" w:cs="Leelawadee UI"/>
        </w:rPr>
        <w:t>«សាតាំង និងទេវតារបស់វា បានមមាញឹកយ៉ាងខ្លាំងក្នុងការខិតខំទាក់ទាញគំនិតរបស់មនុស្សឲ្យបានច្រើនតាមដែលអាចធ្វើទៅបាន ឲ្យចេញឆ្ងាយពីពន្លឺ។ ក្រុមអ្នកដែលបានបដិសេធពន្លឺនោះ ត្រូវបានទុកឲ្យស្ថិតនៅក្នុងសេចក្តីងងឹត។ ខ្ញុំបានឃើញទេវតារបស់ព្រះកំពុងឃ្លាំមើល ដោយមានការចាប់អារម្មណ៍យ៉ាងជ្រាលជ្រៅបំផុត លើប្រជាជនដែលអះអាងថាជារបស់ទ្រង់ ដើម្បីកត់ត្រាអំពីចរិតលក្ខណៈដែលពួកគេបានបង្ហាញឡើង ខណៈដែលសារដែលមានប្រភពមកពីស្ថានសួគ៌ ត្រូវបាននាំមកបង្ហាញដល់ពួកគេ។ ហើយដោយព្រោះមានមនុស្សជាច្រើនណាស់ដែលអះអាងថាស្រឡាញ់ព្រះយេស៊ូវ បែរចេញពីសារស្ថានសួគ៌នោះដោយការមើលងាយ ការចំអក និងការស្អប់ខ្ពើម ទេវតាម្នាក់ដែលកាន់រមូរក្រដាសនៅក្នុងដៃរបស់គាត់ បានកត់ត្រាទុកនូវកំណត់ហេតុដ៏អាម៉ាស់នោះ។ ស្ថានសួគ៌ទាំងមូលពោរពេញដោយសេចក្តីកំហឹង ដោយព្រោះព្រះយេស៊ូវត្រូវបានមើលស្រាលយ៉ាងដូច្នេះ ដោយអ្នកដើរតាមទ្រង់ដែលអះអាងថាជារបស់ទ្រង់»។</w:t>
      </w:r>
    </w:p>
    <w:p>
      <w:pPr>
        <w:pStyle w:val="ArticleScripture"/>
        <w:jc w:val="left"/>
      </w:pPr>
      <w:r>
        <w:rPr>
          <w:rFonts w:ascii="Leelawadee UI" w:hAnsi="Leelawadee UI" w:eastAsia="Leelawadee UI" w:cs="Leelawadee UI"/>
        </w:rPr>
        <w:t>«ខ្ញុំបានឃើញសេចក្តីខកចិត្តរបស់អស់អ្នកដែលទុកចិត្ត ខណៈដែលពួកគេមិនបានឃើញព្រះអម្ចាស់របស់ពួកគេនៅពេលវេលាដែលបានរំពឹងទុក។ គោលបំណងរបស់ព្រះគឺដើម្បីលាក់បាំងអនាគត ហើយនាំរាស្ត្ររបស់ទ្រង់មកដល់ចំណុចនៃការសម្រេចចិត្ត។ បើគ្មានការប្រកាសអំពីពេលវេលាជាក់លាក់សម្រាប់ការយាងមករបស់ព្រះគ្រីស្ទទេ នោះកិច្ចការដែលព្រះបានកំណត់ទុក នឹងមិនអាចសម្រេចបានឡើយ។ សាតាំងកំពុងនាំមនុស្សជាច្រើនឲ្យសម្លឹងទៅឆ្ងាយក្នុងអនាគត ចំពោះព្រឹត្តិការណ៍ដ៏ធំៗដែលទាក់ទងនឹងការជំនុំជម្រះ និងការបញ្ចប់នៃពេលវេលាសាកល្បង។ វាជាការចាំបាច់ដែលប្រជាជនត្រូវបាននាំមកឲ្យស្វែងរកដោយចិត្តអស់ពីការរៀបចំខ្លួនសម្រាប់បច្ចុប្បន្ន។»</w:t>
      </w:r>
    </w:p>
    <w:p>
      <w:pPr>
        <w:pStyle w:val="ArticleScripture"/>
        <w:jc w:val="left"/>
      </w:pPr>
      <w:r>
        <w:rPr>
          <w:rFonts w:ascii="Leelawadee UI" w:hAnsi="Leelawadee UI" w:eastAsia="Leelawadee UI" w:cs="Leelawadee UI"/>
        </w:rPr>
        <w:t>«លុះពេលវេលាបានកន្លងផុតទៅ អ្នកទាំងឡាយដែលមិនបានទទួលពន្លឺរបស់ទេវតានោះយ៉ាងពេញលេញ បានរួមជាមួយនឹងអ្នកទាំងឡាយដែលបានមើលងាយសារនោះ ហើយពួកគេបានបែរមកចំអកដាក់ពួកអ្នកដែលខកចិត្ត។ ទេវតាទាំងឡាយបានកត់សម្គាល់ស្ថានភាពរបស់អ្នកទាំងឡាយដែលប្រកាសថាជាអ្នកដើរតាមព្រះគ្រីស្ទ។ ការកន្លងផុតទៅនៃពេលវេលាជាក់កំណត់នោះ បានសាកល្បង និងបញ្ជាក់ពួកគេ ហើយមានមនុស្សជាច្រើនណាស់ត្រូវបានថ្លឹងក្នុងជញ្ជីង ហើយត្រូវបានឃើញថាខ្វះខាត។ ពួកគេបានអះអាងយ៉ាងខ្លាំងថា ខ្លួនជាគ្រីស្ទបរិស័ទ ប៉ុន្តែស្ទើរតែគ្រប់ប្រការទាំងអស់ ពួកគេបានបរាជ័យក្នុងការដើរតាមព្រះគ្រីស្ទ។ សាតាំងបានត្រេកអរចំពោះស្ថានភាពរបស់អ្នកទាំងឡាយដែលប្រកាសថាជាអ្នកដើរតាមព្រះយេស៊ូវ។»</w:t>
      </w:r>
    </w:p>
    <w:p>
      <w:pPr>
        <w:pStyle w:val="ArticleScripture"/>
        <w:jc w:val="left"/>
      </w:pPr>
      <w:r>
        <w:rPr>
          <w:rFonts w:ascii="Leelawadee UI" w:hAnsi="Leelawadee UI" w:eastAsia="Leelawadee UI" w:cs="Leelawadee UI"/>
        </w:rPr>
        <w:t>«គាត់បានចាប់ពួកគេនៅក្នុងអន្ទាក់របស់គាត់។ គាត់បាននាំមនុស្សភាគច្រើនឲ្យចាកចេញពីផ្លូវត្រង់ ហើយពួកគេកំពុងព្យាយាមឡើងទៅស្ថានសួគ៌តាមផ្លូវផ្សេងទៀត។ ទេវតាទាំងឡាយបានឃើញអ្នកបរិសុទ្ធ និងអ្នកស្អាតសុទ្ធ ត្រូវបានលាយឡំជាមួយមនុស្សមានបាបនៅក្នុងស៊ីយ៉ូន និងជាមួយមនុស្សលាក់ពុតដែលស្រឡាញ់លោកិយ។ ពួកគេបានឃ្លាំមើលថែរក្សាសិស្សពិតរបស់ព្រះយេស៊ូវ; ប៉ុន្តែមនុស្សពុករលួយទាំងនោះកំពុងមានឥទ្ធិពលលើអ្នកបរិសុទ្ធ។ អស់អ្នកដែលដួងចិត្តរបស់ពួកគេឆេះក្តៅដោយបំណងប្រាថ្នាដ៏ខ្លាំងក្លាចង់ឃើញព្រះយេស៊ូវ ត្រូវបានហាមឃាត់ដោយបងប្អូនដែលអះអាងខ្លួនថាជារបស់ព្រះ ឲ្យមិននិយាយអំពីការយាងមករបស់ទ្រង់។ ទេវតាទាំងឡាយបានឃើញទិដ្ឋភាពនោះ ហើយមានចិត្តអាណិតអាសូរដល់សំណល់ដែលស្រឡាញ់ការលេចមកនៃព្រះអម្ចាស់របស់ពួកគេ។»</w:t>
      </w:r>
    </w:p>
    <w:p>
      <w:pPr>
        <w:pStyle w:val="ArticleScripture"/>
        <w:jc w:val="left"/>
      </w:pPr>
      <w:r>
        <w:rPr>
          <w:rFonts w:ascii="Leelawadee UI" w:hAnsi="Leelawadee UI" w:eastAsia="Leelawadee UI" w:cs="Leelawadee UI"/>
        </w:rPr>
        <w:t>«ទេវតាដ៏មានអំណាចមួយទៀត [ទេវតាទីពីរ] ត្រូវបានបង្គាប់ឲ្យចុះមកផែនដី។ ព្រះយេស៊ូវបានដាក់សំណេរមួយក្នុងដៃរបស់ទេវតានោះ ហើយនៅពេលដែលទេវតានោះចុះមកដល់ផែនដី គាត់បានស្រែកឡើងថា “បាប៊ីឡូនបានដួលរលំហើយ បានដួលរលំហើយ”។ បន្ទាប់មក ខ្ញុំបានឃើញពួកអ្នកដែលខកចិត្ត លើកភ្នែករបស់ពួកគេឡើងទៅស្ថានសួគ៌ម្ដងទៀត ដោយសម្លឹងរង់ចាំការបង្ហាញខ្លួនរបស់ព្រះអម្ចាស់របស់ពួកគេ ដោយសេចក្តីជំនឿ និងសេចក្តីសង្ឃឹម។ ប៉ុន្តែមនុស្សជាច្រើនហាក់ដូចជានៅតែស្ថិតក្នុងស្ថានភាពល្ងង់ខ្លៅ ដូចជាកំពុងដេកលក់; ទោះជាយ៉ាងណា ខ្ញុំអាចឃើញស្នាមនៃទុក្ខព្រួយដ៏ជ្រាលជ្រៅនៅលើទឹកមុខរបស់ពួកគេ។ ពួកអ្នកដែលខកចិត្តបានឃើញតាមរយៈបទគម្ពីរថា ពួកគេកំពុងស្ថិតនៅក្នុងគ្រាពន្យារពេល ហើយថាពួកគេត្រូវតែរង់ចាំដោយអត់ធ្មត់ចំពោះការសម្រេចពេញលេញនៃនិមិត្ត។ ភស្តុតាងដដែលដែលបាននាំពួកគេឲ្យទន្ទឹងរង់ចាំព្រះអម្ចាស់របស់ពួកគេនៅក្នុងឆ្នាំ 1843 ក៏បាននាំពួកគេឲ្យរំពឹងទុកទ្រង់នៅក្នុងឆ្នាំ 1844 ដែរ។ ទោះយ៉ាងណា ខ្ញុំបានឃើញថា មនុស្សភាគច្រើនមិនមានកម្លាំងក្លាហាននោះ ដែលបានសម្គាល់សេចក្តីជំនឿរបស់ពួកគេនៅក្នុងឆ្នាំ 1843 ទេ។ ការខកចិត្តរបស់ពួកគេបានធ្វើឲ្យសេចក្តីជំនឿរបស់ពួកគេចុះខ្សោយ»។</w:t>
      </w:r>
    </w:p>
    <w:p>
      <w:pPr>
        <w:pStyle w:val="ArticleScripture"/>
        <w:jc w:val="left"/>
      </w:pPr>
      <w:r>
        <w:rPr>
          <w:rFonts w:ascii="Leelawadee UI" w:hAnsi="Leelawadee UI" w:eastAsia="Leelawadee UI" w:cs="Leelawadee UI"/>
        </w:rPr>
        <w:t>«ខណៈដែលប្រជារាស្ត្ររបស់ព្រះបានរួមគ្នាក្នុងសម្រែករបស់ទេវទូតទីពីរ កងទ័ពស្ថានសួគ៌បានកត់សម្គាល់ដោយការចាប់អារម្មណ៍ដ៏ជ្រាលជ្រៅបំផុតចំពោះឥទ្ធិពលរបស់សារនោះ។ ពួកគេបានឃើញមនុស្សជាច្រើនដែលមានឈ្មោះថាជាគ្រីស្ទបរិស័ទ បែរមកដោយការមើលងាយ និងការចំអកចំពោះអ្នកទាំងឡាយដែលបានខកចិត្ត។ ខណៈដែលពាក្យទាំងនេះបានធ្លាក់ចេញពីបបូរមាត់ដែលចំអកថា “អ្នករាល់គ្នាមិនទាន់បានឡើងទៅនៅឡើយទេ!” ទេវទូតមួយអង្គបានកត់ត្រាវា។ ទេវទូតនោះបានមានបន្ទូលថា “ពួកគេកំពុងចំអកដល់ព្រះ</w:t>
      </w:r>
      <w:r>
        <w:rPr>
          <w:rFonts w:ascii="Nirmala UI" w:hAnsi="Nirmala UI" w:eastAsia="Nirmala UI" w:cs="Nirmala UI"/>
        </w:rPr>
        <w:t>।</w:t>
      </w:r>
      <w:r>
        <w:rPr>
          <w:rFonts w:ascii="Leelawadee UI" w:hAnsi="Leelawadee UI" w:eastAsia="Leelawadee UI" w:cs="Leelawadee UI"/>
        </w:rPr>
        <w:t>” ខ្ញុំត្រូវបានបង្ហាញឲ្យងាកទៅមើលអំពើបាបស្រដៀងគ្នាមួយដែលបានប្រព្រឹត្តនៅសម័យបុរាណ។ អេលីយ៉ាត្រូវបានលើកឡើងទៅស្ថានសួគ៌ ហើយអាវធំរបស់គាត់បានធ្លាក់មកលើអេលីសេ។ បន្ទាប់មក យុវជនអាក្រក់ទាំងឡាយ ដែលបានរៀនពីឪពុកម្តាយរបស់ពួកគេឲ្យមើលងាយបុរសរបស់ព្រះ បានដើរតាមអេលីសេ ហើយស្រែកចំអកថា “ឡើងទៅចុះ ឯងក្បាលទំពែកអើយ; ឡើងទៅចុះ ឯងក្បាលទំពែកអើយ។” ដោយការប្រមាថអ្នកបម្រើរបស់ទ្រង់ដូច្នេះ ពួកគេបានប្រមាថព្រះ ហើយបានជួបនឹងទណ្ឌកម្មរបស់ខ្លួននៅទីនោះនិងនៅពេលនោះតែម្តង។ ដូចគ្នានេះដែរ អស់អ្នកដែលបានសើចចំអក និងប្រមាថគំនិតអំពីការឡើងទៅរបស់ពួកបរិសុទ្ធ នឹងត្រូវបានទស្សនកិច្ចដោយសេចក្ដីក្រោធរបស់ព្រះ ហើយនឹងត្រូវបានធ្វើឲ្យដឹងថា ការលេងសើចជាមួយព្រះអង្គបង្កើតរបស់ពួកគេ មិនមែនជារឿងស្រាលឡើយ។»</w:t>
      </w:r>
    </w:p>
    <w:p>
      <w:pPr>
        <w:pStyle w:val="ArticleScripture"/>
        <w:jc w:val="left"/>
      </w:pPr>
      <w:r>
        <w:rPr>
          <w:rFonts w:ascii="Leelawadee UI" w:hAnsi="Leelawadee UI" w:eastAsia="Leelawadee UI" w:cs="Leelawadee UI"/>
        </w:rPr>
        <w:t>«ព្រះយេស៊ូវបានប្រទានបេសកកម្មដល់ទេវតាផ្សេងទៀត ឲ្យហោះទៅយ៉ាងឆាប់រហ័ស ដើម្បីស្តារឡើងវិញ និងពង្រឹងជំនឿដែលកំពុងទន់ខ្សោយរបស់រាស្ត្ររបស់ទ្រង់ ហើយរៀបចំពួកគេឲ្យយល់អំពីសាររបស់ទេវតាទីពីរ និងអំពីចលនាដ៏សំខាន់ដែលមិនយូរប៉ុន្មាននឹងត្រូវបានធ្វើឡើងនៅស្ថានសួគ៌។ ខ្ញុំបានឃើញទេវតាទាំងនេះទទួលអំណាច និងពន្លឺដ៏អស្ចារ្យពីព្រះយេស៊ូវ ហើយហោះទៅផែនដីយ៉ាងឆាប់រហ័ស ដើម្បីបំពេញបេសកកម្មរបស់ពួកគេ ក្នុងការជួយដល់ទេវតាទីពីរក្នុងកិច្ចការរបស់គាត់។ ពន្លឺដ៏អស្ចារ្យមួយបានភ្លឺលើរាស្ត្ររបស់ព្រះ ខណៈដែលទេវតាទាំងឡាយបានស្រែកថា៖ “មើល៍ កូនកំលោះកំពុងយាងមកហើយ; ចូរចេញទៅជួបទ្រង់ចុះ”។ បន្ទាប់មក ខ្ញុំបានឃើញអ្នកទាំងនេះដែលបានខកចិត្ត ក្រោកឡើង ហើយស្របតាមទេវតាទីពីរ ប្រកាសថា៖ “មើល៍ កូនកំលោះកំពុងយាងមកហើយ; ចូរចេញទៅជួបទ្រង់ចុះ”។ ពន្លឺពីទេវតាទាំងឡាយបានជ្រៀតចូលភាពងងឹតនៅគ្រប់ទីកន្លែង។ សាតាំង និងពួកទេវតារបស់វាបានព្យាយាមរារាំងពន្លឺនេះ មិនឲ្យរីកសាយភាយ និងមិនឲ្យមានឥទ្ធិពលតាមគោលបំណងរបស់វា។ ពួកវាបានតតាំងនឹងទេវតាពីស្ថានសួគ៌ ដោយនិយាយប្រាប់ពួកវាថា ព្រះបានបញ្ឆោតមនុស្សទាំងឡាយហើយ ហើយថា ទោះបីពួកវាមានពន្លឺ និងអំណាចទាំងអស់ក៏ដោយ ក៏មិនអាចធ្វើឲ្យលោកិយជឿថា ព្រះគ្រីស្ទកំពុងយាងមកបានដែរ។ ប៉ុន្តែ ទោះបីសាតាំងបានខិតខំបិទផ្លូវ និងទាញចិត្តរបស់មនុស្សឲ្យចេញឆ្ងាយពីពន្លឺក៏ដោយ ទេវតារបស់ព្រះបានបន្តកិច្ចការរបស់ពួកគេ….»</w:t>
      </w:r>
    </w:p>
    <w:p>
      <w:pPr>
        <w:pStyle w:val="ArticleScripture"/>
        <w:jc w:val="left"/>
      </w:pPr>
      <w:r>
        <w:rPr>
          <w:rFonts w:ascii="Leelawadee UI" w:hAnsi="Leelawadee UI" w:eastAsia="Leelawadee UI" w:cs="Leelawadee UI"/>
        </w:rPr>
        <w:t>«ពេលដែលការបម្រើរបស់ព្រះយេស៊ូវបានបិទបញ្ចប់នៅទីបរិសុទ្ធ ហើយទ្រង់បានយាងចូលទៅក្នុងទីបរិសុទ្ធបំផុត ហើយឈរនៅមុខហិបដែលផ្ទុកក្រឹត្យវិន័យរបស់ព្រះ ទ្រង់បានចាត់ទេវតាដ៏មានអំណាចមួយផ្សេងទៀត ជាមួយនឹងសារទីបី ទៅកាន់ពិភពលោក។ សន្លឹករមូរមួយត្រូវបានដាក់ក្នុងដៃរបស់ទេវតានោះ ហើយនៅពេលគាត់ចុះមកផែនដីដោយអំណាច និងសិរីរុងរឿង គាត់បានប្រកាសការព្រមានដ៏គួរឱ្យភ័យខ្លាចមួយ ជាមួយនឹងការគំរាមកំហែងដ៏ធ្ងន់ធ្ងរបំផុតដែលមនុស្សធ្លាប់ទទួលបាន។ សារនេះត្រូវបានរៀបចំឡើង ដើម្បីដាក់កូនចៅរបស់ព្រះឲ្យស្ថិតក្នុងការប្រុងប្រយ័ត្ន ដោយបង្ហាញដល់ពួកគេអំពីម៉ោងនៃការល្បួង និងសេចក្តីវេទនា ដែលស្ថិតនៅខាងមុខពួកគេ។ ទេវតាបានមានប្រសាសន៍ថា៖ “ពួកគេនឹងត្រូវបាននាំចូលទៅក្នុងការប្រយុទ្ធយ៉ាងជិតស្និទ្ធជាមួយសត្វសាហាវ និងរូបរបស់វា។ សេចក្តីសង្ឃឹមតែមួយគត់របស់ពួកគេសម្រាប់ជីវិតអស់កល្បជានិច្ច គឺត្រូវនៅឲ្យខ្ជាប់ខ្ជួនមិនរង្គោះរង្គើ។ ទោះបីជាជីវិតរបស់ពួកគេស្ថិតក្នុងគ្រោះថ្នាក់ក៏ដោយ ពួកគេត្រូវតែកាន់ខ្ជាប់សេចក្តីពិតឲ្យមាំមួន។” ទេវតាទីបីបិទសាររបស់ខ្លួនដោយពាក្យដូចនេះថា៖ “នៅទីនេះមានការអត់ធ្មត់របស់ពួកបរិសុទ្ធ៖ នៅទីនេះមានអ្នកដែលកាន់តាមបញ្ញត្តិរបស់ព្រះ និងសេចក្តីជំនឿរបស់ព្រះយេស៊ូវ។” នៅពេលគាត់និយាយពាក្យទាំងនេះម្តងទៀត គាត់បានចង្អុលទៅកាន់ទីសក្ការៈនៅស្ថានសួគ៌។ គំនិតរបស់អស់អ្នកដែលទទួលយកសារនេះ ត្រូវបានបង្វែរទៅកាន់ទីបរិសុទ្ធបំផុត ជាទីដែលព្រះយេស៊ូវឈរនៅមុខហិប ដោយកំពុងធ្វើការអង្វរចុងក្រោយរបស់ទ្រង់ សម្រាប់អស់អ្នកដែលសេចក្តីមេត្តាករុណានៅតែបន្តសម្រាប់ពួកគេ និងសម្រាប់អស់អ្នកដែលបានរំលងក្រឹត្យវិន័យរបស់ព្រះដោយមិនដឹងខ្លួន។ ការធួននេះត្រូវបានធ្វើឡើងសម្រាប់ទាំងមនុស្សសុចរិតដែលបានស្លាប់ និងសម្រាប់ទាំងមនុស្សសុចរិតដែលនៅរស់។ វារួមបញ្ចូលទាំងអស់អ្នកដែលបានស្លាប់ដោយទុកចិត្តលើព្រះគ្រីស្ទ ប៉ុន្តែដោយមិនបានទទួលពន្លឺអំពីបញ្ញត្តិរបស់ព្រះ ពួកគេបានប្រព្រឹត្តអំពើបាបដោយមិនដឹងខ្លួន ក្នុងការរំលងបទបញ្ញត្តិទាំងនោះ»។ Early Writings, 245–254.</w:t>
      </w:r>
    </w:p>
    <w:p>
      <w:pPr>
        <w:pStyle w:val="ArticleBody"/>
        <w:jc w:val="left"/>
      </w:pPr>
      <w:r>
        <w:rPr>
          <w:rFonts w:ascii="Leelawadee UI" w:hAnsi="Leelawadee UI" w:eastAsia="Leelawadee UI" w:cs="Leelawadee UI"/>
        </w:rPr>
        <w:t>ពីរបីទំព័របន្ទាប់មកទៀត នៅក្នុងសៀវភៅដដែល ដោយលើកឡើងអំពីគំនិតដដែលៗដែលទើបតែបានយោងដល់នោះ ស៊ីស្ទ័រ វ៉ាយត៍ បញ្ជាក់ថា ការបដិសេធសារទាំងបីក្នុងប្រវត្តិសាស្ត្រមីល្លឺរ៉ាយត៍ ត្រូវបានគេធ្វើជាគំរូទុកជាមុននៅក្នុងប្រវត្តិសាស្ត្ររបស់ព្រះគ្រីស្ទ។ នៅទីនោះ នាងបានផ្ដល់សាក្សីពីរដែលបញ្ជាក់អំពីដំណើរការសាកល្បងដែលរីកចម្រើនជាបន្តបន្ទាប់មួយ ដែលទាមទារឲ្យមានជ័យជម្នះនៅក្នុងការសាកល្បងនីមួយៗ ដើម្បីអាចបន្តទៅកាន់ការសាកល្បងបន្ទាប់បាន។</w:t>
      </w:r>
    </w:p>
    <w:p>
      <w:pPr>
        <w:pStyle w:val="ArticleScripture"/>
        <w:jc w:val="left"/>
      </w:pPr>
      <w:r>
        <w:rPr>
          <w:rFonts w:ascii="Leelawadee UI" w:hAnsi="Leelawadee UI" w:eastAsia="Leelawadee UI" w:cs="Leelawadee UI"/>
        </w:rPr>
        <w:t>«ខ្ញុំបានឃើញក្រុមមនុស្សមួយ ដែលឈរយ៉ាងរឹងមាំ និងមានការការពារយ៉ាងជិតស្និទ្ធ ដោយមិនផ្តល់ការគាំទ្រណាមួយដល់អ្នកទាំងឡាយដែលចង់បង្កឲ្យសេចក្តីជំនឿដែលបានបង្កើតឡើងរួចនៃរូបកាយនោះរងការរញ្ជួយ។ ព្រះទ្រង់ទតមើលពួកគេដោយព្រះហឫទ័យពេញចិត្ត។ ខ្ញុំត្រូវបានបង្ហាញអំពីបីជំហាន គឺសាររបស់ទេវតាទីមួយ ទីពីរ និងទីបី។ ទេវតាដែលអមខ្ញុំបាននិយាយថា “វិបត្តិដល់អ្នកណាដែលនឹងរំកិលប្លុកមួយ ឬកម្រើកម្ជុលមួយនៃសារទាំងនេះ។ ការយល់ដឹងដ៏ត្រឹមត្រូវអំពីសារទាំងនេះមានសារៈសំខាន់យ៉ាងខ្លាំងដល់ជីវិត។ វាសនានៃព្រលឹងទាំងឡាយពឹងផ្អែកលើរបៀបដែលពួកគេទទួលយកសារទាំងនេះ។” ខ្ញុំត្រូវបាននាំចុះកាត់តាមសារទាំងនេះម្តងទៀត ហើយបានឃើញថា ប្រជារាស្ត្ររបស់ព្រះបានទិញយកបទពិសោធន៍របស់ពួកគេដោយតម្លៃថ្លៃយ៉ាងណា។ វាត្រូវបានទទួលមកតាមរយៈការរងទុក្ខជាច្រើន និងការតស៊ូដ៏ធ្ងន់ធ្ងរ។ ព្រះបាននាំពួកគេទៅមុខម្តងមួយជំហានៗ រហូតដល់ទ្រង់បានដាក់ពួកគេឲ្យឈរលើវេទិកាដ៏រឹងមាំ មិនអាចរំកិលបាន។ ខ្ញុំបានឃើញបុគ្គលមួយចំនួនចូលមកជិតវេទិកានោះ ហើយពិនិត្យមើលគ្រឹះ។ ខ្លះដោយសេចក្តីអំណរ បានឡើងទៅលើវាភ្លាមៗ។ អ្នកខ្លះទៀតចាប់ផ្តើមរកកំហុសលើគ្រឹះ។ ពួកគេចង់ឲ្យមានការកែប្រែ ហើយបើដូច្នោះ វេទិកានឹងកាន់តែគ្រប់លក្ខណ៍ជាងមុន ហើយប្រជាជននឹងកាន់តែមានសុភមង្គល។ អ្នកខ្លះបានចុះពីវេទិកាដើម្បីពិនិត្យមើលវា ហើយប្រកាសថា វាត្រូវបានដាក់គ្រឹះខុស។ ប៉ុន្តែ ខ្ញុំបានឃើញថា ស្ទើរតែទាំងអស់បានឈរយ៉ាងរឹងមាំលើវេទិកានោះ ហើយទូន្មានដល់អ្នកទាំងឡាយដែលបានចុះចេញឲ្យបញ្ឈប់ការត្អូញត្អែររបស់ពួកគេ ពីព្រោះព្រះជាព្រះចៅស្ថាបនិកដ៏ជំនាញ ហើយពួកគេកំពុងតែតយុទ្ធនឹងទ្រង់។ ពួកគេបានរៀបរាប់ឡើងវិញអំពីព្រះរាជកិច្ចដ៏អស្ចារ្យរបស់ព្រះ ដែលបាននាំពួកគេមកដល់វេទិកាដ៏រឹងមាំនោះ ហើយដោយសាមគ្គីភាព ពួកគេបានលើកភ្នែកឡើងទៅស្ថានសួគ៌ ហើយដោយសំឡេងខ្លាំងបានលើកតម្កើងព្រះ។ ការនេះបានប៉ះពាល់ដល់អ្នកខ្លះក្នុងចំណោមអ្នកដែលបានត្អូញត្អែរ និងចាកចេញពីវេទិកា ហើយពួកគេដោយទឹកមុខសុភាពរាបសារ បានឡើងមកលើវាម្តងទៀត។»</w:t>
      </w:r>
    </w:p>
    <w:p>
      <w:pPr>
        <w:pStyle w:val="ArticleScripture"/>
        <w:jc w:val="left"/>
      </w:pPr>
      <w:r>
        <w:rPr>
          <w:rFonts w:ascii="Leelawadee UI" w:hAnsi="Leelawadee UI" w:eastAsia="Leelawadee UI" w:cs="Leelawadee UI"/>
        </w:rPr>
        <w:t>«ខ្ញុំត្រូវបានបង្ហាញឲ្យត្រឡប់ទៅកាន់ការប្រកាសអំពីការយាងមកលើកទីមួយរបស់ព្រះគ្រីស្ទវិញ។ យ៉ូហានត្រូវបានផ្ញើមកដោយវិញ្ញាណ និងអំណាចរបស់អេលីយ៉ា [ជានិមិត្តរូបនៃសាររបស់ទេវតាទីមួយ] ដើម្បីរៀបចំផ្លូវសម្រាប់ព្រះយេស៊ូវ។ អស់អ្នកដែលបដិសេធសក្ខីភាពរបស់យ៉ូហាន មិនបានទទួលប្រយោជន៍ពីសេចក្ដីបង្រៀនរបស់ព្រះយេស៊ូវឡើយ [ជានិមិត្តរូបនៃសាររបស់ទេវតាទីពីរ]។ ការប្រឆាំងរបស់ពួកគេចំពោះសារដែលបានទាយទុកជាមុនអំពីការយាងមករបស់ទ្រង់ បានដាក់ពួកគេនៅក្នុងស្ថានភាពដែលពួកគេមិនអាចទទួលយកភស្តុតាងដ៏ខ្លាំងបំផុតបានដោយងាយថា ទ្រង់ជាព្រះមេស្ស៊ី។ សាតាំងបានដឹកនាំអស់អ្នកដែលបដិសេធសាររបស់យ៉ូហាន ឲ្យបន្តទៅឆ្ងាយទៀត គឺបដិសេធ ហើយឆ្កាងព្រះគ្រីស្ទ [ជានិមិត្តរូបនៃសាររបស់ទេវតាទីបី]។ ដោយធ្វើដូច្នេះ ពួកគេបានដាក់ខ្លួននៅក្នុងស្ថានភាពដែលពួកគេមិនអាចទទួលព្រះពរនៅថ្ងៃប៉ង់តិកុស្ត [ជានិមិត្តរូបនៃទេវតាក្នុងវិវរណៈជំពូក ១៨] បានទេ ដែលនឹងបានបង្រៀនពួកគេអំពីផ្លូវចូលទៅក្នុងទីសក្ការៈនៅស្ថានសួគ៌។ ការរហែកវាំងនននៃព្រះវិហារបានបង្ហាញថា យញ្ញបូជា និងពិធីបញ្ញត្តិរបស់សាសន៍យូដា នឹងមិនត្រូវបានទទួលយកទៀតឡើយ។ យញ្ញបូជាដ៏អស្ចារ្យត្រូវបានថ្វាយឡើង ហើយត្រូវបានទទួលយករួចហើយ ហើយព្រះវិញ្ញាណបរិសុទ្ធដែលបានចុះមកនៅថ្ងៃប៉ង់តិកុស្ត បាននាំគំនិតរបស់ពួកសិស្សចេញពីទីសក្ការៈនៅផែនដី ទៅកាន់ទីសក្ការៈនៅស្ថានសួគ៌ ជាកន្លែងដែលព្រះយេស៊ូវបានយាងចូលទៅដោយព្រះលោហិតរបស់ទ្រង់ផ្ទាល់ ដើម្បីបង្ហូរលើពួកសិស្សរបស់ទ្រង់នូវអត្ថប្រយោជន៍នៃការប្រោសលោះរបស់ទ្រង់។ ប៉ុន្តែ សាសន៍យូដាត្រូវបានទុកឲ្យស្ថិតនៅក្នុងសេចក្ដីងងឹតទាំងស្រុង។ ពួកគេបានបាត់បង់ពន្លឺទាំងអស់ដែលពួកគេអាចមានអំពីផែនការនៃសេចក្ដីសង្គ្រោះ ហើយនៅតែទុកចិត្តលើយញ្ញបូជា និងតង្វាយដែលឥតប្រយោជន៍របស់ពួកគេ។ ទីសក្ការៈនៅស្ថានសួគ៌បានជំនួសទីសក្ការៈនៅផែនដី ប៉ុន្តែពួកគេគ្មានចំណេះដឹងអំពីការផ្លាស់ប្ដូរនោះឡើយ។ ដូច្នេះ ពួកគេមិនអាចទទួលប្រយោជន៍ពីការអង្វរជំនួសរបស់ព្រះគ្រីស្ទក្នុងទីបរិសុទ្ធបានឡើយ។»</w:t>
      </w:r>
    </w:p>
    <w:p>
      <w:pPr>
        <w:pStyle w:val="ArticleScripture"/>
        <w:jc w:val="left"/>
      </w:pPr>
      <w:r>
        <w:rPr>
          <w:rFonts w:ascii="Leelawadee UI" w:hAnsi="Leelawadee UI" w:eastAsia="Leelawadee UI" w:cs="Leelawadee UI"/>
        </w:rPr>
        <w:t>«មនុស្សជាច្រើនមើលដោយភ័យរន្ធត់ចំពោះដំណើររបស់ពួកយូដាក្នុងការបដិសេធ និងឆ្កាងព្រះគ្រីស្ទ; ហើយកាលដែលពួកគេអានប្រវត្តិនៃការប្រមាថយ៉ាងអាម៉ាស់ដែលបានប្រព្រឹត្តចំពោះទ្រង់ ពួកគេគិតថាខ្លួនស្រឡាញ់ទ្រង់ ហើយមិននឹងបដិសេធទ្រង់ដូចពេត្រុសបានធ្វើ ឬឆ្កាងទ្រង់ដូចពួកយូដាបានធ្វើឡើយ។ ប៉ុន្តែ ព្រះ ដែលទ្រង់ទតឃើញចិត្តរបស់មនុស្សទាំងអស់ បាននាំសេចក្ដីស្រឡាញ់ចំពោះព្រះយេស៊ូវដែលពួកគេអះអាងថាមាននោះមកសាកល្បង។ ស្ថានសួគ៌ទាំងមូលបានទស្សនាដោយចំណាប់អារម្មណ៍ដ៏ជ្រាលជ្រៅបំផុតចំពោះការទទួលសាររបស់ទេវតាទីមួយ។ ប៉ុន្តែ មនុស្សជាច្រើនដែលអះអាងថាស្រឡាញ់ព្រះយេស៊ូវ ហើយដែលបានស្រក់ទឹកភ្នែកកាលដែលពួកគេអានរឿងនៃឈើឆ្កាង បានចំអកដំណឹងល្អអំពីការយាងមករបស់ទ្រង់។ ជំនួសឲ្យការទទួលសារនោះដោយអំណរ ពួកគេប្រកាសថាវាជាការបោកបញ្ឆោត។ ពួកគេស្អប់អស់អ្នកដែលស្រឡាញ់ការលេចមករបស់ទ្រង់ ហើយបិទចោលពួកគេចេញពីក្រុមជំនុំ។ អស់អ្នកដែលបដិសេធសារទីមួយ មិនអាចទទួលប្រយោជន៍ពីសារទីពីរបានឡើយ; ហើយពួកគេក៏មិនបានទទួលប្រយោជន៍ពីសម្រែកកណ្ដាលអធ្រាត្រដែរ ដែលមានបំណងរៀបចំពួកគេឲ្យចូលជាមួយព្រះយេស៊ូវដោយសេចក្ដីជំនឿទៅក្នុងទីបរិសុទ្ធបំផុតនៃទីសក្ការៈនៅស្ថានសួគ៌។ ហើយដោយការបដិសេធសារពីរមុននោះ ពួកគេបានធ្វើឲ្យការយល់ដឹងរបស់ខ្លួនងងឹតខ្លាំងណាស់ ដល់ថ្នាក់ដែលពួកគេមិនអាចឃើញពន្លឺណាមួយនៅក្នុងសាររបស់ទេវតាទីបី ដែលបង្ហាញផ្លូវចូលទៅក្នុងទីបរិសុទ្ធបំផុតបានឡើយ។ ខ្ញុំបានឃើញថា ដូចជាពួកយូដាបានឆ្កាងព្រះយេស៊ូវដែរ ក្រុមជំនុំនាមម៉ែនក៏បានឆ្កាងសារទាំងនេះដែរ ហេតុនេះហើយពួកគេគ្មានចំណេះដឹងអំពីផ្លូវចូលទៅក្នុងទីបរិសុទ្ធបំផុតទេ ហើយពួកគេក៏មិនអាចទទួលប្រយោជន៍ពីការអង្វរជំនួសរបស់ព្រះយេស៊ូវនៅទីនោះបានដែរ។ ដូចពួកយូដាដែលថ្វាយយញ្ញបូជាឥតប្រយោជន៍របស់ខ្លួន ពួកគេក៏ថ្វាយសេចក្ដីអធិស្ឋានឥតប្រយោជន៍របស់ខ្លួនឡើងទៅកាន់បន្ទប់ដែលព្រះយេស៊ូវបានចាកចេញហើយ; ហើយសាតាំង ដែលពេញចិត្តនឹងការបោកបញ្ឆោតនោះ ក៏សន្មត់ខ្លួនជាអ្នកសាសនា ហើយដឹកនាំគំនិតរបស់អ្នកទាំងនេះដែលអះអាងថាជាគ្រីស្ទានឲ្យទៅរកខ្លួនវា ដោយប្រើអំណាចរបស់វា ទីសម្គាល់របស់វា និងការអស្ចារ្យក្លែងក្លាយ ដើម្បីចងពួកគេឲ្យជាប់នៅក្នុងអន្ទាក់របស់វា»។ Early Writings, 258–261.</w:t>
      </w:r>
    </w:p>
    <w:p>
      <w:pPr>
        <w:pStyle w:val="ArticleBody"/>
        <w:jc w:val="left"/>
      </w:pPr>
      <w:r>
        <w:rPr>
          <w:rFonts w:ascii="Leelawadee UI" w:hAnsi="Leelawadee UI" w:eastAsia="Leelawadee UI" w:cs="Leelawadee UI"/>
        </w:rPr>
        <w:t>អត្ថបទពីសៀវភៅ Early Writings ត្រូវបានបង្រៀនម្តងហើយម្តងទៀត តាមរយៈកិច្ចបម្រើរបស់ Future for America។ ប៉ុន្តែ មានសេចក្តីពិតខ្លះៗដែលអត្ថបទទាំងនេះបង្ហាញ ដែលមិនទាន់ត្រូវបានកត់សម្គាល់។</w:t>
      </w:r>
    </w:p>
    <w:p>
      <w:pPr>
        <w:pStyle w:val="ArticleBody"/>
        <w:jc w:val="left"/>
      </w:pPr>
      <w:r>
        <w:rPr>
          <w:rFonts w:ascii="Leelawadee UI" w:hAnsi="Leelawadee UI" w:eastAsia="Leelawadee UI" w:cs="Leelawadee UI"/>
        </w:rPr>
        <w:t>លក្ខសញ្ញាតាមផ្លូវនៃប្រវត្តិសាស្ត្រចលនាមីឡឺរ៉ាយត៍ ត្រូវបានបង្កើតឡើងលើចលនាកំណែទម្រង់ជាច្រើននៅក្នុងព្រះគម្ពីរ។ បើគ្មានការស្គាល់ខ្លះៗអំពីលក្ខសញ្ញាតាមផ្លូវដែលមាននៅក្នុងគ្រប់ចលនាកំណែទម្រង់ទាំងអស់ទេ នោះវាជារឿងមិនសូវអាចទៅរួចឡើយដែលនរណាម្នាក់នឹងយល់ពីសារៈសំខាន់នៃការបែងចែករវាងពេលដែលសារមួយ «មកដល់» និងពេលដែលវា «ទទួលអំណាច»។ ហើយក៏អាចជាការពិតផងដែរ ថាមនុស្សជាច្រើនក្នុងចំណោមអ្នកដែលស្គាល់ចលនាកំណែទម្រង់ស្របគ្នាទាំងនោះ បានខកខានមិនបានឃើញលក្ខណៈសម្បត្តិសំខាន់ៗខ្លះយ៉ាងខ្លាំងនៃលក្ខសញ្ញាតាមផ្លូវផ្សេងៗនៃចលនាកំណែទម្រង់។</w:t>
      </w:r>
    </w:p>
    <w:p>
      <w:pPr>
        <w:pStyle w:val="ArticleBody"/>
        <w:jc w:val="left"/>
      </w:pPr>
      <w:r>
        <w:rPr>
          <w:rFonts w:ascii="Leelawadee UI" w:hAnsi="Leelawadee UI" w:eastAsia="Leelawadee UI" w:cs="Leelawadee UI"/>
        </w:rPr>
        <w:t>“ផ្គរលាន់ទាំងប្រាំពីរ” ដែលតំណាងឲ្យព្រឹត្តិការណ៍នៅដើមកំណើតនៃអាដវេនទីស និងព្រឹត្តិការណ៍នៅចុងបញ្ចប់នៃអាដវេនទីស នោះគឺជាពន្លឺដែលត្រូវបានបើកបង្ហាញ មុនពេលពេលវេលានៃការសាកល្បងត្រូវបិទបញ្ចប់។ យើងត្រូវបានជូនដំណឹងថា “ផ្គរលាន់ទាំងប្រាំពីរ” តំណាងទាំង “ការគូសបញ្ជាក់នៃព្រឹត្តិការណ៍ដែលនឹងកើតឡើងក្រោមសាររបស់ទេវតាទីមួយ និងទីពីរ” ហើយក៏តំណាងដល់ “ព្រឹត្តិការណ៍នាអនាគតដែលនឹងត្រូវបានបើកបង្ហាញតាមលំដាប់របស់វា” ផងដែរ។ “ផ្គរលាន់ទាំងប្រាំពីរ” ផ្ទុកនូវហត្ថលេខារបស់អាល់ហ្វា និងអូមេហ្គា។</w:t>
      </w:r>
    </w:p>
    <w:p>
      <w:pPr>
        <w:pStyle w:val="ArticleBody"/>
        <w:jc w:val="left"/>
      </w:pPr>
      <w:r>
        <w:rPr>
          <w:rFonts w:ascii="Leelawadee UI" w:hAnsi="Leelawadee UI" w:eastAsia="Leelawadee UI" w:cs="Leelawadee UI"/>
        </w:rPr>
        <w:t>«ការរៀបរាប់លំដាប់នៃព្រឹត្តិការណ៍» ដែលបានកើតឡើង «ក្រោមសាររបស់ទេវតាទីមួយ និងទីពីរ» ជាគំរូនៃព្រឹត្តិការណ៍ទាំងឡាយដែលកើតឡើងក្រោមសាររបស់ទេវតាទីបី។ នៅពេលយ៉ូហានត្រូវបានបង្គាប់មិនឲ្យសរសេរនូវអ្វីដែលផ្គរលាន់ទាំងប្រាំពីរបានបន្លឺឡើង បទបង្គាប់នោះត្រូវបានបង្ហាញជាគំរូទុកជាមុនដោយបទបង្គាប់ដែលបានប្រទានដល់ដានីយ៉ែលឲ្យបិទត្រាសៀវភៅរបស់គាត់ ពីព្រោះយើងត្រូវបានជូនដំណឹងថា បន្ទាប់ពី «ផ្គរលាន់ទាំងប្រាំពីរបានបន្លឺសំឡេងរបស់វា បទបង្គាប់ក៏មកដល់យ៉ូហាន ដូចជាដល់ដានីយ៉ែល ទាក់ទងនឹងសៀវភៅតូចថា៖ ‹ចូរបិទត្រារបស់ទាំងនោះដែលផ្គរលាន់ទាំងប្រាំពីរបានបន្លឺឡើង›»។</w:t>
      </w:r>
    </w:p>
    <w:p>
      <w:pPr>
        <w:pStyle w:val="ArticleBody"/>
        <w:jc w:val="left"/>
      </w:pPr>
      <w:r>
        <w:rPr>
          <w:rFonts w:ascii="Leelawadee UI" w:hAnsi="Leelawadee UI" w:eastAsia="Leelawadee UI" w:cs="Leelawadee UI"/>
        </w:rPr>
        <w:t>អេសេគាល និងយ៉ូហាន ទាំងពីរនាក់បានបង្ហាញអំពីប្រជារាស្ត្ររបស់ព្រះកំពុងបរិភោគសារ នៅពេលទទួលការប្រទានអំណាចរបស់ទេវតាទីមួយ ក្នុងឆ្នាំ 1840 ហើយហោរាយេរេមាបានបង្ហាញអំពីការខកចិត្តដែលបានកើតឡើងក្នុងចំណោមប្រជារាស្ត្ររបស់ព្រះ នៅពេលសាររបស់ទេវតាទីមួយហាក់ដូចជាបរាជ័យ។</w:t>
      </w:r>
    </w:p>
    <w:p>
      <w:pPr>
        <w:pStyle w:val="ArticleScripture"/>
        <w:jc w:val="left"/>
      </w:pPr>
      <w:r>
        <w:rPr>
          <w:rFonts w:ascii="Leelawadee UI" w:hAnsi="Leelawadee UI" w:eastAsia="Leelawadee UI" w:cs="Leelawadee UI"/>
        </w:rPr>
        <w:t>ព្រះបន្ទូលរបស់ទ្រង់ត្រូវបានរកឃើញ ហើយខ្ញុំបានបរិភោគវា; ព្រះបន្ទូលរបស់ទ្រង់បានជាសេចក្តីអំណរ និងសេចក្តីរីករាយនៃចិត្តខ្ញុំ: ដ្បិតខ្ញុំត្រូវបានហៅដោយព្រះនាមរបស់ទ្រង់ ឱព្រះយេហូវ៉ា ជាព្រះនៃពលបរិវារទាំងឡាយ។ ខ្ញុំមិនបានអង្គុយនៅក្នុងក្រុមជំនុំរបស់ពួកអ្នកចំអកឡើយ ហើយក៏មិនបានរីករាយជាមួយពួកគេដែរ; ខ្ញុំបានអង្គុយតែម្នាក់ឯង ដោយព្រោះព្រះហស្តរបស់ទ្រង់: ដ្បិតទ្រង់បានបំពេញខ្ញុំដោយសេចក្តីក្រោធ។ ហេតុអ្វីបានជាការឈឺចាប់របស់ខ្ញុំនៅជានិច្ច ហើយរបួសរបស់ខ្ញុំមិនអាចព្យាបាលបាន ជារបួសដែលមិនព្រមជាសះស្បើយ? តើទ្រង់នឹងជាដូចអ្នកកុហកដល់ខ្ញុំទាំងស្រុងឬ? ហើយដូចជាទឹកដែលខានហូរឬ? ដូច្នេះ ព្រះយេហូវ៉ាមានព្រះបន្ទូលដូច្នេះថា បើអ្នកវិលត្រឡប់មកវិញ នោះអញនឹងនាំអ្នកត្រឡប់មកវិញ ហើយអ្នកនឹងឈរនៅចំពោះមុខអញ: ហើយបើអ្នកដកយករបស់មានតម្លៃចេញពីរបស់ថោកទាប នោះអ្នកនឹងដូចជាមាត់របស់អញ: ចូរឲ្យពួកគេវិលត្រឡប់មករកអ្នកចុះ ប៉ុន្តែអ្នកកុំវិលត្រឡប់ទៅរកពួកគេឡើយ។ អញនឹងធ្វើឲ្យអ្នកទៅជាកំពែងលង្ហិនដ៏រឹងមាំមួយដល់ប្រជាជននេះ: ពួកគេនឹងច្បាំងនឹងអ្នក ប៉ុន្តែពួកគេនឹងមិនឈ្នះអ្នកឡើយ: ដ្បិតអញនៅជាមួយអ្នក ដើម្បីសង្គ្រោះអ្នក និងដើម្បីរំដោះអ្នក នេះជាព្រះបន្ទូលរបស់ព្រះយេហូវ៉ា។ អញនឹងរំដោះអ្នកចេញពីដៃរបស់មនុស្សអាក្រក់ ហើយអញនឹងលោះអ្នកចេញពីដៃរបស់មនុស្សសាហាវ។ យេរេមា 15:16–21។</w:t>
      </w:r>
    </w:p>
    <w:p>
      <w:pPr>
        <w:pStyle w:val="ArticleBody"/>
        <w:jc w:val="left"/>
      </w:pPr>
      <w:r>
        <w:rPr>
          <w:rFonts w:ascii="Leelawadee UI" w:hAnsi="Leelawadee UI" w:eastAsia="Leelawadee UI" w:cs="Leelawadee UI"/>
        </w:rPr>
        <w:t>យេរេមាបានរកឃើញពាក្យនៃសៀវភៅតូច ដូចជាយ៉ូហាន និងអេសេគាលបានរកឃើញដែរ ហើយគាត់ក៏បានបរិភោគសារនោះដែរ ប៉ុន្តែសារនោះបានក្លាយទៅជាសារ (ទឹក) ដែលបានបរាជ័យ។ វាហាក់ដូចជាព្រះបានមានព្រះបន្ទូលមិនពិត ដែលជាការមិនអាចកើតមានឡើយ ប៉ុន្តែការចោទប្រកាន់អំពី «ការមិនពិត» នេះផ្តល់នូវគន្លឹះដើម្បីកំណត់ទីតាំងរបស់យេរេមានៅក្នុងការខកចិត្តលើកទីមួយរបស់ពួកមីល្លើរ៉ាយ ដែលត្រូវបានតំណាងនៅក្នុងហាបាគុក។</w:t>
      </w:r>
    </w:p>
    <w:p>
      <w:pPr>
        <w:pStyle w:val="ArticleScripture"/>
        <w:jc w:val="left"/>
      </w:pPr>
      <w:r>
        <w:rPr>
          <w:rFonts w:ascii="Leelawadee UI" w:hAnsi="Leelawadee UI" w:eastAsia="Leelawadee UI" w:cs="Leelawadee UI"/>
        </w:rPr>
        <w:t>ខ្ញុំនឹងឈរនៅលើយាមរបស់ខ្ញុំ ហើយឈរលើប៉មយាម ហើយនឹងរង់ចាំមើលថា ព្រះអង្គនឹងមានព្រះបន្ទូលអ្វីមកកាន់ខ្ញុំ និងអ្វីដែលខ្ញុំនឹងឆ្លើយ នៅពេលដែលខ្ញុំត្រូវបានស្តីបន្ទោស។ ព្រះយេហូវ៉ាទ្រង់បានឆ្លើយមកខ្ញុំ ហើយមានព្រះបន្ទូលថា៖ «ចូរសរសេរនិមិត្ត ហើយធ្វើឲ្យច្បាស់លាស់លើបន្ទះទាំងឡាយ ដើម្បីឲ្យអ្នកដែលអានវា អាចរត់បាន។ ដ្បិត និមិត្តនោះនៅសម្រាប់ពេលដែលបានកំណត់ទុក ប៉ុន្តែនៅចុងបញ្ចប់ វានឹងថ្លែងចេញ ហើយមិនកុហកឡើយ។ ទោះបីវាយឺតយ៉ាវក៏ដោយ ចូររង់ចាំវា ពីព្រោះវានឹងមកជាក់ជាមិនខាន វានឹងមិនយឺតឡើយ»។ ហាបាគុក ២៖១–៣។</w:t>
      </w:r>
    </w:p>
    <w:p>
      <w:pPr>
        <w:pStyle w:val="ArticleBody"/>
        <w:jc w:val="left"/>
      </w:pPr>
      <w:r>
        <w:rPr>
          <w:rFonts w:ascii="Leelawadee UI" w:hAnsi="Leelawadee UI" w:eastAsia="Leelawadee UI" w:cs="Leelawadee UI"/>
        </w:rPr>
        <w:t>ចក្ខុនិមិត្តនៃសាររបស់ទេវតាទីមួយ ត្រូវបានសរសេរនៅលើតារាងអ្នកត្រួសត្រាយឆ្នាំ 1843 ដែលត្រូវបានដឹកនាំដោយ “ព្រះហស្ត” របស់ព្រះ។</w:t>
      </w:r>
    </w:p>
    <w:p>
      <w:pPr>
        <w:pStyle w:val="ArticleScripture"/>
        <w:jc w:val="left"/>
      </w:pPr>
      <w:r>
        <w:rPr>
          <w:rFonts w:ascii="Leelawadee UI" w:hAnsi="Leelawadee UI" w:eastAsia="Leelawadee UI" w:cs="Leelawadee UI"/>
        </w:rPr>
        <w:t>«ខ្ញុំបានឃើញថា តារាងឆ្នាំ១៨៤៣ ត្រូវបានដឹកនាំដោយព្រះហស្តរបស់ព្រះអម្ចាស់ ហើយថា វាមិនគួរត្រូវបានកែប្រែឡើយ; ថា តួលេខទាំងនោះគឺដូចដែលទ្រង់សព្វព្រះហឫទ័យឲ្យវាជា; ថា ព្រះហស្តរបស់ទ្រង់ស្ថិតនៅលើវា ហើយបានលាក់កំហុសមួយនៅក្នុងតួលេខខ្លះៗ ដូច្នេះគ្មានអ្នកណាអាចឃើញវាបានឡើយ រហូតដល់ព្រះហស្តរបស់ទ្រង់ត្រូវបានដកចេញ»។ Early Writings, 74.</w:t>
      </w:r>
    </w:p>
    <w:p>
      <w:pPr>
        <w:pStyle w:val="ArticleBody"/>
        <w:jc w:val="left"/>
      </w:pPr>
      <w:r>
        <w:rPr>
          <w:rFonts w:ascii="Leelawadee UI" w:hAnsi="Leelawadee UI" w:eastAsia="Leelawadee UI" w:cs="Leelawadee UI"/>
        </w:rPr>
        <w:t>“គ្រាដែលបានកំណត់” នៃឆ្នាំ 1843 ត្រូវបានតំណាងនៅលើផ្ទាំងគំនូសបញ្ជាក់ ហើយនោះហើយជាមូលហេតុដែលវាត្រូវបានហៅថា ផ្ទាំងគំនូសបញ្ជាក់ឆ្នាំ 1843។ វាត្រូវបានបោះពុម្ពនៅឆ្នាំ 1842 ដើម្បីបំពេញតាមបញ្ញត្តិនៅក្នុងសៀវភៅ Habakkuk ដែលឲ្យ “សរសេរនិមិត្ត ហើយធ្វើឲ្យវាច្បាស់លាស់លើតារាងទាំងឡាយ”។ និមិត្តនោះត្រូវធ្វើឲ្យច្បាស់លាស់លើ “តារាងទាំងឡាយ” ជាពហុវចនៈ ដូច្នេះបញ្ជាក់ថា បន្ទាប់ពីព្រះអម្ចាស់បានដកព្រះហស្តរបស់ទ្រង់ចេញពីកំហុសនៅលើផ្ទាំងគំនូសបញ្ជាក់ឆ្នាំ 1843 នោះ វានឹងត្រូវបានកែតម្រូវនៅលើផ្ទាំងគំនូសបញ្ជាក់អ្នកត្រួសត្រាយឆ្នាំ 1850។ កំហុសនោះបានបង្កើតឲ្យមានការខកចិត្តជាលើកដំបូង ហើយ Jeremiah តំណាងឲ្យអ្នកទាំងឡាយដែលបានបរិភោគសៀវភៅតូចនៅថ្ងៃទី 11 ខែសីហា ឆ្នាំ 1840 ហើយបានខកចិត្ត នៅពេលដែលគ្រាដែលបានកំណត់នៃឆ្នាំ 1843 មិនបានសម្រេច។</w:t>
      </w:r>
    </w:p>
    <w:p>
      <w:pPr>
        <w:pStyle w:val="ArticleBody"/>
        <w:jc w:val="left"/>
      </w:pPr>
      <w:r>
        <w:rPr>
          <w:rFonts w:ascii="Leelawadee UI" w:hAnsi="Leelawadee UI" w:eastAsia="Leelawadee UI" w:cs="Leelawadee UI"/>
        </w:rPr>
        <w:t>នៅពេលយេរេមាបានបរិភោគសៀវភៅតូចនោះនៅឆ្នាំ 1840 វាជា «សេចក្ដីអំណរ និងសេចក្ដីរីករាយ» នៃចិត្តរបស់គាត់ ប៉ុន្តែនៅពេលការខកចិត្តបានមកដល់ គាត់មិនបាន «រីករាយ» ទៀតឡើយ ហើយគាត់បាន «អង្គុយតែម្នាក់ឯង ដោយព្រោះ» «ព្រះហស្ត» របស់ព្រះ។ ព្រះហស្តរបស់ព្រះបានគ្របបាំង «កំហុសមួយក្នុងចំណោមតួលេខខ្លះៗ» ដូច្នេះហើយបានបណ្ដាលឲ្យយេរេមាពិចារណាអំពីលទ្ធភាពដែលថា ព្រះបានមានបន្ទូលមិនពិត។ សេចក្ដីសន្យាដែលបានប្រទានដល់យេរេមាគឺថា ប្រសិនបើគាត់ «ត្រឡប់មកវិញ» ពីសេចក្ដីអស់សង្ឃឹមរបស់គាត់ នោះព្រះនឹងធ្វើយេរេមាឲ្យដូចជា «មាត់» របស់ព្រះ។ ប្រសិនបើយេរេមាត្រឡប់មករកព្រះពីការខកចិត្តរបស់គាត់ ហើយទទួលស្គាល់ថា គាត់ស្ថិតនៅក្នុងពេលពន្យារនៃរឿងប្រៀបប្រដូចអំពីព្រហ្មចារីទាំងដប់ នោះព្រះនឹងប្រើគាត់ឲ្យធ្វើជាអ្នកនាំព្រះបន្ទូល ដែលនឹងកំណត់បញ្ជាក់យ៉ាងច្បាស់ថា និមិត្តនោះត្រូវមកដល់ពេលណា ហើយនឹងមិនពន្យារទៀតឡើយ។</w:t>
      </w:r>
    </w:p>
    <w:p>
      <w:pPr>
        <w:pStyle w:val="ArticleBody"/>
        <w:jc w:val="left"/>
      </w:pPr>
      <w:r>
        <w:rPr>
          <w:rFonts w:ascii="Leelawadee UI" w:hAnsi="Leelawadee UI" w:eastAsia="Leelawadee UI" w:cs="Leelawadee UI"/>
        </w:rPr>
        <w:t>គោលបំណងនៃការរៀបរាប់អង្គហេតុទាំងនេះនៅទីនេះ គឺដើម្បីបញ្ជាក់ថា ជាមួយនឹងសាររបស់ទេវតាទាំងអស់ ការ “មកដល់” និងការ “ប្រទានអំណាច” របស់វា បង្ហាញនូវសារមួយដែលពាក់ព័ន្ធនឹងជីវិតឬសេចក្ដីស្លាប់ ដែលបង្កើតអ្នកគោរពបូជាពីរប្រភេទ។ ទេវតាទាំងបី គឺជាបីជំហាននៃដំណើរការសាកល្បងដ៏រីកចម្រើនមួយ។ អ្វីដែលសំខាន់ជាងនេះចំពោះចំណុចដែលយើងមានបំណងលើកឡើង គឺថា ទោះបីជាការយល់ដឹងអំពីផ្គរលាន់ទាំងប្រាំពីរ ត្រូវបានទទួលស្គាល់ភ្លាមៗបន្ទាប់ពីការមកដល់នៃ “ពេលវេលាចុងបញ្ចប់” នៅឆ្នាំ 1989 នៅពេលដែលខចុងក្រោយទាំងប្រាំមួយនៃគម្ពីរដានីយ៉ែល ត្រូវបានបើកត្រា ដោយប្រកាសអំពីការបិទបញ្ចប់នៃការជំនុំជម្រះក្តីក៏ដោយ ក៏នៅតែមានការបើកត្រាមួយទៀតនៃផ្គរលាន់ទាំងប្រាំពីរ នៅចុងបញ្ចប់នៃប្រវត្តិសាស្ត្ររបស់ទេវតាទីបី។</w:t>
      </w:r>
    </w:p>
    <w:p>
      <w:pPr>
        <w:pStyle w:val="ArticleBody"/>
        <w:jc w:val="left"/>
      </w:pPr>
      <w:r>
        <w:rPr>
          <w:rFonts w:ascii="Leelawadee UI" w:hAnsi="Leelawadee UI" w:eastAsia="Leelawadee UI" w:cs="Leelawadee UI"/>
        </w:rPr>
        <w:t>ប្រវត្តិនៃការចាប់ផ្ដើមនៃអាឌវិនទីសម៍ ចាប់ផ្ដើមឡើងនៅពេលការបើកត្រាទេវតាទីមួយក្នុងឆ្នាំ 1798 ហើយវាបញ្ចប់ដោយការបើកត្រាសេចក្ដីពិតមួយ ដែលព្រះអម្ចាស់បានយកព្រះហស្តរបស់ទ្រង់គ្របបាំងលើវា ដើម្បីបង្កើតការខកចិត្តមួយ។ បន្ទាប់មក ទ្រង់បានដកព្រះហស្តរបស់ទ្រង់ចេញ (បើកត្រា) ហើយបានបើកសម្ដែងសារនៃពេលពន្យារនោះ។</w:t>
      </w:r>
    </w:p>
    <w:p>
      <w:pPr>
        <w:pStyle w:val="ArticleBody"/>
        <w:jc w:val="left"/>
      </w:pPr>
      <w:r>
        <w:rPr>
          <w:rFonts w:ascii="Leelawadee UI" w:hAnsi="Leelawadee UI" w:eastAsia="Leelawadee UI" w:cs="Leelawadee UI"/>
        </w:rPr>
        <w:t>ប្រវត្តិនៃការបញ្ចប់អាដវេនទីស៊ឹម ចាប់ផ្ដើមនៅពេលការបើកត្រាសាររបស់ទេវតាទីបីក្នុងឆ្នាំ 1989 ហើយវាបញ្ចប់ដោយការបើកត្រានៃសេចក្ដីពិតមួយ ដែលព្រះអម្ចាស់បានដាក់ព្រះហស្តរបស់ទ្រង់គ្របលើ ដើម្បីបង្កើតការខកចិត្តមួយ។ ឥឡូវនេះ ទ្រង់កំពុងដកព្រះហស្តរបស់ទ្រង់ចេញ ហើយដោយហេតុនោះ កំពុងបើកត្រាសារអំពីការខកចិត្តលើកទីមួយ និងពេលពន្យារ។ ទ្រង់កំពុងបើកត្រាគោលបំណងនៃថ្ងៃទី 18 ខែកក្កដា ឆ្នាំ 2020។</w:t>
      </w:r>
    </w:p>
    <w:p>
      <w:pPr>
        <w:pStyle w:val="ArticleScripture"/>
        <w:jc w:val="left"/>
      </w:pPr>
      <w:r>
        <w:rPr>
          <w:rFonts w:ascii="Leelawadee UI" w:hAnsi="Leelawadee UI" w:eastAsia="Leelawadee UI" w:cs="Leelawadee UI"/>
        </w:rPr>
        <w:t>ដូច្នេះ ព្រះអម្ចាស់មានព្រះបន្ទូលដូច្នេះថា៖ បើអ្នកត្រឡប់មកវិញ នោះយើងនឹងនាំអ្នកមកវិញ ហើយអ្នកនឹងឈរនៅចំពោះមុខយើង; ហើយបើអ្នកញែកយករបស់មានតម្លៃចេញពីរបស់ថោកទាប នោះអ្នកនឹងបានជាមាត់របស់យើង។ ចូរឲ្យពួកគេត្រឡប់មករកអ្នកវិញចុះ; ប៉ុន្តែអ្នកកុំត្រឡប់ទៅរកពួកគេឡើយ។ ហើយយើងនឹងធ្វើឲ្យអ្នកដល់ប្រជាជននេះ ជាកំពែងលង្ហិនដ៏មាំមួន; ហើយពួកគេនឹងច្បាំងនឹងអ្នក ប៉ុន្តែពួកគេនឹងមិនឈ្នះអ្នកឡើយ ដ្បិតយើងនៅជាមួយអ្នក ដើម្បីសង្គ្រោះអ្នក និងរំដោះអ្នក នេះជាព្រះបន្ទូលរបស់ព្រះអម្ចាស់។ ហើយយើងនឹងជួយអ្នកឲ្យរួចពីកណ្ដាប់ដៃរបស់មនុស្សអាក្រក់ ហើយយើងនឹងលោះអ្នកឲ្យរួចពីកណ្ដាប់ដៃរបស់មនុស្សសាហាវ។ យេរេមា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អនាគតសម្រាប់​អាមេរិក និង ថ្ងៃទី 18 ខែកក្កដា ឆ្នាំ 2020 - លេខពីរ</dc:title>
  <dc:subject>ការបរិភោគសារ</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