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អនាគតសម្រាប់អាមេរិក និង ថ្ងៃទី ១៨ ខែកក្កដា ឆ្នាំ ២០២០ - លេខ បី</w:t>
      </w:r>
    </w:p>
    <w:p>
      <w:pPr>
        <w:pStyle w:val="ArticleSubtitle"/>
        <w:jc w:val="left"/>
      </w:pPr>
      <w:r>
        <w:rPr>
          <w:rFonts w:ascii="Leelawadee UI" w:hAnsi="Leelawadee UI" w:eastAsia="Leelawadee UI" w:cs="Leelawadee UI"/>
        </w:rPr>
        <w:t>មានពរហើយ ភ្នែកដែលមើលឃើញ និងត្រចៀកដែលស្តាប់ឮ</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2023-08-25</w:t>
      </w:r>
    </w:p>
    <w:p>
      <w:pPr>
        <w:pStyle w:val="ArticleBody"/>
        <w:jc w:val="left"/>
      </w:pPr>
      <w:r>
        <w:rPr>
          <w:rFonts w:ascii="Leelawadee UI" w:hAnsi="Leelawadee UI" w:eastAsia="Leelawadee UI" w:cs="Leelawadee UI"/>
        </w:rPr>
        <w:t>បន្ទាត់នៃចលនាកែទម្រង់ទាំងឡាយ គឺជាគន្លឹះសម្រាប់យល់អំពី «ផ្គរលាន់ទាំងប្រាំពីរ» នៃ វិវរណៈ ១០។ «ផ្គរលាន់ទាំងប្រាំពីរ» តំណាងឲ្យប្រវត្តិនៃការផ្តល់អំណាចដល់សាររបស់ទេវតាទីមួយ ចាប់ពីថ្ងៃទី ១១ ខែសីហា ឆ្នាំ ១៨៤០ រហូតដល់ ការខកចិត្តយ៉ាងធំ នៅថ្ងៃទី ២២ ខែតុលា ឆ្នាំ ១៨៤៤។ ជំពូក ១០ ផ្តល់សាក្សីខាងក្នុងបីយ៉ាងនៅក្នុងជំពូកនោះ ដើម្បីគាំទ្រការយល់ដូចនេះ។</w:t>
      </w:r>
    </w:p>
    <w:p>
      <w:pPr>
        <w:pStyle w:val="ArticleScripture"/>
        <w:jc w:val="left"/>
      </w:pPr>
      <w:r>
        <w:rPr>
          <w:rFonts w:ascii="Leelawadee UI" w:hAnsi="Leelawadee UI" w:eastAsia="Leelawadee UI" w:cs="Leelawadee UI"/>
        </w:rPr>
        <w:t>«ចលនាការយាងមកនៃព្រះគ្រីស្ទក្នុងឆ្នាំ 1840–44 គឺជាការបង្ហាញដ៏រុងរឿងនៃព្រះចេស្តារបស់ព្រះ; សាររបស់ទេវតាទីមួយត្រូវបាននាំទៅដល់គ្រប់ស្ថានីយបេសកកម្មទាំងអស់នៅលើពិភពលោក ហើយនៅក្នុងប្រទេសខ្លះ មានការចាប់អារម្មណ៍ខាងសាសនាយ៉ាងធំធេងបំផុត ដែលមិនធ្លាប់មាននៅក្នុងប្រទេសណាមួយឡើយ តាំងពីការកែទម្រង់សាសនានៃសតវត្សទីដប់ប្រាំមួយមក; ប៉ុន្តែអ្វីទាំងនេះនឹងត្រូវបានលើសលប់ដោយចលនាដ៏មានអานุភាពក្រោមការព្រមានចុងក្រោយរបស់ទេវតាទីបី»។ The Great Controversy, 611.</w:t>
      </w:r>
    </w:p>
    <w:p>
      <w:pPr>
        <w:pStyle w:val="ArticleBody"/>
        <w:jc w:val="left"/>
      </w:pPr>
      <w:r>
        <w:rPr>
          <w:rFonts w:ascii="Leelawadee UI" w:hAnsi="Leelawadee UI" w:eastAsia="Leelawadee UI" w:cs="Leelawadee UI"/>
        </w:rPr>
        <w:t>សាររបស់ទេវតាទីមួយ ត្រូវបាននាំទៅកាន់ពិភពលោកចាប់តាំងពីឆ្នាំ 1840 តទៅ។ Uriah Smith បានបង្ហាញការយល់ដឹងរបស់អ្នកត្រួសត្រាយដំបូង ដែលស្របគ្នាជាមួយ Sister White។ Smith ទទួលស្គាល់ថា ទេវតាទីមួយបានមកដល់ក្នុងឆ្នាំ 1798 ហើយបង្ហាញថា ទេវតាទីមួយនោះឯងដែលបានចុះមកក្នុងឆ្នាំ 1840។ Smith និងអ្នកត្រួសត្រាយដំបូងទាំងឡាយ គ្រាន់តែមិនបានកត់សម្គាល់ភាពខុសគ្នារវាងការមកដល់នៃសារ និងការទទួលអំណាចរបស់វាប៉ុណ្ណោះ។ Smith បានថ្លែងយ៉ាងច្បាស់ថា នៅពេលទេវតានៃ វិវរណៈ 10 ដាក់ជើងមួយលើសមុទ្រ និងជើងមួយលើផែនដី នោះវាបានកំណត់អត្តសញ្ញាណសារដែលកំពុងត្រូវបាននាំទៅកាន់ពិភពលោក។</w:t>
      </w:r>
    </w:p>
    <w:p>
      <w:pPr>
        <w:pStyle w:val="ArticleScripture"/>
        <w:jc w:val="left"/>
      </w:pPr>
      <w:r>
        <w:rPr>
          <w:rFonts w:ascii="Leelawadee UI" w:hAnsi="Leelawadee UI" w:eastAsia="Leelawadee UI" w:cs="Leelawadee UI"/>
        </w:rPr>
        <w:t>«ដូច្នេះ នៅឆ្នាំ 1798 ការរឹតត្បិតប្រឆាំងនឹងការប្រកាសថា ថ្ងៃនៃព្រះគ្រីស្ទជិតមកដល់ បានបញ្ចប់ទៅ; នៅឆ្នាំ 1798 សម័យចុងបញ្ចប់បានចាប់ផ្ដើម ហើយត្រាត្រូវបានដកចេញពីសៀវភៅតូចនោះ។ ដូច្នេះ ចាប់តាំងពីពេលនោះមក ទេវតានៃ វិវរណៈ 14 បានចេញទៅ ប្រកាសថា ម៉ោងនៃការជំនុំជម្រះរបស់ព្រះបានមកដល់ហើយ; ហើយក៏ចាប់តាំងពីពេលនោះដែរ ទេវតានៃជំពូក 10 បានឈរជើងរបស់ខ្លួនលើសមុទ្រ និងលើដី ហើយបានស្បថថា ពេលវេលានឹងលែងមានទៀត។ អំពីអត្តសញ្ញាណរបស់ពួកគេ នោះមិនអាចមានសំណួរអ្វីឡើយ; ហើយអស់ទាំងអាគុយម៉ង់ដែលនាំទៅរកការកំណត់ទីតាំងរបស់មួយ ក៏មានប្រសិទ្ធភាពស្មើគ្នាចំពោះករណីរបស់មួយទៀតដែរ។ នៅទីនេះ យើងមិនចាំបាច់ចូលទៅក្នុងអាគុយម៉ង់ណាមួយ ដើម្បីបង្ហាញថា ជំនាន់បច្ចុប្បន្នកំពុងធ្វើជាសាក្សីនៃការសម្រេចបំពេញនៃទំនាយទាំងពីរនេះឡើយ។ ក្នុងការផ្សាយអំពីការយាងមកវិញ ជាពិសេសចាប់ពីឆ្នាំ 1840 ដល់ 1844 ការសម្រេចបំពេញរបស់វាទាំងស្រុង និងដោយលម្អិត បានចាប់ផ្ដើមឡើង។ ទីតាំងរបស់ទេវតានេះ ជើងមួយនៅលើសមុទ្រ និងជើងមួយទៀតនៅលើដី បង្ហាញពីវិសាលភាពធំទូលាយនៃការប្រកាសរបស់គាត់ ទាំងតាមសមុទ្រ និងតាមដី។ ប្រសិនបើសារនេះត្រូវបានរៀបចំឡើងសម្រាប់តែប្រទេសមួយប៉ុណ្ណោះ នោះគ្រាន់តែឲ្យទេវតាឈរទីតាំងរបស់គាត់លើដីប៉ុណ្ណោះក៏គ្រប់គ្រាន់ហើយ។ ប៉ុន្តែ គាត់មានជើងមួយនៅលើសមុទ្រ ដែលពីនោះយើងអាចសន្និដ្ឋានបានថា សាររបស់គាត់នឹងឆ្លងកាត់មហាសមុទ្រ ហើយលាតសន្ធឹងទៅដល់ប្រជាជាតិ និងបំណែងចែកផ្សេងៗនៃផែនដីមូល; ហើយការសន្និដ្ឋាននេះត្រូវបានពង្រឹងឡើងដោយការពិតដែលថា ការប្រកាសអំពីការយាងមកវិញ ដែលបានយោងខាងលើ នោះពិតជាបានទៅដល់គ្រប់ស្ថានីយបេសកកម្មនៅក្នុងពិភពលោក។ អំពីរឿងនេះបន្ថែមទៀត សូមមើលក្រោមជំពូក 14»។ Uriah Smith, Thoughts on Daniel and the Revelation, 521.</w:t>
      </w:r>
    </w:p>
    <w:p>
      <w:pPr>
        <w:pStyle w:val="ArticleBody"/>
        <w:jc w:val="left"/>
      </w:pPr>
      <w:r>
        <w:rPr>
          <w:rFonts w:ascii="Leelawadee UI" w:hAnsi="Leelawadee UI" w:eastAsia="Leelawadee UI" w:cs="Leelawadee UI"/>
        </w:rPr>
        <w:t>ហេតុដូច្នេះ ខទីមួយនៃជំពូកទីដប់ កំពុងកំណត់សម្គាល់ថ្ងៃទី ១១ ខែសីហា ឆ្នាំ ១៨៤០ ពីព្រោះនៅពេលនោះ ការបញ្ចប់នៃឧត្តមភាពរបស់អូតូម៉ង់ដែលបានទាយទុកជាមុន បានដល់ទីបញ្ចប់ ស្របតាមការព្យាករណ៍នៅក្នុង វិវរណៈ ៩។ បងស្រី វ៉ាយត៍ បានថ្លែងថា៖</w:t>
      </w:r>
    </w:p>
    <w:p>
      <w:pPr>
        <w:pStyle w:val="ArticleScripture"/>
        <w:jc w:val="left"/>
      </w:pPr>
      <w:r>
        <w:rPr>
          <w:rFonts w:ascii="Leelawadee UI" w:hAnsi="Leelawadee UI" w:eastAsia="Leelawadee UI" w:cs="Leelawadee UI"/>
        </w:rPr>
        <w:t>«នៅក្នុងឆ្នាំ 1840 ការសម្រេចមកពិតដ៏គួរឱ្យកត់សម្គាល់មួយទៀតនៃសេចក្តីទំនាយ បានបង្កឲ្យមានការចាប់អារម្មណ៍យ៉ាងទូលំទូលាយ។ ពីរឆ្នាំមុននោះ Josiah Litch ម្នាក់ក្នុងចំណោមអ្នកបម្រើសាសនាឈានមុខដែលបានប្រកាសអំពីការយាងមកជាលើកទីពីរ បានបោះពុម្ពផ្សាយសេចក្តីបកស្រាយមួយអំពី វិវរណៈ 9 ដោយព្យាករណ៍អំពីការដួលរលំនៃចក្រភពអូតូម៉ង់។ តាមការគណនារបស់គាត់ អំណាចនេះនឹងត្រូវបានផ្តួលរំលំ... នៅថ្ងៃទី 11 ខែសីហា ឆ្នាំ 1840 នៅពេលដែលអំណាចអូតូម៉ង់នៅកុងស្តង់ទីណូបល អាចត្រូវបានរំពឹងថានឹងត្រូវបំបាក់។ ហើយរឿងនេះ ខ្ញុំជឿថា នឹងត្រូវបានរកឃើញថា ជាការពិតប្រាកដ។»</w:t>
      </w:r>
    </w:p>
    <w:p>
      <w:pPr>
        <w:pStyle w:val="ArticleScripture"/>
        <w:jc w:val="left"/>
      </w:pPr>
      <w:r>
        <w:rPr>
          <w:rFonts w:ascii="Leelawadee UI" w:hAnsi="Leelawadee UI" w:eastAsia="Leelawadee UI" w:cs="Leelawadee UI"/>
        </w:rPr>
        <w:t>«នៅពេលវេលាដដែលដូចដែលបានកំណត់ ទួរគី តាមរយៈឯកអគ្គរដ្ឋទូតរបស់នាង បានទទួលយកការការពារពីមហាអំណាចសម្ព័ន្ធមិត្តនៃអឺរ៉ុប ហើយដូច្នេះបានដាក់ខ្លួននាងនៅក្រោមការគ្រប់គ្រងរបស់ប្រជាជាតិគ្រីស្ទាន។ ព្រឹត្តិការណ៍នោះបានបំពេញសេចក្ដីទាយទុកជាមុននោះយ៉ាងត្រឹមត្រូវពិតប្រាកដ។ នៅពេលដែលរឿងនេះត្រូវបានគេដឹង មនុស្សជាច្រើនបានជឿជាក់អំពីភាពត្រឹមត្រូវនៃគោលការណ៍នៃការបកស្រាយទំនាយដែល Miller និងសហការីរបស់គាត់បានទទួលយក ហើយកម្លាំងជំរុញដ៏អស្ចារ្យមួយត្រូវបានផ្តល់ដល់ចលនាការយាងមកវិញ។ បុរសមានចំណេះដឹង និងមានមុខតំណែង បានរួបរួមជាមួយ Miller ទាំងក្នុងការអធិប្បាយ និងក្នុងការបោះពុម្ពផ្សាយទស្សនៈរបស់គាត់ ហើយពីឆ្នាំ 1840 ដល់ 1844 កិច្ចការនេះបានពង្រីកទៅមុខយ៉ាងឆាប់រហ័ស»។ The Great Controversy, 334, 335.</w:t>
      </w:r>
    </w:p>
    <w:p>
      <w:pPr>
        <w:pStyle w:val="ArticleBody"/>
        <w:jc w:val="left"/>
      </w:pPr>
      <w:r>
        <w:rPr>
          <w:rFonts w:ascii="Leelawadee UI" w:hAnsi="Leelawadee UI" w:eastAsia="Leelawadee UI" w:cs="Leelawadee UI"/>
        </w:rPr>
        <w:t>ខទីមួយនៃជំពូកដប់គឺឆ្នាំ 1840 ហើយនៅក្នុងខទីដប់ យើងឃើញយ៉ូហានខកចិត្តយ៉ាងជូរចត់នៅថ្ងៃទី 22 ខែតុលា ឆ្នាំ 1844។ យ៉ូហានតំណាងឲ្យអស់អ្នកដែលបាននាំសារនៃសៀវភៅតូចនោះទៅកាន់ពិភពលោក ប៉ុន្តែបានទទួលរងការខកចិត្តយ៉ាងជូរចត់នៅថ្ងៃទី 22 ខែតុលា ឆ្នាំ 1844។ ខទីមួយដល់ខទីដប់តំណាងឲ្យប្រវត្តិសាស្ត្រពីឆ្នាំ 1840 ដល់ឆ្នាំ 1844។ នោះគឺជាសាក្សីខាងក្នុងមួយនៅក្នុងជំពូកដប់។</w:t>
      </w:r>
    </w:p>
    <w:p>
      <w:pPr>
        <w:pStyle w:val="ArticleBody"/>
        <w:jc w:val="left"/>
      </w:pPr>
      <w:r>
        <w:rPr>
          <w:rFonts w:ascii="Leelawadee UI" w:hAnsi="Leelawadee UI" w:eastAsia="Leelawadee UI" w:cs="Leelawadee UI"/>
        </w:rPr>
        <w:t>សាក្សីម្នាក់ទៀតគឺយ៉ូហាន ដែលបានបរិភោគសៀវភៅតូចនោះ ហើយវាផ្អែមនៅក្នុងមាត់របស់គាត់ បង្ហាញអំពីការទទួលយកសារនៃថ្ងៃទី១១ ខែសីហា ឆ្នាំ១៨៤០ របស់គាត់ ហើយបន្ទាប់មកវាបានប្រែជាជូរចត់នៅក្នុងពោះរបស់គាត់ នៅពេលការខកចិត្តដ៏ធំនៃថ្ងៃទី២២ ខែតុលា ឆ្នាំ១៨៤៤។</w:t>
      </w:r>
    </w:p>
    <w:p>
      <w:pPr>
        <w:pStyle w:val="ArticleScripture"/>
        <w:jc w:val="left"/>
      </w:pPr>
      <w:r>
        <w:rPr>
          <w:rFonts w:ascii="Leelawadee UI" w:hAnsi="Leelawadee UI" w:eastAsia="Leelawadee UI" w:cs="Leelawadee UI"/>
        </w:rPr>
        <w:t>ហើយខ្ញុំបានយកសៀវភៅតូចនោះចេញពីដៃទេវតា ហើយបរិភោគវា; ហើយនៅក្នុងមាត់របស់ខ្ញុំ វាផ្អែមដូចទឹកឃ្មុំ; ហើយកាលណាខ្ញុំបានបរិភោគវាហើយ ពោះរបស់ខ្ញុំក៏ល្វីង។ វិវរណៈ 10:10។</w:t>
      </w:r>
    </w:p>
    <w:p>
      <w:pPr>
        <w:pStyle w:val="ArticleBody"/>
        <w:jc w:val="left"/>
      </w:pPr>
      <w:r>
        <w:rPr>
          <w:rFonts w:ascii="Leelawadee UI" w:hAnsi="Leelawadee UI" w:eastAsia="Leelawadee UI" w:cs="Leelawadee UI"/>
        </w:rPr>
        <w:t>ខទីដប់តំណាងឲ្យប្រវត្តិសាស្ត្រទាំងមូលនៃឆ្នាំ 1840 ដល់ 1844 នៅក្នុងខតែមួយ។ នោះគឺជាសាក្សីខាងក្នុងទីពីរនៅក្នុងជំពូកនេះ ដែលបញ្ជាក់ថា «ផ្គរលាន់ទាំងប្រាំពីរ» តំណាងឲ្យប្រវត្តិសាស្ត្រនោះ។ អ្នកស្រី White បានកំណត់រួចហើយថា «ផ្គរលាន់ទាំងប្រាំពីរ» តំណាងឲ្យការរៀបរាប់ជាលំអិតនៃព្រឹត្តិការណ៍ដែលបានកើតឡើងក្រោមសាររបស់ទេវតាទីមួយ និងទីពីរ។ សាររបស់ទេវតាទីពីរបានបញ្ចប់នៅពេលការខកចិត្តដ៏ធំ ដូច្នេះ «ផ្គរលាន់ទាំងប្រាំពីរ» តំណាងឲ្យប្រវត្តិសាស្ត្រដដែលនោះផ្ទាល់។ សាក្សីខាងក្នុងបី ដើម្បីគាំទ្រសេចក្តីពិតថា ប្រវត្តិសាស្ត្រចាប់ពីថ្ងៃទី 11 ខែសីហា ឆ្នាំ 1840 រហូតដល់ការខកចិត្តដ៏ធំនៅថ្ងៃទី 22 ខែតុលា ឆ្នាំ 1844 គឺជាប្រវត្តិសាស្ត្រព្យាករណ៍ដែលកំពុងត្រូវបានសង្កត់ធ្ងន់នៅក្នុងវិវរណៈ ជំពូក 10។</w:t>
      </w:r>
    </w:p>
    <w:p>
      <w:pPr>
        <w:pStyle w:val="ArticleBody"/>
        <w:jc w:val="left"/>
      </w:pPr>
      <w:r>
        <w:rPr>
          <w:rFonts w:ascii="Leelawadee UI" w:hAnsi="Leelawadee UI" w:eastAsia="Leelawadee UI" w:cs="Leelawadee UI"/>
        </w:rPr>
        <w:t>បន្ទាប់មក នៅក្នុងខចុងក្រោយ ស្របតាមសេចក្ដីពិតដែលទាក់ទងនឹង «ផ្គរលាន់ទាំងប្រាំពីរ» មានព្រះបញ្ជាមួយត្រូវបានប្រទានឲ្យសម្រាប់ការប្រកាសសារ ហើយថា ប្រវត្តិសាស្ត្រនោះឯងត្រូវតែត្រូវបានធ្វើឡើងម្ដងទៀត។</w:t>
      </w:r>
    </w:p>
    <w:p>
      <w:pPr>
        <w:pStyle w:val="ArticleScripture"/>
        <w:jc w:val="left"/>
      </w:pPr>
      <w:r>
        <w:rPr>
          <w:rFonts w:ascii="Leelawadee UI" w:hAnsi="Leelawadee UI" w:eastAsia="Leelawadee UI" w:cs="Leelawadee UI"/>
        </w:rPr>
        <w:t>ហើយទ្រង់មានបន្ទូលមកខ្ញុំថា អ្នកត្រូវតែទស្សន៍ទាយម្តងទៀតនៅចំពោះមុខជនជាតិទាំងឡាយ សាសន៍ទាំងឡាយ ភាសាទាំងឡាយ និងស្តេចទាំងឡាយ។ វិវរណៈ 10:11</w:t>
      </w:r>
    </w:p>
    <w:p>
      <w:pPr>
        <w:pStyle w:val="ArticleBody"/>
        <w:jc w:val="left"/>
      </w:pPr>
      <w:r>
        <w:rPr>
          <w:rFonts w:ascii="Leelawadee UI" w:hAnsi="Leelawadee UI" w:eastAsia="Leelawadee UI" w:cs="Leelawadee UI"/>
        </w:rPr>
        <w:t>ផ្គរលាន់ទាំងប្រាំពីរនោះកំពុងបញ្ជាក់ថា ការចាប់ផ្តើមនៃអាដវិនទីស មកពីពេលដែលសារដែលត្រូវបានដោះត្រានៅ «ពេលវេលាចុងក្រោយ» បានទទួលអំណាច នឹងបង្ហាញជារូបឧទាហរណ៍អំពីចុងបញ្ចប់នៃអាដវិនទីស នៅពេលដែលសារដែលត្រូវបានដោះត្រានៅឆ្នាំ 1989 នឹងត្រូវបានផ្តល់អំណាចដោយការយាងចុះ មិនមែនដោយទេវតានៃវិវរណៈ ១០ ទេ ប៉ុន្តែដោយទេវតាដែលយាងចុះនៃវិវរណៈ ១៨។ ទេវតានៃវិវរណៈ ១៨ បានយាងចុះនៅថ្ងៃទី 11 ខែកញ្ញា ឆ្នាំ 2001 ហើយឥឡូវនេះយើងកំពុងខិតជិតទៅកាន់សេចក្តីបញ្ចប់នៃការកើតឡើងស្ទួនឡើងវិញក្នុងប្រវត្តិសាស្ត្រ ពីឆ្នាំ 1840 ដល់ 1844។</w:t>
      </w:r>
    </w:p>
    <w:p>
      <w:pPr>
        <w:pStyle w:val="ArticleBody"/>
        <w:jc w:val="left"/>
      </w:pPr>
      <w:r>
        <w:rPr>
          <w:rFonts w:ascii="Leelawadee UI" w:hAnsi="Leelawadee UI" w:eastAsia="Leelawadee UI" w:cs="Leelawadee UI"/>
        </w:rPr>
        <w:t>ការសង្កេតទាំងនេះអំពីជំពូកទីដប់ បានស្ថិតនៅក្នុងសាធារណដែនអស់រយៈពេលជាច្រើនឆ្នាំមកហើយ។ អ្វីដែលមិនដែលត្រូវបានទទួលស្គាល់រហូតដល់ពេលថ្មីៗនេះ គឺថា ជាមួយនឹងប្រវត្តិសាស្ត្រដ៏ពិសិដ្ឋនោះ មានប្រវត្តិសាស្ត្រដ៏ពិសិដ្ឋមួយទៀត ដែលបានបង្កប់នៅខាងក្នុង។ ប្រវត្តិសាស្ត្រនេះ នឹងត្រូវបានទទួលស្គាល់តែដោយអ្នកដែលទទួលយកគោលការណ៍អាល់ហ្វា និង អូមេហ្គា ដែលកំណត់អត្តសញ្ញាណចុងបញ្ចប់នៃរឿងមួយដោយភ្ជាប់វាជាមួយនឹងការចាប់ផ្តើមនៃរឿងនោះ។ ប្រវត្តិសាស្ត្រដែលបានបង្កប់នៅក្នុងប្រវត្តិសាស្ត្រដ៏ពិសិដ្ឋនេះ ចាប់ផ្តើមដោយការខកចិត្តមួយ ហើយបញ្ចប់ដោយការខកចិត្តដ៏ធំ។ ប្រវត្តិសាស្ត្រពីឆ្នាំ 1843 ដល់ 1844 គឺជាខ្សែប្រវត្តិសាស្ត្រពិសេសមួយ ដែលស្ថិតនៅខាងក្នុង ប៉ុន្តែដាច់ដោយឡែកពីប្រវត្តិសាស្ត្រពីឆ្នាំ 1840 ដល់ 1844។ ទាំងបងស្រី White និងព្រះគ្រីស្ទ សុទ្ធតែមានបន្ទូលអំពីខ្សែប្រវត្តិសាស្ត្រនេះ។</w:t>
      </w:r>
    </w:p>
    <w:p>
      <w:pPr>
        <w:pStyle w:val="ArticleScripture"/>
        <w:jc w:val="left"/>
      </w:pPr>
      <w:r>
        <w:rPr>
          <w:rFonts w:ascii="Leelawadee UI" w:hAnsi="Leelawadee UI" w:eastAsia="Leelawadee UI" w:cs="Leelawadee UI"/>
        </w:rPr>
        <w:t>“សារទាំងអស់ដែលបានប្រទានមកចាប់ពីឆ្នាំ 1840–1844 ត្រូវធ្វើឲ្យមានអំណាចខ្លាំងក្លាឡើងឥឡូវនេះ ពីព្រោះមានមនុស្សជាច្រើនដែលបានបាត់បង់ទិសដៅរបស់ខ្លួន។ សារទាំងនេះត្រូវទៅដល់ព្រះវិហារទាំងអស់។”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ព្រោះវាមើលឃើញ ហើយត្រចៀករបស់អ្នករាល់គ្នាមានពរ ព្រោះវាស្តាប់ឮ។ ដ្បិត ខ្ញុំប្រាប់អ្នករាល់គ្នាជាប្រាកដថា ព្យាការីជាច្រើន និងមនុស្សសុចរិតជាច្រើន បានប្រាថ្នាចង់ឃើញអ្វីៗដែលអ្នករាល់គ្នាកំពុងឃើញ ប៉ុន្តែមិនបានឃើញទេ ហើយចង់ឮអ្វីៗដែលអ្នករាល់គ្នាកំពុងឮ ប៉ុន្តែមិនបានឮទេ» [ម៉ាថាយ 13:16, 17]។ ភ្នែកទាំងឡាយដែលបានឃើញអ្វីៗដែលត្រូវបានឃើញនៅឆ្នាំ 1843 និង 1844 នោះ មានពរ។</w:t>
      </w:r>
    </w:p>
    <w:p>
      <w:pPr>
        <w:pStyle w:val="ArticleScripture"/>
        <w:jc w:val="left"/>
      </w:pPr>
      <w:r>
        <w:rPr>
          <w:rFonts w:ascii="Leelawadee UI" w:hAnsi="Leelawadee UI" w:eastAsia="Leelawadee UI" w:cs="Leelawadee UI"/>
        </w:rPr>
        <w:t>«សារនោះត្រូវបានប្រទានហើយ។ ហើយមិនគួរមានការពន្យារពេលណាមួយក្នុងការផ្សាយសារនោះឡើងវិញទេ ព្រោះទីសំគាល់នៃកាលៈទេសៈកំពុងតែបានបំពេញ; កិច្ចការបញ្ចប់ត្រូវតែសម្រេច។ កិច្ចការដ៏អស្ចារ្យមួយនឹងត្រូវបានសម្រេចក្នុងរយៈពេលខ្លី។ មិនយូរប៉ុន្មាន សារមួយនឹងត្រូវបានប្រទានតាមការតែងតាំងរបស់ព្រះ ដែលនឹងរីកធំឡើងទៅជាសម្រែកដ៏ខ្លាំង។ បន្ទាប់មក ដានីយ៉ែលនឹងឈរនៅក្នុងចំណែករបស់គាត់ ដើម្បីផ្តល់សាក្សីរបស់គាត់»។ Manuscript Releases, volume 21, 437.</w:t>
      </w:r>
    </w:p>
    <w:p>
      <w:pPr>
        <w:pStyle w:val="ArticleBody"/>
        <w:jc w:val="left"/>
      </w:pPr>
      <w:r>
        <w:rPr>
          <w:rFonts w:ascii="Leelawadee UI" w:hAnsi="Leelawadee UI" w:eastAsia="Leelawadee UI" w:cs="Leelawadee UI"/>
        </w:rPr>
        <w:t>«ពួកហោរា និងមនុស្សសុចរិត បានប្រាថ្នាចង់ឃើញអ្វីៗទាំងនោះ» ដែល «ត្រូវបានឃើញនៅឆ្នាំ 1843 និង 1844»។ ព្រះយេស៊ូវបានយោងទៅកាន់ប្រវត្តិសាស្ត្រដ៏បរិសុទ្ធនេះនៅក្នុងដំណឹងល្អពីរ ប៉ុន្តែរាល់ការយោងនីមួយៗស្ថិតក្នុងបរិបទខុសគ្នា។</w:t>
      </w:r>
    </w:p>
    <w:p>
      <w:pPr>
        <w:pStyle w:val="ArticleScripture"/>
        <w:jc w:val="left"/>
      </w:pPr>
      <w:r>
        <w:rPr>
          <w:rFonts w:ascii="Leelawadee UI" w:hAnsi="Leelawadee UI" w:eastAsia="Leelawadee UI" w:cs="Leelawadee UI"/>
        </w:rPr>
        <w:t>ហើយទ្រង់បានមានព្រះបន្ទូលទៅកាន់ពួកគេដោយពាក្យប្រៀបធៀបជាច្រើន ដោយមានព្រះបន្ទូលថា មើល៍ មានអ្នកសាបព្រោះម្នាក់បានចេញទៅសាបព្រោះ។ ហើយកាលគាត់សាបព្រោះ នោះគ្រាប់ពូជខ្លះបានធ្លាក់ទៅក្បែរផ្លូវ ហើយសត្វស្លាបក៏មកចឹកស៊ីអស់ទៅ។ ខ្លះទៀតបានធ្លាក់ទៅលើទីថ្មច្រើន ជាទីដែលគ្មានដីជ្រៅច្រើនទេ ហើយវាក៏ដុះឡើងភ្លាម ពីព្រោះគ្មានជម្រៅដី។ តែកាលព្រះអាទិត្យរះឡើង វាក៏ត្រូវកម្ដៅឆេះ ហើយដោយព្រោះគ្មានឫស វាក៏ស្វិតក្រៀមទៅ។ ខ្លះទៀតបានធ្លាក់ទៅក្នុងចំណោមបន្លា ហើយបន្លាក៏ដុះឡើងគ្របសង្កត់វា។ ប៉ុន្តែខ្លះទៀតបានធ្លាក់ទៅក្នុងដីល្អ ហើយបង្កើតផល ផលខ្លះមួយជារយ ខ្លះហុកសិប ខ្លះសាមសិប។ អ្នកណាមានត្រចៀកសម្រាប់ស្ដាប់ ចូរស្ដាប់ចុះ។ រួចពួកសិស្សបានចូលមកទូលសួរទ្រង់ថា ហេតុអ្វីបានជាទ្រង់មានព្រះបន្ទូលទៅកាន់ពួកគេដោយពាក្យប្រៀបធៀប? ទ្រង់មានព្រះបន្ទូលឆ្លើយទៅពួកគេថា ពីព្រោះបានប្រទានឲ្យអ្នករាល់គ្នាស្គាល់អាថ៌កំបាំងនៃនគរស្ថានសួគ៌ តែចំពោះពួកគេវិញ មិនបានប្រទានឲ្យទេ។ ដ្បិត អ្នកណាដែលមាន នោះនឹងបានប្រទានបន្ថែមដល់អ្នកនោះ ហើយគាត់នឹងមានបរិបូរណ៍ឡើងវិញ។ ប៉ុន្តែអ្នកណាដែលគ្មាន សូម្បីតែអ្វីដែលគាត់មាន នោះក៏នឹងត្រូវដកយកចេញពីគាត់ដែរ។ ហេតុនេះហើយបានជាខ្ញុំមានព្រះបន្ទូលទៅកាន់ពួកគេដោយពាក្យប្រៀបធៀប ពីព្រោះពួកគេមើលឃើញ តែមិនឃើញ ហើយឮ តែមិនស្ដាប់មិនយល់ឡើយ។ ហើយទំនាយរបស់អេសាយក៏បានសម្រេចនៅក្នុងពួកគេ ដែលថា ដោយការស្ដាប់ អ្នករាល់គ្នានឹងស្ដាប់មែន ប៉ុន្តែមិនយល់ទេ ហើយដោយការមើល អ្នករាល់គ្នានឹងមើលឃើញមែន ប៉ុន្តែមិនយល់ឃើញឡើយ។ ដ្បិតចិត្តរបស់ប្រជាជននេះបានក្លាយទៅជារឹងរូស ហើយត្រចៀករបស់ពួកគេក៏ស្ដាប់មិនសូវឮ ហើយភ្នែករបស់ពួកគេក៏បានបិទទៅ ដោយខ្លាចថាពេលណាមួយពួកគេនឹងឃើញដោយភ្នែក ស្ដាប់ឮដោយត្រចៀក និងយល់ដោយចិត្ត ហើយនឹងប្រែចិត្តវិញ ហើយខ្ញុំនឹងព្យាបាលពួកគេ។ ប៉ុន្តែភ្នែករបស់អ្នករាល់គ្នាមានពរ ពីព្រោះវាមើលឃើញ ហើយត្រចៀករបស់អ្នករាល់គ្នាក៏មានពរ ពីព្រោះវាស្ដាប់ឮ។ ដ្បិត ខ្ញុំប្រាប់អ្នករាល់គ្នាជាប្រាកដថា ព្យាការីជាច្រើន និងមនុស្សសុចរិតជាច្រើនបានប្រាថ្នាចង់ឃើញការទាំងនេះ ដែលអ្នករាល់គ្នាកំពុងឃើញ តែមិនបានឃើញទេ ហើយចង់ឮការទាំងនេះ ដែលអ្នករាល់គ្នាកំពុងឮ តែមិនបានឮឡើយ។ ម៉ាថាយ 13:3–17។</w:t>
      </w:r>
    </w:p>
    <w:p>
      <w:pPr>
        <w:pStyle w:val="ArticleBody"/>
        <w:jc w:val="left"/>
      </w:pPr>
      <w:r>
        <w:rPr>
          <w:rFonts w:ascii="Leelawadee UI" w:hAnsi="Leelawadee UI" w:eastAsia="Leelawadee UI" w:cs="Leelawadee UI"/>
        </w:rPr>
        <w:t>ព្រះយេស៊ូវ ក្នុងព្រះគម្ពីរម៉ាថាយ ខណៈដែលទ្រង់មានព្រះបន្ទូលអំពីឥទ្ធិពលនៃព្រះបន្ទូលរបស់ព្រះ និងអំពាវនាវឲ្យមនុស្ស «ស្តាប់» នោះ ទ្រង់បានបញ្ជាក់ថា ពួកឡៅឌីកេដែលបដិសេធសារដែលពួកហោរាប្រាថ្នាចង់ឃើញ ត្រូវបានតំណាងទុកនៅក្នុងអេសាយ ជំពូក ៦។ Future for America បានលើកយកអេសាយ ៦ មកបង្ហាញម្តងហើយម្តងទៀត ក្នុងបរិបទនៃថ្ងៃទី ១១ ខែកញ្ញា ឆ្នាំ ២០០១ ពីព្រោះដោយការវាយប្រហាររបស់សាសនាអ៊ីស្លាមនៅថ្ងៃនោះ ទេវតាដ៏មានឫទ្ធានុភាពនៃវិវរណៈ ១៨ បានចុះមក ហើយបានបំភ្លឺផែនដីដោយសិរីល្អរបស់គាត់។ ពួកហោរាទាំងអស់សុទ្ធតែស្របគ្នាទៅវិញទៅមក ហើយនៅខទី ៣ នៃអេសាយ ៦ យើងឃើញសេចក្តីយោងដោយផ្ទាល់ទៅកាន់ទេវតានោះតែម្ដង។</w:t>
      </w:r>
    </w:p>
    <w:p>
      <w:pPr>
        <w:pStyle w:val="ArticleScripture"/>
        <w:jc w:val="left"/>
      </w:pPr>
      <w:r>
        <w:rPr>
          <w:rFonts w:ascii="Leelawadee UI" w:hAnsi="Leelawadee UI" w:eastAsia="Leelawadee UI" w:cs="Leelawadee UI"/>
        </w:rPr>
        <w:t>នៅក្នុងឆ្នាំដែលស្តេចអ៊ូស៊ីយ៉ាសោយទិវង្គត ខ្ញុំបានឃើញព្រះអម្ចាស់គង់លើបល្ល័ង្កមួយ ដ៏ខ្ពង់ខ្ពស់ និងត្រូវបានលើកឡើងខ្ពស់ ហើយជាយព្រះពស្ត្ររបស់ទ្រង់ពេញវិហារ។ នៅខាងលើបល្ល័ង្កនោះមានពួកសេរ៉ាភីមឈរនៅទីនោះ៖ ម្នាក់ៗមានស្លាបប្រាំមួយ; ដោយស្លាបពីរ គេបិទមុខរបស់ខ្លួន ហើយដោយស្លាបពីរ គេបិទជើងរបស់ខ្លួន ហើយដោយស្លាបពីរ គេហោះហើរ។ ហើយម្នាក់ស្រែកទៅកាន់ម្នាក់ទៀតថា បរិសុទ្ធ បរិសុទ្ធ បរិសុទ្ធ គឺជាព្រះយេហូវ៉ានៃពលបរិវារទាំងឡាយ៖ ផែនដីទាំងមូលពេញដោយសិរីល្អរបស់ទ្រង់។ អេសាយ ៦:១–៣។</w:t>
      </w:r>
    </w:p>
    <w:p>
      <w:pPr>
        <w:pStyle w:val="ArticleBody"/>
        <w:jc w:val="left"/>
      </w:pPr>
      <w:r>
        <w:rPr>
          <w:rFonts w:ascii="Leelawadee UI" w:hAnsi="Leelawadee UI" w:eastAsia="Leelawadee UI" w:cs="Leelawadee UI"/>
        </w:rPr>
        <w:t>ផែនដីត្រូវបានបំភ្លឺដោយសិរីល្អរបស់ទ្រង់ នៅពេលទេវតានៃ វិវរណៈ 18 ចុះមក ហើយអេសាយផ្តល់កូនសោសំខាន់មួយទៀត នៅពេលដែលគាត់ជម្រាបយើងថា និមិត្តរបស់គាត់អំពីទីបរិសុទ្ធបានកើតឡើងនៅក្នុងឆ្នាំដែលស្តេចអ៊ូស៊ីយ៉ាសោយទិវង្គត។ ស្តេចអ៊ូស៊ីយ៉ាបានព្យាយាមធ្វើកិច្ចការរបស់សង្ឃម្នាក់នៅក្នុងព្រះវិហារ។ សង្ឃចំនួនប៉ែតសិបនាក់ និងសម្ដេចសង្ឃបានទប់ទល់គាត់មិនឲ្យធ្វើដូច្នោះ រហូតដល់ព្រះអម្ចាស់វាយប្រហារគាត់ដោយរោគឃ្លង់នៅលើថ្ងាសរបស់គាត់។ គាត់បានទទួលសញ្ញានៃសត្វសាហាវ ដោយសារតែបានព្យាយាមបញ្ចូលអំណាចរដ្ឋរបស់គាត់ជាមួយអំណាចពួកជំនុំ។ គាត់មិនបានសោយទិវង្គតភ្លាមៗទេ គាត់ត្រូវបានដកចេញពីរាជបល្ល័ង្ក ហើយត្រូវបានជំនួស ហើយបន្ទាប់ពីរយៈពេលមួយ ទើបទីបំផុតគាត់សោយទិវង្គតនៅថ្ងៃទី 11 ខែកញ្ញា ឆ្នាំ 2001។ ពួកជំនុំអាដវេនទីស្លាប់ជាបន្តបន្ទាប់ ដូចដែលពួកជំនុំយូដាបានស្លាប់នៅក្នុងសម័យព្រះគ្រីស្ទ។ ប៉ុន្តែនៅថ្ងៃទី 11 ខែកញ្ញា ឆ្នាំ 2001 អាដវេនទីសនិយម ដែលបានបដិសេធសារនៃខប្រាំមួយចុងក្រោយនៃ ដានីយ៉ែល 11 រួចហើយ បានមកដល់ទីបញ្ចប់ ក្នុងនាមជាស្នែងប្រូតេស្តង់នៃសហរដ្ឋអាមេរិក ហើយអ្នកដែលត្រូវបានតំណាងដោយអេសាយ ត្រូវបានហៅនៅពេលនោះឲ្យយកសារដែលត្រូវបានតំណាងដោយសំឡេងដំបូងនៃ វិវរណៈ 18។</w:t>
      </w:r>
    </w:p>
    <w:p>
      <w:pPr>
        <w:pStyle w:val="ArticleScripture"/>
        <w:jc w:val="left"/>
      </w:pPr>
      <w:r>
        <w:rPr>
          <w:rFonts w:ascii="Leelawadee UI" w:hAnsi="Leelawadee UI" w:eastAsia="Leelawadee UI" w:cs="Leelawadee UI"/>
        </w:rPr>
        <w:t>បន្ទាប់មក អាសារីយ៉ា ជាបូជាចារ្យ បានចូលទៅតាមក្រោយទ្រង់ ហើយជាមួយនឹងគាត់ មានបូជាចារ្យរបស់ព្រះយេហូវ៉ា ចំនួនប៉ែតសិបនាក់ ដែលជាមនុស្សក្លាហាន។ ពួកគេបានឈរទាស់នឹងស្ដេច អ៊ូស៊ីយ៉ា ហើយទូលដល់ទ្រង់ថា៖ «ឱ អ៊ូស៊ីយ៉ា អើយ ការដុតគ្រឿងក្រអូបថ្វាយព្រះយេហូវ៉ា មិនមែនជាកិច្ចការដែលសមនឹងអ្នកឡើយ ប៉ុន្តែសម្រាប់ពួកបូជាចារ្យ គឺកូនចៅអើរ៉ុន ដែលបានញែកទុកបរិសុទ្ធសម្រាប់ដុតគ្រឿងក្រអូប។ សូមចេញពីទីបរិសុទ្ធទៅ ដ្បិតអ្នកបានរំលងហើយ ហើយការនេះក៏នឹងមិនមែនជាកិត្តិយសសម្រាប់អ្នកពីព្រះយេហូវ៉ាព្រះជាម្ចាស់ដែរ»។ នោះស្ដេច អ៊ូស៊ីយ៉ា មានព្រះពិរោធ ហើយក្នុងព្រះហស្តទ្រង់កាន់ភាជន៍សម្រាប់ដុតគ្រឿងក្រអូប។ កាលដែលទ្រង់កំពុងមានព្រះពិរោធនឹងពួកបូជាចារ្យ នោះជំងឺឃ្លង់ក៏ផុសឡើងនៅលើថ្ងាសរបស់ទ្រង់ នៅចំពោះមុខពួកបូជាចារ្យ ក្នុងព្រះវិហាររបស់ព្រះយេហូវ៉ា ក្បែរអាសនៈគ្រឿងក្រអូប។ អាសារីយ៉ា ជាមហាបូជាចារ្យ និងពួកបូជាចារ្យទាំងអស់ បានមើលទៅទ្រង់ ហើយមើលចុះ ទ្រង់មានជំងឺឃ្លង់នៅលើថ្ងាស។ ពួកគេក៏បណ្ដេញទ្រង់ចេញពីទីនោះភ្លាម ហើយទ្រង់ផ្ទាល់ក៏ប្រញាប់ចេញទៅដែរ ពីព្រោះព្រះយេហូវ៉ាបានវាយប្រហារទ្រង់។ ស្ដេច អ៊ូស៊ីយ៉ា មានជំងឺឃ្លង់រហូតដល់ថ្ងៃសោយទិវង្គត ហើយទ្រង់គង់នៅក្នុងផ្ទះដាច់ដោយឡែកមួយ ដោយព្រោះទ្រង់មានជំងឺឃ្លង់ ពីព្រោះទ្រង់ត្រូវបានកាត់ផ្ដាច់ចេញពីព្រះវិហាររបស់ព្រះយេហូវ៉ា។ ហើយយ៉ូថាម ជាបុត្រារបស់ទ្រង់ បានត្រួតត្រាលើរាជវាំង ដោយវិនិច្ឆ័យប្រជាជននៃស្រុក។ ២ របាក្សត្រ ២៦៖១៧–២១។</w:t>
      </w:r>
    </w:p>
    <w:p>
      <w:pPr>
        <w:pStyle w:val="ArticleBody"/>
        <w:jc w:val="left"/>
      </w:pPr>
      <w:r>
        <w:rPr>
          <w:rFonts w:ascii="Leelawadee UI" w:hAnsi="Leelawadee UI" w:eastAsia="Leelawadee UI" w:cs="Leelawadee UI"/>
        </w:rPr>
        <w:t>វាសំខាន់ណាស់ដែលត្រូវទទួលស្គាល់ថា ស្នែងប្រូតេស្តង់ត្រូវបានដកចេញពីក្រុមជំនុំសេវេនដេ អាវែនទីស្ត នៅថ្ងៃទី 11 ខែកញ្ញា ឆ្នាំ 2001 ដ្បិតមានធាតុសំខាន់បីយ៉ាងចម្បងសម្រាប់ការបើកត្រាសារនៃព្រះគម្ពីរវិវរណៈនៅក្នុងគ្រាចុងក្រោយ។ មួយគឺជាប្រវត្តិសាស្ត្រស្របគ្នារវាងស្នែងនៃសាធារណរដ្ឋនិយម និងស្នែងនៃប្រូតេស្តង់និយម។ ធាតុមួយទៀតដែលត្រូវតែទទួលស្គាល់គឺសារៈសំខាន់នៃក្រុមជំនុំទាំងប្រាំពីរ ហើយជាការពិត ធាតុទីបីគឺ «ផ្គរលាន់ទាំងប្រាំពីរ»។ ធាតុទំនាយទាំងបីនេះរួមគ្នាបង្កើតជាសារដែលកំពុងត្រូវបានបើកត្រា ហើយចាំបាច់ត្រូវទទួលស្គាល់ថា ដូចដែលក្រុមជំនុំយូដាត្រូវបានរំលងផុតទៅនៅក្នុងសម័យព្រះគ្រីស្ទដែរ នោះអាវែនទីស្តក៏ត្រូវបានរំលងផុតទៅដូចគ្នានៅក្នុង «គ្រាចុងក្រោយ»។</w:t>
      </w:r>
    </w:p>
    <w:p>
      <w:pPr>
        <w:pStyle w:val="ArticleBody"/>
        <w:jc w:val="left"/>
      </w:pPr>
      <w:r>
        <w:rPr>
          <w:rFonts w:ascii="Leelawadee UI" w:hAnsi="Leelawadee UI" w:eastAsia="Leelawadee UI" w:cs="Leelawadee UI"/>
        </w:rPr>
        <w:t>អេសាយស្ម័គ្រចិត្តទទួលយកសារមួយទៅកាន់ប្រជាជនជ្រើសរើសរបស់ព្រះដែលមិនស្មោះត្រង់នៅក្នុងប្រវត្តិសាស្ត្ររបស់គាត់ ហើយព្រះយេស៊ូវប្រើពាក្យដដែលនោះ ដើម្បីថ្លែងទៅកាន់ស្ថានការណ៍ដូចគ្នានៅក្នុងប្រវត្តិសាស្ត្ររបស់ទ្រង់។ ប្រជាជនជ្រើសរើសដោយសេចក្តីសញ្ញាមួយកំពុងត្រូវបានរំលង ហើយពួកគេបដិសេធមិនព្រម «ស្តាប់» ហើយទទួលការប្រោសឲ្យជា។</w:t>
      </w:r>
    </w:p>
    <w:p>
      <w:pPr>
        <w:pStyle w:val="ArticleScripture"/>
        <w:jc w:val="left"/>
      </w:pPr>
      <w:r>
        <w:rPr>
          <w:rFonts w:ascii="Leelawadee UI" w:hAnsi="Leelawadee UI" w:eastAsia="Leelawadee UI" w:cs="Leelawadee UI"/>
        </w:rPr>
        <w:t>ហើយទ្រង់មានព្រះបន្ទូលថា ចូរទៅ ហើយប្រាប់ប្រជាជននេះថា ចូរស្តាប់ចុះ តែកុំយល់ឡើយ; ហើយចូរមើលចុះ តែកុំដឹងឡើយ។ ចូរធ្វើឲ្យចិត្តរបស់ប្រជាជននេះធាត់ ហើយធ្វើឲ្យត្រចៀករបស់គេធ្ងន់ ហើយបិទភ្នែករបស់គេចុះ; ក្រែងលោពួកគេនឹងឃើញដោយភ្នែករបស់ខ្លួន ហើយឮដោយត្រចៀករបស់ខ្លួន ហើយយល់ដោយចិត្តរបស់ខ្លួន ហើយប្រែចិត្ត ហើយបានជាសះស្បើយ។ អេសាយ ៦:៩, ១០។</w:t>
      </w:r>
    </w:p>
    <w:p>
      <w:pPr>
        <w:pStyle w:val="ArticleBody"/>
        <w:jc w:val="left"/>
      </w:pPr>
      <w:r>
        <w:rPr>
          <w:rFonts w:ascii="Leelawadee UI" w:hAnsi="Leelawadee UI" w:eastAsia="Leelawadee UI" w:cs="Leelawadee UI"/>
        </w:rPr>
        <w:t>កិច្ចការដែលអេសាយបានទទួលយក គឺជាកិច្ចការដដែលដែលយ៉ូហាន និងអេសេគាលបានទទួលយក នៅពេលពួកគេបរិភោគសៀវភៅតូចនោះ។ ពួកគេនាំយកសារនៃការស្តីបន្ទោសទៅកាន់ប្រជាជនដែលបានត្រូវជ្រើសរើសដោយសេចក្តីសញ្ញា ដែលកំពុងស្ថិតនៅក្នុងដំណើរការត្រូវបានព្រះអម្ចាស់ខ្ជាក់ចេញពីព្រះឱស្ឋរបស់ទ្រង់។ លើកទីពីរដែលព្រះយេស៊ូវបានយោងទៅកាន់ប្រវត្តិសាស្ត្រដែលពួកហោរា និងមនុស្សសុចរិតបានប្រាថ្នាចង់ឃើញ នោះត្រូវបានកត់ត្រាដោយលូកា។</w:t>
      </w:r>
    </w:p>
    <w:p>
      <w:pPr>
        <w:pStyle w:val="ArticleScripture"/>
        <w:jc w:val="left"/>
      </w:pPr>
      <w:r>
        <w:rPr>
          <w:rFonts w:ascii="Leelawadee UI" w:hAnsi="Leelawadee UI" w:eastAsia="Leelawadee UI" w:cs="Leelawadee UI"/>
        </w:rPr>
        <w:t>ហើយអ្នកឯង កាពើណិម ដែលត្រូវបានលើកឡើងដល់ស្ថានសួគ៌ នឹងត្រូវទម្លាក់ចុះដល់ស្ថាននរក។ អ្នកណាដែលស្តាប់អ្នករាល់គ្នា គឺស្តាប់ខ្ញុំ; ហើយអ្នកណាដែលមើលងាយអ្នករាល់គ្នា គឺមើលងាយខ្ញុំ; ហើយអ្នកណាដែលមើលងាយខ្ញុំ គឺមើលងាយព្រះអង្គដែលបានចាត់ខ្ញុំមក។ ហើយពួកចិតសិបនាក់បានត្រឡប់មកវិញដោយអំណរ ដោយទូលថា ព្រះអម្ចាស់អើយ សូម្បីតែអារក្សទាំងឡាយក៏ចុះចូលនឹងយើងខ្ញុំដែរ ដោយសារព្រះនាមទ្រង់។ ហើយទ្រង់មានព្រះបន្ទូលទៅពួកគេថា ខ្ញុំបានឃើញសាតាំងធ្លាក់ចុះពីស្ថានសួគ៌ដូចជាផ្លេកបន្ទោរ។ មើលចុះ ខ្ញុំប្រទានអំណាចដល់អ្នករាល់គ្នា ឲ្យដើរជាន់លើពស់ និងខ្យាដំរី ហើយលើអំណាចទាំងមូលរបស់សត្រូវផងដែរ៖ ហើយគ្មានអ្វីណាមួយអាចធ្វើឲ្យអ្នករាល់គ្នាទទួលគ្រោះថ្នាក់បានឡើយ។ ទោះជាយ៉ាងណាក៏ដោយ កុំអរសប្បាយក្នុងការនេះឡើយ គឺថាវិញ្ញាណទាំងឡាយចុះចូលនឹងអ្នករាល់គ្នា; ប៉ុន្តែចូរអរសប្បាយវិញ ពីព្រោះឈ្មោះរបស់អ្នករាល់គ្នាត្រូវបានកត់ទុកនៅស្ថានសួគ៌។ នៅម៉ោងនោះ ព្រះយេស៊ូវមានព្រះទ័យអរសប្បាយក្នុងព្រះវិញ្ញាណ ហើយមានព្រះបន្ទូលថា ឱព្រះវរបិតា ព្រះអម្ចាស់នៃស្ថានសួគ៌ និងផែនដីអើយ ទូលបង្គំសូមអរព្រះគុណដល់ទ្រង់ ពីព្រោះទ្រង់បានលាក់ការទាំងនេះពីពួកអ្នកប្រាជ្ញ និងអ្នកយល់ឆ្លាត ហើយបានបើកសម្ដែងវាដល់ពួកកុមារតូចៗ៖ មែនហើយ ព្រះវរបិតាអើយ ដ្បិតការនេះជាទីគាប់ព្រះហឫទ័យនៅចំពោះទ្រង់។ គ្រប់ការទាំងអស់ត្រូវបានប្រគល់មកខ្ញុំដោយព្រះវរបិតារបស់ខ្ញុំ៖ ហើយគ្មានអ្នកណាស្គាល់ថា ព្រះរាជបុត្រាជាអ្នកណាទេ លើកលែងតែព្រះវរបិតាប៉ុណ្ណោះ; ហើយគ្មានអ្នកណាស្គាល់ថា ព្រះវរបិតាជាអ្នកណាទេ លើកលែងតែព្រះរាជបុត្រា និងអ្នកដែលព្រះរាជបុត្រាសព្វព្រះហឫទ័យនឹងបើកសម្ដែងទ្រង់ដល់។ ហើយទ្រង់បានបែរទៅកាន់ពួកសិស្សរបស់ទ្រង់ ហើយមានព្រះបន្ទូលដោយឡែកថា ភ្នែកទាំងឡាយដែលបានឃើញការទាំងនេះ ដែលអ្នករាល់គ្នាឃើញ នោះមានពរហើយ៖ ដ្បិតខ្ញុំប្រាប់អ្នករាល់គ្នាថា ព្យាការី និងស្តេចជាច្រើនបានប្រាថ្នាចង់ឃើញការទាំងនេះ ដែលអ្នករាល់គ្នាឃើញ ប៉ុន្តែមិនបានឃើញទេ; ហើយចង់ឮការទាំងនេះ ដែលអ្នករាល់គ្នាឮ ប៉ុន្តែមិនបានឮទេ។ លូកា 10:15–24។</w:t>
      </w:r>
    </w:p>
    <w:p>
      <w:pPr>
        <w:pStyle w:val="ArticleBody"/>
        <w:jc w:val="left"/>
      </w:pPr>
      <w:r>
        <w:rPr>
          <w:rFonts w:ascii="Leelawadee UI" w:hAnsi="Leelawadee UI" w:eastAsia="Leelawadee UI" w:cs="Leelawadee UI"/>
        </w:rPr>
        <w:t>ម្តងទៀត បរិបទនៃព្រះពរដែលភ្ជាប់ជាមួយនឹងអ្នកទាំងឡាយដែលមានឯកសិទ្ធិបានឃើញអ្វីដែលមនុស្សសុចរិតបានប្រាថ្នាចង់ឃើញ គឺទាក់ទងនឹងប្រជាជននៃសេចក្តីសញ្ញាដែលត្រូវបានជ្រើសរើសមួយក្រុម ដែលកំពុងត្រូវបានរំលង ហើយមិនព្រម «ស្តាប់» ឡើយ។ អ្នកស្រី វ៉ាយត៍ សំដៅទៅលើការថ្កោលទោសរបស់ព្រះគ្រីស្ទចំពោះកាពើណិម ដែលជានិមិត្តរូបនៃការបដិសេធពន្លឺដ៏អស្ចារ្យ ហើយនាងបានសង្កត់ធ្ងន់លើអាដវេនទីសឹម ដោយដាក់ការស្តីបន្ទោសប្រឆាំងនឹងអាដវេនទីសឹមនៅក្នុង [វង់ក្រចក]។</w:t>
      </w:r>
    </w:p>
    <w:p>
      <w:pPr>
        <w:pStyle w:val="ArticleScripture"/>
        <w:jc w:val="left"/>
      </w:pPr>
      <w:r>
        <w:rPr>
          <w:rFonts w:ascii="Leelawadee UI" w:hAnsi="Leelawadee UI" w:eastAsia="Leelawadee UI" w:cs="Leelawadee UI"/>
        </w:rPr>
        <w:t>«នៅក្នុងចំណោមអ្នកដែលប្រកាសខ្លួនថាជាកូនចៅរបស់ព្រះ នោះការអត់ធ្មត់ត្រូវបានបង្ហាញចេញមកតិចតួចប៉ុណ្ណោះ ពាក្យសម្ដីដ៏ជូរចត់បានត្រូវនិយាយចេញជាច្រើន ហើយការថ្កោលទោសជាច្រើនបានត្រូវប្រកាសប្រឆាំងនឹងអ្នកដែលមិនមែនជាអ្នកកាន់ជំនឿរបស់យើង។ មនុស្សជាច្រើនបានមើលទៅលើអ្នកដែលស្ថិតក្នុងពួកជំនុំផ្សេងៗថាជាមនុស្សបាបដ៏ធំៗ ខណៈដែលព្រះអម្ចាស់មិនទតពួកគេដូច្នោះឡើយ។ អ្នកដែលមើលទៅលើសមាជិកនៃពួកជំនុំផ្សេងៗដូច្នោះ ត្រូវការបន្ទាបខ្លួននៅក្រោមព្រះហស្តដ៏មានឫទ្ធានុភាពរបស់ព្រះ។ អ្នកដែលពួកគេថ្កោលទោសនោះ ប្រហែលជាមានពន្លឺតិចតួចប៉ុណ្ណោះ មានឱកាស និងឯកសិទ្ធិតិចតួច។ ប្រសិនបើពួកគេបានទទួលពន្លឺដូចដែលសមាជិកជាច្រើននៃពួកជំនុំរបស់យើងបានទទួល នោះពួកគេប្រហែលជានឹងបានរីកចម្រើនក្នុងអត្រាដែលខ្ពស់ជាងច្រើន ហើយនឹងបានតំណាងជំនឿរបស់ខ្លួនដល់លោកីយ៍បានប្រសើរជាងនេះ។ អំពីអ្នកដែលអួតអាងអំពីពន្លឺរបស់ខ្លួន ប៉ុន្តែមិនព្រមដើរតាមពន្លឺនោះទេ ព្រះគ្រីស្ទមានព្រះបន្ទូលថា “ប៉ុន្តែ ខ្ញុំប្រាប់អ្នករាល់គ្នាថា នៅថ្ងៃជំនុំជម្រះ នោះក្រុងទីរ៉ុស និងក្រុងស៊ីដូននឹងអាចទ្រាំទ្របានងាយជាងអ្នករាល់គ្នា។ ហើយឯអ្នក កាពើណិម [Seventh-day Adventists, who have had great light] ដែលត្រូវបានលើកតម្កើងរហូតដល់ស្ថានសួគ៌ [in point of privilege] នឹងត្រូវបន្ទាបចុះដល់នរក៖ ដ្បិតបើការអស្ចារ្យដ៏មានឫទ្ធិ ដែលបានប្រព្រឹត្តនៅក្នុងអ្នក បានប្រព្រឹត្តនៅក្នុងសូដុំវិញ នោះវាមុខជានឹងនៅស្ថិតស្ថេររហូតដល់ថ្ងៃនេះ។ ប៉ុន្តែ ខ្ញុំប្រាប់អ្នកថា នៅថ្ងៃជំនុំជម្រះ នោះស្រុកសូដុំនឹងអាចទ្រាំទ្របានងាយជាងអ្នក។” នៅពេលនោះ ព្រះយេស៊ូវមានព្រះបន្ទូលតបថា “ឱព្រះវរបិតា ជាព្រះអម្ចាស់នៃស្ថានសួគ៌ និងផែនដីអើយ ទូលបង្គំសូមអរព្រះគុណដល់ព្រះអង្គ ពីព្រោះព្រះអង្គបានលាក់សេចក្ដីទាំងនេះពីពួកអ្នកប្រាជ្ញ និងអ្នកយល់ឆ្លាត [in their own estimation] ហើយបានបើកសម្ដែងវាដល់ទារកតូចៗ។”</w:t>
      </w:r>
    </w:p>
    <w:p>
      <w:pPr>
        <w:pStyle w:val="ArticleScripture"/>
        <w:jc w:val="left"/>
      </w:pPr>
      <w:r>
        <w:rPr>
          <w:rFonts w:ascii="Leelawadee UI" w:hAnsi="Leelawadee UI" w:eastAsia="Leelawadee UI" w:cs="Leelawadee UI"/>
        </w:rPr>
        <w:t>«ហើយឥឡូវនេះ ពីព្រោះអ្នករាល់គ្នាបានប្រព្រឹត្តការណ៍ទាំងអស់នេះ នេះជាព្រះបន្ទូលរបស់ព្រះអម្ចាស់ ហើយយើងបានមានបន្ទូលទៅកាន់អ្នករាល់គ្នា ដោយក្រោកឡើងតាំងពីព្រឹកព្រលឹម ហើយមានបន្ទូល ប៉ុន្តែអ្នករាល់គ្នាមិនបានស្តាប់ទេ ហើយយើងបានហៅអ្នករាល់គ្នា ប៉ុន្តែអ្នករាល់គ្នាមិនបានឆ្លើយតបទេ ដូច្នេះយើងនឹងធ្វើចំពោះវិហារនេះ ដែលត្រូវបានហៅដោយនាមរបស់យើង ជាកន្លែងដែលអ្នករាល់គ្នាទុកចិត្ត និងចំពោះទីកន្លែងដែលយើងបានប្រទានឲ្យអ្នករាល់គ្នា និងបុព្វបុរសរបស់អ្នករាល់គ្នា ដូចដែលយើងបានធ្វើចំពោះស៊ីឡូ។ ហើយយើងនឹងបណ្ដេញអ្នករាល់គ្នាចេញពីព្រះនេត្ររបស់យើង ដូចដែលយើងបានបណ្ដេញបងប្អូនរបស់អ្នករាល់គ្នាទាំងអស់ គឺពូជពង្សទាំងមូលរបស់អេប្រាអ៊ីម»។ Review and Herald, August 1, 1893.</w:t>
      </w:r>
    </w:p>
    <w:p>
      <w:pPr>
        <w:pStyle w:val="ArticleBody"/>
        <w:jc w:val="left"/>
      </w:pPr>
      <w:r>
        <w:rPr>
          <w:rFonts w:ascii="Leelawadee UI" w:hAnsi="Leelawadee UI" w:eastAsia="Leelawadee UI" w:cs="Leelawadee UI"/>
        </w:rPr>
        <w:t>«កិច្ចការដ៏អស្ចារ្យ» ដែលបានប្រព្រឹត្តឡើងក្នុងអាដ្វិនទីស៊ីម គឺជាកិច្ចការដែលមនុស្សសុចរិត និងពួកហោរា បានប្រាថ្នាចង់ឃើញ និងស្តាប់។ កិច្ចការដ៏អស្ចារ្យទាំងនោះ ត្រូវបានតំណាងក្នុងប្រវត្តិសាស្ត្រឆ្នាំ 1843 និង 1844 នៅពេលដែលសារនៃការយំកណ្ដាលអធ្រាត្រ ត្រូវបានប្រកាស។ អាដ្វិនទីស៊ីម បានបដិសេធប្រវត្តិសាស្ត្ររបស់ខ្លួន ហើយជាពិសេស គឺប្រវត្តិសាស្ត្រឆ្នាំ 1843 និង 1844។ ជាប្រវត្តិសាស្ត្រមួយដែលចាប់ផ្តើម និងបញ្ចប់ដោយការខកចិត្ត ហើយក៏ជាប្រវត្តិសាស្ត្រមួយដែលត្រូវបានបំណងទុកដើម្បីដឹកនាំពួកគេចូលទៅក្នុងផែនដីដែលត្រូវបានធ្វើឲ្យថ្មីផងដែរ។</w:t>
      </w:r>
    </w:p>
    <w:p>
      <w:pPr>
        <w:pStyle w:val="ArticleScripture"/>
        <w:jc w:val="left"/>
      </w:pPr>
      <w:r>
        <w:rPr>
          <w:rFonts w:ascii="Leelawadee UI" w:hAnsi="Leelawadee UI" w:eastAsia="Leelawadee UI" w:cs="Leelawadee UI"/>
        </w:rPr>
        <w:t>«នៅដើមផ្លូវ មានពន្លឺដ៏ភ្លឺចាំងមួយត្រូវបានតម្កល់នៅខាងក្រោយពួកគេ ដែលទេវតាមួយអង្គបានប្រាប់ខ្ញុំថា នោះគឺជា “សម្រែកនៅកណ្ដាលអធ្រាត្រ”។ ពន្លឺនេះបានបំភ្លឺពេញតាមបណ្តោយផ្លូវទាំងមូល ហើយបានផ្តល់ពន្លឺដល់ជើងរបស់ពួកគេ ដើម្បីឲ្យពួកគេមិនជំពប់ដួល។»</w:t>
      </w:r>
    </w:p>
    <w:p>
      <w:pPr>
        <w:pStyle w:val="ArticleScripture"/>
        <w:jc w:val="left"/>
      </w:pPr>
      <w:r>
        <w:rPr>
          <w:rFonts w:ascii="Leelawadee UI" w:hAnsi="Leelawadee UI" w:eastAsia="Leelawadee UI" w:cs="Leelawadee UI"/>
        </w:rPr>
        <w:t>«ប្រសិនបើពួកគេរក្សាភ្នែករបស់ខ្លួនឲ្យស្ថិតនៅលើព្រះយេស៊ូវ ដែលគង់នៅខាងមុខពួកគេ កំពុងនាំពួកគេទៅកាន់ទីក្រុង នោះពួកគេមានសុវត្ថិភាព។ ប៉ុន្តែមិនយូរប៉ុន្មាន មានខ្លះនឿយហត់ ហើយនិយាយថា ទីក្រុងនោះនៅឆ្ងាយណាស់ ហើយពួកគេបានរំពឹងថានឹងបានចូលទៅដល់វាជាមុនហើយ។ រួចព្រះយេស៊ូវទ្រង់នឹងលើកព្រះហស្តស្តាំដ៏រុងរឿងរបស់ទ្រង់ឡើង ដើម្បីលើកទឹកចិត្តពួកគេ ហើយពីព្រះហស្តរបស់ទ្រង់មានពន្លឺមួយបញ្ចេញមក ដែលរលកសាយលើក្រុមអ្នកអាដវ៉េន ហើយពួកគេស្រែកឡើងថា “អាលេលូយ៉ា!” អ្នកដទៃទៀតវិញបានបដិសេធពន្លឺដែលនៅខាងក្រោយពួកគេដោយប្រញាប់ប្រញាល់ ហើយនិយាយថា មិនមែនព្រះទេដែលបាននាំពួកគេចេញមកឆ្ងាយដល់ប៉ុណ្ណេះ។ ពន្លឺដែលនៅខាងក្រោយពួកគេក៏រលត់ទៅ ទុកឲ្យជើងរបស់ពួកគេស្ថិតនៅក្នុងភាពងងឹតសូន្យសឹងល្អឥតខ្ចោះ ហើយពួកគេក៏ជំពប់ បាត់ឃើញទាំងគោលដៅ និងព្រះយេស៊ូវ ហើយធ្លាក់ចេញពីផ្លូវចុះទៅក្នុងលោកិយខាងក្រោម ដែលងងឹត និងអាក្រក់»។ Early Writings, 15.</w:t>
      </w:r>
    </w:p>
    <w:p>
      <w:pPr>
        <w:pStyle w:val="ArticleBody"/>
        <w:jc w:val="left"/>
      </w:pPr>
      <w:r>
        <w:rPr>
          <w:rFonts w:ascii="Leelawadee UI" w:hAnsi="Leelawadee UI" w:eastAsia="Leelawadee UI" w:cs="Leelawadee UI"/>
        </w:rPr>
        <w:t>អ្វីដែលសិង្ហនៃកុលសម្ព័ន្ធយូដាកំពុងបើកត្រានៅពេលនេះ គឺជាប្រវត្តិសាស្ត្រនៃឆ្នាំ 1843 និង 1844។ «ផ្គរលាន់ទាំងប្រាំពីរ» តំណាងឲ្យរយៈពេលពីឆ្នាំ 1840 ដល់ 1844 ប៉ុន្តែក្នុងរយៈពេលនោះមានប្រវត្តិសាស្ត្រពិសេសយ៉ាងខ្លាំងមួយ ដែលបានត្រូវតំណាងទុកជាគំរូតាំងពីដើមមកនៃប្រវត្តិសាស្ត្រព្រះសញ្ញា។ ចលនាកំណែទម្រង់នីមួយៗស្របគ្នាទៅវិញទៅមក ដោយមានសញ្ញាសម្គាល់ដូចគ្នាបេះបិទ។ ប្រសិនបើពួកវាខុសគ្នាពីគ្នា សាតាំងនឹងបង្កើតផែនការវាយប្រហារខុសៗគ្នាសម្រាប់ចលនាកំណែទម្រង់នីមួយៗ ប៉ុន្តែវាមិនដែលធ្វើដូច្នោះឡើយ។</w:t>
      </w:r>
    </w:p>
    <w:p>
      <w:pPr>
        <w:pStyle w:val="ArticleScripture"/>
        <w:jc w:val="left"/>
      </w:pPr>
      <w:r>
        <w:rPr>
          <w:rFonts w:ascii="Leelawadee UI" w:hAnsi="Leelawadee UI" w:eastAsia="Leelawadee UI" w:cs="Leelawadee UI"/>
        </w:rPr>
        <w:t>«ប៉ុន្តែ សាតាំងមិនបាននៅស្ងៀមទេ។ ឥឡូវនេះ វាបានព្យាយាមធ្វើអ្វីដែលវាបានព្យាយាមធ្វើនៅក្នុងចលនាកំណែទម្រង់ទាំងអស់ផ្សេងទៀត គឺបោកបញ្ឆោត និងបំផ្លាញប្រជាជន ដោយយករបស់ក្លែងក្លាយមកដាក់ជំនួសកិច្ចការពិត។ ដូចដែលមានព្រះគ្រីស្ទក្លែងក្លាយនៅក្នុងសតវត្សទីមួយនៃក្រុមជំនុំគ្រីស្ទបរិស័ទ ដូច្នោះដែរ ក៏មានព្យាការីក្លែងក្លាយកើតឡើងនៅក្នុងសតវត្សទីដប់ប្រាំមួយផងដែរ»។ The Great Controversy, 186.</w:t>
      </w:r>
    </w:p>
    <w:p>
      <w:pPr>
        <w:pStyle w:val="ArticleBody"/>
        <w:jc w:val="left"/>
      </w:pPr>
      <w:r>
        <w:rPr>
          <w:rFonts w:ascii="Leelawadee UI" w:hAnsi="Leelawadee UI" w:eastAsia="Leelawadee UI" w:cs="Leelawadee UI"/>
        </w:rPr>
        <w:t>ចំណុចសារសំខាន់ក្នុងអត្ថបទនេះ ទាក់ទងនឹងសារទាំងមូលដែលយើងកំពុងចែកចាយ គឺថា នៅពេលដែលអាឌវេនទីសម៍បានឈប់កាន់កាប់អាវុធសញ្ញានៃប្រូតេស្តង់តិសម៍ ហើយវាត្រូវបានដកចេញពីពួកគេទាំងស្រុងនៅថ្ងៃទី 11 ខែកញ្ញា ឆ្នាំ 2001 ពួកគេនៅតែទទូចថា ពួកគេជាចលនាសំណល់ដែលប្រកាសសំឡេងរំពងខ្លាំងរបស់ទេវតាទីបី។ ប៉ុន្តែ ពួកគេគឺជារបស់ក្លែងក្លាយ។ ប្រសិនបើអ្នកមិនស្គាល់ថា ឥឡូវនេះចលនាណាកំពុងកាន់ស្នែងនៃប្រូតេស្តង់តិសម៍ទេ នោះវាស្ទើរតែមិនអាចទៅរួចឡើយក្នុងការយល់អំពីភាពស្របគ្នារវាងស្នែងទាំងពីរនៅសហរដ្ឋអាមេរិក។</w:t>
      </w:r>
    </w:p>
    <w:p>
      <w:pPr>
        <w:pStyle w:val="ArticleBody"/>
        <w:jc w:val="left"/>
      </w:pPr>
      <w:r>
        <w:rPr>
          <w:rFonts w:ascii="Leelawadee UI" w:hAnsi="Leelawadee UI" w:eastAsia="Leelawadee UI" w:cs="Leelawadee UI"/>
        </w:rPr>
        <w:t>ប្រវត្តិសាស្ត្រនៃឆ្នាំ 1843 និង 1844 ត្រូវបានតំណាងនៅក្នុងគ្រប់ចលនាកំណែទម្រង់ទាំងអស់ ហើយឥឡូវនេះ យើងនឹងប្រើការចាប់ផ្តើមរបស់អ៊ីស្រាអែលបុរាណក្នុងនាមជារាស្ត្រដែលព្រះបានជ្រើសរើស និងការបញ្ចប់របស់អ៊ីស្រាអែលក្នុងនាមជារាស្ត្រដែលព្រះបានជ្រើសរើស ដើម្បីបង្ហាញអំពីអ្វីដូចគ្នានេះសម្រាប់អ៊ីស្រាអែលសម័យទំនើប ដោយផ្តោតលើឆ្នាំ 1843 និង 1844 ដូចដែលត្រូវបានតំណាងនៅក្នុងខ្សែនីមួយៗនៃចលនាកំណែទម្រង់។</w:t>
      </w:r>
    </w:p>
    <w:p>
      <w:pPr>
        <w:pStyle w:val="ArticleBody"/>
        <w:jc w:val="left"/>
      </w:pPr>
      <w:r>
        <w:rPr>
          <w:rFonts w:ascii="Leelawadee UI" w:hAnsi="Leelawadee UI" w:eastAsia="Leelawadee UI" w:cs="Leelawadee UI"/>
        </w:rPr>
        <w:t>លោកម៉ូសេបានទាយទុកមុនថា ព្រះអម្ចាស់នឹងលើកឡើងអ្នកនិមិត្តទាយម្នាក់ដូចជាលោក ហើយអ្នកនិមិត្តទាយនោះគឺព្រះយេស៊ូវ។ លោកលូកានៅក្នុងកិច្ចការនៃពួកសាវកបញ្ជាក់ថា ព្រះយេស៊ូវបានបំពេញតាមទំនាយរបស់លោកម៉ូសេ។</w:t>
      </w:r>
    </w:p>
    <w:p>
      <w:pPr>
        <w:pStyle w:val="ArticleScripture"/>
        <w:jc w:val="left"/>
      </w:pPr>
      <w:r>
        <w:rPr>
          <w:rFonts w:ascii="Leelawadee UI" w:hAnsi="Leelawadee UI" w:eastAsia="Leelawadee UI" w:cs="Leelawadee UI"/>
        </w:rPr>
        <w:t>ព្រះអម្ចាស់ជាព្រះនៃអ្នក នឹងលើកតាំងព្យាការីម្នាក់សម្រាប់អ្នក ពីកណ្ដាលអ្នក គឺពីពួកបងប្អូនរបស់អ្នក ដែលដូចខ្ញុំ; អ្នករាល់គ្នាត្រូវស្តាប់តាមលោក។ ចោទិយកថា 18:15។</w:t>
      </w:r>
    </w:p>
    <w:p>
      <w:pPr>
        <w:pStyle w:val="ArticleBody"/>
        <w:jc w:val="left"/>
      </w:pPr>
      <w:r>
        <w:rPr>
          <w:rFonts w:ascii="Leelawadee UI" w:hAnsi="Leelawadee UI" w:eastAsia="Leelawadee UI" w:cs="Leelawadee UI"/>
        </w:rPr>
        <w:t>ព្រះយេស៊ូវគឺជាព្យាការីដែលយើងត្រូវស្តាប់តាម។</w:t>
      </w:r>
    </w:p>
    <w:p>
      <w:pPr>
        <w:pStyle w:val="ArticleScripture"/>
        <w:jc w:val="left"/>
      </w:pPr>
      <w:r>
        <w:rPr>
          <w:rFonts w:ascii="Leelawadee UI" w:hAnsi="Leelawadee UI" w:eastAsia="Leelawadee UI" w:cs="Leelawadee UI"/>
        </w:rPr>
        <w:t>ដ្បិតម៉ូសេពិតជាបានមានប្រសាសន៍ដល់បុព្វបុរសទាំងឡាយថា «ព្រះអម្ចាស់ជាព្រះនៃអ្នករាល់គ្នា នឹងលើកតាំងហោរាមួយពីក្នុងបងប្អូនរបស់អ្នករាល់គ្នាឡើងមកសម្រាប់អ្នករាល់គ្នា ដូចជាខ្ញុំដែរ។ អ្នករាល់គ្នាត្រូវស្តាប់តាមលោក ក្នុងគ្រប់ការទាំងអស់ ដែលលោកនឹងមានប្រសាសន៍មកកាន់អ្នករាល់គ្នា។ ហើយនឹងកើតមានឡើងថា ព្រលឹងណាក៏ដោយដែលមិនព្រមស្តាប់ហោរានោះ នឹងត្រូវបំផ្លាញចេញពីចំណោមប្រជាជន»។ មែនហើយ ហោរាទាំងអស់ចាប់ពីសាំយូអែល និងអស់អ្នកដែលបានមកបន្ទាប់ពីលោក អស់អ្នកដែលបានថ្លែងទាំងប៉ុន្មាន ក៏បានទាយទុកអំពីថ្ងៃទាំងនេះដែរ។ អ្នករាល់គ្នាជាកូនចៅរបស់ពួកហោរា ហើយជាកូនចៅនៃសេចក្តីសញ្ញា ដែលព្រះបានតាំងជាមួយនឹងបុព្វបុរសរបស់យើង ដោយមានព្រះបន្ទូលទៅកាន់អាប្រាហាំថា «ក្នុងពូជរបស់អ្នក គ្រប់វង្សត្រកូលទាំងអស់នៅលើផែនដីនឹងទទួលព្រះពរ»។ ព្រះទ្រង់បានលើកព្រះរាជបុត្រារបស់ទ្រង់ គឺព្រះយេស៊ូវ ឡើងមក ហើយបានចាត់ទ្រង់មកកាន់អ្នករាល់គ្នាមុនគេ ដើម្បីប្រទានព្រះពរដល់អ្នករាល់គ្នា ដោយបង្វែរម្នាក់ៗក្នុងចំណោមអ្នករាល់គ្នាចេញពីអំពើទុច្ចរិតរបស់ខ្លួន។ កិច្ចការ ៣:២២–២៦។</w:t>
      </w:r>
    </w:p>
    <w:p>
      <w:pPr>
        <w:pStyle w:val="ArticleBody"/>
        <w:jc w:val="left"/>
      </w:pPr>
      <w:r>
        <w:rPr>
          <w:rFonts w:ascii="Leelawadee UI" w:hAnsi="Leelawadee UI" w:eastAsia="Leelawadee UI" w:cs="Leelawadee UI"/>
        </w:rPr>
        <w:t>បន្ទាត់កំណែទម្រង់របស់ព្រះគ្រីស្ទចាប់ផ្តើមនៅពេលវេលាចុងបញ្ចប់ ដូចដែលបន្ទាត់កំណែទម្រង់ទាំងអស់តែងចាប់ផ្តើម។ «ពេលវេលាចុងបញ្ចប់» នៅក្នុងសម័យរបស់ព្រះគ្រីស្ទ គឺជាកំណើតរបស់ទ្រង់។ ព្រះគម្ពីរបញ្ជាក់ថា នៅពេលទ្រង់ប្រសូត មានការកើនឡើងនៃចំណេះដឹង ដែលស្របតាមនិយមន័យនៃ «ពេលវេលាចុងបញ្ចប់» នៅក្នុងសៀវភៅដានីយ៉ែល។ មិនថាជាពួកអ្នកគង្វាល ពួកប្រាជ្ញាពីទិសខាងកើត ស្តេចហេរ៉ូឌដែលពោរពេញដោយកំហឹង ឬអាណ្នា និងស៊ីម្មាននៅក្នុងព្រះវិហារ ក៏មានការកើនឡើងនៃចំណេះដឹងនៅពេលទ្រង់ប្រសូតដែរ។ នៅចំណុចនោះ ការដឹកនាំនៃក្រុមជំនុំយូដាត្រូវបានរំលងផុត។ ការលែងលះនោះមានលក្ខណៈជាបន្តបន្ទាប់ ប៉ុន្តែបានចាប់ផ្តើមដោយសារការបដិសេធរបស់ពួកគេចំពោះសារដែលត្រូវបានបើកត្រានៅពេលវេលាចុងបញ្ចប់។</w:t>
      </w:r>
    </w:p>
    <w:p>
      <w:pPr>
        <w:pStyle w:val="ArticleScripture"/>
        <w:jc w:val="left"/>
      </w:pPr>
      <w:r>
        <w:rPr>
          <w:rFonts w:ascii="Leelawadee UI" w:hAnsi="Leelawadee UI" w:eastAsia="Leelawadee UI" w:cs="Leelawadee UI"/>
        </w:rPr>
        <w:t>«មនុស្សមិនដឹងរឿងនេះទេ ប៉ុន្តែដំណឹងនេះបានបំពេញស្ថានសួគ៌ដោយសេចក្តីអំណរ។ ដោយមានចំណាប់អារម្មណ៍កាន់តែជ្រាលជ្រៅ និងទន់ភ្លន់ជាងមុន ពួកអង្គបរិសុទ្ធពីពិភពនៃពន្លឺត្រូវបានទាក់ទាញមកកាន់ផែនដី។ ពិភពលោកទាំងមូលភ្លឺចែងចាំងជាងមុនដោយសារវត្តមានរបស់ព្រះអង្គ។ នៅលើភ្នំខាងលើទីក្រុងបេថ្លេហិម មានហ្វូងទេវតារាប់មិនអស់បានប្រមូលផ្តុំគ្នា។ ពួកគេរង់ចាំសញ្ញា ដើម្បីប្រកាសដំណឹងដ៏រីករាយនេះដល់ពិភពលោក។ ប្រសិនបើពួកមេដឹកនាំនៅអ៊ីស្រាអែលស្មោះត្រង់ចំពោះភារកិច្ចដែលបានប្រគល់ឲ្យពួកគេ នោះពួកគេអាចបានចូលរួមក្នុងសេចក្តីអំណរនៃការប្រកាសអំពីការប្រសូត្ររបស់ព្រះយេស៊ូវ។ ប៉ុន្តែឥឡូវនេះ ពួកគេត្រូវបានរំលងចោល»។ The Desire of Ages, 47.</w:t>
      </w:r>
    </w:p>
    <w:p>
      <w:pPr>
        <w:pStyle w:val="ArticleBody"/>
        <w:jc w:val="left"/>
      </w:pPr>
      <w:r>
        <w:rPr>
          <w:rFonts w:ascii="Leelawadee UI" w:hAnsi="Leelawadee UI" w:eastAsia="Leelawadee UI" w:cs="Leelawadee UI"/>
        </w:rPr>
        <w:t>ការដឹកនាំនៃសាសនាអេដវិនទីស្តត្រូវបានរំលងទៅក្នុងឆ្នាំ 1989 នៅពេលដែល ដានីយ៉ែល ១១:៤០ ត្រូវបានបំពេញ។ «ពេលវេលានៃចុងបញ្ចប់» នៅក្នុងប្រវត្តិសាស្ត្ររបស់ម៉ូសេ ដែលជានិមិត្តរូបនៃព្រះយេស៊ូវ គឺជាកំណើតរបស់គាត់ ជាពេលដែលគ្រួសាររបស់គាត់ ហើយបន្ទាប់មកកូនស្រីរបស់ផារ៉ោន បានទទួលការកើនឡើងនៃចំណេះដឹងអំពីទារកម៉ូសេ។ ជាការពិត ឈ្មោះរបស់គាត់មានន័យថា «បានសង្គ្រោះចេញពីទឹក» ហើយ «យេស៊ូវ» មានន័យថា «យេហូវ៉ាសង្គ្រោះ»។</w:t>
      </w:r>
    </w:p>
    <w:p>
      <w:pPr>
        <w:pStyle w:val="ArticleBody"/>
        <w:jc w:val="left"/>
      </w:pPr>
      <w:r>
        <w:rPr>
          <w:rFonts w:ascii="Leelawadee UI" w:hAnsi="Leelawadee UI" w:eastAsia="Leelawadee UI" w:cs="Leelawadee UI"/>
        </w:rPr>
        <w:t>បន្ទាប់ពី «ពេលវេលាចុងបញ្ចប់» បន្ទាត់កំណែទម្រង់ទាំងអស់បានបង្ហាញពីចំណុចមួយ ដែលចំណេះដឹងដែលត្រូវបានបង្កើនឡើងក្នុងប្រវត្តិសាស្ត្រពិសេសនោះ ត្រូវបានរៀបចំឲ្យមានទម្រង់ជាសារមួយ ដែលអាចត្រូវបានលើកឡើងជាសក្ខីភាពដល់ជំនាន់ដែលត្រូវទទួលខុសត្រូវចំពោះពន្លឺដែលត្រូវបានបើកត្រានៅពេលវេលាចុងបញ្ចប់។</w:t>
      </w:r>
    </w:p>
    <w:p>
      <w:pPr>
        <w:pStyle w:val="ArticleBody"/>
        <w:jc w:val="left"/>
      </w:pPr>
      <w:r>
        <w:rPr>
          <w:rFonts w:ascii="Leelawadee UI" w:hAnsi="Leelawadee UI" w:eastAsia="Leelawadee UI" w:cs="Leelawadee UI"/>
        </w:rPr>
        <w:t>យ៉ូហានបាទីស្ទបានធ្វើឲ្យសាររបស់ព្រះគ្រីស្ទមានទម្រង់ជាផ្លូវការ ហើយសាររបស់ម៉ូសេក៏ត្រូវបានធ្វើឲ្យមានទម្រង់ជាផ្លូវការក្នុងឆ្នាំទីសែសិបរបស់គាត់ផងដែរ នៅពេលដែលគាត់បានព្យាយាមរំដោះអ៊ីស្រាអែលចេញពីអេស៊ីបដោយកម្លាំងរបស់ខ្លួនឯង។ ឥឡូវនេះ សារអំពីការរំដោះចេញពីអេស៊ីបត្រូវបានកត់ត្រាទុកក្នុងបណ្ណសារសាធារណៈហើយ។</w:t>
      </w:r>
    </w:p>
    <w:p>
      <w:pPr>
        <w:pStyle w:val="ArticleBody"/>
        <w:jc w:val="left"/>
      </w:pPr>
      <w:r>
        <w:rPr>
          <w:rFonts w:ascii="Leelawadee UI" w:hAnsi="Leelawadee UI" w:eastAsia="Leelawadee UI" w:cs="Leelawadee UI"/>
        </w:rPr>
        <w:t>សែសិបឆ្នាំក្រោយមក សាររបស់ម៉ូសេត្រូវបានប្រទានអំណាចនៅក្នុងគុម្ពឈើដែលកំពុងឆេះ ហើយត្រូវបានអមដោយទីសម្គាល់ពីរនៃព្រះភាពរបស់ព្រះ ដូចដែលតំណាងដោយដំបងដែលប្រែទៅជាពស់ និងដៃកើតឃ្លង់ដែលម៉ូសេបានដកចេញពីទ្រូងរបស់ខ្លួន។ សាររបស់ព្រះយេស៊ូវត្រូវបានប្រទានអំណាចនៅពេលទ្រង់ទទួលបុណ្យជ្រមុជទឹក ដែលត្រូវបានអមដោយទីសម្គាល់ពីរនៃព្រះភាព គឺព្រះសូរ្យសំឡេងរបស់ព្រះវរបិតា និងព្រះវិញ្ញាណបរិសុទ្ធ។ សញ្ញាសម្គាល់បន្ទាប់នៅក្នុងប្រវត្តិសាស្ត្រទាំងពីរ តំណាងឲ្យការខកចិត្តលើកទីមួយ គ្រាពន្យារ ការមកដល់របស់ទេវតាទីពីរ ឬឆ្នាំ 1843។</w:t>
      </w:r>
    </w:p>
    <w:p>
      <w:pPr>
        <w:pStyle w:val="ArticleBody"/>
        <w:jc w:val="left"/>
      </w:pPr>
      <w:r>
        <w:rPr>
          <w:rFonts w:ascii="Leelawadee UI" w:hAnsi="Leelawadee UI" w:eastAsia="Leelawadee UI" w:cs="Leelawadee UI"/>
        </w:rPr>
        <w:t>ការខកចិត្តនៅក្នុងខ្សែជំនាន់របស់ម៉ូសេ ត្រូវបានបង្ហាញតាមរយៈភរិយារបស់គាត់ នៅពេលដែលទេវតាបានចុះមកដើម្បីសម្លាប់ម៉ូសេ ពីព្រោះគាត់មិនបានកាត់ស្បែកកូនប្រុសរបស់ខ្លួន។ ដោយសារភ័យខ្លាច ស៊ីព៉ូរ៉ាបានប្រតិបត្តិពិធីនោះលើកូនរបស់ពួកគេដោយខ្លួនឯង។ ម៉ូសេបានភ្លេចកាត់ស្បែកកូនប្រុសរបស់ខ្លួន! សញ្ញានៃសេចក្តីសញ្ញាដែលបានប្រទានដល់អ័ប្រាហាំនោះឯង ត្រូវបានម៉ូសេភ្លេច។ បិតាអ័ប្រាហាំបានបង្ហាញជាមុនអំពីការជាឈ្លើយ និងការរំដោះរបស់ពួកហេព្រើរនៅក្នុង និងចេញពីអេស៊ីព្ទ ហើយទំនាយរបស់លោកត្រូវបំពេញយ៉ាងជាក់លាក់តាមរយៈម៉ូសេ ប៉ុន្តែម៉ូសេបានភ្លេចកាត់ស្បែកកូនប្រុសរបស់ខ្លួន។ នៅចំណុចនោះ ម៉ូសេបានបញ្ជូនស៊ីព៉ូរ៉ាត្រឡប់ទៅស្នាក់នៅជាមួយឪពុករបស់នាងវិញ រហូតដល់ក្រោយការរំដោះ។ នាងបានស្នាក់នៅមីឌាន រហូតដល់ម៉ូសេដឹកនាំកូនចៅអ៊ីស្រាអែលឆ្លងកាត់ទឹកសមុទ្រក្រហម ដែលសាវក ប៉ូល បានប្រាប់យើងថា ជានិមិត្តរូបនៃពិធីបុណ្យជ្រមុជទឹក គឺជាពិធីនោះឯងដែលបានជំនួសការកាត់ស្បែក។ កុំឲ្យខកខានចំណុចនោះ។ ការមកដល់នៃ waymark ដែលតំណាងឲ្យទេវតាទីពីរ នៅក្នុងប្រវត្តិសាស្ត្ររបស់ម៉ូសេ គឺជា waymark ដែលបង្កើតការខកចិត្តដំបូងនៅក្នុងប្រវត្តិសាស្ត្រនោះ ជាការបដិសេធច្បាប់សំខាន់បំផុតនៃទំនាក់ទំនងសេចក្តីសញ្ញារបស់អ័ប្រាហាំជាមួយព្រះ។</w:t>
      </w:r>
    </w:p>
    <w:p>
      <w:pPr>
        <w:pStyle w:val="ArticleBody"/>
        <w:jc w:val="left"/>
      </w:pPr>
      <w:r>
        <w:rPr>
          <w:rFonts w:ascii="Leelawadee UI" w:hAnsi="Leelawadee UI" w:eastAsia="Leelawadee UI" w:cs="Leelawadee UI"/>
        </w:rPr>
        <w:t>ការខកចិត្តដំបូងនៅក្នុងជួរព្រះគ្រីស្ទ គឺការស្លាប់របស់ឡាសារ ដែលម៉ាថា និងម៉ារីជឿជាក់ថា មិននឹងកើតឡើងឡើយ ប្រសិនបើព្រះយេស៊ូវមិនបានពន្យារពេលរហូតដល់ឡាសារបានស្លាប់អស់បួនថ្ងៃរួចហើយ។ ការខកចិត្តដែលព្រះយេស៊ូវបានអនុញ្ញាតឲ្យឡាសារ មិត្តស្និទ្ធរបស់ទ្រង់ ស្លាប់ និងរលួយនៅក្នុងផ្នូរ នោះធំធេងណាស់ មិនត្រឹមតែចំពោះបងប្អូនស្រីទាំងពីរប៉ុណ្ណោះទេ ប៉ុន្តែចំពោះពួកសិស្សផងដែរ។ ទោះយ៉ាងណា ការរស់ឡើងវិញរបស់ឡាសារ បានក្លាយជាត្រាបញ្ជាក់នៃកិច្ចបម្រើទាំងមូលរបស់ព្រះគ្រីស្ទ។</w:t>
      </w:r>
    </w:p>
    <w:p>
      <w:pPr>
        <w:pStyle w:val="ArticleScripture"/>
        <w:jc w:val="left"/>
      </w:pPr>
      <w:r>
        <w:rPr>
          <w:rFonts w:ascii="Leelawadee UI" w:hAnsi="Leelawadee UI" w:eastAsia="Leelawadee UI" w:cs="Leelawadee UI"/>
        </w:rPr>
        <w:t>«ក្នុងការពន្យារពេលមករកឡាសារ ព្រះគ្រីស្ទមានគោលបំណងនៃព្រះគុណមេត្តាចំពោះអ្នកទាំងឡាយដែលមិនបានទទួលទ្រង់។ ទ្រង់បានស្នាក់នៅ ដើម្បីថា ដោយការប្រោសឡាសារឲ្យរស់ឡើងវិញពីស្លាប់ ទ្រង់អាចប្រទានភស្តុតាងមួយទៀតដល់ប្រជាជនរឹងរូស និងមិនជឿរបស់ទ្រង់ ថា ទ្រង់ពិតជាគឺជា “ការរស់ឡើងវិញ និងជីវិត”។ ទ្រង់មិនសព្វព្រះទ័យនឹងបោះបង់ចោលសេចក្តីសង្ឃឹមទាំងអស់ចំពោះប្រជាជន គឺហ្វូងចៀមក្រីក្រ ដែលវង្វេង នៃពូជវង្សអ៊ីស្រាអែល។ ព្រះទ័យរបស់ទ្រង់កំពុងតែបែកបាក់ ដោយព្រោះការមិនប្រែចិត្តរបស់ពួកគេ។ ក្នុងព្រះមេត្តាករុណារបស់ទ្រង់ ទ្រង់បានមានបំណងប្រទានភស្តុតាងមួយទៀតដល់ពួកគេ ថា ទ្រង់គឺជាព្រះអង្គស្តារឡើងវិញ ជាព្រះអង្គតែមួយគត់ដែលអាចនាំយកជីវិត និងអមតភាពមកឲ្យលេចច្បាស់។ នេះត្រូវតែជាភស្តុតាងមួយដែលពួកសង្ឃមិនអាចបកស្រាយខុសបាន។ នេះហើយជាមូលហេតុនៃការពន្យារពេលរបស់ទ្រង់ក្នុងការទៅបេថានី។ អព្ភូតហេតុដ៏ខ្ពង់ខ្ពស់នេះ គឺការប្រោសឡាសារឲ្យរស់ឡើងវិញ ត្រូវតែដាក់ត្រារបស់ព្រះលើកិច្ចការរបស់ទ្រង់ និងលើការអះអាងរបស់ទ្រង់ថាជាព្រះជាម្ចាស់»។ The Desire of Ages, 529.</w:t>
      </w:r>
    </w:p>
    <w:p>
      <w:pPr>
        <w:pStyle w:val="ArticleBody"/>
        <w:jc w:val="left"/>
      </w:pPr>
      <w:r>
        <w:rPr>
          <w:rFonts w:ascii="Leelawadee UI" w:hAnsi="Leelawadee UI" w:eastAsia="Leelawadee UI" w:cs="Leelawadee UI"/>
        </w:rPr>
        <w:t>ការបោះត្រារបស់ព្រះលើមនុស្សមួយសែនសែសិបបួនពាន់នាក់ ត្រូវបានបង្ហាញជារូបគំនូរនៅក្នុងប្រវត្តិសាស្ត្រឆ្នាំ 1843 និង 1844 ព្រោះយើងត្រូវបានជូនដំណឹងថា គឺឡាសារ៉ុសដែលបាននាំព្រះគ្រីស្ទចូលទៅក្នុងក្រុងយេរូសាឡឹម នៅក្នុងការចូលដោយជ័យជម្នះ។ ប្រវត្តិនៃការចូលដោយជ័យជម្នះ គឺជាប្រវត្តិដែលបងស្រី White ប្រើដើម្បីបង្ហាញជារូបគំនូរអំពី Midnight Cry នៃឆ្នាំ 1843 និង 1844។ វាជាការយល់ច្រឡំមួយទាក់ទងនឹងការដែលព្រះគ្រីស្ទមានអំណាចក្នុងការប្រោសមនុស្សស្លាប់ឲ្យរស់ឡើងវិញ ដោយអំណាចច្នៃប្រឌិតរបស់ព្រះ។ ម៉ារី និង អេលីសាបិត បានសារភាពថា ពួកគេដឹងថា ព្រះយេស៊ូវមានអំណាចប្រោសឡាសារ៉ុសឲ្យរស់ឡើងវិញ នៅពេលត្រែចុងក្រោយ ប៉ុន្តែពួកគេមិនអាចមើលឃើញថា ទ្រង់ពិតជាមានអំណាចប្រោសឲ្យរស់ឡើងវិញនៅពេលនោះ និងទីនោះផ្ទាល់បានឡើយ។ ពួកគេបានបដិសេធសេចក្តីពិតដដែលដែលទ្រង់បានមកបង្ហាញនៅពេលទទួលបុណ្យជ្រមុជទឹក និងនៅការសោយទិវង្គតរបស់ទ្រង់ គឺជាការចាប់ផ្តើម និងការបញ្ចប់នៃព្រះរាជកិច្ចផ្ទាល់រយៈពេលបីឆ្នាំកន្លះរបស់ទ្រង់។ ពួកគេមិនអាចមើលឃើញបានទេ រហូតដល់ថ្មត្រូវបានយកចេញពីផ្នូរ ដូចដែលព្រះហស្តរបស់ទ្រង់នឹងត្រូវបានដកចេញនៅពេលក្រោយ ពីកំហុសមួយនៅក្នុងចំនួនខ្លះៗលើតារាងឆ្នាំ 1843។</w:t>
      </w:r>
    </w:p>
    <w:p>
      <w:pPr>
        <w:pStyle w:val="ArticleBody"/>
        <w:jc w:val="left"/>
      </w:pPr>
      <w:r>
        <w:rPr>
          <w:rFonts w:ascii="Leelawadee UI" w:hAnsi="Leelawadee UI" w:eastAsia="Leelawadee UI" w:cs="Leelawadee UI"/>
        </w:rPr>
        <w:t>បន្ទាប់ពីលោកម៉ូសេបានបញ្ជូនស៊ីព៉ូរ៉ាឲ្យចាកឆ្ងាយពីការតស៊ូដែលកំពុងមកដល់ជាមួយផារ៉ោន គាត់បានជួបដោយអើរ៉ុន បងប្រុសច្បងរបស់គាត់ ហើយទូតទាំងពីរនោះបានបន្តដំណើរទៅប្រទេសអេស៊ីព្ទ ដោយតំណាងឲ្យសាររបស់ទេវតាទីពីរ។ មុនពេលគ្រោះកាចណាមួយត្រូវបាននាំមកលើអេស៊ីព្ទ លោកម៉ូសេបានព្រមានផារ៉ោនថា ប្រសិនបើគាត់មិនព្រមឲ្យអ៊ីស្រាអែល ជាបុត្រច្បងរបស់ព្រះ ចេញទៅថ្វាយបង្គំទេ នោះព្រះនឹងសម្លាប់បុត្រច្បងរបស់អេស៊ីព្ទ។</w:t>
      </w:r>
    </w:p>
    <w:p>
      <w:pPr>
        <w:pStyle w:val="ArticleScripture"/>
        <w:jc w:val="left"/>
      </w:pPr>
      <w:r>
        <w:rPr>
          <w:rFonts w:ascii="Leelawadee UI" w:hAnsi="Leelawadee UI" w:eastAsia="Leelawadee UI" w:cs="Leelawadee UI"/>
        </w:rPr>
        <w:t>ហើយព្រះយេហូវ៉ាមានព្រះបន្ទូលទៅម៉ូសេថា៖ «កាលណាអ្នកត្រឡប់ទៅស្រុកអេហ្ស៊ីបវិញ ចូរប្រយ័ត្នធ្វើអស់ទាំងការអស្ចារ្យទាំងនោះនៅចំពោះផារ៉ោន ដែលអញបានដាក់ក្នុងដៃអ្នក; ប៉ុន្តែ អញនឹងធ្វើឲ្យចិត្តរបស់គាត់រឹងរូស ដើម្បីឲ្យគាត់មិនព្រមឲ្យប្រជាជនទៅឡើយ។ ហើយអ្នកត្រូវនិយាយទៅផារ៉ោនថា ព្រះយេហូវ៉ាមានព្រះបន្ទូលដូច្នេះថា៖ អ៊ីស្រាអែលជាកូនប្រុសរបស់អញ គឺជាកូនច្បងរបស់អញ។ ហើយអញប្រាប់អ្នកថា ចូរឲ្យកូនប្រុសរបស់អញទៅ ដើម្បីឲ្យគេបានបម្រើអញ; បើអ្នកបដិសេធមិនព្រមឲ្យគេទៅទេ មើលចុះ អញនឹងសម្លាប់កូនប្រុសរបស់អ្នក គឺជាកូនច្បងរបស់អ្នក»។ និក្ខមនំ 4:21–23។</w:t>
      </w:r>
    </w:p>
    <w:p>
      <w:pPr>
        <w:pStyle w:val="ArticleBody"/>
        <w:jc w:val="left"/>
      </w:pPr>
      <w:r>
        <w:rPr>
          <w:rFonts w:ascii="Leelawadee UI" w:hAnsi="Leelawadee UI" w:eastAsia="Leelawadee UI" w:cs="Leelawadee UI"/>
        </w:rPr>
        <w:t>សម្រែកនៅពាក់កណ្តាលអធ្រាត្រ ជាការព្យាករណ៍មួយ ដែលនឹងត្រូវបានសម្រេចក្នុងអនាគត។</w:t>
      </w:r>
    </w:p>
    <w:p>
      <w:pPr>
        <w:pStyle w:val="ArticleScripture"/>
        <w:jc w:val="left"/>
      </w:pPr>
      <w:r>
        <w:rPr>
          <w:rFonts w:ascii="Leelawadee UI" w:hAnsi="Leelawadee UI" w:eastAsia="Leelawadee UI" w:cs="Leelawadee UI"/>
        </w:rPr>
        <w:t>«ក្នុងការរំដោះអ៊ីស្រាអែលចេញពីស្រុកអេហ្ស៊ីប ការញែកកូនច្បងថ្វាយក៏ត្រូវបានបង្គាប់ឡើងវិញ។ ខណៈដែលកូនចៅអ៊ីស្រាអែលកំពុងស្ថិតនៅក្នុងភាពជាទាសករក្រោមជនជាតិអេហ្ស៊ីប ព្រះអម្ចាស់បានបង្គាប់ម៉ូសេឲ្យទៅឯផារ៉ោន ស្តេចស្រុកអេហ្ស៊ីប ហើយមានព្រះបន្ទូលថា “ព្រះយេហូវ៉ាមានព្រះបន្ទូលដូច្នេះថា អ៊ីស្រាអែលជាកូនរបស់យើង គឺជាកូនច្បងរបស់យើងផង៖ ហើយយើងប្រាប់អ្នកថា ចូរអនុញ្ញាតឲ្យកូនរបស់យើងទៅ ដើម្បីឲ្យគេបានបម្រើយើងចុះ៖ ហើយបើអ្នកបដិសេធមិនអនុញ្ញាតឲ្យគេទៅទេ មើល៍ យើងនឹងសម្លាប់កូនរបស់អ្នក គឺជាកូនច្បងរបស់អ្នក”។ និក្ខមនំ ៤៖២២, ២៣។»</w:t>
      </w:r>
    </w:p>
    <w:p>
      <w:pPr>
        <w:pStyle w:val="ArticleScripture"/>
        <w:jc w:val="left"/>
      </w:pPr>
      <w:r>
        <w:rPr>
          <w:rFonts w:ascii="Leelawadee UI" w:hAnsi="Leelawadee UI" w:eastAsia="Leelawadee UI" w:cs="Leelawadee UI"/>
        </w:rPr>
        <w:t>«ម៉ូសេបានប្រកាសសាររបស់គាត់; ប៉ុន្តែចម្លើយរបស់ស្ដេចដែលមានអំណួតគឺថា “ព្រះយេហូវ៉ាជានរណា ដើម្បីឲ្យខ្ញុំស្តាប់តាមសំឡេងរបស់ទ្រង់ ហើយឲ្យអ៊ីស្រាអែលចេញទៅ? ខ្ញុំមិនស្គាល់ព្រះយេហូវ៉ាទេ ហើយខ្ញុំក៏មិនឲ្យអ៊ីស្រាអែលចេញទៅដែរ។” និក្ខមនំ 5:2។ ព្រះអម្ចាស់បានធ្វើការសម្រាប់ប្រជារាស្ត្ររបស់ទ្រង់ដោយទីសំគាល់ និងការអស្ចារ្យទាំងឡាយ ដោយបញ្ជូនទណ្ឌកម្មដ៏គួរឲ្យខ្លាចមកលើផារ៉ោន។ ទីបំផុត ទេវតាបំផ្លាញត្រូវបានបង្គាប់ឲ្យសម្លាប់កូនច្បងទាំងមនុស្សទាំងសត្វនៅក្នុងចំណោមជនអេស៊ីប។ ដើម្បីឲ្យពួកអ៊ីស្រាអែលបានរួចផុត ពួកគេត្រូវបានណែនាំឲ្យយកឈាមកូនចៀមដែលត្រូវបានសម្លាប់ លាបលើសសរទ្វារផ្ទះរបស់ពួកគេ។ គ្រប់ផ្ទះទាំងអស់ត្រូវមានសញ្ញាសម្គាល់ ដើម្បីថា នៅពេលទេវតាមកក្នុងបេសកកម្មនៃសេចក្តីស្លាប់របស់ខ្លួន វានឹងរំលងផ្ទះរបស់ពួកអ៊ីស្រាអែលទៅ»។ The Desire of Ages, 51.</w:t>
      </w:r>
    </w:p>
    <w:p>
      <w:pPr>
        <w:pStyle w:val="ArticleBody"/>
        <w:jc w:val="left"/>
      </w:pPr>
      <w:r>
        <w:rPr>
          <w:rFonts w:ascii="Leelawadee UI" w:hAnsi="Leelawadee UI" w:eastAsia="Leelawadee UI" w:cs="Leelawadee UI"/>
        </w:rPr>
        <w:t>សារនៃ «ការស្រែកហៅនៅកណ្ដាលអធ្រាត្រ» ទៅកាន់ផារ៉ោន គឺកំពុងបញ្ជាក់អំពីសេចក្ដីស្លាប់របស់កូនច្បង ជាការឆ្លើយតបចំពោះការបះបោររបស់ផារ៉ោន។ នៅពេលដែលសារនោះត្រូវបានកត់ត្រាចូលក្នុងបញ្ជីហើយ នោះគ្រោះកាចទាំងឡាយ ដែលតំណាងឲ្យអំណាចនៃ «ការស្រែកហៅនៅកណ្ដាលអធ្រាត្រ» នៅរដូវក្ដៅ ឆ្នាំ 1844 ក៏ត្រូវបាននាំមកលើស្រុកអេហ្ស៊ីប។ សារនៃ «ការស្រែកហៅនៅកណ្ដាលអធ្រាត្រ» បានសាយភាយពាសពេញស្រុក ដូចជារលកយក្ស នៅរដូវក្ដៅ ឆ្នាំ 1844។ គ្រោះកាចទាំងឡាយបានសាយភាយពាសពេញអេហ្ស៊ីប ហើយនៅពេលសេចក្ដីស្លាប់របស់កូនច្បង ដែលបានសន្យាទុកនោះ មកដល់ មានសំឡេងយំសោកមួយត្រូវបានឮនៅកណ្ដាលអធ្រាត្រទូទាំងអេហ្ស៊ីប។</w:t>
      </w:r>
    </w:p>
    <w:p>
      <w:pPr>
        <w:pStyle w:val="ArticleScripture"/>
        <w:jc w:val="left"/>
      </w:pPr>
      <w:r>
        <w:rPr>
          <w:rFonts w:ascii="Leelawadee UI" w:hAnsi="Leelawadee UI" w:eastAsia="Leelawadee UI" w:cs="Leelawadee UI"/>
        </w:rPr>
        <w:t>ហើយម៉ូសេបានមានប្រសាសន៍ថា «ព្រះយេហូវ៉ាមានព្រះបន្ទូលដូច្នេះថា នៅប្រហែលពាក់កណ្តាលអធ្រាត្រ យើងនឹងចេញទៅនៅកណ្ដាលស្រុកអេស៊ីប។ ហើយកូនច្បងទាំងអស់នៅក្នុងស្រុកអេស៊ីបនឹងត្រូវស្លាប់ ចាប់ពីកូនច្បងរបស់ផារ៉ោនដែលគង់លើបល្ល័ង្ករបស់ទ្រង់ រហូតដល់កូនច្បងរបស់ស្ត្រីបម្រើដែលនៅក្រោយថ្មកិន; ហើយកូនច្បងទាំងអស់របស់សត្វផងដែរ។ ហើយនឹងមានសម្រែកយ៉ាងខ្លាំងទូទាំងស្រុកអេស៊ីប ដែលមិនធ្លាប់មានដូចនោះពីមុនមក ហើយក៏នឹងមិនមានដូចនោះទៀតឡើយ»។ និក្ខមនំ 11:4–6។</w:t>
      </w:r>
    </w:p>
    <w:p>
      <w:pPr>
        <w:pStyle w:val="ArticleBody"/>
        <w:jc w:val="left"/>
      </w:pPr>
      <w:r>
        <w:rPr>
          <w:rFonts w:ascii="Leelawadee UI" w:hAnsi="Leelawadee UI" w:eastAsia="Leelawadee UI" w:cs="Leelawadee UI"/>
        </w:rPr>
        <w:t>ការចូលក្រុងយេរូសាឡឹមយ៉ាងជ័យជម្នះរបស់ព្រះគ្រីស្ទ បាននាំទៅដល់ឈើឆ្កាងនៅកាល់វ៉ារី ហើយសិស្សរបស់ព្រះគ្រីស្ទ និងអ្នកដើរតាមទ្រង់ផ្សេងទៀត បានជួបប្រទះនូវការខកចិត្តដ៏ធំមហិមា។</w:t>
      </w:r>
    </w:p>
    <w:p>
      <w:pPr>
        <w:pStyle w:val="ArticleScripture"/>
        <w:jc w:val="left"/>
      </w:pPr>
      <w:r>
        <w:rPr>
          <w:rFonts w:ascii="Leelawadee UI" w:hAnsi="Leelawadee UI" w:eastAsia="Leelawadee UI" w:cs="Leelawadee UI"/>
        </w:rPr>
        <w:t>«ការខកចិត្តរបស់យើង មិនធំដូចការខកចិត្តរបស់ពួកសិស្សនោះទេ។ នៅពេលដែលព្រះរាជបុត្រានៃមនុស្ស បានយាងចូលក្រុងយេរូសាឡឹមដោយជ័យជម្នះ ពួកគេបានរំពឹងថា ព្រះអង្គនឹងត្រូវបានគ្រងមកុដជាស្តេច។ ប្រជាជនបានប្រមូលផ្តុំគ្នាមកពីគ្រប់តំបន់ជុំវិញ ហើយស្រែកឡើងថា៖ “ហូសាណា ដល់ព្រះរាជបុត្រានៃដាវីឌ!” ហើយនៅពេលដែលពួកសង្ឃ និងពួកចាស់ទុំ ទូលសូមព្រះយេស៊ូវឲ្យបំបាត់សំឡេងហ្វូងមនុស្សនោះ ព្រះអង្គបានប្រកាសថា បើពួកគេស្ងៀមស្ងាត់ សូម្បីតែថ្មក៏នឹងស្រែកឡើងដែរ ពីព្រោះទំនាយត្រូវតែបានសម្រេច។ ប៉ុន្តែក្នុងរយៈពេលតែប៉ុន្មានថ្ងៃប៉ុណ្ណោះ ពួកសិស្សដដែលទាំងនេះបានឃើញព្រះអម្ចាស់ជាទីស្រឡាញ់របស់ពួកគេ ដែលពួកគេជឿថានឹងសោយរាជ្យលើបល្ល័ង្ករបស់ដាវីឌ ត្រូវបានលាតសន្ធឹងលើឈើឆ្កាងដ៏ឃោរឃៅ នៅខាងលើពួកផារិស៊ីដែលកំពុងចំអក និងតិះដៀល។ សេចក្តីសង្ឃឹមដ៏ខ្ពង់ខ្ពស់របស់ពួកគេត្រូវបានបំផ្លាញ ហើយភាពងងឹតនៃសេចក្តីស្លាប់បានគ្របដណ្តប់ជុំវិញពួកគេ»។ Testimonies, volume 1, 57, 58.</w:t>
      </w:r>
    </w:p>
    <w:p>
      <w:pPr>
        <w:pStyle w:val="ArticleBody"/>
        <w:jc w:val="left"/>
      </w:pPr>
      <w:r>
        <w:rPr>
          <w:rFonts w:ascii="Leelawadee UI" w:hAnsi="Leelawadee UI" w:eastAsia="Leelawadee UI" w:cs="Leelawadee UI"/>
        </w:rPr>
        <w:t>ការខកចិត្តដ៏ធំរបស់ពួកសិស្ស និងពួកមីល្លឺរ៉ាយត៍ ក៏ត្រូវបានតំណាងផងដែរ ដោយជនជាតិហេប្រឺត្រូវបានជាប់គាំងនៅចន្លោះកងទ័ពរបស់ផារ៉ោន និងសមុទ្រក្រហម។</w:t>
      </w:r>
    </w:p>
    <w:p>
      <w:pPr>
        <w:pStyle w:val="ArticleScripture"/>
        <w:jc w:val="left"/>
      </w:pPr>
      <w:r>
        <w:rPr>
          <w:rFonts w:ascii="Leelawadee UI" w:hAnsi="Leelawadee UI" w:eastAsia="Leelawadee UI" w:cs="Leelawadee UI"/>
        </w:rPr>
        <w:t>«លើយើងរាល់គ្នា កំពុងមានពន្លឺដែលបានប្រមូលសន្សំពីសម័យកាលទាំងឡាយក្នុងអតីតកាល បញ្ចេញពន្លឺមក។ កំណត់ត្រាអំពីការភ្លេចភ្លាំងរបស់អ៊ីស្រាអែល ត្រូវបានរក្សាទុកសម្រាប់ការបំភ្លឺរបស់យើង។ នៅក្នុងយុគសម័យនេះ ព្រះបានដាក់ព្រះហស្តរបស់ទ្រង់ ដើម្បីប្រមូលប្រជាជនមួយសម្រាប់អង្គទ្រង់ ពីគ្រប់ជាតិ សាសន៍ និងភាសា។ ក្នុងចលនានៃការយាងមក ទ្រង់បានប្រតិបត្តិការសម្រាប់មរតករបស់ទ្រង់ ដូចជាទ្រង់បានប្រតិបត្តិការសម្រាប់ពួកអ៊ីស្រាអែល ក្នុងការដឹកនាំពួកគេចេញពីអេស៊ីព្ទ។ ក្នុងការខកចិត្តដ៏ធំនៃឆ្នាំ 1844 សេចក្ដីជំនឿរបស់ប្រជាជនទ្រង់ ត្រូវបានសាកល្បង ដូចជាសេចក្ដីជំនឿរបស់ពួកហេប្រឺ នៅសមុទ្រក្រហមដែរ»។ Testimonies, volume 8, 115, 116.</w:t>
      </w:r>
    </w:p>
    <w:p>
      <w:pPr>
        <w:pStyle w:val="ArticleBody"/>
        <w:jc w:val="left"/>
      </w:pPr>
      <w:r>
        <w:rPr>
          <w:rFonts w:ascii="Leelawadee UI" w:hAnsi="Leelawadee UI" w:eastAsia="Leelawadee UI" w:cs="Leelawadee UI"/>
        </w:rPr>
        <w:t>វាសំខាន់ណាស់ក្នុងការមើលឃើញថា នៅពេលដែលព្រះគ្រីស្ទយាងចូលក្រុងយេរូសាឡឹម ការបណ្ដាលចិត្តនៃម៉ោងនោះបានបង្កឲ្យមានការផ្ទុះឡើងនៃការសរសើរ ដែលពួកផារីស៊ីបានស្វែងរកដើម្បីបំបិទ។ ចំណុចស្នូលនៃកូរសរសើរនោះ គឺសេចក្ដីយោងទៅកាន់ព្រះយេស៊ូវថាជា ព្រះរាជបុត្រានៃដាវីឌ ដែលជានិមិត្តសញ្ញាដដែលដែលព្រះគ្រីស្ទបានប្រើ ដើម្បីសម្គាល់ការបញ្ចប់នៃការប្រាស្រ័យដោយពាក្យសម្ដីរបស់ទ្រង់ជាមួយនឹងពួកយូដាដែលចេះតែជជែកចំអក។ អ្វីដែលធ្វើឲ្យពួកយូដាខឹងរំខានបំផុត គឺការទទួលស្គាល់ថា នៅពេលដែលហៅព្រះយេស៊ូវថា ព្រះរាជបុត្រានៃដាវីឌ នោះពួកគេកំពុងយោងដោយន័យបង្កប់ទៅកាន់ការយាងចូលក្រុងយេរូសាឡឹមដោយជ័យជម្នះរបស់ស្តេចដាវីឌ។</w:t>
      </w:r>
    </w:p>
    <w:p>
      <w:pPr>
        <w:pStyle w:val="ArticleBody"/>
        <w:jc w:val="left"/>
      </w:pPr>
      <w:r>
        <w:rPr>
          <w:rFonts w:ascii="Leelawadee UI" w:hAnsi="Leelawadee UI" w:eastAsia="Leelawadee UI" w:cs="Leelawadee UI"/>
        </w:rPr>
        <w:t>នៅក្នុងប្រវត្តិនៃកិច្ចការរបស់ដាវីឌក្នុងការនាំហិបមកក្រុងយេរូសាឡឹម ការប្រទានអំណាចដល់សារនោះ ត្រូវបានតំណាងដោយការប្រទានអំណាចដល់ដាវីឌ។</w:t>
      </w:r>
    </w:p>
    <w:p>
      <w:pPr>
        <w:pStyle w:val="ArticleScripture"/>
        <w:jc w:val="left"/>
      </w:pPr>
      <w:r>
        <w:rPr>
          <w:rFonts w:ascii="Leelawadee UI" w:hAnsi="Leelawadee UI" w:eastAsia="Leelawadee UI" w:cs="Leelawadee UI"/>
        </w:rPr>
        <w:t>ហើយដាវីឌបានបន្តទៅមុខ ហើយកាន់តែមានព្រះកិត្ដិយសធំឡើង ហើយព្រះយេហូវ៉ាជាព្រះនៃពលបរិវារទាំងឡាយទ្រង់គង់ជាមួយនឹងគាត់។ ២ សាំយូអែល ៥:១០។</w:t>
      </w:r>
    </w:p>
    <w:p>
      <w:pPr>
        <w:pStyle w:val="ArticleBody"/>
        <w:jc w:val="left"/>
      </w:pPr>
      <w:r>
        <w:rPr>
          <w:rFonts w:ascii="Leelawadee UI" w:hAnsi="Leelawadee UI" w:eastAsia="Leelawadee UI" w:cs="Leelawadee UI"/>
        </w:rPr>
        <w:t>បន្ទាប់មក ដាវីឌបានសម្រេចចិត្តនាំហិបសញ្ញាមកក្រុងយេរូសាឡឹម។ ក្នុងការនាំហិបសញ្ញាមកក្រុងរបស់ដាវីឌ នោះ ត្រូវមានការខកចិត្តមួយ ដូចជានៅក្នុងគ្រប់បន្ទាត់នៃការកំណែទម្រង់ទាំងអស់។ អ៊ូសា ដែលឈ្មោះរបស់គាត់មានន័យថា កម្លាំង ដោយដឹងយ៉ាងច្បាស់ថា គាត់មិនត្រូវបានអនុញ្ញាតឲ្យប៉ះហិបសញ្ញាទេ ក៏នៅតែធ្វើដូច្នោះ។ បញ្ហាដដែលនោះឯង ដែលបាននាំហិបសញ្ញាទៅក្នុងការជាឈ្លើយកាលពីដំបូង គឺការមិនស្តាប់បង្គាប់ចំពោះព្រះហឫទ័យដែលព្រះអម្ចាស់បានបើកសម្ដែង និងការអួតអាងដោយហ៊ានហួសព្រំចំពោះអំណាចដែលទាក់ទងនឹងហិបរបស់ព្រះ។ ទោះជាយ៉ាងណា អ៊ូសា ជាមនុស្សខ្លាំងម្នាក់របស់ដាវីឌ បានមិនស្តាប់បង្គាប់ ដូចជាម៉ូសេបានមិនស្តាប់បង្គាប់ព្រះបញ្ជាអំពីការកាត់ស្បែកចុង។ អ៊ូសាត្រូវបានវាយឲ្យស្លាប់ ហើយហិបសញ្ញាបានស្នាក់នៅខាងក្រៅក្រុងយេរូសាឡឹម រហូតដល់ដាវីឌយល់ថា អស់អ្នកដែលកំពុងថែរក្សាកន្លែងដែលហិបសញ្ញាបានស្ថិតនៅបន្ទាប់ពីមរណភាពរបស់អ៊ូសា កំពុងទទួលព្រះពរ។ បន្ទាប់មក ដាវីឌក៏ចេញដំណើរម្ដងទៀត ដើម្បីនាំហិបសញ្ញាចូលមកក្នុងក្រុងយេរូសាឡឹម។ ខណៈដែលដាវីឌរាំចូលទៅក្នុងក្រុងយេរូសាឡឹម ភរិយារបស់គាត់បានឃើញភាពអាក្រាតរបស់គាត់ ហើយមានការខកចិត្តយ៉ាងខ្លាំង។</w:t>
      </w:r>
    </w:p>
    <w:p>
      <w:pPr>
        <w:pStyle w:val="ArticleBody"/>
        <w:jc w:val="left"/>
      </w:pPr>
      <w:r>
        <w:rPr>
          <w:rFonts w:ascii="Leelawadee UI" w:hAnsi="Leelawadee UI" w:eastAsia="Leelawadee UI" w:cs="Leelawadee UI"/>
        </w:rPr>
        <w:t>មានបន្ទាត់បីនៃចលនាកែទម្រង់ ដែលសុទ្ធតែសំដៅទៅលើឆ្នាំ 1843 និង 1844 គឺជារយៈពេលដែលមនុស្សសុចរិត និងពួកហោរាបានប្រាថ្នាចង់ឃើញ និងចង់ឮ។ លក្ខណៈសម្គាល់នៃការមកដល់របស់ទេវតាទីពីរ ដោយសម្គាល់ដូច្នេះនូវពេលពន្យារពេល និងការខកចិត្ត គឺងាយស្រួលឃើញទាំងអស់។ សេចក្តីពិតដែលជ្រាលជ្រៅជាងនេះបង្ហាញថា ការខកចិត្តនោះមិនមែនគ្រាន់តែជាការយល់ច្រឡំរបស់លោកម៉ូសេ ឬលោកអ៊ូសា ឬនាងម៉ាថា និងនាងម៉ារា ប៉ុណ្ណោះទេ ប៉ុន្តែជាការខកចិត្តដែលបានភ្ជាប់ជាមួយនឹងការបដិសេធគោលការណ៍មូលដ្ឋានមួយ ដែលទាក់ទងនឹងប្រវត្តិសាស្ត្រនោះផ្ទាល់ ជាកន្លែងដែលការខកចិត្តត្រូវបានសម្រេចឡើង។ សម្រាប់លោកម៉ូសេ វាគឺជាទីសម្គាល់នៃការកាត់ស្បែក; សម្រាប់លោកអ៊ូសា វាគឺជាការសន្មតដោយក្លាហានអំពីបញ្ញត្តិរបស់ព្រះទាក់ទងនឹងហិប; សម្រាប់នាងម៉ាថា និងនាងម៉ារា វាគឺជាការខ្វះសេចក្តីជំនឿលើព្រះចេស្ដាបង្កើតរបស់ព្រះគ្រីស្ទក្នុងការប្រោសឲ្យរស់ពីស្លាប់ឡើងវិញ។</w:t>
      </w:r>
    </w:p>
    <w:p>
      <w:pPr>
        <w:pStyle w:val="ArticleBody"/>
        <w:jc w:val="left"/>
      </w:pPr>
      <w:r>
        <w:rPr>
          <w:rFonts w:ascii="Leelawadee UI" w:hAnsi="Leelawadee UI" w:eastAsia="Leelawadee UI" w:cs="Leelawadee UI"/>
        </w:rPr>
        <w:t>ជាមួយនឹងម៉ូសេ ប្រធានបទកណ្ដាលបំផុតនៃកិច្ចបម្រើរបស់គាត់គឺការបង្កើតទំនាក់ទំនងសញ្ញាសម្ពន្ធមួយជាមួយនឹងប្រជាជនដែលបានជ្រើសរើស ហើយម៉ូសេបានភ្លេចទីសម្គាល់នៃសញ្ញាសម្ពន្ធនោះ។ ជាមួយនឹងអ៊ុស្សា វាគឺជាគោលការណ៍ដ៏សំខាន់បំផុតអំពីភាពបរិសុទ្ធនៃក្រឹត្យវិន័យរបស់ព្រះ ដែលត្រូវបានបញ្ចូលនៅក្នុងហិប។ ជាមួយនឹងម៉ាថា និងម៉ារី វាគឺជាស្នូលកណ្ដាលបំផុតនៃកិច្ចបម្រើរបស់ព្រះគ្រីស្ទ ដោយចាប់ផ្ដើមពីពិធីបុណ្យជ្រមុជទឹករបស់ទ្រង់ ហើយបញ្ចប់ដោយសេចក្ដីសោយទិវង្គត ការបញ្ចុះសព និងការរស់ឡើងវិញរបស់ទ្រង់ ដូចដែលត្រូវបានតំណាងជានិមិត្តរូបទុកជាមុននៅដើមកិច្ចបម្រើរបស់ទ្រង់។ ការខកចិត្តលើកដំបូងនៅឆ្នាំ 1843 ត្រូវបានបណ្ដាលឡើងដោយកំហុសមួយក្នុងចំណោមតួលេខខ្លះៗនៅលើផ្ទាំងគំនូស ដែលជាការបំពេញតាមទំនាយរបស់ហាបាគុក។ កំហុសនោះពាក់ព័ន្ធនឹងគោលការណ៍ដំបូងបំផុតនៃចលនារបស់មីល្លើរ គឺគោលការណ៍មួយថ្ងៃស្មើមួយឆ្នាំ។</w:t>
      </w:r>
    </w:p>
    <w:p>
      <w:pPr>
        <w:pStyle w:val="ArticleBody"/>
        <w:jc w:val="left"/>
      </w:pPr>
      <w:r>
        <w:rPr>
          <w:rFonts w:ascii="Leelawadee UI" w:hAnsi="Leelawadee UI" w:eastAsia="Leelawadee UI" w:cs="Leelawadee UI"/>
        </w:rPr>
        <w:t>“ផ្គរលាន់ទាំងប្រាំពីរ” តំណាងឲ្យចលនាការយាងមករបស់ព្រះគ្រីស្ទ ក្នុងអំឡុងឆ្នាំ 1840 ដល់ 1844 ប៉ុន្តែ នៅក្នុងចលនានោះ មានប្រវត្តិសាស្ត្រនៃឆ្នាំ 1843 ដល់ 1844 ដែលចាប់ផ្ដើម និងបញ្ចប់ដោយការខកចិត្តមួយ ដោយដាក់ត្រាសម្គាល់នៃ អាល់ហ្វា និង អូមេហ្គា លើប្រវត្តិសាស្ត្រនោះ។ ហើយប្រវត្តិសាស្ត្រនោះឯង គឺជាប្រវត្តិសាស្ត្រដែលព្រះយេស៊ូវ និង អែលឡិន វ៉ៃត៍ បានចង្អុលបង្ហាញថា ជាប្រវត្តិសាស្ត្រដ៏បរិសុទ្ធ ដែលមនុស្សសុចរិតតែងតែប្រាថ្នាចង់ឃើញជានិច្ច។</w:t>
      </w:r>
    </w:p>
    <w:p>
      <w:pPr>
        <w:pStyle w:val="ArticleBody"/>
        <w:jc w:val="left"/>
      </w:pPr>
      <w:r>
        <w:rPr>
          <w:rFonts w:ascii="Leelawadee UI" w:hAnsi="Leelawadee UI" w:eastAsia="Leelawadee UI" w:cs="Leelawadee UI"/>
        </w:rPr>
        <w:t>បន្ទាត់ទាំងបួននោះ—គឺម៉ូសេ ដាវីឌ ព្រះគ្រីស្ទ និងពួកមីឡឺរ៉ាយត៍—បង្រៀនថា នៅពេលរឿងប្រៀបធៀបអំពីស្ត្រីព្រហ្មចារីទាំងដប់ ត្រូវបានធ្វើម្តងទៀតនៅចុងបញ្ចប់នៃលោកិយ នោះនឹងមានការបំពាក់ដោយអំណាច មិនមែននៃសារទេវតាទីពីរទេ ប៉ុន្តែជាសាររបស់ទេវតាទីបី ដែលបន្ទាប់មកត្រូវបានតាមដោយការខកចិត្តមួយ ដែលចាប់ផ្តើមរយៈពេលពន្យារពេល។</w:t>
      </w:r>
    </w:p>
    <w:p>
      <w:pPr>
        <w:pStyle w:val="ArticleBody"/>
        <w:jc w:val="left"/>
      </w:pPr>
      <w:r>
        <w:rPr>
          <w:rFonts w:ascii="Leelawadee UI" w:hAnsi="Leelawadee UI" w:eastAsia="Leelawadee UI" w:cs="Leelawadee UI"/>
        </w:rPr>
        <w:t>នៅពេលទេវតាទីមួយចុះមកនៅថ្ងៃទី ១១ ខែសីហា ឆ្នាំ ១៨៤០ នោះ វាបានបញ្ជាក់ច្បាប់ទំនាយដ៏សំខាន់បំផុតរបស់ពួកមីល្លឺរីត ហើយការខកចិត្តលើកដំបូងរបស់ពួកគេក៏នឹងត្រូវបានភ្ជាប់យ៉ាងជាក់លាក់ទៅនឹងច្បាប់នោះផងដែរ។ នៅពេលការខកចិត្តនោះ និងរយៈពេលពន្យារនោះបានបញ្ចប់នៅក្នុងសម្រែកពាក់កណ្តាលអធ្រាត្រ សារនោះក៏នឹងពាក់ព័ន្ធនឹងគោលការណ៍មួយថ្ងៃស្មើមួយឆ្នាំដែរ ដូចគ្នានឹងការកំណត់ថាព្រះគ្រីស្ទនឹងយាងមកនៅថ្ងៃទី ២២ ខែតុលា ឆ្នាំ ១៨៤៤ ផងដែរ។ សញ្ញាសម្គាល់ទាំងបួននៃអំឡុងឆ្នាំ ១៨៤០ ដល់ ១៨៤៤ សុទ្ធតែជាប់ទាក់ទងនឹងគោលការណ៍មួយថ្ងៃស្មើមួយឆ្នាំ។</w:t>
      </w:r>
    </w:p>
    <w:p>
      <w:pPr>
        <w:pStyle w:val="ArticleBody"/>
        <w:jc w:val="left"/>
      </w:pPr>
      <w:r>
        <w:rPr>
          <w:rFonts w:ascii="Leelawadee UI" w:hAnsi="Leelawadee UI" w:eastAsia="Leelawadee UI" w:cs="Leelawadee UI"/>
        </w:rPr>
        <w:t>ពួកយូដាត្រូវបានតែងតាំងឲ្យជាអ្នកថែរក្សាក្រឹត្យវិន័យរបស់ព្រះ ហើយបញ្ហាដែលត្រូវបានតំណាងនៅក្នុងបន្ទាត់របស់ម៉ូសេគឺក្រឹត្យវិន័យរបស់ព្រះ និងច្បាប់បញ្ញត្តិទាំងឡាយ។ នៅក្នុងប្រវត្តិសាស្ត្ររបស់ដាវីឌ វាក៏ជាក្រឹត្យវិន័យរបស់ព្រះដែរ។ នៅក្នុងប្រវត្តិសាស្ត្ររបស់ព្រះគ្រីស្ទ វាក៏ជាក្រឹត្យវិន័យរបស់ព្រះដែរ ដ្បិតបើគ្មានការបង្ហូរឈាមទេ នោះក៏គ្មានការអត់ទោសចំពោះអំពើបាបដែលត្រូវបានបើកសម្ដែងដល់មនុស្សបាបដោយក្រឹត្យវិន័យរបស់ព្រះដែរ។ ប៉ុន្តែ អាដវេនទីសត៍ត្រូវបានតែងតាំងឲ្យជាអ្នកថែរក្សា មិនត្រឹមតែក្រឹត្យវិន័យរបស់ព្រះប៉ុណ្ណោះទេ ប៉ុន្តែថែមទាំងព្រះបន្ទូលទំនាយផងដែរ។</w:t>
      </w:r>
    </w:p>
    <w:p>
      <w:pPr>
        <w:pStyle w:val="ArticleBody"/>
        <w:jc w:val="left"/>
      </w:pPr>
      <w:r>
        <w:rPr>
          <w:rFonts w:ascii="Leelawadee UI" w:hAnsi="Leelawadee UI" w:eastAsia="Leelawadee UI" w:cs="Leelawadee UI"/>
        </w:rPr>
        <w:t>ដូច្នេះ ប្រធានបទនៅក្នុងខ្សែប្រវត្តិសាស្ត្ររបស់មីឡឺរីត គឺជាច្បាប់នៃព្រះទាក់ទងនឹងទំនាយ។ នៅចុងបញ្ចប់នៃអាដវេនទីសម៍ វានឹងជាអំពីច្បាប់នៃការបកស្រាយទំនាយម្តងទៀត ប៉ុន្តែចាប់តាំងពីឆ្នាំ 1844 មក ពេលវេលាទំនាយមិនត្រូវយកមកអនុវត្តទៀតឡើយ។ ច្បាប់នៅចុងបញ្ចប់មានមូលដ្ឋានលើ អាល់ហ្វា និង អូមេហ្គា ដែលបង្ហាញចុងបញ្ចប់តាំងពីដើមកំណើត។</w:t>
      </w:r>
    </w:p>
    <w:p>
      <w:pPr>
        <w:pStyle w:val="ArticleBody"/>
        <w:jc w:val="left"/>
      </w:pPr>
      <w:r>
        <w:rPr>
          <w:rFonts w:ascii="Leelawadee UI" w:hAnsi="Leelawadee UI" w:eastAsia="Leelawadee UI" w:cs="Leelawadee UI"/>
        </w:rPr>
        <w:t>នៅពេលអធិបតេយ្យភាពរបស់អូតូម៉ង់បានបញ្ឈប់ទៅ ក្នុងការបំពេញសម្រេចនៃវេទនាទីពីរ ដែលតំណាងឲ្យសកម្មភាពព្យាករណ៍របស់សាសនាអ៊ីស្លាម ព្រះបន្ទូលទំនាយនៃ វិវរណៈ 9:15 អំពីរយៈពេលបីរយកៅសិបមួយឆ្នាំ និងដប់ប្រាំថ្ងៃ បានសម្រេចបំពេញ ហើយ «គោលការណ៍មួយថ្ងៃស្មើនឹងមួយឆ្នាំ» ដែលជាបេះដូងស្នូលនៃកិច្ចការរបស់ Miller ត្រូវបានបញ្ជាក់។</w:t>
      </w:r>
    </w:p>
    <w:p>
      <w:pPr>
        <w:pStyle w:val="ArticleBody"/>
        <w:jc w:val="left"/>
      </w:pPr>
      <w:r>
        <w:rPr>
          <w:rFonts w:ascii="Leelawadee UI" w:hAnsi="Leelawadee UI" w:eastAsia="Leelawadee UI" w:cs="Leelawadee UI"/>
        </w:rPr>
        <w:t>នៅពេលដែលសាសនាអ៊ីស្លាមបានវាយប្រហារនៅថ្ងៃទី ១១ ខែកញ្ញា ឆ្នាំ ២០០១ ការមកដល់នៃវេទនាទីបី ក្នុងការបំពេញតាម វិវរណៈ 8:13 ក៏បានបំពេញរួចស្រេច ហើយគោលការណ៍ដែលជាបេះដូងស្នូលនៃកិច្ចការរបស់ Future for America ត្រូវបានបញ្ជាក់ឲ្យឃើញច្បាស់; គោលការណ៍នោះ គឺអាចនិយាយយ៉ាងសាមញ្ញថាជា ការកើតឡើងម្តងទៀតនៃប្រវត្តិសាស្ត្រ។ ទំនាយអំពីត្រែនៃវេទនាមួយ ដែលតំណាងឲ្យសាសនាអ៊ីស្លាម ត្រូវបានបញ្ជាក់ នៅពេលដែលទាំងទេវតានៃ វិវរណៈ ជំពូក ១០ នៅឆ្នាំ 1840 និងទេវតានៃ វិវរណៈ ជំពូក ១៨ នៅឆ្នាំ 2001 បានបំពេញ។ ប្រវត្តិសាស្ត្របានកើតឡើងម្តងទៀត។ អ្វីដែលគេអាចរំពឹងថានឹងកើតឡើងបន្ទាប់ គឺជាការខកចិត្ត។</w:t>
      </w:r>
    </w:p>
    <w:p>
      <w:pPr>
        <w:pStyle w:val="ArticleBody"/>
        <w:jc w:val="left"/>
      </w:pPr>
      <w:r>
        <w:rPr>
          <w:rFonts w:ascii="Leelawadee UI" w:hAnsi="Leelawadee UI" w:eastAsia="Leelawadee UI" w:cs="Leelawadee UI"/>
        </w:rPr>
        <w:t>ការខកចិត្តនោះនឹងនាំមកនូវរយៈពេលនៃការពន្យារ។ ការខកចិត្តនោះនឹងធ្វើឲ្យអស់កម្លាំងចិត្ត ហើយបំបែកខ្ចាត់ខ្ចាយអស់អ្នកដែលពាក់ព័ន្ធនឹងកិច្ចការនោះ។ ការខកចិត្តនោះនឹងត្រូវបានបំពេញឡើងដោយសារការមិនអើពើចំពោះច្បាប់មូលដ្ឋានមួយនៃទំនាយ គឺជាច្បាប់សំខាន់បំផុតនៃទំនាយ ដែលបានត្រូវបង្កើតឡើងតាំងពីដើមដំបូងនៃអាឌវេនទីសឹម។ ការប្រទានអំណាចនៅថ្ងៃទី 11 ខែកញ្ញា ឆ្នាំ 2001 មានការពាក់ព័ន្ធនឹងសាសនាអ៊ីស្លាម ហើយការខកចិត្តនៅថ្ងៃទី 18 ខែកក្កដា ឆ្នាំ 2020 ក៏ស្តីអំពីសាសនាអ៊ីស្លាមដែរ។ យើងត្រូវបានជូនដំណឹងថា អ្វីដែលអនុញ្ញាតឲ្យ Samuel Snow និងអ្នកដទៃទៀតបន្ទាប់មក ស្គាល់កាលបរិច្ឆេទថ្ងៃទី 22 ខែតុលា ឆ្នាំ 1844 គឺថា ព្រះអម្ចាស់បានដកព្រះហស្តរបស់ទ្រង់ចេញពីកំហុសមួយក្នុងចំណោមតួលេខខ្លះៗនៅលើផ្ទាំងគំនូសឆ្នាំ 1843។ បន្ទាប់មក Snow និងពួក Millerites បានឃើញថា ភស្តុតាងដដែលនោះ ដែលបាននាំពួកគេឲ្យទស្សន៍ទាយឆ្នាំ 1843 សម្រាប់ការសម្រេចបំពេញនៃទំនាយពីរពាន់បីរយឆ្នាំ ត្រូវបានទទួលស្គាល់នៅពេលនោះថា ជាភស្តុតាងដដែលតែមួយ ដែលអនុញ្ញាតឲ្យពួកគេកំណត់អត្តសញ្ញាណថ្ងៃទី 22 ខែតុលា ឆ្នាំ 1844។</w:t>
      </w:r>
    </w:p>
    <w:p>
      <w:pPr>
        <w:pStyle w:val="ArticleScripture"/>
        <w:jc w:val="left"/>
      </w:pPr>
      <w:r>
        <w:rPr>
          <w:rFonts w:ascii="Leelawadee UI" w:hAnsi="Leelawadee UI" w:eastAsia="Leelawadee UI" w:cs="Leelawadee UI"/>
        </w:rPr>
        <w:t>«ព្រះយេស៊ូវ និងពួកបរិវារស្ថានសួគ៌ទាំងអស់ បានទតមើលដោយពេញទៅដោយសេចក្តីអាណិតអាសូរ និងសេចក្តីស្រឡាញ់ ចំពោះអ្នកទាំងឡាយដែលបានទន្ទឹងរង់ចាំដោយក្តីសង្ឃឹមដ៏ផ្អែមល្ហែម ចង់ឃើញព្រះអង្គដែលព្រលឹងរបស់ពួកគេស្រឡាញ់។ ពួកទេវតាកំពុងហោះហើរជុំវិញពួកគេ ដើម្បីទ្រទ្រង់ពួកគេនៅក្នុងម៉ោងនៃការសាកល្បងរបស់ពួកគេ។ អ្នកទាំងឡាយដែលបានធ្វេសប្រហែសមិនព្រមទទួលសារពីស្ថានសួគ៌ ត្រូវបានទុកឲ្យនៅក្នុងសេចក្តីងងឹត ហើយព្រះពិរោធរបស់ព្រះបានឆេះឡើងប្រឆាំងនឹងពួកគេ ពីព្រោះពួកគេមិនព្រមទទួលពន្លឺដែលព្រះអង្គបានផ្ញើមកឲ្យពួកគេពីស្ថានសួគ៌។ អ្នកស្មោះត្រង់ទាំងនោះដែលខកចិត្ត ហើយមិនអាចយល់បានថាហេតុអ្វីព្រះអម្ចាស់របស់ពួកគេមិនយាងមក មិនត្រូវបានទុកឲ្យនៅក្នុងសេចក្តីងងឹតឡើយ។ ម្តងទៀត ពួកគេត្រូវបានដឹកនាំឲ្យត្រឡប់ទៅរកព្រះគម្ពីររបស់ពួកគេ ដើម្បីស្រាវជ្រាវអំពីកាលកំណត់ទំនាយ។ ព្រះហស្តនៃព្រះអម្ចាស់ត្រូវបានដកចេញពីតួលេខទាំងឡាយ ហើយកំហុសនោះត្រូវបានពន្យល់។ ពួកគេបានឃើញថា កាលកំណត់ទំនាយបានឈានដល់ឆ្នាំ 1844 ហើយភស្តុតាងដដែលដែលពួកគេបានលើកឡើង ដើម្បីបង្ហាញថាកាលកំណត់ទំនាយបានបិទបញ្ចប់នៅឆ្នាំ 1843 នោះ បានបញ្ជាក់ថាវានឹងបញ្ចប់នៅឆ្នាំ 1844 វិញ។ ពន្លឺពីព្រះបន្ទូលរបស់ព្រះបានភ្លឺចែងចាំងលើស្ថានភាពរបស់ពួកគេ ហើយពួកគេបានរកឃើញពេលពន្យារមួយ—‘Though it [the vision] tarry, wait for it.’ ដោយសារសេចក្តីស្រឡាញ់របស់ពួកគេចំពោះការយាងមកភ្លាមៗរបស់ព្រះគ្រីស្ទ ពួកគេបានមើលរំលងការពន្យារនៃនិមិត្ត ដែលត្រូវបានកំណត់ឡើងដើម្បីបង្ហាញអ្នករង់ចាំពិតប្រាកដទាំងឡាយ។ ម្តងទៀត ពួកគេមានចំណុចកំណត់មួយនៃពេលវេលា។ ទោះយ៉ាងណា ខ្ញុំបានឃើញថា មនុស្សជាច្រើនក្នុងចំណោមពួកគេ មិនអាចលើកខ្លួនឲ្យលើសពីសេចក្តីខកចិត្តយ៉ាងខ្លាំងរបស់ពួកគេ ដើម្បីមានកម្រិតនៃក្តីឧស្សាហ៍ និងកម្លាំងចិត្ត ដែលបានសម្គាល់សេចក្តីជំនឿរបស់ពួកគេនៅឆ្នាំ 1843 បានឡើយ»។ Early Writings, 236, 237.</w:t>
      </w:r>
    </w:p>
    <w:p>
      <w:pPr>
        <w:pStyle w:val="ArticleBody"/>
        <w:jc w:val="left"/>
      </w:pPr>
      <w:r>
        <w:rPr>
          <w:rFonts w:ascii="Leelawadee UI" w:hAnsi="Leelawadee UI" w:eastAsia="Leelawadee UI" w:cs="Leelawadee UI"/>
        </w:rPr>
        <w:t>យើងគួរតែរំពឹងថា ភស្ដុតាងដែលបាននាំឲ្យមានការព្យាករណ៍ថា សាសនាអ៊ីស្លាមនឹងវាយប្រហារសហរដ្ឋអាមេរិកនៅថ្ងៃទី 18 ខែកក្កដា ឆ្នាំ 2020 នោះ នឹងបញ្ជាក់ថា នៅពេលច្បាប់ថ្ងៃអាទិត្យដែលនឹងមកដល់ក្នុងពេលឆាប់ៗនេះ សាសនាអ៊ីស្លាមគឺជាការជំនុំជម្រះដែលត្រូវបាននាំមកទាស់នឹងសហរដ្ឋអាមេរិក ដោយធាតុនៃពេលវេលាលែងត្រូវបានភ្ជាប់ជាមួយព្រឹត្តិការណ៍នោះទៀតហើយ។</w:t>
      </w:r>
    </w:p>
    <w:p>
      <w:pPr>
        <w:pStyle w:val="ArticleBody"/>
        <w:jc w:val="left"/>
      </w:pPr>
      <w:r>
        <w:rPr>
          <w:rFonts w:ascii="Leelawadee UI" w:hAnsi="Leelawadee UI" w:eastAsia="Leelawadee UI" w:cs="Leelawadee UI"/>
        </w:rPr>
        <w:t>គោលសញ្ញាសំខាន់បួននៅក្នុងប្រវត្តិសាស្ត្រពីឆ្នាំ 1840 ដល់ឆ្នាំ 1844។ គ្រប់គោលសញ្ញាទាំងអស់ត្រូវបានភ្ជាប់នឹងការអនុវត្តច្បាប់សំខាន់របស់ Miller គឺគោលការណ៍មួយថ្ងៃស្មើនឹងមួយឆ្នាំ។</w:t>
      </w:r>
    </w:p>
    <w:p>
      <w:pPr>
        <w:pStyle w:val="ArticleBody"/>
        <w:jc w:val="left"/>
      </w:pPr>
      <w:r>
        <w:rPr>
          <w:rFonts w:ascii="Leelawadee UI" w:hAnsi="Leelawadee UI" w:eastAsia="Leelawadee UI" w:cs="Leelawadee UI"/>
        </w:rPr>
        <w:t>សញ្ញាសំខាន់ចម្បងបួននៅក្នុងប្រវត្តិសាស្ត្រចាប់ពីឆ្នាំ 2001 រហូតដល់ច្បាប់ថ្ងៃអាទិត្យ។ ថ្ងៃទី 11 ខែកញ្ញា ឆ្នាំ 2001 គឺអ៊ីស្លាម។ ការព្យាករណ៍ដែលបរាជ័យនៅថ្ងៃទី 18 ខែកក្កដា ឆ្នាំ 2020 គឺអំពីអ៊ីស្លាម។ សញ្ញាសំខាន់នីមួយៗត្រូវបានភ្ជាប់ជាមួយនឹងការអនុវត្តច្បាប់ចម្បងរបស់ Future for America គឺ—ការកើតឡើងវិញនៃប្រវត្តិសាស្ត្រ។ “ផ្គរលាន់ទាំងប្រាំពីរ” តំណាងឲ្យព្រឹត្តិការណ៍នាពេលអនាគតដែលនឹងត្រូវបានបើកសម្ដែងតាមលំដាប់របស់វា។ សញ្ញាសំខាន់ទីមួយក្នុងចំណោមសញ្ញាទាំងបួនគឺថ្ងៃទី 11 ខែកញ្ញា ឆ្នាំ 2001 ដែលកំណត់អត្តសញ្ញាណការវាយប្រហារលើសហរដ្ឋអាមេរិកដោយអ៊ីស្លាម ក្នុងការបំពេញនៃវេទនាទីបី។ សញ្ញាសំខាន់ចុងក្រោយ ដែលតំណាងឲ្យច្បាប់ថ្ងៃអាទិត្យនៅក្នុងប្រវត្តិសាស្ត្ររបស់យើង ត្រូវតែជាអំពីអ៊ីស្លាម ពីព្រោះ អាល់ហ្វា និងអូមេហ្គា តែងតែបង្ហាញចុងបញ្ចប់ចេញពីការចាប់ផ្តើម ហើយ អាល់ហ្វា និងអូមេហ្គា គឺជាព្រះអង្គដែលបានបិទត្រា “ផ្គរលាន់ទាំងប្រាំពីរ” សម្រាប់ប្រវត្តិសាស្ត្រនេះដោយផ្ទាល់។ អ៊ីស្លាមនឹងវាយប្រហារសហរដ្ឋអាមេរិកនៅពេលច្បាប់ថ្ងៃអាទិត្យ។</w:t>
      </w:r>
    </w:p>
    <w:p>
      <w:pPr>
        <w:pStyle w:val="ArticleBody"/>
        <w:jc w:val="left"/>
      </w:pPr>
      <w:r>
        <w:rPr>
          <w:rFonts w:ascii="Leelawadee UI" w:hAnsi="Leelawadee UI" w:eastAsia="Leelawadee UI" w:cs="Leelawadee UI"/>
        </w:rPr>
        <w:t>នេះជាមួយក្នុងចំណោមធាតុសំខាន់បីនៃការបើកត្រានៃផ្គរលាន់ទាំងប្រាំពីរ ដែលឥឡូវនេះកំពុងត្រូវបានបើកសម្ដែងឡើង។ កាលណាម៉ូសេបានប្រកាសសារដែលជានិមិត្តរូបនៃសម្រែកកណ្ដាលអធ្រាត្រនៅក្នុងខ្សែប្រវត្តិសាស្ត្ររបស់គាត់ នោះចលនាចុងក្រោយបានកើតឡើងយ៉ាងឆាប់រហ័ស។ គ្រោះកាចបំផ្លាញដ៏អស្ចារ្យលើសធម្មជាតិចំនួនដប់ បានកើតឡើងរហូតដល់ទំនាយអំពីកូនច្បងបានសម្រេច បង្កើតឲ្យមានសម្រែកនៅកណ្ដាលអធ្រាត្រក្នុងស្រុកអេស៊ីព្ទ។ កាលណាព្រះគ្រីស្ទយាងចូលក្រុងយេរូសាឡឹម ជំហានយ៉ាងឆាប់រហ័សទៅកាន់ឈើឆ្កាងបានចាប់ផ្ដើមឡើង។ នៅពេលសារត្រូវបានប្រកាស នោះគ្មានការត្រឡប់ក្រោយឡើយ។ ចាប់តាំងពីសន្និបាតជំរំនៅ Exeter នៅថ្ងៃទី 12 ខែសីហា ឆ្នាំ 1844 មិនដល់ពីរខែក្រោយមកផង ការទស្សន៍ទាយនោះបានសម្រេច។</w:t>
      </w:r>
    </w:p>
    <w:p>
      <w:pPr>
        <w:pStyle w:val="ArticleScripture"/>
        <w:jc w:val="left"/>
      </w:pPr>
      <w:r>
        <w:rPr>
          <w:rFonts w:ascii="Leelawadee UI" w:hAnsi="Leelawadee UI" w:eastAsia="Leelawadee UI" w:cs="Leelawadee UI"/>
        </w:rPr>
        <w:t>ហើយព្រះបន្ទូលរបស់ព្រះយេហូវ៉ាបានមកដល់ខ្ញុំថា៖ កូនមនុស្សអើយ តើសុភាសិតនោះដែលអ្នករាល់គ្នាមាននៅក្នុងស្រុកអ៊ីស្រាអែល ដោយនិយាយថា «ថ្ងៃទាំងឡាយបានអូសបន្លាយ ហើយនិមិត្តទាំងអស់ក៏បរាជ័យ» នោះជាអ្វី? ដូច្នេះ ចូរប្រាប់ពួកគេថា ព្រះជាអម្ចាស់យេហូវ៉ាមានព្រះបន្ទូលដូច្នេះថា៖ អញនឹងធ្វើឲ្យសុភាសិតនេះផុតរលត់ទៅ ហើយពួកគេនឹងមិនប្រើវាជាសុភាសិតនៅក្នុងអ៊ីស្រាអែលទៀតឡើយ។ ប៉ុន្តែ ចូរនិយាយទៅពួកគេថា៖ ថ្ងៃទាំងឡាយជិតមកដល់ ហើយការសម្រេចនៃនិមិត្តគ្រប់ទាំងអស់ក៏ដូច្នោះដែរ។ ដ្បិតនៅក្នុងពួកវង្សអ៊ីស្រាអែល នឹងមិនមាននិមិត្តឥតប្រយោជន៍ ឬការទស្សន៍ទាយបញ្ចោញចិត្តទៀតឡើយ។ ដ្បិត អញជាព្រះយេហូវ៉ា៖ អញនឹងមានព្រះបន្ទូល ហើយព្រះបន្ទូលដែលអញនឹងមានព្រះបន្ទូលនោះ នឹងកើតជាការពិត។ វានឹងមិនអូសបន្លាយទៀតឡើយ។ ដ្បិត នៅក្នុងជំនាន់របស់អ្នករាល់គ្នា ឱវង្សបះបោរអើយ អញនឹងមានព្រះបន្ទូលនោះ ហើយនឹងសម្រេចវាផង ដូចជាព្រះជាអម្ចាស់យេហូវ៉ាមានព្រះបន្ទូល។ ម្តងទៀត ព្រះបន្ទូលរបស់ព្រះយេហូវ៉ាបានមកដល់ខ្ញុំថា៖ កូនមនុស្សអើយ មើល៍ ពួកវង្សអ៊ីស្រាអែលនិយាយថា «និមិត្តដែលគាត់ឃើញនោះ គឺសម្រាប់ថ្ងៃជាច្រើននៅខាងមុខ ហើយគាត់ទាយទំនាយអំពីគ្រាដែលនៅឆ្ងាយណាស់»។ ដូច្នេះ ចូរនិយាយទៅពួកគេថា ព្រះជាអម្ចាស់យេហូវ៉ាមានព្រះបន្ទូលដូច្នេះថា៖ ព្រះបន្ទូលណាមួយរបស់អញ នឹងមិនអូសបន្លាយទៀតឡើយ ប៉ុន្តែព្រះបន្ទូលដែលអញបានមានព្រះបន្ទូល នោះនឹងសម្រេច ដូចជាព្រះជាអម្ចាស់យេហូវ៉ាមានព្រះបន្ទូល។ អេសេគាល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អនាគតសម្រាប់អាមេរិក និង ថ្ងៃទី ១៨ ខែកក្កដា ឆ្នាំ ២០២០ - លេខ បី</dc:title>
  <dc:subject>មាន​ពរ​ហើយ ភ្នែក​ដែល​មើលឃើញ និង​ត្រចៀក​ដែល​ស្តាប់ឮ</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