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អនាគតសម្រាប់អាមេរិក និងថ្ងៃទី 18 ខែកក្កដា ឆ្នាំ 2020 - លេខប្រាំ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ទង់សញ្ញា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2023-09-21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បណ្ដាប្រជាជនទាំងអស់ដែលនៅលើពិភពលោក និងអ្នកស្នាក់នៅលើផែនដីអើយ ចូរមើល នៅពេលដែលទ្រង់លើកទង់សញ្ញាមួយឡើងលើភ្នំទាំងឡាយ; ហើយនៅពេលដែលទ្រង់ផ្លុំត្រែ ចូរស្តាប់។ អេសាយ 18:3។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អ្នកនាំសារដែលត្រូវបានតំណាងថាជាអេលីយ៉ា ប្រកាសសារដែលត្រូវបានតំណាងដោយម៉ូសេ ត្រូវបានសម្លាប់នៅតាមផ្លូវដោយសត្វសាហាវមួយ ដែលឡើងមកពីជ្រោះអស</w:t>
      </w:r>
      <w:r>
        <w:rPr>
          <w:rFonts w:ascii="Nirmala UI" w:hAnsi="Nirmala UI" w:eastAsia="Nirmala UI" w:cs="Nirmala UI"/>
        </w:rPr>
        <w:t>ೀಮ</w:t>
      </w:r>
      <w:r>
        <w:rPr>
          <w:rFonts w:ascii="Leelawadee UI" w:hAnsi="Leelawadee UI" w:eastAsia="Leelawadee UI" w:cs="Leelawadee UI"/>
        </w:rPr>
        <w:t>។ បន្ទាប់ពីត្រូវបានជាន់ឈ្លីអស់មួយរយៈពេល ដែលត្រូវបានតំណាងដោយ «បណ្ដាសា» របស់ម៉ូសេ គឺជា «ការបំបែកខ្ចាត់ខ្ចាយ» ក្នុង លេវីវិន័យ ២៦ ព្រះវិញ្ញាណបរិសុទ្ធចូលមកក្នុងសាកសពរបស់ពួកគេ តាមរយៈព្រះបន្ទូលរបស់ព្រះ។ បន្ទាប់មក ពួកគេឈរឡើង ហើយក្រោយមកទៀតឡើងទៅស្ថានសួគ៌។ សារមួយដែលត្រូវបានតំណាងថានៅស្ថានសួគ៌ គឺជាដំណឹងល្អអស់កល្បជានិច្ចរបស់ទេវតាទាំងបី។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ហើយខ្ញុំបានឃើញទេវតាមួយទៀត ហោះកាត់កណ្ដាលមេឃ ដោយមានដំណឹងល្អដ៏អស់កល្បជានិច្ច សម្រាប់ប្រកាសដល់អស់អ្នកដែលរស់នៅលើផែនដី គ្រប់ទាំងសាសន៍ គ្រប់ទាំងវង្សត្រកូល គ្រប់ទាំងភាសា និងគ្រប់ទាំងប្រជាជន។ វិវរណៈ 14:6។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មុនពេលអេលីយ៉ា និងម៉ូសេ ឡើងទៅស្ថានសួគ៌ នោះពួកគេត្រូវឈរលើជើងរបស់ខ្លួនជាមុនសិន។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ហើយក្រោយពីបីថ្ងៃកន្លះ ព្រះវិញ្ញាណនៃជីវិតពីព្រះបានចូលមកក្នុងពួកគេ ហើយពួកគេបានឈរលើជើងរបស់ខ្លួន; ហើយសេចក្តីភ័យខ្លាចយ៉ាងខ្លាំងបានធ្លាក់មកលើអស់អ្នកដែលបានឃើញពួកគេ។ ហើយពួកគេបានឮសំឡេងដ៏ខ្លាំងមួយពីស្ថានសួគ៌មានព្រះបន្ទូលមកកាន់ពួកគេថា ចូរឡើងមកទីនេះ។ ហើយពួកគេបានឡើងទៅស្ថានសួគ៌ក្នុងពពកមួយ; ហើយពួកសត្រូវរបស់ពួកគេបានឃើញពួកគេ។ វិវរណៈ 11:11, 12។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អ្នកទំនាយគ្រប់រូបស្របគ្នាជាមួយអ្នកទំនាយដទៃទៀត ហើយពួកគេទាំងអស់ប្រមូលផ្តុំគ្នានៅក្នុងព្រះគម្ពីរវិវរណៈ។ ព្រះគម្ពីរអេសេគាលបង្រៀនថា នៅពេលដែលព្រះវិញ្ញាណយាងចូលទៅក្នុងមនុស្ស ពួកគេឈរឡើងលើជើងរបស់ខ្លួន។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ហើយទ្រង់មានព្រះបន្ទូលមកខ្ញុំថា កូនមនុស្សអើយ ចូរឈរលើជើងរបស់ឯង ហើយអញនឹងនិយាយនឹងឯង។ ហើយព្រះវិញ្ញាណបានចូលមកក្នុងខ្ញុំ កាលទ្រង់មានព្រះបន្ទូលមកខ្ញុំ ហើយបានតាំងខ្ញុំឲ្យឈរលើជើងរបស់ខ្ញុំ ដូច្នេះខ្ញុំបានឮទ្រង់ដែលមានព្រះបន្ទូលមកខ្ញុំ។ អេសេគាល 2:1, 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អេសេគាលតំណាងឲ្យរាស្ត្ររបស់ព្រះនៅក្នុង «គ្រាចុងក្រោយ» ដែលស្លាប់ហើយ ប៉ុន្តែពួកគេឮព្រះមានបន្ទូល ហើយការទទួលយកព្រះបន្ទូលរបស់ព្រះនាំមកនូវវត្តមានរបស់ព្រះវិញ្ញាណបរិសុទ្ធ ហើយបន្ទាប់មកពួកគេក៏ឈរលើជើងរបស់ខ្លួន។ អស់អ្នកនៅក្នុងវិវរណៈ ដែលត្រូវបានសម្លាប់ ហើយត្រូវបានទុកចោលនៅតាមផ្លូវឲ្យគេជាន់ឈ្លីអស់មួយពាន់ពីររយហុកសិបថ្ងៃជានិមិត្តរូប ក៏ឮព្រះបន្ទូលរបស់ព្រះដែរ ដែលបញ្ជូនព្រះវិញ្ញាណបរិសុទ្ធចូលទៅក្នុងចិត្ត និងគំនិតរបស់ពួកគេ ហើយពួកគេក៏ឈរលើជើងរបស់ខ្លួន។ អេសេគាលប្រាប់យើងថា ព្រះបន្ទូលរបស់ព្រះដែលពួកគេឮនោះជាអ្វី ដែលជាវិញនាំឲ្យចលនាទាំងមូល ដែលតំណាងដោយម៉ូសេ និងអេលីយ៉ា ហើយបានស្លាប់នៅតាមផ្លូវ នោះ មានជីវិតឡើងវិញ ហើយធ្វើឲ្យពួកគេឈរ។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ព្រះហស្តនៃព្រះអម្ចាស់បានសណ្ឋិតលើខ្ញុំ ហើយទ្រង់បាននាំខ្ញុំចេញទៅក្នុងព្រះវិញ្ញាណនៃព្រះអម្ចាស់ ហើយដាក់ខ្ញុំចុះនៅកណ្ដាលជ្រលងភ្នំដែលពេញទៅដោយឆ្អឹង។ ទ្រង់បានឲ្យខ្ញុំដើរឆ្លងកាត់ជុំវិញពួកវា ហើយមើលចុះ មានឆ្អឹងជាច្រើនណាស់នៅលើផ្ទៃជ្រលង ហើយមើលចុះ ពួកវាស្ងួតក្រៃលែង។ រួចទ្រង់មានបន្ទូលមកខ្ញុំថា កូនមនុស្សអើយ ឆ្អឹងទាំងនេះអាចរស់ឡើងវិញបានឬ? ខ្ញុំទូលឆ្លើយថា ឱ ព្រះអម្ចាស់យេហូវ៉ា អើយ ទ្រង់ជ្រាបហើយ។ ទ្រង់មានបន្ទូលមកខ្ញុំម្តងទៀតថា ចូរព្យាករលើឆ្អឹងទាំងនេះ ហើយនិយាយទៅកាន់វាថា ឱ ឆ្អឹងស្ងួតទាំងឡាយអើយ ចូរស្ដាប់ព្រះបន្ទូលនៃព្រះអម្ចាស់។ ព្រះអម្ចាស់យេហូវ៉ាមានព្រះបន្ទូលដូច្នេះដល់ឆ្អឹងទាំងនេះថា មើលចុះ យើងនឹងធ្វើឲ្យដង្ហើមចូលមកក្នុងអ្នករាល់គ្នា ហើយអ្នករាល់គ្នានឹងរស់។ យើងនឹងដាក់សរសៃលើអ្នករាល់គ្នា នឹងធ្វើឲ្យសាច់ដុះឡើងលើអ្នករាល់គ្នា នឹងគ្របអ្នករាល់គ្នាដោយស្បែក ហើយដាក់ដង្ហើមក្នុងអ្នករាល់គ្នា នោះអ្នករាល់គ្នានឹងរស់ ហើយអ្នករាល់គ្នានឹងដឹងថា យើងជាព្រះអម្ចាស់។ ដូច្នេះ ខ្ញុំក៏បានព្យាករតាមដែលបានបង្គាប់មកខ្ញុំ ហើយកាលខ្ញុំកំពុងព្យាករនោះ មានសំឡេងមួយ ហើយមើលចុះ មានការរញ្ជួយ ហើយឆ្អឹងទាំងនោះក៏មកជួបជុំគ្នា ឆ្អឹងមួយទៅនឹងឆ្អឹងរបស់វា។ កាលខ្ញុំមើលទៅ មើលចុះ សរសៃនិងសាច់ក៏ដុះឡើងលើពួកវា ហើយស្បែកក៏គ្របលើពួកវាពីខាងលើ ប៉ុន្តែមិនមានដង្ហើមនៅក្នុងពួកវាទេ។ រួចទ្រង់មានបន្ទូលមកខ្ញុំថា ចូរព្យាករទៅកាន់ខ្យល់ ចូរព្យាករ កូនមនុស្សអើយ ហើយនិយាយទៅកាន់ខ្យល់ថា ព្រះអម្ចាស់យេហូវ៉ាមានព្រះបន្ទូលដូច្នេះថា ឱ ដង្ហើមអើយ ចូរមកពីខ្យល់ទាំងបួន ហើយផ្លុំលើអ្នកដែលត្រូវសម្លាប់ទាំងនេះ ដើម្បីឲ្យពួកគេបានរស់។ ដូច្នេះ ខ្ញុំក៏បានព្យាករតាមដែលទ្រង់បានបង្គាប់មកខ្ញុំ ហើយដង្ហើមក៏ចូលមកក្នុងពួកគេ ពួកគេក៏រស់ឡើងវិញ ហើយឈរលើជើងរបស់ខ្លួន ជាកងទ័ពដ៏ធំលើសលប់មួយ។ រួចទ្រង់មានបន្ទូលមកខ្ញុំថា កូនមនុស្សអើយ ឆ្អឹងទាំងនេះគឺជាវង្សអ៊ីស្រាអែលទាំងមូល។ មើលចុះ ពួកគេនិយាយថា ឆ្អឹងរបស់យើងបានស្ងួតអស់ហើយ សេចក្តីសង្ឃឹមរបស់យើងបានបាត់បង់ ហើយយើងត្រូវបានកាត់ផ្តាច់ចេញហើយ។ ដូច្នេះ ចូរព្យាករ ហើយនិយាយទៅកាន់ពួកគេថា ព្រះអម្ចាស់យេហូវ៉ាមានព្រះបន្ទូលដូច្នេះថា មើលចុះ ឱ ប្រជារាស្ត្ររបស់យើងអើយ យើងនឹងបើកផ្នូររបស់អ្នករាល់គ្នា ហើយធ្វើឲ្យអ្នករាល់គ្នាឡើងចេញពីផ្នូររបស់អ្នករាល់គ្នា ហើយនាំអ្នករាល់គ្នាចូលទៅក្នុងស្រុកអ៊ីស្រាអែល។ ហើយអ្នករាល់គ្នានឹងដឹងថា យើងជាព្រះអម្ចាស់ កាលណាយើងបានបើកផ្នូររបស់អ្នករាល់គ្នា ឱ ប្រជារាស្ត្ររបស់យើងអើយ ហើយបាននាំអ្នករាល់គ្នាឡើងចេញពីផ្នូររបស់អ្នករាល់គ្នា។ ហើយយើងនឹងដាក់ព្រះវិញ្ញាណរបស់យើងនៅក្នុងអ្នករាល់គ្នា ហើយអ្នករាល់គ្នានឹងរស់ ហើយយើងនឹងតាំងអ្នករាល់គ្នានៅក្នុងស្រុករបស់ខ្លួនវិញ នោះអ្នករាល់គ្នានឹងដឹងថា យើងជាព្រះអម្ចាស់ បានមានព្រះបន្ទូលហើយ ក៏បានសម្រេចការនោះដែរ នេះជាព្រះបន្ទូលនៃព្រះអម្ចាស់។ អេសេគាល ៣៧៖១–១៤។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ដានីយ៉ែល និងយ៉ូហាន តំណាងឲ្យមួយរយសែសិបបួនពាន់នាក់របស់ព្រះ នៅក្នុង “ថ្ងៃចុងក្រោយ” ដែលត្រូវបានសម្លាប់ និងប្រោសឲ្យរស់ឡើងវិញដោយនិមិត្តរូប។ យ៉ូហាននៅក្នុងប្រេងកំពុងពុះកញ្ជ្រោល ដានីយ៉ែលនៅក្នុងរូងសត្វតោ។ ចលនាដែលជាកូនចៅនៃមាតាឡាវឌីសេរបស់វា ត្រូវបានសម្លាប់ដោយនិមិត្តរូប ហើយបន្ទាប់មកត្រូវបានប្រោសឲ្យរស់ឡើងវិញ ដូច្នេះវាក្លាយជាទីប្រាំបី ដែលមកពីទាំងប្រាំពីរ។ នេះគឺជាការរស់ឡើងវិញនៃពួកជំនុំទីប្រាំមួយ គឺភីឡាដែលហ្វ</w:t>
      </w:r>
      <w:r>
        <w:rPr>
          <w:rFonts w:ascii="Nirmala UI" w:hAnsi="Nirmala UI" w:eastAsia="Nirmala UI" w:cs="Nirmala UI"/>
        </w:rPr>
        <w:t>ியா</w:t>
      </w:r>
      <w:r>
        <w:rPr>
          <w:rFonts w:ascii="Leelawadee UI" w:hAnsi="Leelawadee UI" w:eastAsia="Leelawadee UI" w:cs="Leelawadee UI"/>
        </w:rPr>
        <w:t xml:space="preserve"> ដែលក្លាយជាទីប្រាំបី ទោះបីវាមិនមែនជាពួកជំនុំក៏ដោយ ប៉ុន្តែជាចលនាមួយ។ នៅចុងបញ្ចប់នៃរយៈពេលមួយ ដែលក្នុងអំឡុងពេលនោះពួកគេនៅមិនទាន់បានបញ្ចុះសព ដើម្បីឲ្យពួកគេត្រូវបានជាន់ឈ្លីដោយអ្នកទាំងឡាយដែលកំពុងអបអរការស្លាប់របស់ពួកគេ នោះពួកគេក្រោកឈរលើជើងរបស់ខ្លួនជាកងទ័ពដ៏ខ្លាំងក្លាមួយ។ ពួកគេក្រោកឈរឡើង ពីព្រោះពួកគេឮសារមួយពីព្រះបន្ទូលរបស់ព្រះ។ សពណាមួយដែលបានស្ថិតនៅតាមផ្លូវអស់រយៈពេលលើសពីបីឆ្នាំ នឹងពុកផុយរលួយទៅដល់កម្រិតដែលអ្វីទាំងអស់ដែលនៅសល់គ្រាន់តែជាឆ្អឹងប៉ុណ្ណោះ។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«ឆ្អឹងស្ងួតទាំងនោះ ត្រូវការឲ្យព្រះវិញ្ញាណបរិសុទ្ធរបស់ព្រះផ្លុំលើវា ដើម្បីឲ្យវាអាចមានសកម្មភាពឡើងវិញ ដូចជាការរស់ឡើងពីស្លាប់។» Bible Training School, December 1, 1903.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យើងត្រូវបានតម្រូវឲ្យចូលរួមក្នុងកិច្ចការនៃការធ្វើឲ្យខ្លួនយើងរស់ឡើងវិញ។ យើងធ្វើដូច្នេះដោយការអាន ការស្តាប់ និងការកាន់ខ្ជាប់នូវអ្វីៗដែលបានសរសេរទុក។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«ការរស់ឡើងវិញនៃការកោតក្លាចព្រះដ៏ពិតប្រាកដមួយនៅក្នុងចំណោមយើង គឺជាសេចក្តីត្រូវការដ៏ធំបំផុត និងបន្ទាន់បំផុត ក្នុងចំណោមសេចក្តីត្រូវការទាំងអស់របស់យើង។ ការស្វែងរកការនេះ គួរតែជាកិច្ចការដំបូងរបស់យើង»។ Selected Messages, សៀវភៅទី១, 121។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«ព្រះបន្ទូល» ខាងទំនាយ ដែលបង្កើតការរស់ឡើងវិញនេះ ពីបទពិសោធន៍របស់លៅឌីសេ ទៅកាន់បទពិសោធន៍របស់ភីឡាដែលភា មកពីសារមួយដែលមាននៅក្នុងសៀវភៅដានីយ៉ែល និងវិវរណៈ។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«នៅពេលដែលសៀវភៅដានីយ៉ែល និងវិវរណៈ ត្រូវបានយល់ច្បាស់ល្អប្រសើរឡើង នោះអ្នកជឿទាំងឡាយនឹងមានបទពិសោធន៍ខាងសាសនាដែលខុសប្លែកទាំងស្រុងមួយ»។ Testimonies to Ministers, 112–114.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បទពិសោធន៍នៃសាសនាផ្អែកលើក្រឹត្យវិន័យរបស់ឡាវឌីសេ ត្រូវបានផ្លាស់ប្តូរដោយសារសារមួយដែលផ្តល់ជីវិត។ សារនៃវិវរណៈរបស់ព្រះយេស៊ូវគ្រីស្ទ គឺជាសារអំពីឫទ្ធានុភាពនៃការបង្កើតរបស់ទ្រង់ ដែលជាក់ជាពិតណាស់គឺជាព្រះចេស្តារបស់ព្រះសម្រាប់សេចក្ដីសង្គ្រោះដល់អស់អ្នកដែលជឿ។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«តើយើងត្រូវមានអំណាចអ្វីពីព្រះ ដើម្បីឲ្យចិត្តដែលត្រជាក់ដូចទឹកកក ដែលមានតែសាសនាតាមអក្សរច្បាប់ប៉ុណ្ណោះ បានឃើញអ្វីប្រសើរជាងដែលបានរៀបចំទុកសម្រាប់ពួកគេ—គឺព្រះគ្រីស្ទ និងសេចក្តីសុចរិតរបស់ទ្រង់! សារមួយដែលផ្តល់ជីវិត គឺចាំបាច់ដើម្បីប្រទានជីវិតដល់ឆ្អឹងស្ងួតទាំងឡាយ»។ Manuscript Releases, volume 12, 205.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សាសនានិយមតាមច្បាប់ គឺជាសាសនាដែលបានបាត់បង់ស្ថានភាពខាងវិញ្ញាណ ដូចដែលត្រូវបានតំណាងដោយការចាកចេញរបស់អាដវិនទីស្តពីមូលដ្ឋានគ្រឹះ ចាប់ពីឆ្នាំ 1863 តទៅ។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«ខ្ញុំដាក់ប៊ិចរបស់ខ្ញុំចុះ ហើយលើកព្រលឹងរបស់ខ្ញុំឡើងក្នុងការអធិស្ឋាន ដើម្បីឲ្យព្រះអម្ចាស់ទ្រង់ផ្លុំលើប្រជាជនរបស់ទ្រង់ដែលបានបោះបង់ចោលផ្លូវត្រឹមត្រូវ ហើយដែលដូចជាឆ្អឹងស្ងួត ដើម្បីឲ្យពួកគេអាចរស់ឡើងវិញបាន»។ General Conference Bulletin, February 4, 1893.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ព្រះយេស៊ូវគឺជា «សាក្សីដ៏ស្មោះត្រង់» ក្នុងព្រះគម្ពីរវិវរណៈ។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ចូរសរសេរទៅកាន់ទេវតានៃក្រុមជំនុំនៅទីក្រុងឡូឌីសេថា៖ ព្រះអាម៉ែន ជាសាក្សីស្មោះត្រង់ និងពិតប្រាកដ ជាដើមកំណើតនៃការបង្កើតរបស់ព្រះ ទ្រង់មានព្រះបន្ទូលដូច្នេះ។ វិវរណៈ ៣:១៤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បងស្រីវ៉ៃត៍ប្រាប់យើងថា ព្រះយេស៊ូវទ្រង់ជា «សាក្សីស្មោះត្រង់» ដែលនាំមកនូវ «ទីបន្ទាល់ដ៏ត្រង់» ដល់ពួកឡាអូឌីសេ ដែលស្លាប់នៅក្នុងការរំលងបទបញ្ជា និងអំពើបាប ហើយថា ដូចជាសារដែលផ្ញើទៅកាន់ជ្រលងឆ្អឹងស្ងួតស្លាប់នោះដែរ សារនេះបង្កឲ្យមានការរញ្ជួយ។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«ខ្ញុំបានសួរអំពីន័យនៃការរញ្ជួយដែលខ្ញុំបានឃើញ ហើយត្រូវបានបង្ហាញថា វានឹងបណ្តាលមកពីសក្ខីភាពដ៏ត្រង់ ដែលត្រូវបានហៅឲ្យចេញមកដោយសេចក្តីទូន្មានរបស់សាក្សីដ៏ពិត ដល់ពួកឡាវឌីសេ។ នេះនឹងមានឥទ្ធិពលលើចិត្តរបស់អ្នកទទួល ហើយនឹងនាំគាត់ឲ្យលើកស្តង់ដារឡើង និងបង្ហូរសេចក្តីពិតដ៏ត្រង់ចេញមក។ មនុស្សខ្លះនឹងមិនអាចទ្រាំទ្រសក្ខីភាពដ៏ត្រង់នេះបានទេ។ ពួកគេនឹងក្រោកឡើងប្រឆាំងនឹងវា ហើយនេះហើយជាអ្វីដែលនឹងបង្កឲ្យមានការរញ្ជួយនៅក្នុងចំណោមរាស្ត្ររបស់ព្រះ។»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ខ្ញុំបានឃើញថា សក្ខីកម្មរបស់ព្រះសាក្សីដ៏ពិត មិនទាន់ត្រូវបានយកចិត្តទុកដាក់ស្តាប់សូម្បីតែពាក់កណ្តាលផង។ សក្ខីកម្មដ៏ឧឡារិក ដែលវាសនារបស់ក្រុមជំនុំពឹងផ្អែកលើវា បានត្រូវចាត់ទុកយ៉ាងស្រាល បើមិនមែនត្រូវបានមិនអើពើទាំងស្រុងទេនោះ។ សក្ខីកម្មនេះត្រូវតែបង្កើតការប្រែចិត្តយ៉ាងជ្រាលជ្រៅ; អស់អ្នកដែលទទួលយកវាដោយពិតប្រាកដ នឹងស្តាប់បង្គាប់វា ហើយនឹងត្រូវបានបន្សុទ្ធ។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ទេវតាបានមានព្រះបន្ទូលថា៖ «ចូរស្តាប់!» មិនយូរប៉ុន្មាន ខ្ញុំបានឮសំឡេងមួយ ដូចជាឧបករណ៍ភ្លេងជាច្រើន កំពុងបន្លឺឡើងរួមគ្នា ក្នុងសម្លេងដ៏ត្រឹមត្រូវឥតខ្ចោះ ផ្អែមល្ហែម និងសម្របសម្រួល។ វាលើសលប់តន្ត្រីណាៗទាំងអស់ដែលខ្ញុំធ្លាប់បានឮ ហាក់ដូចជាពោរពេញទៅដោយសេចក្តីមេត្តាករុណា សេចក្តីអាណិតអាសូរ និងអំណរដ៏ខ្ពង់ខ្ពស់ បរិសុទ្ធ។ វាបានញ័ររំភើបឆ្លងកាត់អត្តសភាពទាំងមូលរបស់ខ្ញុំ។ ទេវតាបានមានព្រះបន្ទូលថា៖ «ចូរមើល!» រួចមក ការយកចិត្តទុកដាក់របស់ខ្ញុំត្រូវបានបង្វែរទៅកាន់ក្រុមដែលខ្ញុំបានឃើញនោះ ដែលកំពុងត្រូវបានរញ្ជួយយ៉ាងខ្លាំង។ ខ្ញុំត្រូវបានបង្ហាញឲ្យឃើញអ្នកទាំងនោះ ដែលពីមុនខ្ញុំបានឃើញកំពុងយំ និងអធិស្ឋានក្នុងទុក្ខវេទនានៃវិញ្ញាណ។ ក្រុមទេវតាអាណាព្យាបាលដែលនៅជុំវិញពួកគេ ត្រូវបានបង្កើនទ្វេដង ហើយពួកគេត្រូវបានពាក់ដោយគ្រឿងសឹក ចាប់ពីក្បាលរហូតដល់ជើង។ ពួកគេបានផ្លាស់ទីក្នុងរបៀបរៀបរយយ៉ាងត្រឹមត្រូវ ដូចជាកងទ័ពមួយ។ ទឹកមុខរបស់ពួកគេបង្ហាញពីការតស៊ូដ៏សាហាវដែលពួកគេបានទ្រាំទ្រ ការប្រយុទ្ធដ៏ឈឺចាប់ដែលពួកគេបានឆ្លងកាត់។ ប៉ុន្តែ លក្ខណៈមុខមាត់របស់ពួកគេ ដែលបានសម្គាល់ដោយទុក្ខវេទនាខាងក្នុងដ៏សាហាវ នោះ ឥឡូវនេះបានភ្លឺចែងចាំងដោយពន្លឺ និងសិរីល្អនៃស្ថានសួគ៌។ ពួកគេបានទទួលជ័យជម្នះ ហើយការនោះបានបណ្តាលឲ្យចេញពីពួកគេនូវសេចក្តីអរព្រះគុណដ៏ជ្រាលជ្រៅបំផុត និងអំណរដ៏បរិសុទ្ធ ដ៏វិសុទ្ធ។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«ចំនួននៃក្រុមនេះបានថយចុះ។ អ្នកខ្លះត្រូវបានរង្គោះរង្គើឲ្យចេញ ហើយបានបោះបង់ចោលនៅតាមផ្លូវ។ ពួកអ្នកធ្វេសប្រហែស និងព្រងើយកន្តើយ ដែលមិនបានចូលរួមជាមួយអស់អ្នកដែលឲ្យតម្លៃដល់ជ័យជម្នះ និងសេចក្ដីសង្គ្រោះគ្រប់គ្រាន់ដើម្បីអង្វរ ហើយតស៊ូក្នុងការទូលសូមយ៉ាងខ្ជាប់ខ្ជួនដើម្បីបានវា មិនបានទទួលវាឡើយ ហើយពួកគេត្រូវបានទុកចោលនៅក្នុងសេចក្ដីងងឹត ហើយកន្លែងរបស់ពួកគេត្រូវបានបំពេញភ្លាមៗដោយអ្នកដទៃដែលចាប់យកសេចក្ដីពិត ហើយចូលមកក្នុងជួរ។ ទេវតាអាក្រក់នៅតែសង្កត់សង្កិនជុំវិញពួកគេ ប៉ុន្តែមិនអាចមានអំណាចលើពួកគេបានឡើយ។»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«ខ្ញុំបានឮអ្នកទាំងឡាយដែលស្លៀកពាក់ដោយគ្រឿងសឹក បញ្ចេញសេចក្ដីពិតដោយអំណាចដ៏ខ្លាំងក្លា។ វាមានប្រសិទ្ធិភាព។ មនុស្សជាច្រើនបានត្រូវចងភ្ជាប់; ភរិយាខ្លះដោយប្ដីរបស់ខ្លួន ហើយកូនខ្លះដោយឪពុកម្តាយរបស់ខ្លួន។ អស់អ្នកស្មោះត្រង់ដែលត្រូវបានរារាំងមិនឱ្យឮសេចក្ដីពិត ឥឡូវនេះបានចាប់យកវាដោយចិត្តក្លៀវក្លា។ ការភ័យខ្លាចទាំងអស់ចំពោះសាច់ញាតិរបស់ពួកគេបានបាត់អស់ទៅ ហើយសេចក្ដីពិតតែមួយគត់ត្រូវបានលើកតម្កើងចំពោះពួកគេ។ ពួកគេបានស្រេកឃ្លាន និងស្រេកទឹកចំពោះសេចក្ដីពិត; វាមានតម្លៃស្រឡាញ់ និងវិសេសវិសាលជាងជីវិត។ ខ្ញុំបានសួរថា តើអ្វីបានបណ្ដាលឱ្យមានការផ្លាស់ប្ដូរដ៏ធំនេះ។ ទេវតាម្នាក់បានឆ្លើយថា ‘នេះគឺជាភ្លៀងចុងក្រោយ ជាការធ្វើឱ្យស្រស់ស្រាយដែលមកពីវត្តមានរបស់ព្រះអម្ចាស់ ជាសម្រែកខ្លាំងរបស់ទេវតាទីបី។’» Early Writings, 270, 271.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ទីបន្ទាល់ត្រង់ទៅកាន់លាវឌីសេ ដែលលើកបញ្ចេញជាកងទ័ពមួយ បន្ទាប់ពីការរញ្ជួយយ៉ាងខ្លាំង គឺជាសារទៅកាន់ជ្រលងឆ្អឹងស្លាប់ស្ងួត ហើយឆ្អឹងទាំងនោះតំណាងឲ្យសាររបស់ម៉ូសេ និងអ្នកនាំសារអេលីយ៉ា ដែលត្រូវបានសម្លាប់នៅតាមផ្លូវកាលពីថ្ងៃទី 18 ខែកក្កដា ឆ្នាំ 2020 ដោយសត្វមួយពីអន្លង់គ្មានបាត។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“សក្ខីភាពដ៏ត្រង់ត្រូវតែបានប្រកាសដល់ក្រុមជំនុំ និងស្ថាប័នរបស់យើង ដើម្បីដាស់ឲ្យអ្នកដែលកំពុងដេកលក់ភ្ញាក់ឡើង។”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«នៅពេលព្រះបន្ទូលរបស់ព្រះអម្ចាស់ត្រូវបានជឿ និងគោរពតាម នោះការរីកចម្រើនយ៉ាងមាំមួននឹងត្រូវបានសម្រេច។ ឥឡូវនេះ ចូរយើងឃើញសេចក្តីត្រូវការដ៏ធំរបស់យើង។ ព្រះអម្ចាស់មិនអាចប្រើយើងបានទេ រហូតទាល់តែទ្រង់ផ្លុំជីវិតចូលទៅក្នុងឆ្អឹងស្ងួតទាំងនោះ។ ខ្ញុំបានឮពាក្យដែលត្រូវបាននិយាយថា៖ “បើគ្មានការកម្រើកយ៉ាងជ្រាលជ្រៅរបស់ព្រះវិញ្ញាណនៃព្រះមកលើចិត្ត បើគ្មានឥទ្ធិពលដែលផ្តល់ជីវិតរបស់ទ្រង់ សេចក្តីពិតក្លាយទៅជាអក្សរស្លាប់មួយ។”» Review and Herald, November 18, 1902.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យើងបានបង្ហាញរួចហើយថា សញ្ញាសម្គាល់ទាំងបួនដែលតំណាងឲ្យប្រវត្តិនៃផ្គរលាន់ទាំងប្រាំពីរ ត្រូវបានតំណាងនៅក្នុងគ្រប់បន្ទាត់នៃការកែទម្រង់ទាំងអស់។ ទាក់ទងនឹងការនោះ គឺមានសេចក្ដីពិតថា នៅក្នុងគ្រប់បន្ទាត់នៃការកែទម្រង់ សញ្ញាសម្គាល់ទាំងបួននីមួយៗតំណាងឲ្យប្រធានបទព្យាករណ៍ដូចគ្នា។ ជាមួយលោកម៉ូសេ ប្រធានបទនៅត្រង់សញ្ញាសម្គាល់ទាំងបួននីមួយៗ ដែលជាគំរូតំណាងឲ្យផ្គរលាន់ទាំងប្រាំពីរ គឺជាកិច្ចសញ្ញាជាមួយនឹងប្រជាជនដែលបានជ្រើសរើស។ ជាមួយលោកដាវីឌ វាគឺជាហឹបនៃព្រះ។ ជាមួយព្រះគ្រីស្ទ វាគឺជាសេចក្ដីស្លាប់ និងការរស់ឡើងវិញ។ ជាមួយពួកមីឡឺរ៉ៃត៍ វាគឺជាគោលការណ៍មួយថ្ងៃស្មើនឹងមួយឆ្នាំ។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ចំពោះ Future for America វាគឺឥស្លាម។ ឥស្លាមនៅថ្ងៃទី ១១ ខែកញ្ញា ឆ្នាំ ២០០១។ វាក៏ជាឥស្លាមម្ដងទៀតនៅថ្ងៃទី ១៨ ខែកក្កដា ឆ្នាំ ២០២០ ជាមួយនឹងការព្យាករណ៍ដែលបរាជ័យ ការខកចិត្តលើកដំបូង និងការចាប់ផ្តើមនៃពេលវេលាពន្យារ។ សញ្ញាសម្គាល់ទីបីដែលបង្កើតកងទ័ពដ៏មហិមាមួយឲ្យក្រោកឈរឡើង គឺជាសារអំពីខ្យល់ទាំងបួន ដែលតំណាងឲ្យឥស្លាម គឺជា «សេះកំណាច» នៃទំនាយព្រះគម្ពីរ។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«ទេវទូតកំពុងទប់ខ្យល់ទាំងបួន ដែលត្រូវបានតំណាងដូចជាសេះកាចខឹងមួយ កំពុងស្វែងរករបូតចេញ ហើយស្ទុះឆ្លងកាត់ផ្ទៃដីទាំងមូល ដោយនាំមកនូវសេចក្តីវិនាស និងសេចក្តីស្លាប់តាមផ្លូវរបស់វា។»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«តើយើងនឹងដេកលក់នៅត្រង់គែមជិតបំផុតនៃលោកអស់កល្បជានិច្ចឬ? តើយើងនឹងស្ពឹកស្រពន់ ត្រជាក់ និងស្លាប់ឬ? អូ សូមឲ្យនៅក្នុងពួកជំនុំរបស់យើងមានព្រះវិញ្ញាណ និងដង្ហើមនៃព្រះ ដែលបានផ្លុំចូលក្នុងរាស្ត្ររបស់ទ្រង់ ដើម្បីឲ្យពួកគេអាចឈរឡើងលើជើងរបស់ខ្លួន ហើយមានជីវិតរស់។ យើងត្រូវតែឃើញថា ផ្លូវនោះតូចចង្អៀត ហើយទ្វារនោះរឹតត្បិត។ ប៉ុន្តែ នៅពេលយើងឆ្លងកាត់ទ្វាររឹតត្បិតនោះ ទំហំទូលាយរបស់វាគ្មានព្រំដែនឡើយ»។ Manuscript Releases, volume 20, 216, 217.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បន្ទាប់ពីអេលីយ៉ា និងម៉ូសេឈរឡើងភ្លាម ពួកគេត្រូវបានលើកឡើងទៅស្ថានសួគ៌ ជាទង់សញ្ញាមួយ។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ហើយពួកគេបានឮសំឡេងដ៏ខ្លាំងមួយពីស្ថានសួគ៌ មានព្រះបន្ទូលមកកាន់ពួកគេថា «ចូរឡើងមកទីនេះ»។ ហើយពួកគេបានឡើងទៅស្ថានសួគ៌ក្នុងពពកមួយ; ហើយសត្រូវរបស់ពួកគេបានឃើញពួកគេ។ វិវរណៈ 11:12។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យើងនឹងពិភាក្សាអំពីទង់សញ្ញាដែលតំណាងដោយម៉ូសេ និងអេលីយ៉ា នៅក្នុងអត្ថបទបន្ទាប់។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អនាគត​សម្រាប់​អាមេរិក និង​ថ្ងៃទី 18 ខែកក្កដា ឆ្នាំ 2020 - លេខប្រាំ</dc:title>
  <dc:subject>ទង់សញ្ញា</dc:subject>
  <dc:creator>Jeff Pippenger</dc:creator>
  <cp:keywords/>
  <dc:description>Generated by ArticleDigger from future_for_america\05_future_for_america.json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future_for_america</cp:category>
  <cp:lastPrinted>2000-01-01T00:00:00Z</cp:lastPrinted>
</cp:coreProperties>
</file>