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អនាគតសម្រាប់អាមេរិក និងថ្ងៃទី 18 ខែកក្កដា ឆ្នាំ 2020 - លេខប្រាំមួយ</w:t>
      </w:r>
    </w:p>
    <w:p>
      <w:pPr>
        <w:pStyle w:val="ArticleSubtitle"/>
        <w:jc w:val="left"/>
      </w:pPr>
      <w:r>
        <w:rPr>
          <w:rFonts w:ascii="Leelawadee UI" w:hAnsi="Leelawadee UI" w:eastAsia="Leelawadee UI" w:cs="Leelawadee UI"/>
        </w:rPr>
        <w:t>ទង់សញ្ញា</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2023-09-23</w:t>
      </w:r>
    </w:p>
    <w:p>
      <w:pPr>
        <w:pStyle w:val="ArticleScripture"/>
        <w:jc w:val="left"/>
      </w:pPr>
      <w:r>
        <w:rPr>
          <w:rFonts w:ascii="Leelawadee UI" w:hAnsi="Leelawadee UI" w:eastAsia="Leelawadee UI" w:cs="Leelawadee UI"/>
        </w:rPr>
        <w:t>ហើយក្រោយពីបីថ្ងៃកន្លះ ព្រះវិញ្ញាណនៃជីវិតពីព្រះ បានចូលមកក្នុងពួកគេ ហើយពួកគេក៏ឈរលើជើងរបស់ខ្លួនវិញ; ហើយសេចក្តីភ័យខ្លាចយ៉ាងខ្លាំងបានធ្លាក់មកលើអស់អ្នកដែលបានឃើញពួកគេ។ ហើយពួកគេបានឮសំឡេងយ៉ាងខ្លាំងមួយពីស្ថានសួគ៌ និយាយមកកាន់ពួកគេថា ចូរឡើងមកទីនេះ។ ហើយពួកគេបានឡើងទៅស្ថានសួគ៌ក្នុងពពកមួយ; ហើយពួកសត្រូវរបស់ពួកគេបានឃើញពួកគេ។ វិវរណៈ ១១:១១, ១២។</w:t>
      </w:r>
    </w:p>
    <w:p>
      <w:pPr>
        <w:pStyle w:val="ArticleBody"/>
        <w:jc w:val="left"/>
      </w:pPr>
      <w:r>
        <w:rPr>
          <w:rFonts w:ascii="Leelawadee UI" w:hAnsi="Leelawadee UI" w:eastAsia="Leelawadee UI" w:cs="Leelawadee UI"/>
        </w:rPr>
        <w:t>ក្រោយពីត្រូវបានជាន់ឈ្លីនៅតាមផ្លូវហើយ អេលីយ៉ា និង ម៉ូសេ ទទួលបានព្រះវិញ្ញាណជាព្រះកម្សាន្ត ហើយបន្ទាប់មកពួកគេក៏ឈរឡើងលើជើងរបស់ខ្លួន។ នៅក្នុងជ្រលងឆ្អឹងរបស់អេសេគាល ឆ្អឹងទាំងនោះបានឮសូរសំឡេងមួយជាមុន ហើយបន្ទាប់មកក៏មានការញ័ររញ្ជួយ ប៉ុន្តែពួកវានៅតែគ្មានដង្ហើម។</w:t>
      </w:r>
    </w:p>
    <w:p>
      <w:pPr>
        <w:pStyle w:val="ArticleScripture"/>
        <w:jc w:val="left"/>
      </w:pPr>
      <w:r>
        <w:rPr>
          <w:rFonts w:ascii="Leelawadee UI" w:hAnsi="Leelawadee UI" w:eastAsia="Leelawadee UI" w:cs="Leelawadee UI"/>
        </w:rPr>
        <w:t>ដូច្នេះ ខ្ញុំបានទាយទំនាយតាមដែលខ្ញុំត្រូវបានបង្គាប់; ហើយកាលដែលខ្ញុំកំពុងទាយទំនាយ នោះមានសំឡេងមួយ ហើយមើល៍ មានការញ័ររន្ធត់មួយ ហើយឆ្អឹងទាំងនោះក៏បានមករួមគ្នា ឆ្អឹងមួយទៅឆ្អឹងរបស់វា។ ហើយកាលដែលខ្ញុំមើល៍ នោះសរសៃ និងសាច់ក៏ដុះឡើងលើវាទាំងនោះ ហើយស្បែកបានគ្របដណ្តប់ពីលើវា ប៉ុន្តែមិនទាន់មានដង្ហើមនៅក្នុងវានោះទេ។ អេសេគាល ៣៧៖៧, ៨។</w:t>
      </w:r>
    </w:p>
    <w:p>
      <w:pPr>
        <w:pStyle w:val="ArticleBody"/>
        <w:jc w:val="left"/>
      </w:pPr>
      <w:r>
        <w:rPr>
          <w:rFonts w:ascii="Leelawadee UI" w:hAnsi="Leelawadee UI" w:eastAsia="Leelawadee UI" w:cs="Leelawadee UI"/>
        </w:rPr>
        <w:t>នៅពេលដែលរូបកាយទាំងនោះត្រូវបានស្ថាបនាឡើងវិញ ពួកវាបានឮសាររបស់ខ្យល់ទាំងបួន។</w:t>
      </w:r>
    </w:p>
    <w:p>
      <w:pPr>
        <w:pStyle w:val="ArticleScripture"/>
        <w:jc w:val="left"/>
      </w:pPr>
      <w:r>
        <w:rPr>
          <w:rFonts w:ascii="Leelawadee UI" w:hAnsi="Leelawadee UI" w:eastAsia="Leelawadee UI" w:cs="Leelawadee UI"/>
        </w:rPr>
        <w:t>បន្ទាប់មក ទ្រង់មានព្រះបន្ទូលមកកាន់ខ្ញុំថា៖ «ចូរថ្លែងទំនាយទៅកាន់ខ្យល់ ចូរថ្លែងទំនាយចុះ កូនមនុស្សអើយ ហើយចូរនិយាយទៅកាន់ខ្យល់ថា ព្រះអម្ចាស់យេហូវ៉ាមានព្រះបន្ទូលដូច្នេះថា៖ ឱដង្ហើមអើយ ចូរមកពីខ្យល់ទាំងបួន ហើយផ្លុំមកលើពួកអ្នកដែលត្រូវបានសម្លាប់ទាំងនេះ ដើម្បីឲ្យពួកគេមានជីវិតឡើងវិញ»។ ដូច្នេះ ខ្ញុំក៏បានថ្លែងទំនាយតាមដែលទ្រង់បានបង្គាប់មកខ្ញុំ ហើយដង្ហើមក៏ចូលមកក្នុងពួកគេ ហើយពួកគេក៏មានជីវិត ហើយឈរឡើងលើជើងរបស់ខ្លួន ជាកងទ័ពមួយដ៏ធំលើសលប់។ អេសេគាល ៣៧៖៩, ១០។</w:t>
      </w:r>
    </w:p>
    <w:p>
      <w:pPr>
        <w:pStyle w:val="ArticleBody"/>
        <w:jc w:val="left"/>
      </w:pPr>
      <w:r>
        <w:rPr>
          <w:rFonts w:ascii="Leelawadee UI" w:hAnsi="Leelawadee UI" w:eastAsia="Leelawadee UI" w:cs="Leelawadee UI"/>
        </w:rPr>
        <w:t>ព្យាការីទាំងអស់សុទ្ធតែសម្គាល់អំពីទីបញ្ចប់នៃលោកិយ ដូច្នេះ ខណ្ឌបទពីអេសេគាលបានបង្កើតជាវិបត្តិដល់អ្នកដែលប្រាថ្នាចង់គេចវេសពីសាររបស់ព្យាការីទាំងពីរនៅក្នុង វិវរណៈ ១១។ ជាការពិតណាស់ សម្រាប់អ្នកដែលចង់បដិសេធសារនោះ ការកុហកដ៏ងាយស្រួលបំផុតដែលពួកគេអាចប្រាប់ខ្លួនឯងគឺថា វិវរណៈ ១១ គ្រាន់តែជាប្រវត្តិសាស្ត្រមួយដែលតំណាងឲ្យបដិវត្តន៍បារាំងប៉ុណ្ណោះ ហើយវាមិនមានការអនុវត្តណាមួយចំពោះទីបញ្ចប់នៃលោកិយទេ។ ប៉ុន្តែ ប្រសិនបើអ្នកទទួលយកគោលការណ៍ថា សូម្បីតែ វិវរណៈ ១១ ក៏សម្គាល់អំពីទីបញ្ចប់នៃលោកិយដែរ នោះអ្នកត្រូវតែធ្វើឲ្យសម្របសម្រួលនូវសេចក្តីពិតដែលថា កងទ័ពដ៏ខ្លាំងពូកែនៅឯទីបញ្ចប់នៃលោកិយ ដែលប្រកាសសាររបស់ទេវតាទីបីដោយសម្រែកយ៉ាងខ្លាំង ត្រូវបានសម្គាល់ថាជាអ្នកស្លាប់ ហើយត្រូវបានប្រោសឲ្យរស់ឡើងវិញជាមុនសិន មុនពេលដែលពួកគេឈរឡើងជាកងទ័ពរបស់ព្រះ។</w:t>
      </w:r>
    </w:p>
    <w:p>
      <w:pPr>
        <w:pStyle w:val="ArticleScripture"/>
        <w:jc w:val="left"/>
      </w:pPr>
      <w:r>
        <w:rPr>
          <w:rFonts w:ascii="Leelawadee UI" w:hAnsi="Leelawadee UI" w:eastAsia="Leelawadee UI" w:cs="Leelawadee UI"/>
        </w:rPr>
        <w:t>បន្ទាប់មក ទ្រង់មានបន្ទូលមកកាន់ខ្ញុំថា ឱកូនមនុស្សអើយ ឆ្អឹងទាំងនេះជាវង្សអ៊ីស្រាអែលទាំងមូល។ មើល៍ ពួកគេនិយាយថា ឆ្អឹងរបស់យើងស្ងួតហើយ ហើយសេចក្ដីសង្ឃឹមរបស់យើងបានបាត់បង់ហើយ យើងត្រូវបានកាត់ផ្ដាច់ចេញពីផ្នែករបស់យើង។ ហេតុដូច្នេះ ចូរថ្លែងទំនាយ ហើយនិយាយទៅកាន់ពួកគេថា ព្រះអម្ចាស់យេហូវ៉ាមានព្រះបន្ទូលដូច្នេះថា មើល៍ ឱរាស្ត្ររបស់យើងអើយ យើងនឹងបើកផ្នូររបស់អ្នករាល់គ្នា ហើយធ្វើឲ្យអ្នករាល់គ្នាឡើងមកពីផ្នូររបស់អ្នករាល់គ្នា ហើយនាំអ្នករាល់គ្នាចូលទៅក្នុងស្រុកអ៊ីស្រាអែល។ ហើយអ្នករាល់គ្នានឹងដឹងថា យើងជាព្រះយេហូវ៉ា កាលណាយើងបានបើកផ្នូររបស់អ្នករាល់គ្នា ឱរាស្ត្ររបស់យើងអើយ ហើយនាំអ្នករាល់គ្នាឡើងមកពីផ្នូររបស់អ្នករាល់គ្នា ហើយយើងនឹងដាក់ព្រះវិញ្ញាណរបស់យើងនៅក្នុងអ្នករាល់គ្នា នោះអ្នករាល់គ្នានឹងមានជីវិត ហើយយើងនឹងតាំងអ្នករាល់គ្នានៅក្នុងស្រុករបស់អ្នករាល់គ្នាផ្ទាល់។ នោះអ្នករាល់គ្នានឹងដឹងថា យើងជាព្រះយេហូវ៉ា បានមានព្រះបន្ទូល ហើយបានសម្រេចការនោះហើយ នេះជាព្រះបន្ទូលរបស់ព្រះយេហូវ៉ា។ អេសេគាល ៣៧៖១១–១៤។</w:t>
      </w:r>
    </w:p>
    <w:p>
      <w:pPr>
        <w:pStyle w:val="ArticleBody"/>
        <w:jc w:val="left"/>
      </w:pPr>
      <w:r>
        <w:rPr>
          <w:rFonts w:ascii="Leelawadee UI" w:hAnsi="Leelawadee UI" w:eastAsia="Leelawadee UI" w:cs="Leelawadee UI"/>
        </w:rPr>
        <w:t>ព្រះគ្រីស្ទបានយាងឡើងទៅស្ថានសួគ៌ជាមួយនឹងពពកមួយ ហើយទ្រង់នឹងយាងត្រឡប់មកវិញជាមួយនឹងពពកទាំងឡាយ ហើយពពកទាំងនោះតំណាងឲ្យពួកទេវតា។ ម៉ូសេ និង អេលីយ៉ា យាងឡើងទៅស្ថានសួគ៌ក្នុងពពកមួយ ដែលតំណាងឲ្យសាររបស់ទេវតាទីបី ដែលហោះនៅកណ្ដាលមេឃ នៅពេលច្បាប់ថ្ងៃអាទិត្យនៅសហរដ្ឋអាមេរិក។ ម៉ូសេ និង អេលីយ៉ា យាងឡើងទៅស្ថានសួគ៌ នៅពេលច្បាប់ថ្ងៃអាទិត្យ ដោយភ្ជាប់ជាមួយនឹងសារមួយអំពីសាសនាឥស្លាម។</w:t>
      </w:r>
    </w:p>
    <w:p>
      <w:pPr>
        <w:pStyle w:val="ArticleBody"/>
        <w:jc w:val="left"/>
      </w:pPr>
      <w:r>
        <w:rPr>
          <w:rFonts w:ascii="Leelawadee UI" w:hAnsi="Leelawadee UI" w:eastAsia="Leelawadee UI" w:cs="Leelawadee UI"/>
        </w:rPr>
        <w:t>អេសាយបានកំណត់បញ្ជាក់សេចក្ដីពិតជាច្រើនដែលពាក់ព័ន្ធនឹងប្រវត្តិនេះ ហើយនៅក្នុងកថាខណ្ឌដដែលនោះផង ដែលព្រះយេស៊ូវបានយោងដើម្បីកំណត់អត្តសញ្ញាណកិច្ចការរបស់ព្រះអង្គ។ ព្រះអង្គបានប្រើព្យាការីអេលីយ៉ា និងអេលីសេ ជាឧទាហរណ៍អំពីសារព្យាករណ៍មួយដែលមិនត្រូវបានទទួលដោយជនរួមស្រុករបស់ពួកគេផ្ទាល់ ហើយភ្លាមៗនោះ ក៏ធ្វើឲ្យអ្នកដែលនៅក្នុងសាសនាចក្រនៅណាសារ៉ែតកើតកំហឹងឡើង ហើយពួកគេស្វែងរកសម្លាប់ព្រះអង្គ។</w:t>
      </w:r>
    </w:p>
    <w:p>
      <w:pPr>
        <w:pStyle w:val="ArticleScripture"/>
        <w:jc w:val="left"/>
      </w:pPr>
      <w:r>
        <w:rPr>
          <w:rFonts w:ascii="Leelawadee UI" w:hAnsi="Leelawadee UI" w:eastAsia="Leelawadee UI" w:cs="Leelawadee UI"/>
        </w:rPr>
        <w:t>ព្រះវិញ្ញាណនៃព្រះអម្ចាស់យេហូវ៉ាសណ្ឋិតលើខ្ញុំ ពីព្រោះព្រះយេហូវ៉ាបានចាក់ប្រេងតាំងខ្ញុំឲ្យប្រកាសដំណឹងល្អដល់មនុស្សសុភាពទាបទន់ ទ្រង់បានចាត់ខ្ញុំមកឲ្យរុំព្យាបាលអ្នកដែលមានចិត្តបាក់បែក ឲ្យប្រកាសសេរីភាពដល់ពួកឈ្លើយ និងការបើកគុកដល់អ្នកដែលត្រូវចងទុក ឲ្យប្រកាសឆ្នាំដែលគាប់ព្រះហឫទ័យព្រះយេហូវ៉ា និងថ្ងៃនៃការសងសឹករបស់ព្រះនៃយើង ឲ្យសម្រាលទុក្ខអស់អ្នកដែលកំពុងកាន់ទុក្ខ ឲ្យរៀបចំសម្រាប់អ្នកដែលកាន់ទុក្ខនៅស៊ីយ៉ូន ឲ្យពួកគេមានភាពស្រស់ស្អាតជំនួសផេះ ប្រេងនៃអំណរជំនួសការកាន់ទុក្ខ និងសម្លៀកបំពាក់នៃការសរសើរជំនួសវិញ្ញាណនៃភាពស្រងូតស្រងាត់ ដើម្បីឲ្យគេហៅពួកគេថាជាដើមឈើនៃសេចក្តីសុចរិត ជាការដាំរបស់ព្រះយេហូវ៉ា ដើម្បីឲ្យទ្រង់បានរុងរឿង។ ពួកគេនឹងសង់ឡើងវិញនូវទីកន្លែងខូចខាតពីបុរាណ ពួកគេនឹងលើកឡើងវិញនូវទីកន្លែងស្ងាត់ជ្រងំពីមុន ហើយពួកគេនឹងជួសជុលទីក្រុងដែលខូចខាត គឺជាទីកន្លែងស្ងាត់ជ្រងំអស់ជាច្រើនជំនាន់។ ជនបរទេសនឹងឈរឡើងហើយឃ្វាលហ្វូងសត្វរបស់អ្នក ហើយកូនចៅនៃជនបរទេសនឹងធ្វើជាអ្នកភ្ជួរ និងអ្នកថែចម្ការទំពាំងបាយជូររបស់អ្នក។ ប៉ុន្តែ អ្នករាល់គ្នានឹងត្រូវបានហៅថាជាបូជាចារ្យរបស់ព្រះយេហូវ៉ា មនុស្សទាំងឡាយនឹងហៅអ្នកថាជាអ្នកបម្រើរបស់ព្រះនៃយើង អ្នករាល់គ្នានឹងបរិភោគទ្រព្យសម្បត្តិនៃសាសន៍ដទៃ ហើយនឹងអួតខ្លួនក្នុងសិរីល្អរបស់ពួកគេ។ ជំនួសការអាម៉ាស់របស់អ្នក អ្នកនឹងបានទ្វេដង ហើយជំនួសការខ្មាស់អៀន ពួកគេនឹងរីករាយក្នុងចំណែករបស់ខ្លួន ដូច្នេះ ក្នុងស្រុករបស់ពួកគេ ពួកគេនឹងកាន់កាប់ចំណែកទ្វេដង សេចក្តីអំណរដ៏ស្ថិតស្ថេរនឹងជារបស់ពួកគេ។ ដ្បិតអញ គឺព្រះយេហូវ៉ា ស្រឡាញ់យុត្តិធម៌ អញស្អប់ការប្លន់ដែលនាំមកជាតង្វាយដុត ហើយអញនឹងដឹកនាំកិច្ចការរបស់ពួកគេដោយសេចក្តីពិត ហើយអញនឹងតាំងសញ្ញាសន្ធិសញ្ញាអស់កល្បជានិច្ចជាមួយពួកគេ។ ពូជពង្សរបស់ពួកគេនឹងត្រូវបានស្គាល់នៅក្នុងចំណោមសាសន៍ដទៃ ហើយកូនចៅរបស់ពួកគេនៅក្នុងចំណោមប្រជាជនទាំងឡាយ អស់អ្នកដែលឃើញពួកគេនឹងទទួលស្គាល់ពួកគេថា ជាពូជពង្សដែលព្រះយេហូវ៉ាបានប្រទានពរ។ ខ្ញុំនឹងអរសប្បាយយ៉ាងខ្លាំងក្នុងព្រះយេហូវ៉ា ព្រលឹងខ្ញុំនឹងរីករាយក្នុងព្រះនៃខ្ញុំ ដ្បិតទ្រង់បានបំពាក់ខ្ញុំដោយសម្លៀកបំពាក់នៃសេចក្តីសង្គ្រោះ ទ្រង់បានគ្របខ្ញុំដោយអាវនៃសេចក្តីសុចរិត ដូចជាកូនកំលោះតែងខ្លួនដោយគ្រឿងលម្អ ហើយដូចជាកូនក្រមុំប្រដាប់ខ្លួនដោយគ្រឿងអលង្ការរបស់នាង។ ដ្បិត ដូចជាផែនដីបង្កើតពន្លករបស់ខ្លួន ហើយដូចជាសួនច្បារធ្វើឲ្យរបស់ដែលបានសាបព្រោះក្នុងនោះដុះឡើង នោះព្រះអម្ចាស់យេហូវ៉ានឹងធ្វើឲ្យសេចក្តីសុចរិត និងការសរសើរដុះឡើងនៅមុខសាសន៍ទាំងអស់។</w:t>
      </w:r>
    </w:p>
    <w:p>
      <w:pPr>
        <w:pStyle w:val="ArticleScripture"/>
        <w:jc w:val="left"/>
      </w:pPr>
      <w:r>
        <w:rPr>
          <w:rFonts w:ascii="Leelawadee UI" w:hAnsi="Leelawadee UI" w:eastAsia="Leelawadee UI" w:cs="Leelawadee UI"/>
        </w:rPr>
        <w:t>ដោយព្រោះស៊ីយ៉ូន ខ្ញុំនឹងមិនស្ងៀមឡើយ ហើយដោយព្រោះក្រុងយេរូសាឡឹម ខ្ញុំនឹងមិនសម្រាកឡើយ ដរាបទាល់តែសេចក្តីសុចរិតរបស់នាងលេចចេញមកដូចជាពន្លឺភ្លឺចែងចាំង ហើយសេចក្តីសង្គ្រោះរបស់នាងដូចជាចង្កៀងដែលកំពុងឆេះ។ ហើយសាសន៍ទាំងឡាយនឹងឃើញសេចក្តីសុចរិតរបស់អ្នក ហើយស្តេចទាំងអស់នឹងឃើញសិរីល្អរបស់អ្នកផង ហើយអ្នកនឹងត្រូវបានហៅដោយឈ្មោះថ្មីមួយ ដែលព្រះឱស្ឋរបស់ព្រះយេហូវ៉ានឹងដាក់ឲ្យ។ អ្នកក៏នឹងជាមកុដនៃសិរីល្អមួយនៅក្នុងព្រះហស្តរបស់ព្រះយេហូវ៉ា និងជាមកុដរាជ្យមួយនៅក្នុងព្រះហស្តរបស់ព្រះរបស់អ្នកផងដែរ។ អ្នកនឹងមិនត្រូវបានហៅថា ចោលបង់ទៀតឡើយ ហើយដីរបស់អ្នកក៏នឹងមិនត្រូវបានហៅថា ស្ងាត់ជ្រងំទៀតឡើយ ប៉ុន្តែអ្នកនឹងត្រូវបានហៅថា ហេបស៊ីបា ហើយដីរបស់អ្នកថា បេអ៊ូឡា ពីព្រោះព្រះយេហូវ៉ាទ្រង់មានសេចក្តីពេញចិត្តក្នុងអ្នក ហើយដីរបស់អ្នកនឹងត្រូវរៀបការ។ ដ្បិតដូចជាយុវជនម្នាក់រៀបការនឹងក្រមុំព្រហ្មចារី ដូច្នោះដែរ កូនៗរបស់អ្នកនឹងរៀបការនឹងអ្នក ហើយដូចជាកូនកំលោះអរសប្បាយលើកូនក្រមុំ ដូច្នោះដែរ ព្រះរបស់អ្នកនឹងអរសប្បាយលើអ្នក។ ឱក្រុងយេរូសាឡឹមអើយ ខ្ញុំបានតាំងអ្នកយាមនៅលើកំពែងរបស់អ្នកហើយ ដែលនឹងមិនស្ងៀមឡើយទាំងថ្ងៃទាំងយប់ ឯអ្នករាល់គ្នាដែលរំឭកដល់ព្រះយេហូវ៉ា ចូរកុំស្ងៀមឲ្យសោះ។ ហើយចូរកុំឲ្យទ្រង់សម្រាកឡើយ ដរាបទាល់តែទ្រង់បានតាំងក្រុងយេរូសាឡឹមឡើង ហើយធ្វើឲ្យនាងជាសេចក្តីសរសើរនៅលើផែនដី។ ព្រះយេហូវ៉ាបានស្បថដោយព្រះហស្តស្តាំរបស់ទ្រង់ និងដោយដៃនៃកម្លាំងរបស់ទ្រង់ថា ប្រាកដណាស់ យើងនឹងមិនឲ្យស្រូវរបស់អ្នកទៅជាអាហារដល់ខ្មាំងសត្រូវរបស់អ្នកទៀតឡើយ ហើយកូនចៅនៃជនបរទេសនឹងមិនផឹកស្រាទំពាំងបាយជូររបស់អ្នក ដែលអ្នកបាននឿយហត់ធ្វើនោះទៀតឡើយ។ ប៉ុន្តែអ្នកដែលបានប្រមូលវា នឹងបរិភោគវា ហើយសរសើរព្រះយេហូវ៉ា ហើយអ្នកដែលបានប្រមូលវាមកជាមួយគ្នា នឹងផឹកវានៅក្នុងទីលាននៃសេចក្តីបរិសុទ្ធរបស់យើង។ ចូរឆ្លងកាត់ ចូរឆ្លងកាត់តាមទ្វារទាំងឡាយ ចូររៀបចំផ្លូវសម្រាប់ប្រជាជន ចូរលើកឡើង ចូរលើកឡើងផ្លូវធំ ចូរប្រមូលយកថ្មចេញ ចូរលើកទង់សញ្ញាឡើងសម្រាប់ប្រជាជន។ មើលចុះ ព្រះយេហូវ៉ាបានប្រកាសដល់ចុងផែនដីថា ចូរប្រាប់ដល់កូនស្រីនៃស៊ីយ៉ូនថា មើលចុះ សេចក្តីសង្គ្រោះរបស់អ្នកមកដល់ហើយ មើលចុះ រង្វាន់របស់ទ្រង់នៅជាមួយទ្រង់ ហើយកិច្ចការរបស់ទ្រង់នៅខាងមុខទ្រង់។ ហើយគេនឹងហៅពួកគេថា ប្រជាជនបរិសុទ្ធ ជាអ្នកដែលព្រះយេហូវ៉ាបានលោះមក ហើយអ្នកនឹងត្រូវបានហៅថា អ្នកដែលគេស្វែងរក ជាទីក្រុងដែលមិនត្រូវបានចោលបង់។ អេសាយ 61:1–62:12។</w:t>
      </w:r>
    </w:p>
    <w:p>
      <w:pPr>
        <w:pStyle w:val="ArticleBody"/>
        <w:jc w:val="left"/>
      </w:pPr>
      <w:r>
        <w:rPr>
          <w:rFonts w:ascii="Leelawadee UI" w:hAnsi="Leelawadee UI" w:eastAsia="Leelawadee UI" w:cs="Leelawadee UI"/>
        </w:rPr>
        <w:t>ព្រះអម្ចាស់ទ្រង់ចូលក្នុង «សញ្ញាសញ្ញាដ៏អស់កល្បជានិច្ច» ជាមួយនឹងមួយរយសែសិបបួនពាន់នាក់ ដែលកាលពីមុនត្រូវបាន «បោះបង់ចោល» ប៉ុន្តែបន្ទាប់មកបានក្លាយជា «ទីក្រុងមួយ» ដែល «មិនត្រូវបានបោះបង់ចោល» ឡើយ។ ពួកគេបាន «ស្ងាត់ស្ងោរ» ហើយស្លាប់នៅលើផ្លូវ។ អេសាយកំណត់អត្តសញ្ញាណពួកគេថាជា «បូជាចារ្យរបស់ព្រះអម្ចាស់» ជា «អ្នកបម្រើ» របស់ព្រះអម្ចាស់ ជា «ប្រជាជនបរិសុទ្ធ» និងជា «អ្នកយាម» នៅលើកំពែងស៊ីយ៉ូន។</w:t>
      </w:r>
    </w:p>
    <w:p>
      <w:pPr>
        <w:pStyle w:val="ArticleBody"/>
        <w:jc w:val="left"/>
      </w:pPr>
      <w:r>
        <w:rPr>
          <w:rFonts w:ascii="Leelawadee UI" w:hAnsi="Leelawadee UI" w:eastAsia="Leelawadee UI" w:cs="Leelawadee UI"/>
        </w:rPr>
        <w:t>ផ្ទុយពីពួកអ្នកដែលបានអរសប្បាយលើសាកសពរបស់ពួកគេ នោះព្រះជាម្ចាស់ក៏អរសប្បាយលើពួកគេ «ដូចកូនកំលោះអរសប្បាយលើកូនក្រមុំ»។ នៅពេលនោះ កូនក្រមុំបានត្រៀមខ្លួនរួចជាស្រេច។ ដូចដែលនៅក្នុងព្រះសន្យាចំពោះទីក្រុងភីឡាដែលហ្វ</w:t>
      </w:r>
      <w:r>
        <w:rPr>
          <w:rFonts w:ascii="Nirmala UI" w:hAnsi="Nirmala UI" w:eastAsia="Nirmala UI" w:cs="Nirmala UI"/>
        </w:rPr>
        <w:t>িয়া</w:t>
      </w:r>
      <w:r>
        <w:rPr>
          <w:rFonts w:ascii="Leelawadee UI" w:hAnsi="Leelawadee UI" w:eastAsia="Leelawadee UI" w:cs="Leelawadee UI"/>
        </w:rPr>
        <w:t xml:space="preserve"> ព្រះអម្ចាស់ប្រទានឲ្យពួកគេនូវ «នាមថ្មី» មួយ ហើយទ្រង់កំណត់នាមរបស់ពួកគេថា «ហេបស៊ីបា» និង «ប៊ូឡា»។ ហេបស៊ីបា មានន័យថា សេចក្តីរីករាយរបស់អញស្ថិតនៅក្នុងនាង ហើយ ប៊ូឡា មានន័យថា រៀបអាពាហ៍ពិពាហ៍។ ព្រះអម្ចាស់ទ្រង់រៀបអាពាហ៍ពិពាហ៍ជាមួយនឹងអ្នកដែលត្រូវបានតំណាងដោយអេលីយ៉ា និងម៉ូសេ។</w:t>
      </w:r>
    </w:p>
    <w:p>
      <w:pPr>
        <w:pStyle w:val="ArticleBody"/>
        <w:jc w:val="left"/>
      </w:pPr>
      <w:r>
        <w:rPr>
          <w:rFonts w:ascii="Leelawadee UI" w:hAnsi="Leelawadee UI" w:eastAsia="Leelawadee UI" w:cs="Leelawadee UI"/>
        </w:rPr>
        <w:t>កិច្ចការដែលពួកគេត្រូវបានប្រគល់ឲ្យ គឺត្រៀមផ្លូវសម្រាប់ការយាងមកជាលើកទីពីររបស់ព្រះគ្រីស្ទ ដោយប្រកាស «ដំណឹងល្អ» អំពីព្រះគ្រីស្ទ និងអំពីសេចក្តីសុចរិតរបស់ទ្រង់ «រហូតដល់ចុងផែនដី»។ ពួកគេបានត្រូវបានចាក់ប្រេងតាំងដោយព្រះវិញ្ញាណជាព្រះអង្គកម្សាន្តចិត្ត ក្នុងការចាក់ទម្លាក់ចុះនៃព្រះវិញ្ញាណ ហើយបន្ទាប់មក ពួកគេនឹងត្រូវបានលើក «ឡើងជាបដា» ដូចដែល «សំឡេងដ៏ខ្លាំងមួយពីស្ថានសួគ៌» មានព្រះបន្ទូល «ដល់ពួកគេថា ចូរឡើងមកទីនេះ»។ បន្ទាប់មក ពួកគេនឹងបានដូចជា «មកុដនៃសិរីល្អ» និង «មកុដរាជ្យ» នៅក្នុងព្រះហស្តនៃព្រះអម្ចាស់។ សាការីកំណត់អត្តសញ្ញាណមកុដដដែលនោះថាជាបដាសញ្ញា ខណៈដែលក៏ដាក់ព្រឹត្តិការណ៍នោះក្នុងអំឡុងពេលនៃភ្លៀងចុងក្រោយផងដែរ។</w:t>
      </w:r>
    </w:p>
    <w:p>
      <w:pPr>
        <w:pStyle w:val="ArticleScripture"/>
        <w:jc w:val="left"/>
      </w:pPr>
      <w:r>
        <w:rPr>
          <w:rFonts w:ascii="Leelawadee UI" w:hAnsi="Leelawadee UI" w:eastAsia="Leelawadee UI" w:cs="Leelawadee UI"/>
        </w:rPr>
        <w:t>ហើយនៅថ្ងៃនោះ ព្រះយេហូវ៉ាជាព្រះនៃពួកគេ នឹងសង្គ្រោះពួកគេ ដូចជាហ្វូងចៀមរបស់ប្រជារាស្ត្រទ្រង់ ដ្បិតពួកគេនឹងដូចជាត្បូងនៃមកុដ ដែលត្រូវបានលើកឡើងជាទង់សញ្ញាលើទឹកដីរបស់ទ្រង់។ ដ្បិតសេចក្តីល្អរបស់ទ្រង់ធំអស្ចារ្យយ៉ាងណា ហើយសម្រស់របស់ទ្រង់ធំអស្ចារ្យយ៉ាងណា! ស្រូវនឹងធ្វើឲ្យយុវជនរីករាយ ហើយស្រាថ្មីនឹងធ្វើឲ្យក្រមុំៗរីករាយ។ ចូរសូមពីព្រះយេហូវ៉ាឲ្យមានភ្លៀង នៅក្នុងរដូវភ្លៀងចុងក្រោយ នោះព្រះយេហូវ៉ានឹងបង្កើតពពកភ្លឺ ហើយប្រទានភ្លៀងជាជំនន់ដល់ពួកគេ គឺស្មៅក្នុងវាលដល់មនុស្សគ្រប់គ្នា។ សាការី ៩:១៦–១០:១។</w:t>
      </w:r>
    </w:p>
    <w:p>
      <w:pPr>
        <w:pStyle w:val="ArticleBody"/>
        <w:jc w:val="left"/>
      </w:pPr>
      <w:r>
        <w:rPr>
          <w:rFonts w:ascii="Leelawadee UI" w:hAnsi="Leelawadee UI" w:eastAsia="Leelawadee UI" w:cs="Leelawadee UI"/>
        </w:rPr>
        <w:t>ពួកគេនឹងជា «ហ្វូងចៀមរបស់ប្រជាជនទ្រង់» ប៉ុន្តែព្រះអម្ចាស់មានហ្វូងចៀមទីពីរមួយទៀត ដែលនៅពេលនោះនៅស្ថិតក្នុងបាប៊ីឡូន ហើយទ្រង់ក៏នឹងហៅពួកគេដែរ។ កិច្ចការរបស់ពួកគេគឺស្ថាបនាឡើងវិញនូវទីកន្លែងខូចខាត «ចាស់» និង «សេចក្តីស្ងាត់ស្ងៀមបោះបង់» របស់ជំនាន់ជាច្រើន។ ពួកគេនឹងជាអ្នកដែលត្រឡប់មកវិញ ហើយបង្កើតផ្លូវចាស់ៗឡើងវិញ ដែលត្រូវបានបដិសេធ និងគ្របបាំងនៅក្នុងអាឌវេនទីស និងក្រៅអាឌវេនទីស។ ពួកគេនឹងត្រឡប់ទៅកាន់សេចក្តីពិតមូលដ្ឋានរបស់មីល្លេរ៉ាយ និងនាំសេចក្តីពិតទាំងនោះមកបង្ហាញក្នុងភាពបរិសុទ្ធរបស់វាដល់អាឌវេនទីសឡាវឌីសេ ហើយពួកគេក៏នឹងប្រកាសសារមួយដល់អ្នកដែលនៅក្រៅអាឌវេនទីសអំពីសេចក្តីពិត «ចាស់» ដែលទាក់ទងនឹងក្រឹត្យវិន័យរបស់ព្រះ ជាពិសេសគឺថ្ងៃសប្ប័ទ។ ក្នុងការធ្វើដូច្នេះ ពួកគេនឹងប្រើប្រវត្តិសាស្ត្ររបស់ជំនាន់ជាច្រើន ដើម្បីបង្ហាញប្រវត្តិសាស្ត្រថ្មី។ កិច្ចការរបស់ពួកគេនឹងប្រព្រឹត្តទៅក្នុងអំឡុងពេលភ្លៀងចុងក្រោយ នៅពេលដែលការជំនុំជម្រះរបស់ព្រះស្ថិតនៅក្នុងស្រុក។ នៅពេលព្រះអម្ចាស់ ដោយព្រះហស្តស្តាំរបស់ទ្រង់ លើកពួកគេឡើងជាទង់សញ្ញា ពិភពលោកទាំងមូលដែលពីមុនបានអរសប្បាយលើសាកសពរបស់ពួកគេដែលដេកនៅតាមផ្លូវ នឹងឃើញទង់សញ្ញានោះ ហើយឮត្រែព្រមានរបស់អ្នកយាម។</w:t>
      </w:r>
    </w:p>
    <w:p>
      <w:pPr>
        <w:pStyle w:val="ArticleScripture"/>
        <w:jc w:val="left"/>
      </w:pPr>
      <w:r>
        <w:rPr>
          <w:rFonts w:ascii="Leelawadee UI" w:hAnsi="Leelawadee UI" w:eastAsia="Leelawadee UI" w:cs="Leelawadee UI"/>
        </w:rPr>
        <w:t>អស់អ្នកដែលនៅលើពិភពលោក និងអ្នកស្នាក់នៅលើផែនដីអើយ ចូរមើល នៅពេលទ្រង់លើកទង់សញ្ញាមួយឡើងលើភ្នំទាំងឡាយ; ហើយនៅពេលទ្រង់ផ្លុំត្រែ ចូរស្តាប់ចុះ។ អេសាយ 18:3។</w:t>
      </w:r>
    </w:p>
    <w:p>
      <w:pPr>
        <w:pStyle w:val="ArticleBody"/>
        <w:jc w:val="left"/>
      </w:pPr>
      <w:r>
        <w:rPr>
          <w:rFonts w:ascii="Leelawadee UI" w:hAnsi="Leelawadee UI" w:eastAsia="Leelawadee UI" w:cs="Leelawadee UI"/>
        </w:rPr>
        <w:t>នៅក្នុងជំពូកទីដប់មួយនៃព្រះគម្ពីរវិវរណៈ កាលណាពួកអ្នកដែលបានអរសប្បាយលើសាកសពរបស់ពួកគេ ឃើញពួកគេក្រោកឈរឡើង «សេចក្តីភ័យខ្លាចយ៉ាងខ្លាំងបានធ្លាក់មកលើអស់អ្នកដែលបានឃើញពួកគេ»។</w:t>
      </w:r>
    </w:p>
    <w:p>
      <w:pPr>
        <w:pStyle w:val="ArticleScripture"/>
        <w:jc w:val="left"/>
      </w:pPr>
      <w:r>
        <w:rPr>
          <w:rFonts w:ascii="Leelawadee UI" w:hAnsi="Leelawadee UI" w:eastAsia="Leelawadee UI" w:cs="Leelawadee UI"/>
        </w:rPr>
        <w:t>នោះជនអាស្ស៊ីរីនឹងដួលដោយដាវ មិនមែនដោយដៃរបស់មនុស្សខ្លាំងពូកែម្នាក់ទេ; ហើយដាវ មិនមែនរបស់មនុស្សធម្មតាម្នាក់ទេ នឹងបំផ្លាញគេ។ ប៉ុន្តែគេនឹងរត់គេចពីដាវ ហើយយុវជនរបស់គេនឹងត្រូវបរាជ័យ។ គេនឹងឆ្លងទៅកាន់ទីមាំមួនរបស់ខ្លួនដោយសារភ័យខ្លាច ហើយមេដឹកនាំរបស់គេនឹងភ័យខ្លាចចំពោះទង់សញ្ញា នេះជាព្រះបន្ទូលរបស់ព្រះយេហូវ៉ា ដែលភ្លើងរបស់ទ្រង់ស្ថិតនៅស៊ីយ៉ូន ហើយឡភ្លើងរបស់ទ្រង់ស្ថិតនៅយេរូសាឡឹម។ អេសាយ 31:8, 9</w:t>
      </w:r>
    </w:p>
    <w:p>
      <w:pPr>
        <w:pStyle w:val="ArticleBody"/>
        <w:jc w:val="left"/>
      </w:pPr>
      <w:r>
        <w:rPr>
          <w:rFonts w:ascii="Leelawadee UI" w:hAnsi="Leelawadee UI" w:eastAsia="Leelawadee UI" w:cs="Leelawadee UI"/>
        </w:rPr>
        <w:t>សក្ខីភាពទាំងអស់របស់ហោរាបានរួបរួមគ្នានៅក្នុងសៀវភៅវិវរណៈ។ ជនអាស្ស៊ីរីតំណាងឲ្យស្តេចខាងជើងនៅក្នុង ដានីយ៉ែល 11:40–45 ដែលមកដល់ទីបញ្ចប់របស់ខ្លួន ដោយគ្មាននរណាមកជួយ។ នៅពេលមួយសែនសែសិបបួនពាន់នាក់ ដែលជាអ្នកយាមរបស់ព្រះ ផ្លុំត្រែ នោះលោកិយទាំងមូលនឹងឮ ហើយមានសេចក្តីភ័យខ្លាច។ អ្នកដែលត្រូវបានតំណាងដោយហោរាទាំងពីរ នឹងត្រូវបាន «លាបតាំង» ដោយព្រះវិញ្ញាណជាអ្នកលួងលោម «ឲ្យប្រកាសដំណឹងល្អ» ដែលជាដំណឹង «ចេញពីទិសកើត និងចេញពីទិសជើង» ដែល «រំខាន» ស្តេចខាងជើងនៅក្នុង ដានីយ៉ែល ជំពូក 11 ខ 44 ហើយការនោះសម្គាល់ការចាប់ផ្ដើមនៃការបៀតបៀនក្នុងវិបត្តិនៃច្បាប់ថ្ងៃអាទិត្យ។ នៅពេលនោះ សាសន៍ដទៃនឹងឆ្លើយតបចំពោះសារឲ្យចេញពីបាប៊ីឡូន ហើយមករួមជាមួយពួកសង្ឃរបស់ព្រះអម្ចាស់ ដែលត្រូវបានតំណាងផងដែរថាជា «ឫសរបស់យេស្សេ» ដូច្នេះកំណត់អត្តសញ្ញាណវិធីសាស្ត្រព្រះគម្ពីរដែលពួកគេនឹងប្រើ ដើម្បីបង្ហាញសារព្រមានដល់សាសន៍ដទៃ។</w:t>
      </w:r>
    </w:p>
    <w:p>
      <w:pPr>
        <w:pStyle w:val="ArticleScripture"/>
        <w:jc w:val="left"/>
      </w:pPr>
      <w:r>
        <w:rPr>
          <w:rFonts w:ascii="Leelawadee UI" w:hAnsi="Leelawadee UI" w:eastAsia="Leelawadee UI" w:cs="Leelawadee UI"/>
        </w:rPr>
        <w:t>ហើយនៅក្នុងថ្ងៃនោះ នឹងមានឫសរបស់យេស្សេមួយ ដែលនឹងឈរជាទង់សញ្ញាសម្រាប់ប្រជាជនទាំងឡាយ; សាសន៍ដទៃនឹងស្វែងរកទៅឯលោក; ហើយទីសម្រាករបស់លោកនឹងមានសិរីល្អ។ ហើយនឹងកើតមាននៅក្នុងថ្ងៃនោះថា ព្រះអម្ចាស់នឹងលើកព្រះហស្តរបស់ទ្រង់ម្តងទៀតជាលើកទីពីរ ដើម្បីយកសំណល់នៃប្រជារាស្ត្ររបស់ទ្រង់ ដែលនៅសល់មកវិញ ពីអាស្ស៊ីរី និងពីអេស៊ីព្ទ និងពីប៉ាថ្រូស និងពីគូស និងពីអេល៉ាម និងពីស៊ីណារ និងពីហាម៉ាត និងពីកោះទាំងឡាយនៃសមុទ្រ។ ហើយទ្រង់នឹងលើកទង់សញ្ញាមួយសម្រាប់បណ្ដាសាសន៍ ហើយនឹងប្រមូលពួកអ៊ីស្រាអែលដែលត្រូវបានបណ្តេញចេញ ហើយប្រមូលពួកយូដាដែលខ្ចាត់ខ្ចាយមកជាមួយគ្នា ពីទិសទាំងបួននៃផែនដី។ អេសាយ 11:10–12។</w:t>
      </w:r>
    </w:p>
    <w:p>
      <w:pPr>
        <w:pStyle w:val="ArticleBody"/>
        <w:jc w:val="left"/>
      </w:pPr>
      <w:r>
        <w:rPr>
          <w:rFonts w:ascii="Leelawadee UI" w:hAnsi="Leelawadee UI" w:eastAsia="Leelawadee UI" w:cs="Leelawadee UI"/>
        </w:rPr>
        <w:t>ព្រះអម្ចាស់បានប្រមូលរាស្ត្ររបស់ទ្រង់នៅថ្ងៃទី ១១ ខែកញ្ញា ឆ្នាំ ២០០១ ដោយសារនៃសារដែលបានកំណត់អត្តសញ្ញាណការវាយប្រហាររបស់អ៊ីស្លាមថាជាការមកដល់នៃវេទនាទីបី។ ព្រះអម្ចាស់ប្រមូលរាស្ត្ររបស់ទ្រង់ម្តងទៀតជាលើកទីពីរ បន្ទាប់ពីពួកគេបានស្លាប់នៅលើផ្លូវ។ នៅពេលដែលទ្រង់ធ្វើដូច្នោះ ពួកដែលត្រូវបានប្រមូលត្រូវបានកំណត់ថាជា «ពួកដែលត្រូវបានបណ្តេញចេញនៃអ៊ីស្រាអែល» និង «ពួកដែលបានបែកខ្ញែកនៃយូដា»។ ពួកគេត្រូវបានបណ្តេញចេញទៅលើផ្លូវនៅថ្ងៃទី ១៨ ខែកក្កដា ឆ្នាំ ២០២០ ប៉ុន្តែពួកគេត្រូវបានប្រមូលជាលើកទីពីរ ដើម្បីធ្វើជាទង់សញ្ញាដែលប្រមូលហ្វូងចៀមផ្សេងទៀតរបស់ព្រះ ដែលនៅតែស្ថិតក្នុងបាប៊ីឡូន។ ការប្រមូលពួកដែលនៅតែក្នុងបាប៊ីឡូន ចាប់ផ្តើមនៅពេលច្បាប់ថ្ងៃអាទិត្យនៅសហរដ្ឋអាមេរិក ដែលជាសំឡេងទីពីរក្នុងចំណោមសំឡេងពីរនៅក្នុង វិវរណៈ ១៨។</w:t>
      </w:r>
    </w:p>
    <w:p>
      <w:pPr>
        <w:pStyle w:val="ArticleBody"/>
        <w:jc w:val="left"/>
      </w:pPr>
      <w:r>
        <w:rPr>
          <w:rFonts w:ascii="Leelawadee UI" w:hAnsi="Leelawadee UI" w:eastAsia="Leelawadee UI" w:cs="Leelawadee UI"/>
        </w:rPr>
        <w:t>ការប្រមូលផ្តុំលើកទីមួយបានកើតឡើងនៅថ្ងៃទី ១១ ខែកញ្ញា ឆ្នាំ ២០០១ នៅពេលដែលសាសនាឥស្លាមបានវាយប្រហារលើសហរដ្ឋអាមេរិក។ ក្នុងនាមជាទង់សញ្ញាដែលត្រូវបានប្រមូលម្តងទីពីរ ពួកគេត្រូវបានតំណាងថាជាឫសនៃយេសេ ដែលជានិមិត្តសញ្ញាមួយតំណាងឲ្យកិច្ចការរបស់អាល់ហ្វា និង អូមេហ្គា បង្ហាញពីចុងបញ្ចប់នៃរឿងមួយជាមួយនឹងការចាប់ផ្តើមនៃរឿងមួយ។ ការប្រមូលផ្តុំលើកទីមួយត្រូវបានសម្គាល់ដោយការវាយប្រហាររបស់សាសនាឥស្លាមលើសហរដ្ឋអាមេរិក ហើយវាបង្ហាញ និងកំណត់អត្តសញ្ញាណថា ការវាយប្រហាររបស់សាសនាឥស្លាមលើសហរដ្ឋអាមេរិក គឺជាការប្រមូលផ្តុំលើកទីពីរ។ នៅពេលដែលឫសនៃយេសេឈរជាទង់សញ្ញាសម្រាប់សាសន៍ដទៃ «ការសម្រាក» របស់ទ្រង់នឹងមានសិរីរុងរឿង ដ្បិតទង់សញ្ញានោះនឹងដឹកនាំអស់អ្នកដែលនៅសេសសល់ក្នុងបាប៊ីឡូន ត្រឡប់ទៅផ្លូវចាស់តាមព្រះគម្ពីរ នៃថ្ងៃសប្ប័ទទីប្រាំពីរ ដូច្នេះហើយបានសម្គាល់ការលើកឡើងនៃទង់សញ្ញាសម្រាប់សាសន៍ដទៃ នៅក្នុងវិបត្តិនៃច្បាប់ថ្ងៃអាទិត្យ។</w:t>
      </w:r>
    </w:p>
    <w:p>
      <w:pPr>
        <w:pStyle w:val="ArticleBody"/>
        <w:jc w:val="left"/>
      </w:pPr>
      <w:r>
        <w:rPr>
          <w:rFonts w:ascii="Leelawadee UI" w:hAnsi="Leelawadee UI" w:eastAsia="Leelawadee UI" w:cs="Leelawadee UI"/>
        </w:rPr>
        <w:t>«ទង់សញ្ញា» ជាដំបូងត្រូវឆ្លងកាត់ដំណើរការបន្សុទ្ធមួយ ដែលត្រូវបានបង្ហាញជារូបភាពក្នុងម៉ាឡាគី ជំពូក ៣ ការសម្អាតព្រះវិហារទាំងពីរលើករបស់ព្រះគ្រីស្ទ ហើយជាក់ស្តែងគឺប្រៀបធៀបអំពីព្រហ្មចារីដប់នាក់នៅចុងបញ្ចប់នៃចលនាមីល្លេរីត។ ដំណើរការបន្សុទ្ធនៅដើមត្រូវបានធ្វើម្តងទៀតយ៉ាងត្រឹមត្រូវគ្រប់អក្សរនៅចុងបញ្ចប់ ហើយត្រូវបានអេសាយតំណាងឡើងដោយទាក់ទងនឹងតុតែមួយដ៏ពិសេស ដែលត្រូវបានកត់សម្គាល់នៅក្នុងសៀវភៅមួយ។ ការបះបោររបស់អាដវែនទីស៊ឹម គឺជាតុក្លែងក្លាយដែលត្រូវបានបង្កើតឡើងនៅឆ្នាំ 1863 ដើម្បីបដិសេធ និងជំនួសតុទាំងពីរដែលបានកត់សម្គាល់នៅក្នុងសៀវភៅហាបាគុក ជំពូក ២។</w:t>
      </w:r>
    </w:p>
    <w:p>
      <w:pPr>
        <w:pStyle w:val="ArticleScripture"/>
        <w:jc w:val="left"/>
      </w:pPr>
      <w:r>
        <w:rPr>
          <w:rFonts w:ascii="Leelawadee UI" w:hAnsi="Leelawadee UI" w:eastAsia="Leelawadee UI" w:cs="Leelawadee UI"/>
        </w:rPr>
        <w:t>ឥឡូវនេះ ចូរទៅ សរសេរវានៅចំពោះមុខពួកគេក្នុងបន្ទះមួយ ហើយកត់ត្រាវានៅក្នុងសៀវភៅមួយ ដើម្បីឲ្យវាស្ថិតសម្រាប់គ្រាខាងមុខ ជារៀងរហូតតទៅ៖ ដ្បិត នេះជាប្រជាជនបះបោរ ជាកូនចៅកុហក ជាកូនចៅដែលមិនព្រមស្តាប់ក្រឹត្យវិន័យរបស់ព្រះយេហូវ៉ា៖ ជាពួកដែលនិយាយទៅកាន់អ្នកមើលឃើញថា «កុំមើលឃើញឡើយ» ហើយនិយាយទៅកាន់ព្យាការីថា «កុំព្យាករណ៍ដល់យើងនូវសេចក្ដីត្រឹមត្រូវឡើយ ចូរនិយាយមកយើងនូវពាក្យទន់ភ្លន់ ចូរព្យាករណ៍នូវការបោកបញ្ឆោត។ ចូរចេញពីផ្លូវ ចូរបែរចេញពីមាគ៌ា ចូរឲ្យព្រះដ៏វិសុទ្ធនៃអ៊ីស្រាអែលបាត់ចេញពីមុខយើងទៅ»។ ហេតុនេះហើយ ព្រះដ៏វិសុទ្ធនៃអ៊ីស្រាអែលមានព្រះបន្ទូលដូច្នេះថា «ដោយព្រោះអ្នករាល់គ្នាមើលងាយពាក្យនេះ ហើយទុកចិត្តលើការគាបសង្កត់ និងសេចក្ដីវៀចវេរ ហើយពឹងផ្អែកលើវា៖ ដូច្នេះ អំពើទុច្ចរិតនេះនឹងក្លាយជាដល់អ្នករាល់គ្នា ដូចជាការបែករលំដែលជិតនឹងដួល ជាប៉ោងនៅក្នុងជញ្ជាំងខ្ពស់មួយ ដែលការបាក់រលំនៃវាមកដល់ភ្លាមៗក្នុងមួយរំពេច។ ហើយទ្រង់នឹងបំបែកវា ដូចជាការបំបែកភាជនៈរបស់ជាងស្មូន ដែលត្រូវបំបែកជាបំណែកៗ ទ្រង់នឹងមិនអាណិតឡើយ ដល់ថ្នាក់ថា ក្នុងចំណោមបំណែកដែលបែកនោះ នឹងមិនមានបំណែកមួយសល់ ដែលអាចយកភ្លើងពីចង្ក្រាន ឬដងទឹកពីអណ្ដូងបានឡើយ»។ ដ្បិត ព្រះអម្ចាស់យេហូវ៉ា ព្រះដ៏វិសុទ្ធនៃអ៊ីស្រាអែល ទ្រង់មានព្រះបន្ទូលដូច្នេះថា «ក្នុងការត្រឡប់មកវិញ និងការសម្រាក នោះអ្នករាល់គ្នានឹងបានសេចក្ដីសង្គ្រោះ ក្នុងសេចក្ដីស្ងប់ស្ងាត់ និងក្នុងសេចក្ដីទុកចិត្ត នោះនឹងជាកម្លាំងរបស់អ្នករាល់គ្នា» ប៉ុន្តែ អ្នករាល់គ្នាមិនព្រមទេ។ ផ្ទុយទៅវិញ អ្នករាល់គ្នាបាននិយាយថា «ទេ ដ្បិតយើងនឹងរត់លើសេះ» ដូច្នេះ អ្នករាល់គ្នានឹងត្រូវរត់គេច ហើយថា «យើងនឹងជិះលើសត្វដែលរហ័ស» ដូច្នេះ ពួកអ្នកដែលដេញតាមអ្នករាល់គ្នានឹងរហ័សដែរ។ មនុស្សមួយពាន់នាក់នឹងរត់គេចដោយសារការគំរាមរបស់មនុស្សម្នាក់ ដោយសារការគំរាមរបស់មនុស្សប្រាំនាក់ អ្នករាល់គ្នានឹងរត់គេច ទាល់តែសល់ដូចជាសញ្ញាបង្គោលមួយនៅលើកំពូលភ្នំ ហើយដូចជាទង់មួយនៅលើភ្នំ។ ហើយហេតុនេះហើយ ព្រះយេហូវ៉ានឹងរង់ចាំ ដើម្បីទ្រង់អាចប្រទានព្រះគុណដល់អ្នករាល់គ្នា ហើយហេតុនេះហើយ ទ្រង់នឹងត្រូវបានលើកតម្កើង ដើម្បីទ្រង់អាចមានព្រះមេត្តាចំពោះអ្នករាល់គ្នា ដ្បិត ព្រះយេហូវ៉ាជាព្រះនៃសេចក្ដីយុត្តិធម៌៖ អស់អ្នកដែលរង់ចាំទ្រង់ នោះមានពរ។ ដ្បិត ប្រជាជននឹងរស់នៅក្នុងស៊ីយ៉ូន នៅក្រុងយេរូសាឡឹម៖ អ្នកនឹងមិនយំទៀតឡើយ៖ ទ្រង់នឹងប្រទានព្រះគុណដល់អ្នកយ៉ាងពេញលេញ តាមសំឡេងនៃការអំពាវនាវរបស់អ្នក កាលណាទ្រង់ឮ នោះទ្រង់នឹងឆ្លើយតបដល់អ្នក។ អេសាយ 30:8–19។</w:t>
      </w:r>
    </w:p>
    <w:p>
      <w:pPr>
        <w:pStyle w:val="ArticleBody"/>
        <w:jc w:val="left"/>
      </w:pPr>
      <w:r>
        <w:rPr>
          <w:rFonts w:ascii="Leelawadee UI" w:hAnsi="Leelawadee UI" w:eastAsia="Leelawadee UI" w:cs="Leelawadee UI"/>
        </w:rPr>
        <w:t>នៅឆ្នាំ 1863 សាសនាអាដ</w:t>
      </w:r>
      <w:r>
        <w:rPr>
          <w:rFonts w:ascii="Sylfaen" w:hAnsi="Sylfaen" w:eastAsia="Sylfaen" w:cs="Sylfaen"/>
        </w:rPr>
        <w:t>վեն</w:t>
      </w:r>
      <w:r>
        <w:rPr>
          <w:rFonts w:ascii="Leelawadee UI" w:hAnsi="Leelawadee UI" w:eastAsia="Leelawadee UI" w:cs="Leelawadee UI"/>
        </w:rPr>
        <w:t>ទីស្តបានចាប់ផ្តើមដំណើរការនៃការបដិសេធសារព្យាករណ៍របស់ William Miller ដូចដែលត្រូវបានតំណាងនៅលើផ្ទាំងបរិសុទ្ធទាំងពីររបស់ Habakkuk។ ព្រះយេស៊ូវបង្ហាញអំពីទីបញ្ចប់តាមរយៈទីចាប់ផ្តើម។ ក្នុងអត្ថបទនេះ ពួកបះបោរនៅដើមកំណើតនៃសាសនាអាដ</w:t>
      </w:r>
      <w:r>
        <w:rPr>
          <w:rFonts w:ascii="Sylfaen" w:hAnsi="Sylfaen" w:eastAsia="Sylfaen" w:cs="Sylfaen"/>
        </w:rPr>
        <w:t>վեն</w:t>
      </w:r>
      <w:r>
        <w:rPr>
          <w:rFonts w:ascii="Leelawadee UI" w:hAnsi="Leelawadee UI" w:eastAsia="Leelawadee UI" w:cs="Leelawadee UI"/>
        </w:rPr>
        <w:t>ទីស្ត ក៏តំណាងឲ្យពួកបះបោរនៅចុងបញ្ចប់នៃសាសនាអាដ</w:t>
      </w:r>
      <w:r>
        <w:rPr>
          <w:rFonts w:ascii="Sylfaen" w:hAnsi="Sylfaen" w:eastAsia="Sylfaen" w:cs="Sylfaen"/>
        </w:rPr>
        <w:t>վեն</w:t>
      </w:r>
      <w:r>
        <w:rPr>
          <w:rFonts w:ascii="Leelawadee UI" w:hAnsi="Leelawadee UI" w:eastAsia="Leelawadee UI" w:cs="Leelawadee UI"/>
        </w:rPr>
        <w:t>ទីស្តផងដែរ។ ក្នុងករណីទាំងពីរ ការបះបោរនោះតំណាងឲ្យការបដិសេធសារព្យាករណ៍ និងវិធីសាស្ត្រព្យាករណ៍នៃប្រវត្តិសាស្ត្រនីមួយៗ នៅពេលដែលពួកគេប្រកាសទៅកាន់ “ពួកអ្នកមើលឃើញ” ថា “កុំមើលឃើញឡើយ; ហើយដល់ពួកហោរា ថា កុំទាយប្រាប់យើងនូវសេចក្តីត្រឹមត្រូវឡើយ ចូរនិយាយមកយើងនូវអ្វីៗដែលរលូន ហើយទាយប្រាប់នូវការបោកបញ្ឆោតវិញ។”</w:t>
      </w:r>
    </w:p>
    <w:p>
      <w:pPr>
        <w:pStyle w:val="ArticleBody"/>
        <w:jc w:val="left"/>
      </w:pPr>
      <w:r>
        <w:rPr>
          <w:rFonts w:ascii="Leelawadee UI" w:hAnsi="Leelawadee UI" w:eastAsia="Leelawadee UI" w:cs="Leelawadee UI"/>
        </w:rPr>
        <w:t>ពួកគេក៏សម្រេចចិត្តចាកចេញពីផ្លូវផងដែរ នៅពេលដែលពួកគេប្រកាសថា «ចូរចេញពីផ្លូវទៅ ចូរបែរចេញពីមាគ៌ា ចូរឲ្យព្រះដ៏បរិសុទ្ធនៃអ៊ីស្រាអែលឈប់ពីមុខយើងទៅ»។ ផ្លូវរបស់មនុស្សសុចរិត គឺជា «ផ្លូវបុរាណ» ក្នុង Jeremiah ជំពូក ៦ ខ ១៦ និង ១៧។ ពួកឧទ្ទាមបានសម្រេចចិត្តមិនដើរក្នុងសេចក្ដីពិតជាមូលដ្ឋានទាំងឡាយ ហើយក៏មិនស្តាប់សំឡេងត្រែដែលត្រូវបានផ្លុំដោយពួកអ្នកយាមដែលត្រូវបានលើកឲ្យឡើងដែរ ដែលតំណាងឲ្យចលនា Millerite និងចលនា Future for America។</w:t>
      </w:r>
    </w:p>
    <w:p>
      <w:pPr>
        <w:pStyle w:val="ArticleScripture"/>
        <w:jc w:val="left"/>
      </w:pPr>
      <w:r>
        <w:rPr>
          <w:rFonts w:ascii="Leelawadee UI" w:hAnsi="Leelawadee UI" w:eastAsia="Leelawadee UI" w:cs="Leelawadee UI"/>
        </w:rPr>
        <w:t>ព្រះអម្ចាស់មានព្រះបន្ទូលដូច្នេះថា៖ «ចូរឈរនៅតាមផ្លូវទាំងឡាយ ហើយមើល ហើយសួររកផ្លូវបុរាណទាំងឡាយ ថា ផ្លូវល្អនៅឯណា ហើយចូរដើរក្នុងផ្លូវនោះ នោះអ្នករាល់គ្នានឹងបានសេចក្ដីសម្រាកដល់ព្រលឹងរបស់អ្នករាល់គ្នា»។ ប៉ុន្តែពួកគេបាននិយាយថា៖ «យើងមិនព្រមដើរក្នុងផ្លូវនោះទេ»។ «អញក៏បានតាំងអ្នកយាមលើអ្នករាល់គ្នាដែរ ដោយនិយាយថា ចូរស្តាប់សំឡេងត្រែ»។ ប៉ុន្តែពួកគេបាននិយាយថា៖ «យើងមិនព្រមស្តាប់ទេ»។ ដូច្នេះ ឱប្រជាជាតិទាំងឡាយអើយ ចូរស្តាប់ ហើយត្រូវដឹងផង ឱក្រុមជំនុំអើយ ថា តើមានអ្វីនៅក្នុងចំណោមពួកគេ។ ឱផែនដីអើយ ចូរស្តាប់ចុះ៖ មើល៍ អញនឹងនាំសេចក្ដីអាក្រក់មកលើជនជាតិនេះ គឺជាផលនៃគំនិតរបស់ពួកគេ ពីព្រោះពួកគេមិនបានស្តាប់ពាក្យរបស់អញ ហើយក៏មិនស្តាប់ក្រឹត្យវិន័យរបស់អញដែរ ប៉ុន្តែបានបដិសេធវា។ យេរេមា 6:16–19។</w:t>
      </w:r>
    </w:p>
    <w:p>
      <w:pPr>
        <w:pStyle w:val="ArticleBody"/>
        <w:jc w:val="left"/>
      </w:pPr>
      <w:r>
        <w:rPr>
          <w:rFonts w:ascii="Leelawadee UI" w:hAnsi="Leelawadee UI" w:eastAsia="Leelawadee UI" w:cs="Leelawadee UI"/>
        </w:rPr>
        <w:t>ការបដិសេធរបស់ពួកបះបោរមិនព្រមដើរតាមផ្លូវបុរាណ ក៏ត្រូវបានបង្ហាញផងដែរថាជាបំណងរបស់ពួកគេក្នុងការ «ធ្វើឲ្យព្រះដ៏វិសុទ្ធនៃអ៊ីស្រាអែលបាត់បង់ចេញពីមុខពួកគេ» ហើយវាបង្ហាញពីការបដិសេធសារនៃសម្រែកពាក់កណ្ដាលអធ្រាត្រ ដែលមានមូលដ្ឋានលើ Alpha និង Omega ក្នុងការបង្ហាញចុងបញ្ចប់នៃ Adventism តាមរយៈការចាប់ផ្តើម។</w:t>
      </w:r>
    </w:p>
    <w:p>
      <w:pPr>
        <w:pStyle w:val="ArticleScripture"/>
        <w:jc w:val="left"/>
      </w:pPr>
      <w:r>
        <w:rPr>
          <w:rFonts w:ascii="Leelawadee UI" w:hAnsi="Leelawadee UI" w:eastAsia="Leelawadee UI" w:cs="Leelawadee UI"/>
        </w:rPr>
        <w:t>«ពួកគេមានពន្លឺភ្លឺចែងចាំងមួយត្រូវបានដាក់នៅខាងក្រោយពួកគេ នៅដើមផ្លូវ ដែលទេវតាម្នាក់បានប្រាប់ខ្ញុំថា នោះគឺជា “សម្រែកកណ្ដាលអធ្រាត្រ”។ ពន្លឺនេះបានបញ្ចេញរស្មីតាមបណ្តោយផ្លូវទាំងមូល ហើយបានផ្តល់ពន្លឺដល់ជើងរបស់ពួកគេ ដើម្បីឲ្យពួកគេមិនជំពប់ដួល។»</w:t>
      </w:r>
    </w:p>
    <w:p>
      <w:pPr>
        <w:pStyle w:val="ArticleScripture"/>
        <w:jc w:val="left"/>
      </w:pPr>
      <w:r>
        <w:rPr>
          <w:rFonts w:ascii="Leelawadee UI" w:hAnsi="Leelawadee UI" w:eastAsia="Leelawadee UI" w:cs="Leelawadee UI"/>
        </w:rPr>
        <w:t>«បើពួកគេរក្សាភ្នែករបស់ខ្លួនឲ្យផ្តោតជាប់លើព្រះយេស៊ូវ ដែលស្ថិតនៅខាងមុខពួកគេបន្តិច ទ្រង់ដឹកនាំពួកគេទៅកាន់ទីក្រុង នោះពួកគេមានសុវត្ថិភាព។ ប៉ុន្តែមិនយូរប៉ុន្មាន មានអ្នកខ្លះនឿយហត់ ហើយនិយាយថា ទីក្រុងនៅឆ្ងាយខ្លាំងណាស់ ហើយពួកគេបានរំពឹងថា នឹងបានចូលទៅដល់ទីនោះរួចមកហើយ។ រួចព្រះយេស៊ូវទ្រង់លើកព្រះហស្តស្តាំដ៏រុងរឿងរបស់ទ្រង់ឡើង ដើម្បីលើកទឹកចិត្តពួកគេ ហើយពីព្រះហស្តរបស់ទ្រង់ក៏មានពន្លឺមួយចេញមក ដែលរលករេរំភើយលើក្រុមអ្នកជឿការយាងមកវិញ ហើយពួកគេក៏ស្រែកថា “អាលេលូយ៉ា!”។ អ្នកខ្លះទៀតបានបដិសេធពន្លឺដែលនៅពីក្រោយពួកគេដោយប្រញាប់ប្រញាល់ ហើយនិយាយថា មិនមែនព្រះជាម្ចាស់ទេដែលបាននាំពួកគេចេញមកឆ្ងាយដល់ប៉ុណ្ណេះ។ ពន្លឺដែលនៅពីក្រោយពួកគេក៏រលត់ទៅ ទុកឲ្យជើងរបស់ពួកគេស្ថិតនៅក្នុងសេចក្តីងងឹតសូន្យសុង ហើយពួកគេក៏ជំពប់ បាត់មើលមិនឃើញទីសម្គាល់ និងព្រះយេស៊ូវ ហើយធ្លាក់ចេញពីផ្លូវ ចុះទៅក្នុងលោកិយដ៏ងងឹត និងអាក្រក់នៅខាងក្រោម។» Christian Experience and Teachings of Ellen G. White, 57.</w:t>
      </w:r>
    </w:p>
    <w:p>
      <w:pPr>
        <w:pStyle w:val="ArticleBody"/>
        <w:jc w:val="left"/>
      </w:pPr>
      <w:r>
        <w:rPr>
          <w:rFonts w:ascii="Leelawadee UI" w:hAnsi="Leelawadee UI" w:eastAsia="Leelawadee UI" w:cs="Leelawadee UI"/>
        </w:rPr>
        <w:t>ដំណើរការនៃការសម្អាតដែលបានតំណាងដោយសម្រែកកណ្ដាលអធ្រាត្រ បង្កើតឲ្យមានអ្នកថ្វាយបង្គំពីរប្រភេទ ហើយអេសាយ ជំពូក ៣០ តំណាងឲ្យការខ្វះប្រេងរបស់ព្រហ្មចារីល្ងង់ថាជាអសមត្ថភាពក្នុងការប្រមូលទឹក ឬភ្លើង ដែលទាំងពីរនេះជានិមិត្តរូបនៃព្រះអ្នកលួងលោម នៅពេលដែលអេសាយសរសេរថា៖ «ការបាក់បែករបស់វាមកដល់ភ្លាមៗ ក្នុងមួយរំពេច។ ទ្រង់នឹងបំបែកវា ដូចជាការបំបែកភាជនៈរបស់ជាងស្មូន ដែលត្រូវបំបែកជាបំណែកៗ ទ្រង់នឹងមិនអាណិតឡើយ ដល់ថ្នាក់ថា ក្នុងចំណោមបំណែកដែលបែកនោះ នឹងមិនឃើញមានបំណែកមួយសម្រាប់យកភ្លើងពីចង្ក្រាន ឬសម្រាប់យកទឹកពីអណ្ដូងបានឡើយ»។ ការជំនុំជម្រះរបស់ពួកគេមកដល់ «ភ្លាមៗ» ដូចដែលត្រូវបានតំណាងដោយសម្រែកនៅកណ្ដាលអធ្រាត្រ នៅពេលនោះពួកគេបានឃើញថា វាយឺតពេលពេកហើយក្នុងការទៅយកប្រេង។ ភ្លើង និងទឹកនៅក្នុងសក្ខីកម្មរបស់អេសាយ គ្រាន់តែជាការតំណាងមួយផ្សេងទៀតនៃប្រេងក្នុងពាក្យប្រៀបប្រដូចអំពីព្រហ្មចារីទាំងដប់ប៉ុណ្ណោះ។ ប្រេង ទឹក និងភ្លើង តំណាងឲ្យលក្ខណៈចរិត ពួកវាតំណាងឲ្យសារ ហើយក៏តំណាងឲ្យវត្តមានរបស់ព្រះអ្នកលួងលោមផងដែរ។ និមិត្តរូបទាំងនេះមិនអាចទទួលបានឡើយ នៅពេលការជំនុំជម្រះនៃព្រហ្មចារីទាំងដប់ «មកដល់ភ្លាមៗ ក្នុងមួយរំពេច»។ នៅពេលនោះ វាយឺតពេលពេកហើយ។</w:t>
      </w:r>
    </w:p>
    <w:p>
      <w:pPr>
        <w:pStyle w:val="ArticleBody"/>
        <w:jc w:val="left"/>
      </w:pPr>
      <w:r>
        <w:rPr>
          <w:rFonts w:ascii="Leelawadee UI" w:hAnsi="Leelawadee UI" w:eastAsia="Leelawadee UI" w:cs="Leelawadee UI"/>
        </w:rPr>
        <w:t>សុវត្ថិភាពតែមួយគត់ គឺស្ថិតនៅក្នុង «ការត្រឡប់មកវិញ» ដែលជាសេចក្តីសន្យាដែលបានប្រទានដល់យេរេមា នៅពេលដែលគាត់បានតំណាងឲ្យពួកអ្នកដែលបានខកចិត្តក្នុងការខកចិត្តលើកដំបូង។ ប្រសិនបើរាស្ត្ររបស់ព្រះត្រឡប់មករកទ្រង់វិញ នោះទ្រង់នឹងត្រឡប់មករកពួកគេវិញ ប៉ុន្តែពួកបះបោរបដិសេធ ហើយពន្លឺដែលបានបំភ្លឺផ្លូវក៏រលត់ទៅ។ ពន្លឺនៅដើមដំបូងគឺជាសំឡេងអធ្រាត្រ ហើយផ្លូវទៅមុខត្រូវបានបំភ្លឺដោយព្រះហស្តស្តាំដ៏រុងរឿងរបស់ព្រះគ្រីស្ទ រហូតដល់អស់កល្បជានិច្ច។ ព្រះគ្រីស្ទស្ថិតនៅខាងមុខពួកអ្នកដែលនៅលើផ្លូវនោះ ហើយពន្លឺនៅខាងក្រោយត្រូវតែជាពន្លឺដដែល ព្រោះព្រះគ្រីស្ទបង្ហាញចុងបញ្ចប់នៃផ្លូវ ដោយចាប់ផ្តើមពីដើមដំបូងនៃផ្លូវ។ សំឡេងអធ្រាត្រ គឺជាសេចក្តីពិតសម្រាប់សម័យនោះ ហើយក៏ជាសេចក្តីពិតសម្រាប់សម័យបច្ចុប្បន្នផងដែរ។</w:t>
      </w:r>
    </w:p>
    <w:p>
      <w:pPr>
        <w:pStyle w:val="ArticleScripture"/>
        <w:jc w:val="left"/>
      </w:pPr>
      <w:r>
        <w:rPr>
          <w:rFonts w:ascii="Leelawadee UI" w:hAnsi="Leelawadee UI" w:eastAsia="Leelawadee UI" w:cs="Leelawadee UI"/>
        </w:rPr>
        <w:t>«ខ្ញុំជាញឹកញាប់ត្រូវបានយោងទៅកាន់ពាក្យប្រៀបប្រដូចអំពីស្ត្រីព្រហ្មចារីដប់នាក់ ដែលក្នុងចំណោមពួកនាង មានប្រាំនាក់មានប្រាជ្ញា ហើយប្រាំនាក់ទៀតល្ងង់ខ្លៅ។ ពាក្យប្រៀបប្រដូចនេះ បានសម្រេចហើយ និងនឹងសម្រេចតាមអក្សរពិតប្រាកដបំផុត ពីព្រោះវាមានការអនុវត្តពិសេសចំពោះកាលៈទេសៈនេះ ហើយដូចជាសាររបស់ទេវតាទីបី វាបានសម្រេចហើយ និងនឹងបន្តជាសេចក្តីពិតសម្រាប់សម័យបច្ចុប្បន្ន រហូតដល់ចុងបញ្ចប់នៃកាលវេលា»។ Review and Herald, August 19, 1890.</w:t>
      </w:r>
    </w:p>
    <w:p>
      <w:pPr>
        <w:pStyle w:val="ArticleBody"/>
        <w:jc w:val="left"/>
      </w:pPr>
      <w:r>
        <w:rPr>
          <w:rFonts w:ascii="Leelawadee UI" w:hAnsi="Leelawadee UI" w:eastAsia="Leelawadee UI" w:cs="Leelawadee UI"/>
        </w:rPr>
        <w:t>បំណងប្រាថ្នាចង់ឲ្យព្រះដ៏បរិសុទ្ធបាត់ទៅពីមុខពួកគេ គឺជាការបដិសេធមិនត្រឹមតែព្រះគ្រីស្ទប៉ុណ្ណោះទេ ប៉ុន្តែជាការបដិសេធព្រះគ្រីស្ទក្នុងនាមជា អាល់ផា និង អូមេហ្គា ផងដែរ។ នេះគឺជាការបដិសេធសារលាន់ឮពាក់កណ្ដាលអធ្រាត្រ។ សារលាន់ឮពាក់កណ្ដាលអធ្រាត្រ នៅដើមកំណើតនៃអាដវេនទីសឹម គឺជាការកែតម្រូវការទស្សន៍ទាយដែលបានបរាជ័យ។</w:t>
      </w:r>
    </w:p>
    <w:p>
      <w:pPr>
        <w:pStyle w:val="ArticleBody"/>
        <w:jc w:val="left"/>
      </w:pPr>
      <w:r>
        <w:rPr>
          <w:rFonts w:ascii="Leelawadee UI" w:hAnsi="Leelawadee UI" w:eastAsia="Leelawadee UI" w:cs="Leelawadee UI"/>
        </w:rPr>
        <w:t>ពួកបះបោរ ដែលបានបដិសេធ «ផ្លូវចាស់ៗ» ហើយបានបង្កើត «តុ» ក្លែងក្លាយ ដាច់ដោយឡែកពីពួកសុចរិត ដូចដែលត្រូវបានតំណាងនៅក្នុងការបំពេញរបស់ចលនា Millerite ចំពោះ Midnight Cry។ បន្ទាប់មក «មួយពាន់» បានរត់គេច «ដោយសារការស្តីបន្ទោសរបស់ម្នាក់មួយ» ហើយចលនានោះក៏បានធ្លាក់ចុះភ្លាមៗពីហាសិបពាន់ មកនៅត្រឹមហាសិប។ ពួកគេបានរត់គេច ពីព្រោះ «ការស្តីបន្ទោស» នោះបានមកពីព្រហ្មចារីប្រាជ្ញា «ប្រាំ» នាក់ ដែលបានប្រាប់ពួកគេថា ពួកគ្មានប្រេងណាដែលអាចចែករំលែកបានទេ ហើយថា ពួកគេត្រូវតែទៅទិញប្រេងរបស់ខ្លួនឯង។ ការបំបែកពួកល្ងង់ចេញពីពួកប្រាជ្ញា បានទុកឲ្យព្រហ្មចារីប្រាជ្ញានៅសល់ «ដូចជាទង់សញ្ញាមួយនៅលើកំពូលភ្នំ ហើយដូចជាបដាមួយនៅលើភ្នំតូច»។ ការបះបោររបស់ព្រហ្មចារីល្ងង់នៅថ្ងៃទី 22 ខែតុលា ឆ្នាំ 1844 បានបង្ហាញជាមុនអំពីការបះបោរនៃឆ្នាំ 1863 ពីព្រោះថ្ងៃទី 22 ខែតុលា ឆ្នាំ 1844 គឺជាការចាប់ផ្តើមនៃដប់ប្រាំបួនឆ្នាំ ដែលតំណាងឲ្យចុងបញ្ចប់នៃ «ប្រាំពីរដង» នៃ លេវីវិន័យ ជំពូក 26។ យើងនៅមានអ្វីត្រូវនិយាយបន្ថែមទៀតអំពីប្រធានបទនេះ ប៉ុន្តែការបះបោរនៅឆ្នាំ 1844 បានជាគំរូទុកជាមុននៃការបះបោរនៅឆ្នាំ 1863 ហើយកំណត់សម្គាល់ចំណុចដែល «តុ» ក្លែងក្លាយត្រូវបានបង្កើតឡើង។</w:t>
      </w:r>
    </w:p>
    <w:p>
      <w:pPr>
        <w:pStyle w:val="ArticleBody"/>
        <w:jc w:val="left"/>
      </w:pPr>
      <w:r>
        <w:rPr>
          <w:rFonts w:ascii="Leelawadee UI" w:hAnsi="Leelawadee UI" w:eastAsia="Leelawadee UI" w:cs="Leelawadee UI"/>
        </w:rPr>
        <w:t>ការភ័យខ្លាចដែលស្ត្រីព្រហ្មចារីល្ងង់បានជួបប្រទះ គឺជាការភ័យខ្លាចដែលត្រូវបានតំណាងឲ្យ នៅពេលស្ត្រីព្រហ្មចារីប្រាជ្ញាត្រូវបាននាំឲ្យរស់ឡើងវិញ ហើយឈរលើជើងរបស់ពួកនាង។ នៅពេលនោះ វាយឺតពេលហើយក្នុងការត្រឡប់ចេញពីការខកចិត្តនៃថ្ងៃទី 18 ខែកក្កដា ឆ្នាំ 2020 ហើយអ្វីបន្ទាប់ដែលនឹងកើតឡើង គឺការឡើងទៅស្ថានសួគ៌ ដែលកើតឡើងនៅពេលច្បាប់ថ្ងៃអាទិត្យ។ នៅពេលនោះហើយ ដែលការរញ្ជួយដីយ៉ាងធំកើតឡើង។</w:t>
      </w:r>
    </w:p>
    <w:p>
      <w:pPr>
        <w:pStyle w:val="ArticleScripture"/>
        <w:jc w:val="left"/>
      </w:pPr>
      <w:r>
        <w:rPr>
          <w:rFonts w:ascii="Leelawadee UI" w:hAnsi="Leelawadee UI" w:eastAsia="Leelawadee UI" w:cs="Leelawadee UI"/>
        </w:rPr>
        <w:t>ហើយនៅម៉ោងនោះឯង ក៏មានការរញ្ជួយដីយ៉ាងខ្លាំងមួយកើតឡើង ហើយមួយភាគដប់នៃទីក្រុងបានដួលរលំ ហើយក្នុងការរញ្ជួយដីនោះ មានមនុស្សត្រូវសម្លាប់ចំនួនប្រាំពីរពាន់នាក់ ហើយអស់អ្នកដែលនៅសេសសល់មានសេចក្ដីភ័យខ្លាច ហើយថ្វាយសិរីល្អដល់ព្រះនៃស្ថានសួគ៌។ វេទនាទីពីរបានកន្លងផុតទៅហើយ; ហើយមើលចុះ វេទនាទីបីមកដល់យ៉ាងឆាប់។ វិវរណៈ 11:13, 14.</w:t>
      </w:r>
    </w:p>
    <w:p>
      <w:pPr>
        <w:pStyle w:val="ArticleBody"/>
        <w:jc w:val="left"/>
      </w:pPr>
      <w:r>
        <w:rPr>
          <w:rFonts w:ascii="Leelawadee UI" w:hAnsi="Leelawadee UI" w:eastAsia="Leelawadee UI" w:cs="Leelawadee UI"/>
        </w:rPr>
        <w:t>ក្នុងវិវរណៈ ជំពូក ១១ បានកំណត់ថា ក្នុងអំឡុងបដិវត្តន៍បារាំង មួយភាគដប់នៃទីក្រុងបានដួលរលំ ហើយក្នុងប្រវត្តិសាស្ត្រនោះ ប្រទេសបារាំង ជាប្រជាជាតិមួយដែលមានស្នែងទំនាយពីរ តំណាងដោយសូដុំម និងអេហ្ស៊ីប ត្រូវបានផ្តួលរំលំ។ ស្នែងទាំងពីររបស់បារាំង ជាគំរូនៃស្នែងទាំងពីររបស់សហរដ្ឋអាមេរិក។</w:t>
      </w:r>
    </w:p>
    <w:p>
      <w:pPr>
        <w:pStyle w:val="ArticleBody"/>
        <w:jc w:val="left"/>
      </w:pPr>
      <w:r>
        <w:rPr>
          <w:rFonts w:ascii="Leelawadee UI" w:hAnsi="Leelawadee UI" w:eastAsia="Leelawadee UI" w:cs="Leelawadee UI"/>
        </w:rPr>
        <w:t>ប្រទេសបារាំង តាមន័យទំនាយ គឺជានគរមួយក្នុងចំណោមនគរទាំងដប់ ដែលតំណាងឲ្យរ៉ូមពហុព្រះក្នុង Daniel 7 ហេតុដូច្នេះហើយ ភាគដប់មួយនៃនគរ (ក្រុង) បានដួលរលំ។ ជាក់ស្តែង ក្នុងចំណោមស្នែងទាំងដប់នៃ Daniel 7 នោះ ដែលនៅទីបំផុតបានលើកសម្តេចប៉ាបឡើងអង្គុយលើបល្ល័ង្កនៃផែនដីនៅឆ្នាំ 538 ប្រទេសបារាំងគឺជានគរសំខាន់ជាងគេដែលបានបង្កើតអំណាចសម្តេចប៉ាប។ ក្នុងនាមជាអំណាចមួយក្នុងចំណោមអំណាចទាំងដប់នៃ Daniel 7 ប្រទេសបារាំងតំណាងជាគំរូដល់តួនាទីរបស់សត្វសាហាវពីរស្នែងដែលឡើងពីផែនដីក្នុង Revelation 13។ សហរដ្ឋអាមេរិកនឹងសម្រេចកិច្ចការដូចគ្នានេះសម្រាប់អំណាចសម្តេចប៉ាបនៅចុងបញ្ចប់ ដូចដែលប្រទេសបារាំងបានធ្វើនៅដើមដំបូង។ សហរដ្ឋអាមេរិកគឺជាអំណាចឈានមុខក្នុងចំណោមស្តេចទាំងដប់ដែលតំណាងឲ្យអង្គការសហប្រជាជាតិ ហើយវានឹងដួលរលំនៅក្នុងការរញ្ជួយដីនៃច្បាប់ថ្ងៃអាទិត្យ។ យើងនឹងលើកយកខទាំងនេះមកពិភាក្សាឲ្យបានពេញលេញជាងនេះនៅក្នុងអត្ថបទបន្ទាប់។</w:t>
      </w:r>
    </w:p>
    <w:p>
      <w:pPr>
        <w:pStyle w:val="ArticleBody"/>
        <w:jc w:val="left"/>
      </w:pPr>
      <w:r>
        <w:rPr>
          <w:rFonts w:ascii="Leelawadee UI" w:hAnsi="Leelawadee UI" w:eastAsia="Leelawadee UI" w:cs="Leelawadee UI"/>
        </w:rPr>
        <w:t>បញ្ហាសំខាន់មួយក្នុងចំណោមបញ្ហាសំខាន់ៗនៃអត្ថបទនេះ គឺថា វាជាសារមួយដែលធ្វើឲ្យរាស្ត្ររបស់ព្រះឈរឡើងវិញ ដ្បិតព្រះវិញ្ញាណជាទីកម្សាន្ត ដែលធ្វើឲ្យពួកគេឈរឡើងវិញ នោះតំណាងឲ្យប្រេង ដែលមិនត្រឹមតែតំណាងឲ្យព្រះវិញ្ញាណបរិសុទ្ធប៉ុណ្ណោះទេ ប៉ុន្តែថែមទាំងតំណាងឲ្យសារទំនាក់ទំនងទាំងឡាយដែលព្រះទ្រង់ផ្ញើទៅកាន់រាស្ត្ររបស់ទ្រង់ផងដែរ។ សារនៃ វិវរណៈ ១១ ដែលធ្វើឲ្យម៉ូសេ និងអេលីយ៉ាឈរឡើងវិញ ក៏ត្រូវបានតំណាងដែរ ដោយសេចក្តីសន្យាដែលបានប្រទានដល់យេរេមា។</w:t>
      </w:r>
    </w:p>
    <w:p>
      <w:pPr>
        <w:pStyle w:val="ArticleScripture"/>
        <w:jc w:val="left"/>
      </w:pPr>
      <w:r>
        <w:rPr>
          <w:rFonts w:ascii="Leelawadee UI" w:hAnsi="Leelawadee UI" w:eastAsia="Leelawadee UI" w:cs="Leelawadee UI"/>
        </w:rPr>
        <w:t>ហេតុដូច្នេះ ព្រះ‌អម្ចាស់មានព្រះបន្ទូលដូច្នេះថា ប្រសិនបើអ្នកវិលត្រឡប់មកវិញ នោះអញនឹងនាំអ្នកត្រឡប់មកវិញ ហើយអ្នកនឹងឈរនៅចំពោះមុខអញ; ហើយប្រសិនបើអ្នកដកយករបស់មានតម្លៃចេញពីរបស់ថោកទាប នោះអ្នកនឹងដូចជាមាត់របស់អញ: ចូរឲ្យពួកគេវិលត្រឡប់មកឯអ្នកវិញ; ប៉ុន្តែកុំឲ្យអ្នកវិលត្រឡប់ទៅឯពួកគេឡើយ។ ហើយអញនឹងធ្វើឲ្យអ្នកជាកំផែងលង្ហិនដ៏មាំមួនមួយ ដល់ប្រជាជននេះ: ហើយពួកគេនឹងតស៊ូនឹងអ្នក ប៉ុន្តែពួកគេនឹងមិនឈ្នះអ្នកឡើយ: ដ្បិតអញនៅជាមួយអ្នក ដើម្បីសង្គ្រោះអ្នក និងរំដោះអ្នក នេះជាព្រះបន្ទូលរបស់ព្រះ‌អម្ចាស់។ ហើយអញនឹងរំដោះអ្នកចេញពីដៃរបស់មនុស្សអាក្រក់ ហើយអញនឹងលោះអ្នកចេញពីកណ្ដាប់ដៃរបស់មនុស្សគួរឲ្យស្ញប់ស្ញែង។ យេរេមា 15:19–21។</w:t>
      </w:r>
    </w:p>
    <w:p>
      <w:pPr>
        <w:pStyle w:val="ArticleBody"/>
        <w:jc w:val="left"/>
      </w:pPr>
      <w:r>
        <w:rPr>
          <w:rFonts w:ascii="Leelawadee UI" w:hAnsi="Leelawadee UI" w:eastAsia="Leelawadee UI" w:cs="Leelawadee UI"/>
        </w:rPr>
        <w:t>អេសាយបានធ្វើការអំពាវនាវដូចគ្នានេះដែរ នៅពេលលោកមានប្រសាសន៍ថា «ដ្បិតព្រះអម្ចាស់យេហូវ៉ា ជាព្រះបរិសុទ្ធនៃអ៊ីស្រាអែល ទ្រង់មានព្រះបន្ទូលដូច្នេះថា៖ ក្នុងការត្រឡប់មកវិញ និងការសម្រាក នោះអ្នករាល់គ្នានឹងបានសេចក្ដីសង្គ្រោះ»។ អេសាយបានបន្ថែមថា «ការត្រឡប់មកវិញ» នោះទាក់ទងនឹងពេលពន្យារនៃពាក្យប្រៀបប្រដូច ដ្បិតលោកបានសរសេរថា «ហេតុនោះហើយ ព្រះអម្ចាស់នឹងរង់ចាំ ដើម្បីទ្រង់អាចប្រទានព្រះគុណដល់អ្នករាល់គ្នា ហើយហេតុនោះហើយ ទ្រង់នឹងត្រូវបានលើកតម្កើង ដើម្បីទ្រង់អាចមានព្រះមេត្តាករុណាដល់អ្នករាល់គ្នា ដ្បិតព្រះអម្ចាស់ជាព្រះនៃការវិនិច្ឆ័យ៖ មានពរហើយ អស់អ្នកដែលរង់ចាំទ្រង់»។</w:t>
      </w:r>
    </w:p>
    <w:p>
      <w:pPr>
        <w:pStyle w:val="ArticleBody"/>
        <w:jc w:val="left"/>
      </w:pPr>
      <w:r>
        <w:rPr>
          <w:rFonts w:ascii="Leelawadee UI" w:hAnsi="Leelawadee UI" w:eastAsia="Leelawadee UI" w:cs="Leelawadee UI"/>
        </w:rPr>
        <w:t>សិទ្ធិអនុគ្រោះនៃការក្លាយជា «មាត់» របស់ព្រះ ដូចដែលយេរេមាបានកំណត់សម្គាល់ គឺជាសិទ្ធិអនុគ្រោះនៃការនិយាយជំនួសព្រះ នៅពេលដែលសហរដ្ឋអាមេរិក «និយាយដូចនាគ»។ ពាក្យដែលនឹងត្រូវបាននិយាយនៅពេលនោះដោយប្រជារាស្ត្ររបស់ព្រះ គឺជាការព្រមានប្រឆាំងនឹងសញ្ញារបស់សត្វសាហាវបាប៉ាល។ ដើម្បីមានភាគរួមក្នុងចលនាដ៏រុងរឿងនោះ តម្រូវឲ្យយើងត្រឡប់មកវិញ។</w:t>
      </w:r>
    </w:p>
    <w:p>
      <w:pPr>
        <w:pStyle w:val="ArticleScripture"/>
        <w:jc w:val="left"/>
      </w:pPr>
      <w:r>
        <w:rPr>
          <w:rFonts w:ascii="Leelawadee UI" w:hAnsi="Leelawadee UI" w:eastAsia="Leelawadee UI" w:cs="Leelawadee UI"/>
        </w:rPr>
        <w:t>បើឯងនឹងវិលត្រឡប់មកវិញ ឱអ៊ីស្រាអែល នេះជាព្រះបន្ទូលរបស់ព្រះយេហូវ៉ា ចូរវិលត្រឡប់មកឯអញវិញចុះ; ហើយបើឯងនឹងដកចេញនូវអំពើស្អប់ខ្ពើមរបស់ឯងពីមុខអញ នោះឯងនឹងមិនត្រូវបានរំកិលឡើយ។ ហើយឯងនឹងស្បថថា «ព្រះយេហូវ៉ាទ្រង់មានព្រះជន្មរស់» ដោយសេចក្តីពិត ដោយយុត្តិធម៌ និងដោយសេចក្តីសុចរិត; ហើយបណ្តាប្រជាជាតិនឹងអបអរពរដល់ខ្លួនក្នុងទ្រង់ ហើយក្នុងទ្រង់ពួកគេនឹងមានសេចក្តីអួតអាង។ ដ្បិតព្រះយេហូវ៉ាទ្រង់មានព្រះបន្ទូលដូច្នេះដល់បុរសទាំងឡាយនៃយូដា និងក្រុងយេរូសាឡឹមថា «ចូរភ្ជួរដីទំនេររបស់អ្នករាល់គ្នាឡើងវិញ ហើយកុំព្រោះក្នុងចំណោមបន្លាឡើយ។ ចូរកាត់ស្បែករបស់អ្នករាល់គ្នាថ្វាយដល់ព្រះយេហូវ៉ា ហើយចូរយកស្បែកគ្របបេះដូងរបស់អ្នករាល់គ្នាចេញទៅ ឱបុរសទាំងឡាយនៃយូដា និងអ្នកស្រុកក្រុងយេរូសាឡឹមអើយ ក្រែងកំហឹងរបស់អញផ្ទុះចេញមកដូចជាភ្លើង ហើយឆេះដល់ថ្នាក់គ្មានអ្នកណាអាចពន្លត់បាន ដោយព្រោះអំពើអាក្រក់នៃការប្រព្រឹត្តរបស់អ្នករាល់គ្នា។» ចូរប្រកាសនៅយូដា ហើយផ្សាយឲ្យឮនៅក្រុងយេរូសាឡឹម; ចូរនិយាយថា «ចូរផ្លុំត្រែនៅក្នុងស្រុក; ចូរស្រែកឡើង ចូរប្រមូលគ្នាមក ហើយចូរនិយាយថា ‘ចូរប្រមូលផ្តុំខ្លួនយើង ហើយចូរយើងចូលទៅក្នុងទីក្រុងមាំមួនទាំងឡាយ។’ ចូរលើកទង់សម្គាល់ឆ្ពោះទៅស៊ីយ៉ូន; ចូរដកថយ កុំឈប់ឡើយ: ដ្បិតអញនឹងនាំមហន្តរាយមកពីទិសខាងជើង ព្រមទាំងសេចក្តីវិនាសយ៉ាងធំ។ តោបានឡើងចេញពីព្រៃក្រាស់របស់វាហើយ ហើយអ្នកបំផ្លាញនៃសាសន៍ទាំងឡាយកំពុងធ្វើដំណើរមក; វាបានចេញពីកន្លែងរបស់វា ដើម្បីធ្វើឲ្យស្រុករបស់ឯងក្លាយទៅជាទីស្ងាត់ជ្រងំ; ហើយទីក្រុងទាំងឡាយរបស់ឯងនឹងត្រូវបំផ្លាញចោល ឥតមានអ្នកស្នាក់នៅឡើយ»។ យេរេមា ៤:១–៧។</w:t>
      </w:r>
    </w:p>
    <w:p>
      <w:pPr>
        <w:pStyle w:val="ArticleScripture"/>
        <w:jc w:val="left"/>
      </w:pPr>
      <w:r>
        <w:rPr>
          <w:rFonts w:ascii="Leelawadee UI" w:hAnsi="Leelawadee UI" w:eastAsia="Leelawadee UI" w:cs="Leelawadee UI"/>
        </w:rPr>
        <w:t>ប៉ុន្តែ ព្រះវិញ្ញាណនៃព្រះអម្ចាស់បានសណ្ឋិតលើគេដេអូន ហើយគាត់បានផ្លុំត្រែ; រួចអាប៊ីអេស៊ើរក៏ត្រូវបានប្រមូលផ្តុំមកតាមគាត់។ ហើយគាត់បានចាត់អ្នកនាំសារទៅទូទាំងម៉ាណាសេ; អ្នកទាំងនោះក៏ត្រូវបានប្រមូលផ្តុំមកតាមគាត់ដែរ។ ហើយគាត់បានចាត់អ្នកនាំសារទៅកាន់អាស៊ើរ ក៏ទៅកាន់សេប៊ូលូន និងនាបថាលី; រួចពួកគេក៏ឡើងមកជួបពួកគេ។ ចៅហ្វាយ 6:34, 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អនាគត​សម្រាប់​អាមេរិក និង​ថ្ងៃទី 18 ខែកក្កដា ឆ្នាំ 2020 - លេខ​ប្រាំមួយ</dc:title>
  <dc:subject>ទង់សញ្ញា</dc:subject>
  <dc:creator>Jeff Pippenger</dc:creator>
  <cp:keywords/>
  <dc:description>Generated by ArticleDigger from future_for_america\06_future_for_america.json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