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វិញ្ញាណនៃការទស្សន៍ទាយ៖ ពេលនៃការពន្យារ និងសំឡេងហៅនៅកណ្ដាលអធ្រាត្រ</w:t>
      </w:r>
    </w:p>
    <w:p>
      <w:pPr>
        <w:pStyle w:val="ArticleSubtitle"/>
        <w:jc w:val="left"/>
      </w:pPr>
      <w:r>
        <w:rPr>
          <w:rFonts w:ascii="Leelawadee UI" w:hAnsi="Leelawadee UI" w:eastAsia="Leelawadee UI" w:cs="Leelawadee UI"/>
        </w:rPr>
        <w:t>តារាងពីររបស់ហាបាគុក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2012-10-14</w:t>
      </w:r>
    </w:p>
    <w:p>
      <w:pPr>
        <w:pStyle w:val="ArticleBody"/>
        <w:jc w:val="left"/>
      </w:pPr>
      <w:r>
        <w:rPr>
          <w:rFonts w:ascii="Leelawadee UI" w:hAnsi="Leelawadee UI" w:eastAsia="Leelawadee UI" w:cs="Leelawadee UI"/>
        </w:rPr>
        <w:t>ការបំភ្លឺមួយពាក្យ</w:t>
      </w:r>
    </w:p>
    <w:p>
      <w:pPr>
        <w:pStyle w:val="ArticleBody"/>
        <w:jc w:val="left"/>
      </w:pPr>
      <w:r>
        <w:rPr>
          <w:rFonts w:ascii="Leelawadee UI" w:hAnsi="Leelawadee UI" w:eastAsia="Leelawadee UI" w:cs="Leelawadee UI"/>
        </w:rPr>
        <w:t>ថ្មីៗនេះ យើងបានចាប់ផ្តើមរៀបចំការចម្លងអត្ថបទនៃ «តារាងពីររបស់ហាបាគុក» ដើម្បីបកប្រែទៅជាភាសានានាដែលមានតំណាងនៅលើគេហទំព័ររបស់យើង។ ការបម្លែងបទបង្ហាញដែលបាននិយាយទៅជាបទបង្ហាញជាលាយលក្ខណ៍អក្សរ គឺជាកិច្ចការដែលស្មុគស្មាញជាងអ្វីដែលអាចយល់ឃើញបាន ប្រសិនបើមនុស្សម្នាក់មិនស្គាល់ច្បាស់អំពីដំណាក់កាលទាំងអស់ដែលត្រូវឆ្លងកាត់ ដើម្បីបម្លែងបទបង្ហាញមាត់ទៅជាបទបង្ហាញជាលាយលក្ខណ៍អក្សរ ព្រមទាំងបញ្ហាចាំបាច់ទាំងឡាយនៃការបកប្រែសម្ភារៈនោះជាចុងក្រោយទៅជាភាសានានានៅលើគេហទំព័រ។ យើងទើបតែចាប់ផ្តើមការកែសម្រួលច្បាប់ចម្លងរបស់យើងសម្រាប់បទបង្ហាញទីមួយ ក្នុងចំណោមបទបង្ហាញទាំងកៅសិបប្រាំ ហើយខ្ញុំបានរកឃើញឧបសគ្គមួយទៀតដែលយើងក៏ត្រូវឆ្លងកាត់ផងដែរ។ វាទាក់ទងនឹងការអភិវឌ្ឍជាបន្តបន្ទាប់នៃសារនេះ ចាប់ពីឆ្នាំ 1989 រហូតដល់ប្រវត្តិសាស្ត្របច្ចុប្បន្នរបស់យើង។</w:t>
      </w:r>
    </w:p>
    <w:p>
      <w:pPr>
        <w:pStyle w:val="ArticleBody"/>
        <w:jc w:val="left"/>
      </w:pPr>
      <w:r>
        <w:rPr>
          <w:rFonts w:ascii="Leelawadee UI" w:hAnsi="Leelawadee UI" w:eastAsia="Leelawadee UI" w:cs="Leelawadee UI"/>
        </w:rPr>
        <w:t>នៅក្នុងការបង្ហាញនានាប្រហែលដប់ប្រាំឆ្នាំមុន មានសេចក្ដីពិតខ្លះៗដែលនៅស្ថិតក្នុងដំណាក់កាលដំបូងនៃការយល់ដឹង។ សេចក្ដីពិតដំបូងក្នុងចំណោមសេចក្ដីពិតទាំងនោះ ដែលខ្ញុំត្រូវបំភ្លឺឲ្យច្បាស់ គឺការមកដល់របស់ទេវតាទីពីរ ក្នុងប្រវត្តិសាស្ត្រមីឡើរ៉ាយ។ នៅពេលនោះ ខ្ញុំបានយល់ថា ទេវតាទីពីរបានមកដល់ នៅពេលដែលពួកជំនុំប្រូតេស្តង់ចាប់ផ្តើមបិទទ្វាររបស់ខ្លួនប្រឆាំងនឹងការបង្ហាញសាររបស់ទេវតាទីមួយដោយ Miller ដោយភ្ជាប់ជាមួយនឹងការបញ្ចប់នៃឆ្នាំ 1843។ William Miller បានធ្វើការគណនាពេលវេលាតាមវិធីរាប់មួយ ដែលគាត់ជឿថាបញ្ជាក់ថា ឆ្នាំ 1843 បានចាប់ផ្តើមនៅថ្ងៃទី 22 ខែមីនា ឆ្នាំ 1843 ហើយបានបញ្ចប់នៅថ្ងៃទី 22 ខែមីនា ឆ្នាំ 1844។ គាត់បានគិតថា ទំនាយទាំងបី ដែលនៅទីបំផុតត្រូវបានដាក់លើផ្ទាំងគំនូរពិសិដ្ឋទាំងពីរ នឹងបញ្ចប់នៅក្នុងឆ្នាំ 1843 ហើយគាត់ជឿថា ឆ្នាំនោះបានបញ្ចប់នៅថ្ងៃទី 22 ខែមីនា ឆ្នាំ 1844។ គាត់ខុសលើពីរចំណុច។</w:t>
      </w:r>
    </w:p>
    <w:p>
      <w:pPr>
        <w:pStyle w:val="ArticleBody"/>
        <w:jc w:val="left"/>
      </w:pPr>
      <w:r>
        <w:rPr>
          <w:rFonts w:ascii="Leelawadee UI" w:hAnsi="Leelawadee UI" w:eastAsia="Leelawadee UI" w:cs="Leelawadee UI"/>
        </w:rPr>
        <w:t>ការព្យាករណ៍ទាំងបី គឺ ១៣៣៥ ថ្ងៃ ក្នុងដានីយ៉ែល ១២, ២៥២០ ឆ្នាំ នៃ “ប្រាំពីរដង” ក្នុងលេវីវិន័យ ២៦ និង ២៣០០ ថ្ងៃ ក្នុងដានីយ៉ែល ៨ ត្រូវបាន Miller យល់ថា បានបញ្ចប់នៅខែមីនា ឆ្នាំ 1844។ បន្ទាប់មក ព្រះអម្ចាស់បានដឹកនាំ Samuel Snow ឲ្យយល់ មិនត្រឹមតែថា ការព្យាករណ៍ទាំងនោះបានបញ្ចប់ មិនមែននៅឆ្នាំ 1843 ទេ ប៉ុន្តែនៅឆ្នាំ 1844 ប៉ុណ្ណោះទេ; ប៉ុន្តែ Snow ក៏បានចាប់ផ្តើមអនុវត្តការរាប់ពេលវេលាតាមរបៀប Karite ផងដែរ ដែលមិនមែនជាការកំណត់ពេលដែល Miller បានប្រើនោះឡើយ។ Miller បានប្រើការរាប់ពេលវេលាតាមរបៀប Rabbinic/ផ្អែកលើសមរាត្រីវស្សា ដែលកំណត់ឆ្នាំពីនិទាឃរដូវមួយទៅនិទាឃរដូវមួយ។</w:t>
      </w:r>
    </w:p>
    <w:p>
      <w:pPr>
        <w:pStyle w:val="ArticleBody"/>
        <w:jc w:val="left"/>
      </w:pPr>
      <w:r>
        <w:rPr>
          <w:rFonts w:ascii="Leelawadee UI" w:hAnsi="Leelawadee UI" w:eastAsia="Leelawadee UI" w:cs="Leelawadee UI"/>
        </w:rPr>
        <w:t>នៅពេលយើងកំពុងបង្ហាញអំពីតារាងពីររបស់ហាបាគុក យើងមិនទាន់បានយល់អំពីសេចក្ដីពិតខាងប្រវត្តិសាស្ត្រនេះទេ ហើយកំពុងប្រើបទពិសោធន៍របស់មីល្ល័រដើម្បីកំណត់ថ្ងៃទី 22 ខែមីនា ឆ្នាំ 1844 ថាជាការមកដល់នៃទេវតាទីពីរ និងជាការចាប់ផ្ដើមនៃពេលវេលានៃការពន្យារ។ ខ្ញុំបានយល់ ហើយនៅតែយល់ថា ការមកដល់របស់ទេវតានោះស្របគ្នានឹងពេលដែលពួកប្រូតេស្តង់បានបដិសេធសាររបស់មីល្ល័រអំពីទេវតាទីមួយ ហើយអត្ថបទខាងក្រោមនេះគឺជាចំណុចយោងរបស់ខ្ញុំ។</w:t>
      </w:r>
    </w:p>
    <w:p>
      <w:pPr>
        <w:pStyle w:val="ArticleScripture"/>
        <w:jc w:val="left"/>
      </w:pPr>
      <w:r>
        <w:rPr>
          <w:rFonts w:ascii="Leelawadee UI" w:hAnsi="Leelawadee UI" w:eastAsia="Leelawadee UI" w:cs="Leelawadee UI"/>
        </w:rPr>
        <w:t>«នៅខែមិថុនា ឆ្នាំ 1842 លោក មីឡឺរ បានផ្តល់ស៊េរីបង្រៀនលើកទីពីររបស់គាត់ នៅព្រះវិហារផ្លូវ Casco ក្នុងទីក្រុង Portland។ ខ្ញុំមានអារម្មណ៍ថា វាជាសិទ្ធិដ៏ធំមួយសម្រាប់ខ្ញុំដែលបានចូលរួមស្តាប់ការបង្រៀនទាំងនេះ ពីព្រោះខ្ញុំបានធ្លាក់ចូលក្នុងសេចក្តីអស់សង្ឃឹម ហើយមិនមានអារម្មណ៍ថាបានត្រៀមខ្លួនរួចរាល់ដើម្បីជួបព្រះអង្គសង្គ្រោះរបស់ខ្ញុំឡើយ។ ស៊េរីលើកទីពីរនេះបានបង្កឱ្យមានការភ្ញាក់ផ្អើលក្នុងទីក្រុងយ៉ាងខ្លាំងជាងលើកទីមុន។ ដោយមានតែការលើកលែងតិចតួចប៉ុណ្ណោះ និកាយនានាបានបិទទ្វារព្រះវិហាររបស់ខ្លួនមិនឱ្យលោក មីឡឺរ ចូល។ សុន្ទរកថាជាច្រើនពីវេទិកាអធិប្បាយផ្សេងៗ បានព្យាយាមលាតត្រដាងនូវកំហុសដែលត្រូវបានចោទថា ជាការនិយមជ្រុលរបស់អ្នកបង្រៀននោះ; ប៉ុន្តែ ហ្វូងមនុស្សនៃអ្នកស្តាប់ដែលព្រួយបារម្ភបានមកចូលរួមកិច្ចប្រជុំរបស់គាត់ ហើយមនុស្សជាច្រើនមិនអាចចូលទៅក្នុងអគារនោះបានទេ។ ក្រុមជំនុំទាំងឡាយមានភាពស្ងប់ស្ងាត់ និងយកចិត្តទុកដាក់យ៉ាងពិសេស»។ Life Sketches, 27.</w:t>
      </w:r>
    </w:p>
    <w:p>
      <w:pPr>
        <w:pStyle w:val="ArticleBody"/>
        <w:jc w:val="left"/>
      </w:pPr>
      <w:r>
        <w:rPr>
          <w:rFonts w:ascii="Leelawadee UI" w:hAnsi="Leelawadee UI" w:eastAsia="Leelawadee UI" w:cs="Leelawadee UI"/>
        </w:rPr>
        <w:t>ខ្ញុំបានយល់ថា ការបិទទ្វារចំពោះសាររបស់ Miller បានសម្គាល់ការចាប់ផ្តើមនៃការបដិសេធទេវតាទីមួយ ហើយស្របតាមការយល់ដឹងរបស់ Miller អំពីការគណនាពេលវេលាតាមបែប Rabbinic/equinox ខ្ញុំបានសន្មតថា ថ្ងៃទី 22 ខែមីនា ឆ្នាំ 1844 បានសម្គាល់ការបញ្ចប់នៃឆ្នាំ 1843។ ការបង្ហាញរបស់ Miller នៅ Portland ក្នុងខែមិថុនា ឆ្នាំ 1842 តាមពិតទៅជាសញ្ញាសម្គាល់មួយ ដែលកំណត់ឲ្យឃើញការបដិសេធដែលរីកចម្រើនជាបន្តបន្ទាប់ ហើយទីបំផុតបានបញ្ចប់នៅថ្ងៃទី 18 ខែមេសា ឆ្នាំ 1844 ប៉ុន្តែនៅពេលដែលមានការបង្ហាញទាំងនោះ យើងមិនទាន់បានទទួលស្គាល់ការអនុវត្តរបស់ Samuel Snow ចំពោះការគណនាពេលវេលាតាមបែប Karaite នៅឡើយទេ។</w:t>
      </w:r>
    </w:p>
    <w:p>
      <w:pPr>
        <w:pStyle w:val="ArticleBody"/>
        <w:jc w:val="left"/>
      </w:pPr>
      <w:r>
        <w:rPr>
          <w:rFonts w:ascii="Leelawadee UI" w:hAnsi="Leelawadee UI" w:eastAsia="Leelawadee UI" w:cs="Leelawadee UI"/>
        </w:rPr>
        <w:t>នៅក្នុងការបង្ហាញលើកទីមួយដែលយើងបានចាប់ផ្តើមកែសម្រួលអត្ថបទ ខ្ញុំបានចាប់ផ្តើមឃើញថា អ្វីដែលបានកត់ត្រាទុកនៅពេលនោះ ហាក់ដូចជាផ្ទុយនឹងអ្វីដែលយើងកំពុងបង្រៀនឥឡូវនេះ។ វាផ្ទុយផង ហើយមិនផ្ទុយផងដែរ។ នេះគ្រាន់តែជាការសង្កត់ធ្ងន់ទៅលើការមកដល់ជាបន្តបន្ទាប់នៃទេវតាទីពីរ ហើយក៏ជាការបង្ហាញផងដែរអំពីការបើកត្រាជាបន្តបន្ទាប់នៃសារនេះ ដូចដែលក៏បានកើតមាននៅក្នុងប្រវត្តិសាស្ត្រ Millerite ផងដែរ។ កំណត់សម្គាល់នៃការបំភ្លឺនេះ គួរតែដោះស្រាយចំពោះអ្នកទាំងឡាយដែលបានជំពប់ដោយសារការកំណត់អត្តសញ្ញាណរបស់យើងថា ថ្ងៃទី 19 ខែមេសា ឆ្នាំ 1844 ជាការខកចិត្តលើកទីមួយរបស់ពួក Millerite និងអ្វីដែលបានបង្រៀនកាលពីអតីតកាល។</w:t>
      </w:r>
    </w:p>
    <w:p>
      <w:pPr>
        <w:pStyle w:val="ArticleScripture"/>
        <w:jc w:val="left"/>
      </w:pPr>
      <w:r>
        <w:rPr>
          <w:rFonts w:ascii="Leelawadee UI" w:hAnsi="Leelawadee UI" w:eastAsia="Leelawadee UI" w:cs="Leelawadee UI"/>
        </w:rPr>
        <w:t>«សារទីមួយ និងសារទីពីរ ត្រូវបានប្រកាសនៅឆ្នាំ 1843 និង 1844 ហើយឥឡូវនេះ យើងកំពុងស្ថិតក្រោមការប្រកាសនៃសារទីបី; ប៉ុន្តែ សារទាំងបីនៅតែត្រូវប្រកាសដដែល។ ឥឡូវនេះ វាជាការសំខាន់ចាំបាច់ដូចដែលធ្លាប់មានមកគ្រប់ពេលវេលា ថា សារទាំងនេះត្រូវតែត្រូវបាននិយាយឡើងវិញដល់អ្នកដែលកំពុងស្វែងរកសេចក្តីពិត។ ដោយប៊ិច និងដោយសំឡេង យើងត្រូវធ្វើឲ្យការប្រកាសនោះឮឡើង ដោយបង្ហាញលំដាប់របស់សារទាំងនោះ និងការអនុវត្តនៃទំនាយទាំងឡាយ ដែលនាំយើងទៅដល់សាររបស់ទេវតាទីបី។ មិនអាចមានសារទីបី ដោយគ្មានសារទីមួយ និងសារទីពីរ បានឡើយ។ សារទាំងនេះ យើងត្រូវផ្តល់ទៅកាន់លោកិយ តាមរយៈសំណេរបោះពុម្ព និងការបង្រៀនដោយមាត់ ដោយបង្ហាញក្នុងខ្សែប្រវត្តិសាស្ត្រទំនាយ នូវអ្វីៗដែលបានកើតឡើងហើយ និងអ្វីៗដែលនឹងកើតឡើង។» Selected Messages, សៀវភៅទី 2, 104.</w:t>
      </w:r>
    </w:p>
    <w:p>
      <w:pPr>
        <w:pStyle w:val="ArticleHeading"/>
        <w:jc w:val="left"/>
      </w:pPr>
      <w:r>
        <w:rPr>
          <w:rFonts w:ascii="Leelawadee UI" w:hAnsi="Leelawadee UI" w:eastAsia="Leelawadee UI" w:cs="Leelawadee UI"/>
        </w:rPr>
        <w:t>តារាងពីររបស់ហាបាគុក ២ នៃ ៩៥</w:t>
      </w:r>
    </w:p>
    <w:p>
      <w:pPr>
        <w:pStyle w:val="ArticleHeading"/>
        <w:jc w:val="left"/>
      </w:pPr>
      <w:r>
        <w:rPr>
          <w:rFonts w:ascii="Leelawadee UI" w:hAnsi="Leelawadee UI" w:eastAsia="Leelawadee UI" w:cs="Leelawadee UI"/>
        </w:rPr>
        <w:t>ការយល់ដឹងអំពីប្រតិទិនមីល្លឺរ៉ៃត៍ និងពេលនៃការពន្យារពេល</w:t>
      </w:r>
    </w:p>
    <w:p>
      <w:pPr>
        <w:pStyle w:val="ArticleBody"/>
        <w:jc w:val="left"/>
      </w:pPr>
      <w:r>
        <w:rPr>
          <w:rFonts w:ascii="Leelawadee UI" w:hAnsi="Leelawadee UI" w:eastAsia="Leelawadee UI" w:cs="Leelawadee UI"/>
        </w:rPr>
        <w:t>ក្នុងបទបង្ហាញចុងក្រោយរបស់យើង សំណួរមួយបានកើតឡើងអំពីរបៀបដែលថ្ងៃទី 22 ខែតុលា ឆ្នាំ 1844 អាចជាថ្ងៃទីដប់នៃខែទីប្រាំពីរ បាន បើថ្ងៃទី 22 ខែមីនា ឆ្នាំ 1844 ជាថ្ងៃទីមួយនៃខែទីមួយ។ ពួក Millerites នៅខែមីនា ឆ្នាំ 1844 បានយល់ច្រឡំអំពីអ្វីដែលពួកគេជឿថាជាចុងបញ្ចប់នៃឆ្នាំ 1843។ បន្ទាប់ពីការខកចិត្តនោះ ពួកគេបានពិនិត្យឡើងវិញនូវការគណនាពេលវេលាតាមព្រះគម្ពីរ។ ការនេះត្រូវបានពន្យល់នៅក្នុងសៀវភៅរបស់ Gerhard Damsteegt ដែលមានចំណងជើងថា Foundations of the Seventh-day Adventist Message and Mission ជាពិសេសនៅទំព័រ 89 និង 92។ នៅពេលដែលពួកគេជឿថា ឆ្នាំ 1843 បានបញ្ចប់ ពួកគេបានវាយតម្លៃឡើងវិញនូវសមាសភាគពីរនៃការយល់ដឹងរបស់ពួកគេអំពីពេលវេលា គឺ ការផ្លាស់ប្តូរពីឆ្នាំ 1843 ទៅឆ្នាំ 1844 និងថ្ងៃទាំងឡាយដែលសម្គាល់ការចាប់ផ្តើម និងការបញ្ចប់នៃឆ្នាំទាំងនោះ ដើម្បីឲ្យពួកគេអាចគណនាថ្ងៃទីដប់នៃខែទីប្រាំពីរ។</w:t>
      </w:r>
    </w:p>
    <w:p>
      <w:pPr>
        <w:pStyle w:val="ArticleBody"/>
        <w:jc w:val="left"/>
      </w:pPr>
      <w:r>
        <w:rPr>
          <w:rFonts w:ascii="Leelawadee UI" w:hAnsi="Leelawadee UI" w:eastAsia="Leelawadee UI" w:cs="Leelawadee UI"/>
        </w:rPr>
        <w:t>ជាញឹកញាប់ ខ្ញុំតែងតែសង្កត់ធ្ងន់ថា ចាប់ពីថ្ងៃទី ២២ ខែមីនា ដល់ថ្ងៃទី ២២ ខែតុលា គឺមានរយៈពេលប្រាំពីរខែ។ ខ្ញុំមិនកំពុងស្នើថា នេះគឺជាចលនាខែទីប្រាំពីរនោះទេ ប៉ុន្តែវាគួរឱ្យចាប់អារម្មណ៍ដែលថា ពួកមីឡឺរ៉ាយត៍បានជឿថា ថ្ងៃទី ២២ ខែមីនា មានសារៈសំខាន់ ហើយវាជាសញ្ញាសម្គាល់ផ្លូវចិត្តដ៏មានប្រយោជន៍មួយ—ប្រាំពីរខែក្រោយមក នាំអ្នកទៅដល់ថ្ងៃទី ២២ ខែតុលា។ នេះជាការពិត។</w:t>
      </w:r>
    </w:p>
    <w:p>
      <w:pPr>
        <w:pStyle w:val="ArticleBody"/>
        <w:jc w:val="left"/>
      </w:pPr>
      <w:r>
        <w:rPr>
          <w:rFonts w:ascii="Leelawadee UI" w:hAnsi="Leelawadee UI" w:eastAsia="Leelawadee UI" w:cs="Leelawadee UI"/>
        </w:rPr>
        <w:t>ការខកចិត្ត និងរយៈពេលពន្យារនោះ មិនមែនជាការបំពេញនៃទំនាយអំពីពេលវេលាណាមួយឡើយ ប៉ុន្តែជាលទ្ធផលនៃការយល់ខុសរបស់ពួកមីល្លេរីត។ ការយល់ខុសរបស់ពួកគេបានបំពេញរយៈពេលពន្យារ និងការខកចិត្តនោះ; មិនមានទំនាយជាក់លាក់ណាមួយដែលចែងថា រយៈពេលពន្យារនឹងចាប់ផ្តើមនៅចំណុចជាក់លាក់ណាមួយទេ។ ជំនឿរបស់ពួកគេថា ឆ្នាំ 1843 បានកន្លងផុតទៅនៅថ្ងៃទី 22 ខែមីនា ឆ្នាំ 1844 បានបង្កើតការខកចិត្តនោះ។</w:t>
      </w:r>
    </w:p>
    <w:p>
      <w:pPr>
        <w:pStyle w:val="ArticleBody"/>
        <w:jc w:val="left"/>
      </w:pPr>
      <w:r>
        <w:rPr>
          <w:rFonts w:ascii="Leelawadee UI" w:hAnsi="Leelawadee UI" w:eastAsia="Leelawadee UI" w:cs="Leelawadee UI"/>
        </w:rPr>
        <w:t>ដាំស្ទីកបាននិយាយថា៖</w:t>
      </w:r>
    </w:p>
    <w:p>
      <w:pPr>
        <w:pStyle w:val="ArticleScripture"/>
        <w:jc w:val="left"/>
      </w:pPr>
      <w:r>
        <w:rPr>
          <w:rFonts w:ascii="Leelawadee UI" w:hAnsi="Leelawadee UI" w:eastAsia="Leelawadee UI" w:cs="Leelawadee UI"/>
        </w:rPr>
        <w:t>ទោះបីជាការគណនារបស់ពួកការ៉ាយិត ដែលបានបញ្ជាក់ថា ចុងបញ្ចប់នៃឆ្នាំយូដាស្ថិតនៅព្រះចន្ទថ្មីនៅថ្ងៃទី 17 ខែមេសា ឆ្នាំ 1844 ត្រូវបានគាំទ្រនៅក្នុងទស្សនាវដ្តីមីឡឺរាយត៍សំខាន់ៗក៏ដោយ ក៏អ្នកជឿភាគច្រើនបានទន្ទឹងរង់ចាំថ្ងៃទី 21 ខែមីនា ឆ្នាំ 1844 ជាពេលវេលានៃការយាងត្រឡប់មកវិញរបស់ព្រះគ្រីស្ទ។ នៅខាងក្រៅចលនាមីឡឺរាយត៍ ថ្ងៃទី 21 ខែមីនា គឺជាថ្ងៃដែលគេស្គាល់យ៉ាងទូលំទូលាយ ហើយមានការរំពឹងទុកជាទូទៅយ៉ាងខ្លាំងថា ប្រព័ន្ធអាឌវេនទីសម៍ទាំងមូលនឹងត្រូវបានផ្តួលរំលំទាំងស្រុងនៅថ្ងៃនោះ។</w:t>
      </w:r>
    </w:p>
    <w:p>
      <w:pPr>
        <w:pStyle w:val="ArticleBody"/>
        <w:jc w:val="left"/>
      </w:pPr>
      <w:r>
        <w:rPr>
          <w:rFonts w:ascii="Leelawadee UI" w:hAnsi="Leelawadee UI" w:eastAsia="Leelawadee UI" w:cs="Leelawadee UI"/>
        </w:rPr>
        <w:t>យើងបានអានម្សិលមិញថា មីឡឺរបានទន្ទឹងរង់ចាំកាលបរិច្ឆេទនោះ។ ភាគច្រើននៃពួកមីឡឺរ៉ាយត៍កំពុងសម្លឹងមើលកាលបរិច្ឆេទនោះ ហើយសូម្បីតែពួកអ្នកប្រឆាំងរបស់ពួកគេក៏ដឹងអំពីវា ហើយកំពុងឃ្លាំមើលវា ដើម្បីជាភស្តុតាងថា ពួកមីឡឺរ៉ាយត៍គឺមិនពិត។ នេះគឺជាការយល់ឃើញស្តង់ដារ។ បន្ទាប់ពីវាបានកន្លងផុតទៅ ពួកគេបានចាប់ផ្តើមស៊ើបអង្កេតព្រះបន្ទូលទំនាយអំពីពេលវេលាឲ្យកាន់តែជិតស្និទ្ធឡើង ដែលបាននាំពួកគេទៅដល់ថ្ងៃទី 22 ខែតុលា ឆ្នាំ 1844។ នេះផ្តល់នូវចំណុចយោងមួយសម្រាប់សំណួរដែលបានលើកឡើងម្សិលមិញ។</w:t>
      </w:r>
    </w:p>
    <w:p>
      <w:pPr>
        <w:pStyle w:val="ArticleHeading"/>
        <w:jc w:val="left"/>
      </w:pPr>
      <w:r>
        <w:rPr>
          <w:rFonts w:ascii="Leelawadee UI" w:hAnsi="Leelawadee UI" w:eastAsia="Leelawadee UI" w:cs="Leelawadee UI"/>
        </w:rPr>
        <w:t>រយៈពេលនៃការរង់ចាំ និង និមិត្តឃើញដំបូងរបស់ Ellen White</w:t>
      </w:r>
    </w:p>
    <w:p>
      <w:pPr>
        <w:pStyle w:val="ArticleBody"/>
        <w:jc w:val="left"/>
      </w:pPr>
      <w:r>
        <w:rPr>
          <w:rFonts w:ascii="Leelawadee UI" w:hAnsi="Leelawadee UI" w:eastAsia="Leelawadee UI" w:cs="Leelawadee UI"/>
        </w:rPr>
        <w:t>ថ្ងៃនេះ ខ្ញុំចង់ចំណាយពេលបន្ថែមទៀតក្នុងការពិនិត្យអំពីរយៈពេលពន្យារពេល។ នេះមានសារៈសំខាន់ ពីព្រោះយើងកំពុងដោះស្រាយអំពីនិមិត្តដំបូងរបស់ Ellen White ដែលក្នុងនោះនាងបាននិយាយថា ពន្លឺភ្លឺចែងចាំងនៅដើមផ្លូវទៅកាន់ស្ថានសួគ៌ គឺជាព្រះរាជសំឡេងកណ្តាលអធ្រាត្រ ហើយបើអ្នកបដិសេធពន្លឺនោះ អ្នកនឹងធ្លាក់ចេញពីផ្លូវទៅកាន់ស្ថានសួគ៌។ ខ្ញុំកំពុងព្យាយាមបង្ហាញថា ព្រះរាជសំឡេងកណ្តាលអធ្រាត្រ នៅក្នុងនិមិត្តរបស់នាង រួមបញ្ចូលប្រវត្តិសាស្ត្រទាំងមូលនៃសាររបស់ទេវតាទីពីរ។</w:t>
      </w:r>
    </w:p>
    <w:p>
      <w:pPr>
        <w:pStyle w:val="ArticleBody"/>
        <w:jc w:val="left"/>
      </w:pPr>
      <w:r>
        <w:rPr>
          <w:rFonts w:ascii="Leelawadee UI" w:hAnsi="Leelawadee UI" w:eastAsia="Leelawadee UI" w:cs="Leelawadee UI"/>
        </w:rPr>
        <w:t>សម្រាប់ខ្ញុំផ្ទាល់ ខ្ញុំមិនមានបញ្ហាអ្វីក្នុងការនិយាយថា សម្រែកកណ្ដាលអធ្រាត្រ ក្នុងនិមិត្តនោះ ដែលស្ថិតនៅដើមផ្លូវ ហើយបញ្ចេញពន្លឺតាមបណ្តោយផ្លូវទាំងមូល តំណាងឲ្យប្រវត្តិសាស្ត្ររបស់ពួកមីល្លឺរាយពីឆ្នាំ 1840 ដល់ 1844 ទេ។ សកម្មភាព និងការវិវត្តនៃប្រវត្តិសាស្ត្រនោះ ត្រូវតែយល់ឲ្យត្រឹមត្រូវ។ ការបំពេញសម្រេចរបស់សម្រែកកណ្ដាលអធ្រាត្រផ្ទាល់ គឺចាប់ពីថ្ងៃទី 12 ខែសីហា ដល់ថ្ងៃទី 17 នៅពេលសារនោះត្រូវបានប្រកាសនៅឯកិច្ចប្រជុំជំរុំ Exeter Camp Meeting ហើយបន្ទាប់មក ពួកគេបាននាំសារនោះអស់ប្រហែលពីរខែ គឺខែកញ្ញា និងខែតុលា ពីរខែ និងប្រាំថ្ងៃ។ មុនថ្ងៃទី 22 ខែតុលា ពួកគេកំពុងត្រៀមខ្លួនសម្រាប់ការយាងត្រឡប់មកវិញរបស់ព្រះអម្ចាស់។ រយៈពេលពីរខែនេះ គឺជាប្រវត្តិសាស្ត្រនៃសម្រែកកណ្ដាលអធ្រាត្រ។ ទោះយ៉ាងណា អ្នកមិនអាចយល់រយៈពេលនេះបានទេ បើគ្មានការយល់អំពីជំហានទាំងឡាយដែលនាំចូលទៅក្នុងវា។ សម្រាប់ខ្ញុំ សម្រែកកណ្ដាលអធ្រាត្រ ក្នុងន័យជាក់លាក់ជាងនេះ គឺជាប្រវត្តិសាស្ត្រនៃពេលពន្យារ ដែលបន្តរហូតដល់ថ្ងៃទី 22 ខែតុលា ឆ្នាំ 1844។</w:t>
      </w:r>
    </w:p>
    <w:p>
      <w:pPr>
        <w:pStyle w:val="ArticleHeading"/>
        <w:jc w:val="left"/>
      </w:pPr>
      <w:r>
        <w:rPr>
          <w:rFonts w:ascii="Leelawadee UI" w:hAnsi="Leelawadee UI" w:eastAsia="Leelawadee UI" w:cs="Leelawadee UI"/>
        </w:rPr>
        <w:t>ការកំណត់ទីតាំងនៃសាររបស់ទេវតាទាំងបី</w:t>
      </w:r>
    </w:p>
    <w:p>
      <w:pPr>
        <w:pStyle w:val="ArticleBody"/>
        <w:jc w:val="left"/>
      </w:pPr>
      <w:r>
        <w:rPr>
          <w:rFonts w:ascii="Leelawadee UI" w:hAnsi="Leelawadee UI" w:eastAsia="Leelawadee UI" w:cs="Leelawadee UI"/>
        </w:rPr>
        <w:t>នេះជាប្រវត្តិសាស្ត្រពីឆ្នាំ 1840 ដល់ 1844។ មានអត្ថបទជាច្រើននៅក្នុងព្រះវិញ្ញាណនៃការព្យាករណ៍ ដែលបងស្រី White ប្រាប់យើងថា យើងត្រូវដឹងថា ត្រូវកំណត់ទីតាំងសារទាំងនោះនៅកន្លែងណា។ នៅពេលអ្នកចាប់ផ្តើមកំណត់ទីតាំងសារទាំងនោះ អ្នកនឹងដឹងថា សារទាំងអស់មកដល់នៅចំណុចជាក់លាក់មួយក្នុងពេលវេលា ហើយបន្ទាប់ពីនោះ ត្រូវបានប្រទានអំណាច។</w:t>
      </w:r>
    </w:p>
    <w:p>
      <w:pPr>
        <w:pStyle w:val="ArticleBody"/>
        <w:jc w:val="left"/>
      </w:pPr>
      <w:r>
        <w:rPr>
          <w:rFonts w:ascii="Leelawadee UI" w:hAnsi="Leelawadee UI" w:eastAsia="Leelawadee UI" w:cs="Leelawadee UI"/>
        </w:rPr>
        <w:t>ទេវតាទីមួយមកដល់នៅឆ្នាំ 1798 ក្នុងសម័យចុងបញ្ចប់ នៅពេលព្រះគម្ពីរដានីយ៉ែលត្រូវបានបើកត្រា ហើយមានការកើនឡើងនៃចំណេះដឹង។ សាររបស់ទេវតាទីមួយត្រូវបានប្រទានអំណាចនៅថ្ងៃទី 11 ខែសីហា ឆ្នាំ 1840 នៅពេលគោលការណ៍មួយថ្ងៃស្មើមួយឆ្នាំត្រូវបានបញ្ជាក់សម្រាប់ពិភពលោកទាំងមូល ដោយនាំឲ្យទេវតានៃវិវរណៈ 10 ចុះមក ដែលជានិមិត្តរូបនៃការប្រទានអំណាចដល់សាររបស់ទេវតាទីមួយ។</w:t>
      </w:r>
    </w:p>
    <w:p>
      <w:pPr>
        <w:pStyle w:val="ArticleBody"/>
        <w:jc w:val="left"/>
      </w:pPr>
      <w:r>
        <w:rPr>
          <w:rFonts w:ascii="Leelawadee UI" w:hAnsi="Leelawadee UI" w:eastAsia="Leelawadee UI" w:cs="Leelawadee UI"/>
        </w:rPr>
        <w:t>ទេវតាទីពីរមកដល់នៅខែមិថុនា ឆ្នាំ 1842។ ម្សិលមិញ យើងបានអានថា នៅខែមិថុនា ឆ្នាំ 1842 លោក Miller បានធ្វើស៊េរីបង្ហាញលើកទីពីររបស់គាត់នៅព្រះវិហារផ្លូវ Casco។ ដោយមានករណីលើកលែងតិចតួច បណ្តាព្រះវិហារប្រូតេស្តង់បានបិទទ្វាររបស់ខ្លួន។ ដូច្នេះ នៅខែមិថុនា ឆ្នាំ 1842 សាររបស់ទេវតាទីពីរបានមកដល់ ពីព្រោះនៅពេលព្រះវិហារប្រូតេស្តង់មួយបិទទ្វាររបស់ខ្លួនប្រឆាំងនឹងសាររបស់ទេវតាទីមួយ វាក៏ក្លាយជាផ្នែកមួយនៃបាប៊ីឡូន។ សាររបស់ទេវតាទីពីរ គឺជាការហៅឲ្យចេញពីបាប៊ីឡូន។ វាមានលក្ខណៈរីកចម្រើនជាបន្តបន្ទាប់។</w:t>
      </w:r>
    </w:p>
    <w:p>
      <w:pPr>
        <w:pStyle w:val="ArticleBody"/>
        <w:jc w:val="left"/>
      </w:pPr>
      <w:r>
        <w:rPr>
          <w:rFonts w:ascii="Leelawadee UI" w:hAnsi="Leelawadee UI" w:eastAsia="Leelawadee UI" w:cs="Leelawadee UI"/>
        </w:rPr>
        <w:t>បងស្រី វ៉ាយ ប្រាប់យើងថា ទោះបីជាពួកប្រូតេស្តង់បានចាប់ផ្ដើមបិទទ្វាររបស់ខ្លួននៅខែមិថុនា ឆ្នាំ 1842 ក៏ដោយ ការហៅឲ្យចេញពីបាប៊ីឡូន—ដែលជាខ្លឹមសារនៃសារទេវតាទីពីរ—ពិតប្រាកដមិនបានចាប់ផ្ដើមឡើយ រហូតដល់រដូវក្តៅ ឆ្នាំ 1844។</w:t>
      </w:r>
    </w:p>
    <w:p>
      <w:pPr>
        <w:pStyle w:val="ArticleBody"/>
        <w:jc w:val="left"/>
      </w:pPr>
      <w:r>
        <w:rPr>
          <w:rFonts w:ascii="Leelawadee UI" w:hAnsi="Leelawadee UI" w:eastAsia="Leelawadee UI" w:cs="Leelawadee UI"/>
        </w:rPr>
        <w:t>សាររបស់ទេវតាទីពីរមកដល់នៅខែមិថុនា ឆ្នាំ 1842 ហើយត្រូវបានប្រទានអំណាចដោយសារនៃការស្រែកនៅកណ្ដាលអធ្រាត្រ ថ្ងៃទី 12–17 ខែសីហា ឆ្នាំ 1844 នៅឯកិច្ចប្រជុំជំរំ Exeter។</w:t>
      </w:r>
    </w:p>
    <w:p>
      <w:pPr>
        <w:pStyle w:val="ArticleBody"/>
        <w:jc w:val="left"/>
      </w:pPr>
      <w:r>
        <w:rPr>
          <w:rFonts w:ascii="Leelawadee UI" w:hAnsi="Leelawadee UI" w:eastAsia="Leelawadee UI" w:cs="Leelawadee UI"/>
        </w:rPr>
        <w:t>ទេវតាទីបីមកដល់នៅថ្ងៃទី ២២ ខែតុលា ឆ្នាំ ១៨៤៤ ពីព្រោះនៅថ្ងៃនោះ ផ្លូវចូលទៅកាន់ទីបរិសុទ្ធបំផុតត្រូវបានបើកឡើង ដើម្បីឲ្យមនុស្សអាចយល់ថា ព្រះគ្រីស្ទឥឡូវនេះជាមហាបូជាចារ្យនៅក្នុងទីបរិសុទ្ធបំផុត។ នៅទីនោះ ហិបនៃសេចក្តីសញ្ញាត្រូវបានស្គាល់ ហើយនៅក្នុងហិបនោះមានក្រឹត្យវិន័យទាំងដប់។ នៅពេលបងស្រី វ៉ៃត៍ ត្រូវបាននាំចូលទៅក្នុងទីបរិសុទ្ធបំផុត ហើយបានមើលទៅលើក្រឹត្យវិន័យទាំងដប់ នាងបានឃើញថា បញ្ញត្តិអំពីថ្ងៃសប្ប័ទភ្លឺចែងចាំងលើសបញ្ញត្តិដទៃទៀត ដោយបង្ហាញសារៈសំខាន់នៃថ្ងៃសប្ប័ទក្នុងសាររបស់ទេវតាទីបី។ នេះនឹងក្លាយជាការល្បងលើថ្ងៃសប្ប័ទ ឬថ្ងៃអាទិត្យ។ នៅថ្ងៃទី ២២ ខែតុលា ឆ្នាំ ១៨៤៤ ខ្លឹមសារនៃសាររបស់ទេវតាទីបីមកដល់។</w:t>
      </w:r>
    </w:p>
    <w:p>
      <w:pPr>
        <w:pStyle w:val="ArticleBody"/>
        <w:jc w:val="left"/>
      </w:pPr>
      <w:r>
        <w:rPr>
          <w:rFonts w:ascii="Leelawadee UI" w:hAnsi="Leelawadee UI" w:eastAsia="Leelawadee UI" w:cs="Leelawadee UI"/>
        </w:rPr>
        <w:t>លក្ខណៈមួយរបស់សារទាំងបីគឺថា នៅពេលសាររបស់ទេវតាទីមួយមកដល់នៅឆ្នាំ 1798 គ្មាននរណាម្នាក់យល់វាទេ។ ព្រះអម្ចាស់បានលើកតម្កើង William Miller ឲ្យធ្វើជាអ្នកនាំសាររបស់ទេវតាទីមួយ ប៉ុន្តែមិនមែនរហូតដល់ឆ្នាំ 1818—គឺម្ភៃឆ្នាំក្រោយមក—ទើប Miller ចាប់ផ្ដើមយល់សារនោះ។ សារមកដល់ ប៉ុន្តែត្រូវការពេលវេលាមុនដែលរាស្ត្ររបស់ព្រះស្គាល់វា ហើយបន្ទាប់មកវាត្រូវបានប្រទានអំណាច។</w:t>
      </w:r>
    </w:p>
    <w:p>
      <w:pPr>
        <w:pStyle w:val="ArticleBody"/>
        <w:jc w:val="left"/>
      </w:pPr>
      <w:r>
        <w:rPr>
          <w:rFonts w:ascii="Leelawadee UI" w:hAnsi="Leelawadee UI" w:eastAsia="Leelawadee UI" w:cs="Leelawadee UI"/>
        </w:rPr>
        <w:t>សាររបស់ទេវតាទីពីរបានមកដល់នៅខែមិថុនា ឆ្នាំ 1842 ប៉ុន្តែក្នុងឆ្នាំ 1842 មិនមានមីឡេរីតណាម្នាក់ចាប់ផ្តើមហៅពួកជំនុំប្រូតេស្តង់ថា បាប៊ីឡូនទេ។ ពួកគេមិនទាន់ស្គាល់វានៅពេលនោះឡើយ។ រហូតដល់រដូវក្តៅ ឆ្នាំ 1844 ទើបពួកគេចាប់ផ្តើមស្គាល់វា ហើយអំពាវនាវឲ្យមនុស្សចេញពីពួកជំនុំទាំងនោះ។ សារនោះមកដល់ ស្រាប់តែត្រូវបានយល់ ហើយបន្ទាប់មកវាត្រូវបានប្រទានអំណាច។</w:t>
      </w:r>
    </w:p>
    <w:p>
      <w:pPr>
        <w:pStyle w:val="ArticleBody"/>
        <w:jc w:val="left"/>
      </w:pPr>
      <w:r>
        <w:rPr>
          <w:rFonts w:ascii="Leelawadee UI" w:hAnsi="Leelawadee UI" w:eastAsia="Leelawadee UI" w:cs="Leelawadee UI"/>
        </w:rPr>
        <w:t>នៅថ្ងៃទី ២២ ខែតុលា ឆ្នាំ ១៨៤៤ នៅពេលដែល ហៃរ៉ាម អេដសុន បានទទួលនិមិត្តអំពីព្រះគ្រីស្ទយាងចេញពីទីបរិសុទ្ធទៅកាន់ទីបរិសុទ្ធបំផុត ពួកគេបានទទួលពន្លឺខ្លះៗអំពីការផ្លាស់ប្តូរកិច្ចបម្រើរបស់ព្រះគ្រីស្ទ។ ប៉ុន្តែនៅថ្ងៃទី ២៣ ខែតុលា ឆ្នាំ ១៨៤៤ ហៃរ៉ាម អេដសុន មិនទាន់បានត្រៀមខ្លួនរួចរាល់ដើម្បីសរសេរអត្ថបទមួយ ឬអធិប្បាយសេចក្ដីអំពីថ្ងៃអាទិត្យថាជាសញ្ញារបស់សត្វសាហាវនោះឡើយ។ ពួកគេមិនបានយល់អំពីសាររបស់ទេវតាទីបីទេ រហូតដល់ក្រោយរយៈពេលនោះ។</w:t>
      </w:r>
    </w:p>
    <w:p>
      <w:pPr>
        <w:pStyle w:val="ArticleBody"/>
        <w:jc w:val="left"/>
      </w:pPr>
      <w:r>
        <w:rPr>
          <w:rFonts w:ascii="Leelawadee UI" w:hAnsi="Leelawadee UI" w:eastAsia="Leelawadee UI" w:cs="Leelawadee UI"/>
        </w:rPr>
        <w:t>សាររបស់ទេវតាទីបី ត្រូវបានប្រទានអំណាច ដូចដែលពួកអេដវែនទីស្ទថ្ងៃទីប្រាំពីរបានដឹងហើយ នៅពេលទេវតាទីបួនក្នុង វិវរណៈ 18 បានចូលរួមជាមួយវា។ សម្រាប់អ្នកដែលកំពុងទស្សនាការនេះតាម LiveStreaming ឬនៅពេលក្រោយតាម DVDs អ្នកប្រហែលជាចង់ជជែកអំពីពេលវេលាដែលទេវតាទីបួនបានចូលរួមជាមួយទេវតាទីបី នៅថ្ងៃទី 11 ខែកញ្ញា ឆ្នាំ 2001។ នៅត្រង់ចំណុចនេះ យើងមិនកំពុងលើកយកអំណះអំណាងណាមួយអំពីរឿងនោះទេ ប៉ុន្តែយើងក៏មិនបដិសេធវាដែរ៖ ទេវតាទីបួនបានចូលរួមជាមួយទេវតាទីបី ពេលអគារភ្លោះ Twin Towers ដួលរលំ ហើយនេះជាកន្លែងដែលសាររបស់ទេវតាទីបីត្រូវបានប្រទានអំណាច។</w:t>
      </w:r>
    </w:p>
    <w:p>
      <w:pPr>
        <w:pStyle w:val="ArticleBody"/>
        <w:jc w:val="left"/>
      </w:pPr>
      <w:r>
        <w:rPr>
          <w:rFonts w:ascii="Leelawadee UI" w:hAnsi="Leelawadee UI" w:eastAsia="Leelawadee UI" w:cs="Leelawadee UI"/>
        </w:rPr>
        <w:t>សាររបស់ទេវតាទាំងបីទាំងអស់មានលក្ខណៈទាំងនេះ៖ វាមកដល់ ត្រូវបានយល់ដឹង ហើយបន្ទាប់មកត្រូវបានប្រទានអំណាច។</w:t>
      </w:r>
    </w:p>
    <w:p>
      <w:pPr>
        <w:pStyle w:val="ArticleHeading"/>
        <w:jc w:val="left"/>
      </w:pPr>
      <w:r>
        <w:rPr>
          <w:rFonts w:ascii="Leelawadee UI" w:hAnsi="Leelawadee UI" w:eastAsia="Leelawadee UI" w:cs="Leelawadee UI"/>
        </w:rPr>
        <w:t>ការបិទទ្វារពីរដង និងការសម្អាតព្រះវិហារពីរដង</w:t>
      </w:r>
    </w:p>
    <w:p>
      <w:pPr>
        <w:pStyle w:val="ArticleBody"/>
        <w:jc w:val="left"/>
      </w:pPr>
      <w:r>
        <w:rPr>
          <w:rFonts w:ascii="Leelawadee UI" w:hAnsi="Leelawadee UI" w:eastAsia="Leelawadee UI" w:cs="Leelawadee UI"/>
        </w:rPr>
        <w:t>នៅខែមិថុនា ឆ្នាំ 1842 ទ្វារមួយបានចាប់ផ្តើមបិទ ដោយមានសញ្ញាសម្គាល់តាមរយៈការដែលពួកជំនុំប្រូតេស្តង់បានបិទទ្វាររបស់ពួកគេប្រឆាំងនឹងសាររបស់ទេវតាទីមួយ។ នៅដើមនៃប្រវត្តិសាស្ត្រនេះ យើងឃើញទ្វារមួយកំពុងបិទ ហើយនៅចុងបញ្ចប់នៃប្រវត្តិសាស្ត្រនេះ—គឺប្រវត្តិសាស្ត្ររបស់ទេវតាទីពីរ—ទ្វារនោះក៏បិទម្ដងទៀត គឺទ្វារចូលទៅកាន់ទីបរិសុទ្ធបំផុត ទ្វារនៅក្នុងពាក្យប្រៀបធៀបអំពីក្រមុំដប់នាក់។</w:t>
      </w:r>
    </w:p>
    <w:p>
      <w:pPr>
        <w:pStyle w:val="ArticleBody"/>
        <w:jc w:val="left"/>
      </w:pPr>
      <w:r>
        <w:rPr>
          <w:rFonts w:ascii="Leelawadee UI" w:hAnsi="Leelawadee UI" w:eastAsia="Leelawadee UI" w:cs="Leelawadee UI"/>
        </w:rPr>
        <w:t>ការបិទទ្វារទាំងពីរនេះគឺសំខាន់ដែលត្រូវកត់សម្គាល់ ជាពិសេសបើអ្នកនឹងពិនិត្យអំពីការសម្អាតព្រះវិហារទាំងពីរ។ ព្រះគ្រីស្ទបានសម្អាតព្រះវិហារពីរដង នៅពេលទ្រង់ស្ថិតនៅលើផែនដី ហើយបងស្រីវ៉ៃត៍ប្រាប់យើងថា នឹងមានការសម្អាតព្រះវិហារពីរ នៅចុងបញ្ចប់នៃលោកិយ ដូចដែលមាននៅសម័យពួកមីល្លឺរ៉ាយត៍។ ការសម្អាតព្រះវិហារនៅសម័យមីល្លឺរ៉ាយត៍ អាចកំណត់សម្គាល់បាននៅពេលបិទទ្វារ នៅខែមិថុនា ឆ្នាំ 1842—ទ្វារទីមួយនៃព្រះវិហារ គឺព្រូតេស្តង់និយម—ហើយនៅការសម្អាតព្រះវិហារលើកទីពីរ នៅពេលដែលការសម្អាតព្រះវិហាររបស់ពួកមីល្លឺរ៉ាយត៍បានបញ្ចប់។</w:t>
      </w:r>
    </w:p>
    <w:p>
      <w:pPr>
        <w:pStyle w:val="ArticleBody"/>
        <w:jc w:val="left"/>
      </w:pPr>
      <w:r>
        <w:rPr>
          <w:rFonts w:ascii="Leelawadee UI" w:hAnsi="Leelawadee UI" w:eastAsia="Leelawadee UI" w:cs="Leelawadee UI"/>
        </w:rPr>
        <w:t>យើងនឹងពិនិត្យមើលអំពីពេលយឺតយ៉ាវ។ ក្នុងប្រវត្តិសាស្ត្រនៃទេវតាទីពីរនេះ ពេលយឺតយ៉ាវចាប់ផ្ដើមនៅថ្ងៃទី ២២ ខែមីនា ឆ្នាំ ១៨៤៤ ហើយត្រូវបានកំណត់ព្រំដោយការសម្អាតព្រះវិហារពីរលើក។ នោះហើយជាសាររបស់ទេវតាទីពីរ។</w:t>
      </w:r>
    </w:p>
    <w:p>
      <w:pPr>
        <w:pStyle w:val="ArticleBody"/>
        <w:jc w:val="left"/>
      </w:pPr>
      <w:r>
        <w:rPr>
          <w:rFonts w:ascii="Leelawadee UI" w:hAnsi="Leelawadee UI" w:eastAsia="Leelawadee UI" w:cs="Leelawadee UI"/>
        </w:rPr>
        <w:t>នេះក៏ជារឿងរ៉ាវរបស់គេឌានផងដែរ។ នៅក្នុងរឿងរបស់គេឌាន មានការសម្អាតពីរដង ដែលជានិមិត្តរូបមួយនៃការសម្អាតព្រះវិហារពីរលើក និងសាររបស់ទេវតាទីពីរ។</w:t>
      </w:r>
    </w:p>
    <w:p>
      <w:pPr>
        <w:pStyle w:val="ArticleHeading"/>
        <w:jc w:val="left"/>
      </w:pPr>
      <w:r>
        <w:rPr>
          <w:rFonts w:ascii="Leelawadee UI" w:hAnsi="Leelawadee UI" w:eastAsia="Leelawadee UI" w:cs="Leelawadee UI"/>
        </w:rPr>
        <w:t>រយៈពេលនៃការពន្យារពេល និងការបន្លឺសំឡេងនៅពាក់កណ្តាលអធ្រាត្រ ក្នុងព្រះបន្ទូលទំនាយ</w:t>
      </w:r>
    </w:p>
    <w:p>
      <w:pPr>
        <w:pStyle w:val="ArticleBody"/>
        <w:jc w:val="left"/>
      </w:pPr>
      <w:r>
        <w:rPr>
          <w:rFonts w:ascii="Leelawadee UI" w:hAnsi="Leelawadee UI" w:eastAsia="Leelawadee UI" w:cs="Leelawadee UI"/>
        </w:rPr>
        <w:t>យើងសូមចាប់ផ្តើមការសិក្សារបស់យើងដោយសម្រង់មួយពី Spiritual Gifts, volume 1, ទំព័រ 195–196។ យើងកំពុងពិនិត្យមើលអំពីពេលពន្យារនោះ ដើម្បីយល់ពីទំនាក់ទំនងរបស់វាជាមួយនឹងសម្រែកនៅពាក់កណ្ដាលអធ្រាត្រ ពីព្រោះយើងមិនចង់បដិសេធពន្លឺនៃសម្រែកនៅពាក់កណ្ដាលអធ្រាត្រឡើយ; ប្រសិនបើយើងធ្វើដូច្នោះ យើងនឹងធ្លាក់ចេញពីផ្លូវទៅកាន់លោកិយអាក្រក់នៅខាងក្រោម។</w:t>
      </w:r>
    </w:p>
    <w:p>
      <w:pPr>
        <w:pStyle w:val="ArticleBody"/>
        <w:jc w:val="left"/>
      </w:pPr>
      <w:r>
        <w:rPr>
          <w:rFonts w:ascii="Leelawadee UI" w:hAnsi="Leelawadee UI" w:eastAsia="Leelawadee UI" w:cs="Leelawadee UI"/>
        </w:rPr>
        <w:t>ពួកទេវតាត្រូវបានចាត់ឲ្យទៅជួយទេវតាដ៏មានអំណាចដែលមកពីស្ថានសួគ៌ ហើយខ្ញុំបានឮសំឡេងនានាដែលហាក់ដូចជាបន្លឺឡើងគ្រប់ទីកន្លែងថា «ចូរចេញពីនាងមក ប្រជារាស្ត្ររបស់ខ្ញុំអើយ ដើម្បីកុំឲ្យអ្នករាល់គ្នាមានចំណែកក្នុងអំពើបាបរបស់នាង ហើយដើម្បីកុំឲ្យអ្នករាល់គ្នាទទួលរងពីវេទនាការរបស់នាងឡើយ ដ្បិតអំពើបាបរបស់នាងបានកើនឡើងដល់ស្ថានសួគ៌ ហើយព្រះបាននឹកចាំអំពើទុច្ចរិតរបស់នាងហើយ។ សារនេះហាក់ដូចជាការបន្ថែមមួយទៅនឹងសារទីបី»—ឥឡូវនេះ នាងទើបតែបានដកស្រង់ វិវរណៈ 18:4 ថា «ចូរចេញពីនាងមក ប្រជារាស្ត្ររបស់ខ្ញុំអើយ . . . .» ហើយនាងមានប្រសាសន៍ថា «សារនេះហាក់ដូចជាការបន្ថែមមួយទៅនឹងសារទីបី [របស់ទេវតា] ហើយបានភ្ជាប់ជាមួយវា ដូចដែលសម្រែកកណ្តាលអធ្រាត្របានភ្ជាប់ជាមួយសារទេវតាទីពីរនៅឆ្នាំ 1844 ដែរ»។</w:t>
      </w:r>
    </w:p>
    <w:p>
      <w:pPr>
        <w:pStyle w:val="ArticleBody"/>
        <w:jc w:val="left"/>
      </w:pPr>
      <w:r>
        <w:rPr>
          <w:rFonts w:ascii="Leelawadee UI" w:hAnsi="Leelawadee UI" w:eastAsia="Leelawadee UI" w:cs="Leelawadee UI"/>
        </w:rPr>
        <w:t>សាររបស់ទេវតាទីពីរមកដល់នៅខែមិថុនា ឆ្នាំ 1842 ហើយសម្រែកកណ្ដាលអធ្រាត្រចូលរួមជាមួយវានៅខែសីហា ឆ្នាំ 1844។ ការចាក់ទឹកចិត្តនៃព្រះវិញ្ញាណលើសារនេះ—ការហៅឲ្យចេញពីបាប៊ីឡូន—គឺជាប្រវត្តិសាស្ត្រដែលអ្នកស្រី White ប្រើដើម្បីពិពណ៌នាអំពីប្រវត្តិសាស្ត្រនៃថ្ងៃទី 11 ខែកញ្ញា ឆ្នាំ 2001 នៅពេលដែលសាររបស់ទេវតាទីបីត្រូវបានភ្ជាប់ជាមួយនឹងទេវតាទីបួន។ ទេវតាទីបួនគឺជាពេលដែលទេវតាដ៏មានឫទ្ធានុភាពនៃវិវរណៈ 18 ចុះមក។</w:t>
      </w:r>
    </w:p>
    <w:p>
      <w:pPr>
        <w:pStyle w:val="ArticleBody"/>
        <w:jc w:val="left"/>
      </w:pPr>
      <w:r>
        <w:rPr>
          <w:rFonts w:ascii="Leelawadee UI" w:hAnsi="Leelawadee UI" w:eastAsia="Leelawadee UI" w:cs="Leelawadee UI"/>
        </w:rPr>
        <w:t>«សារនេះហាក់ដូចជាការបន្ថែមមួយទៅនឹងសារទីបី ហើយបានភ្ជាប់ជាមួយវា ដូចដែលសម្រែកនៅកណ្ដាលអធ្រាត្របានភ្ជាប់ជាមួយសាររបស់ទេវតាទីពីរក្នុងឆ្នាំ 1844។ សិរីល្អរបស់ព្រះបានសណ្ឋិតលើពួកបរិសុទ្ធដែលអត់ធ្មត់ ហើយកំពុងរង់ចាំ»—សិរីល្អរបស់ព្រះបានសណ្ឋិតលើអ្នកណា? លើពួកអត់ធ្មត់—អ្វី? កំពុងរង់ចាំ។ ពួកបរិសុទ្ធដែលអត់ធ្មត់ ហើយកំពុងរង់ចាំ។ ត្រូវទេ? ពួកបរិសុទ្ធដែលកំពុងរង់ចាំនោះ; ពីព្រោះ ឥឡូវនេះយើងស្ថិតនៅក្នុងប្រវត្តិសាស្ត្រ ដែលទំនាយចែងថា «មានពរហើយ អ្នកណាដែលរង់ចាំ ហើយមកដល់ 1335។ ទោះបើនិមិត្តយឺតយ៉ាវ ក៏ចូររង់ចាំវាចុះ»។ ប្រជាជនដែលនឹងទទួលការចាក់បង្ហូរនៃព្រះវិញ្ញាណបរិសុទ្ធ គឺជាពួកបរិសុទ្ធដែលកំពុងរង់ចាំ។</w:t>
      </w:r>
    </w:p>
    <w:p>
      <w:pPr>
        <w:pStyle w:val="ArticleBody"/>
        <w:jc w:val="left"/>
      </w:pPr>
      <w:r>
        <w:rPr>
          <w:rFonts w:ascii="Leelawadee UI" w:hAnsi="Leelawadee UI" w:eastAsia="Leelawadee UI" w:cs="Leelawadee UI"/>
        </w:rPr>
        <w:t>សិរីល្អរបស់ព្រះបានសណ្ឋិតលើពួកបរិសុទ្ធដែលអត់ធ្មត់ និងកំពុងរង់ចាំ ហើយពួកគេបានប្រកាសសេចក្ដីព្រមានដ៏ឧឡារិកចុងក្រោយដោយឥតខ្លាច ប្រកាសអំពីការដួលរលំរបស់បាប៊ីឡូន ហើយអំពាវនាវដល់រាស្ត្ររបស់ព្រះឲ្យចេញពីនាង ដើម្បីឲ្យពួកគេអាចរួចផុតពីវិនាសកម្មដ៏គួរខ្លាចរបស់នាង។”—ជាក់ជាមិនខាន នេះសំដៅដល់សម័យនិងជំនាន់របស់យើង ប៉ុន្តែ ពួកបរិសុទ្ធដែលកំពុងរង់ចាំនៅក្នុងសម័យនិងជំនាន់របស់យើង ត្រូវបានតំណាងជាមុនដោយពួកបរិសុទ្ធដែលកំពុងរង់ចាំនៅក្នុងប្រវត្តិសាស្ត្រមីល្លឺរ៉ាយដែលយើងកំពុងពិនិត្យមើល។</w:t>
      </w:r>
    </w:p>
    <w:p>
      <w:pPr>
        <w:pStyle w:val="ArticleBody"/>
        <w:jc w:val="left"/>
      </w:pPr>
      <w:r>
        <w:rPr>
          <w:rFonts w:ascii="Leelawadee UI" w:hAnsi="Leelawadee UI" w:eastAsia="Leelawadee UI" w:cs="Leelawadee UI"/>
        </w:rPr>
        <w:t>ពន្លឺដែលបានបញ្ចេញមកលើពួកអ្នកដែលកំពុងរង់ចាំ បានជ្រៀតចូលទៅគ្រប់ទីកន្លែង ហើយអស់អ្នកណាដែលមានពន្លឺខ្លះនៅក្នុងពួកជំនុំទាំងឡាយ ដែលមិនបានឮ និងមិនបានបដិសេធសារទាំងបី បានឆ្លើយតបនឹងការហៅ ហើយបានចាកចេញពីពួកជំនុំដែលបានធ្លាក់ចុះ។”—នេះគឺជា «ចូរចេញពីនាងមក ប្រជារាស្ត្ររបស់យើងអើយ!» នេះកំពុងនិយាយអំពីពួកអ្នកដែលចេញពីពួកជំនុំនៃបាប៊ីឡូននៅក្នុងសម័យ និងយុគរបស់យើង នៅពេលច្បាប់ថ្ងៃអាទិត្យមកដល់ក្នុងសហរដ្ឋអាមេរិក។ ពួកនោះគឺជាពួកជំនុំដែលបានធ្លាក់ចុះ គឺពួកជំនុំនៃបាប៊ីឡូន។</w:t>
      </w:r>
    </w:p>
    <w:p>
      <w:pPr>
        <w:pStyle w:val="ArticleBody"/>
        <w:jc w:val="left"/>
      </w:pPr>
      <w:r>
        <w:rPr>
          <w:rFonts w:ascii="Leelawadee UI" w:hAnsi="Leelawadee UI" w:eastAsia="Leelawadee UI" w:cs="Leelawadee UI"/>
        </w:rPr>
        <w:t>«មនុស្សជាច្រើនបានឈានដល់វ័យទទួលខុសត្រូវតាំងពីពេលសារទាំងនេះត្រូវបានផ្តល់ឲ្យ ហើយពន្លឺបានចាំងមកលើពួកគេ ហើយពួកគេបានទទួលសិទ្ធិពិសេសក្នុងការជ្រើសរើសជីវិត ឬសេចក្តីស្លាប់»។—ឥឡូវនេះ នាងកំពុងមានប្រសាសន៍ថា សព្វថ្ងៃនេះ មានមនុស្សនៅក្នុងពួកជំនុំប្រូតេស្តង់ដែលបានឈានដល់វ័យទទួលខុសត្រូវចាប់តាំងពីថ្ងៃទី ២២ ខែតុលា ឆ្នាំ ១៨៤៤; ហើយការនេះក៏ពិតមែន។ មនុស្សនៅក្នុងពួកជំនុំប្រូតេស្តង់សព្វថ្ងៃនេះ មិនទាន់មានជីវិតនៅពេលសាររបស់ទេវតាទីបីបានមកដល់ក្នុងប្រវត្តិសាស្ត្រ Millerite ឡើយ។ ពួកគេមិនត្រូវបានកំណត់ឲ្យទទួលខុសត្រូវចំពោះការបដិសេធដែលពួកជំនុំប្រូតេស្តង់បានប្រព្រឹត្តក្នុងសម័យកាលរបស់ពួកគេនោះទេ ហើយនេះជាចំណុចសំខាន់មួយដែលត្រូវកត់សម្គាល់ ប្រសិនបើលោកអ្នកធ្លាប់សិក្សាអំពីរបៀបដែលប្រវត្តិសាស្ត្ររបស់ព្រះគ្រីស្ទបង្ហាញជាគំរូអំពីចុងបញ្ចប់នៃលោកិយ; ពីព្រោះ តាមន័យបច្ចេកទេស និងតាមន័យព្យាករណ៍ ក្រុងយេរូសាឡឹមអាចត្រូវបានបំផ្លាញ ហើយគួរតែត្រូវបានបំផ្លាញ នៅឆ្នាំ គ.ស. ៣៤។</w:t>
      </w:r>
    </w:p>
    <w:p>
      <w:pPr>
        <w:pStyle w:val="ArticleBody"/>
        <w:jc w:val="left"/>
      </w:pPr>
      <w:r>
        <w:rPr>
          <w:rFonts w:ascii="Leelawadee UI" w:hAnsi="Leelawadee UI" w:eastAsia="Leelawadee UI" w:cs="Leelawadee UI"/>
        </w:rPr>
        <w:t>មានរយៈពេលសាកល្បង ៤៩០ ឆ្នាំ ដែលត្រូវបានកាត់ចេញសម្រាប់សាសន៍យូដាពីចំណោម ២៣០០ ឆ្នាំ ដែលបានកំណត់សម្គាល់នៅក្នុង ដានីយ៉ែល ៨ និង ដានីយ៉ែល ៩។ រយៈពេល ៤៩០ ឆ្នាំនោះបានបញ្ចប់នៅឆ្នាំគ.ស. ៣៤ ដោយការគប់ដុំថ្មស្ទេផាន។ នៅចំណុចនោះ តាមន័យទំនាយ ក្រុងយេរូសាឡឹមគួរត្រូវបានបំផ្លាញ ប៉ុន្តែវាមិនត្រូវបានបំផ្លាញរហូតដល់ឆ្នាំ ៧០ ឡើយ។ នៅក្នុង សេចក្តីចម្រូងចម្រាសដ៏ធំ ស៊ីស្ទ័រ វ៉ាយត៍ បានមានប្រសាសន៍ដូចគ្នាអំពីប្រវត្តិសាស្ត្រនោះ។ នាងមានប្រសាសន៍ថា មានកុមារ និងអ្នកដទៃទៀតដែលមិនទាន់បានឮសាររបស់ព្រះគ្រីស្ទ និងពួកសិស្ស មុនឆ្នាំ ៣៤ ហើយព្រះជាម្ចាស់ក្នុងព្រះមេត្តាករុណារបស់ទ្រង់ បានប្រទានពេលវេលាដល់ពួកគេ ដើម្បីឲ្យពួកគេត្រូវបានប្រឈមមុខនឹងសារនោះ មុនការបំផ្លាញក្រុងយេរូសាឡឹម។ នាងបានកំណត់ថា ដូចជាព្រះគ្រីស្ទក៏ធ្វើដែរ ការបំផ្លាញក្រុងយេរូសាឡឹមគឺជាការបង្ហាញជាគំរូអំពីចុងបញ្ចប់នៃពិភពលោក។</w:t>
      </w:r>
    </w:p>
    <w:p>
      <w:pPr>
        <w:pStyle w:val="ArticleBody"/>
        <w:jc w:val="left"/>
      </w:pPr>
      <w:r>
        <w:rPr>
          <w:rFonts w:ascii="Leelawadee UI" w:hAnsi="Leelawadee UI" w:eastAsia="Leelawadee UI" w:cs="Leelawadee UI"/>
        </w:rPr>
        <w:t>ប្រវត្តិសាស្ត្រនោះជារូបសញ្ញាមុននៃប្រវត្តិសាស្ត្រដែលនាងកំពុងនិយាយអំពីនោះផ្ទាល់។ នៅពេលច្បាប់ថ្ងៃអាទិត្យមកដល់សហរដ្ឋអាមេរិក ហើយសារនោះចុងក្រោយបានទៅដល់ពួកជំនុំដែលបានធ្លាក់ចុះ កូនចៅរបស់ព្រះដែលឥឡូវនេះស្ថិតនៅក្នុងបាប៊ីឡូន នឹងមិនត្រូវបានចាត់ទុកថាទទួលខុសត្រូវចំពោះការបដិសេធដែលពួកជំនុំរបស់ពួកគេ ឬបុព្វបុរសរបស់ពួកគេបានប្រព្រឹត្តនៅក្នុងសតវត្សទី១៩ឡើយ។</w:t>
      </w:r>
    </w:p>
    <w:p>
      <w:pPr>
        <w:pStyle w:val="ArticleScripture"/>
        <w:jc w:val="left"/>
      </w:pPr>
      <w:r>
        <w:rPr>
          <w:rFonts w:ascii="Leelawadee UI" w:hAnsi="Leelawadee UI" w:eastAsia="Leelawadee UI" w:cs="Leelawadee UI"/>
        </w:rPr>
        <w:t>មានមនុស្សជាច្រើនបានឈានដល់វ័យដែលត្រូវទទួលខុសត្រូវចំពោះការសម្រេចចិត្តរបស់ខ្លួនហើយ ចាប់តាំងពីសារទាំងនេះត្រូវបានប្រកាសមក ហើយពន្លឺបានចែងចាំងលើពួកគេ ហើយពួកគេបានទទួលសិទ្ធិពិសេសឲ្យជ្រើសរើសជីវិត ឬសេចក្តីស្លាប់។ អ្នកខ្លះបានជ្រើសរើសជីវិត ហើយឈរនៅខាងអ្នកដែលកំពុងរង់ចាំព្រះអម្ចាស់របស់ខ្លួន និងកាន់តាមបញ្ញត្តិទាំងអស់របស់ទ្រង់។ សារទីបីត្រូវតែបំពេញកិច្ចការរបស់វា; មនុស្សទាំងអស់ត្រូវតែត្រូវបានល្បងលើសារនោះ ហើយពួកដ៏មានតម្លៃត្រូវតែត្រូវបានហៅឲ្យចេញពីក្រុមសាសនាទាំងឡាយ។ អំណាចដ៏ជំរុញមួយកំពុងបណ្តាលឲ្យអ្នកស្មោះត្រង់រើសមុខទៅមុខ ខណៈដែលការបង្ហាញនៃព្រះចេស្តានៃព្រះ ទប់ស្កាត់សាច់ញាតិ និងមិត្តភក្តិដោយសេចក្តីភ័យខ្លាច និងការកម្រិតទុក ហើយពួកគេមិនហ៊ានទេ ទាំងគ្មានអំណាចនឹងរារាំងអ្នកដែលមានអារម្មណ៍ថាកិច្ចការនៃព្រះវិញ្ញាណនៃព្រះស្ថិតលើពួកគេផង។ ការហៅចុងក្រោយត្រូវបាននាំទៅដល់សូម្បីតែពួកទាសករក្រីក្រ ហើយអ្នកគោរពព្រះក្នុងចំណោមពួកគេ ដោយពាក្យសម្តីដ៏ទន់ទាប បានបញ្ចេញបទចម្រៀងរបស់ខ្លួនដោយសេចក្តីអំណរដ៏លើសលប់ ព្រោះសង្ឃឹមចំពោះការរំដោះដ៏មានសុភមង្គលរបស់ខ្លួន ហើយម្ចាស់របស់ពួកគេមិនអាចបញ្ឈប់ពួកគេបានឡើយ; ដ្បិតសេចក្តីភ័យខ្លាច និងសេចក្តីភ្ញាក់ផ្អើលមួយបានធ្វើឲ្យពួកគេស្ងៀមស្ងាត់។ ការអស្ចារ្យដ៏ខ្លាំងក្លាត្រូវបានប្រព្រឹត្ត មនុស្សឈឺត្រូវបានព្យាបាល ហើយទីសម្គាល់និងការអស្ចារ្យទាំងឡាយដើរតាមពួកអ្នកជឿ។ ព្រះគង់នៅក្នុងកិច្ចការនោះ ហើយពួកបរិសុទ្ធទាំងអស់ ដោយមិនខ្លាចផលវិបាក ធ្វើតាមការបញ្ចុះបញ្ចូលនៃមនសិការរបស់ខ្លួន ហើយរួមជាមួយអ្នកដែលកំពុងកាន់តាមបញ្ញត្តិទាំងអស់របស់ព្រះ; ហើយពួកគេប្រកាសផ្សាយសារទីបីដោយអំណាច។ ខ្ញុំបានឃើញថា សារទីបីនឹងបញ្ចប់ដោយអំណាច និងកម្លាំង លើសលប់ឆ្ងាយជាងសម្រែកពាក់កណ្តាលអធ្រាត្រ។</w:t>
      </w:r>
    </w:p>
    <w:p>
      <w:pPr>
        <w:pStyle w:val="ArticleBody"/>
        <w:jc w:val="left"/>
      </w:pPr>
      <w:r>
        <w:rPr>
          <w:rFonts w:ascii="Leelawadee UI" w:hAnsi="Leelawadee UI" w:eastAsia="Leelawadee UI" w:cs="Leelawadee UI"/>
        </w:rPr>
        <w:t>ក្នុងកថាខណ្ឌទាំងពីរនេះ នេះជាលើកទីពីរហើយដែលនាងបានប្រៀបធៀបប្រវត្តិសាស្ត្ររបស់យើងនៅពេលច្បាប់ថ្ងៃអាទិត្យនៅចុងបញ្ចប់នៃលោកិយ ជាមួយនឹងប្រវត្តិសាស្ត្រនៃសម្រែកកណ្ដាលអធ្រាត្រ។ លើកទីមួយ នាងបាននិយាយថា ទេវតាដ៏មានអំណាចនៃវិវរណៈ 18 បានរួមជាមួយទេវតាទីបី ដូចជាសម្រែកកណ្ដាលអធ្រាត្របានរួមជាមួយទេវតាទីពីរដែរ។ ទោះបីជានាងកំពុងនិយាយអំពីប្រវត្តិសាស្ត្រនៃវិបត្តិច្បាប់ថ្ងៃអាទិត្យក៏ដោយ ក៏នាងកំពុងប្រើប្រវត្តិសាស្ត្រនៃទេវតាទីពីរជាចំណុចយោងយ៉ាងច្បាស់។ វាជាប្រវត្តិសាស្ត្រស្របគ្នា។</w:t>
      </w:r>
    </w:p>
    <w:p>
      <w:pPr>
        <w:pStyle w:val="ArticleScripture"/>
        <w:jc w:val="left"/>
      </w:pPr>
      <w:r>
        <w:rPr>
          <w:rFonts w:ascii="Leelawadee UI" w:hAnsi="Leelawadee UI" w:eastAsia="Leelawadee UI" w:cs="Leelawadee UI"/>
        </w:rPr>
        <w:t>«ពួកអ្នកបម្រើរបស់ព្រះ ដែលបានទទួលអំណាចពីលើមេឃឡើងមក ដោយមុខមាត់របស់ពួកគេភ្លឺចាំង ហើយរលោងដោយការឧទ្ទិសបរិសុទ្ធ បានចេញទៅបំពេញកិច្ចការរបស់ខ្លួន ហើយប្រកាសសារពីស្ថានសួគ៌។ ព្រលឹងទាំងឡាយដែលបានខ្ចាត់ខ្ចាយនៅទូទាំងក្រុមសាសនាទាំងឡាយ បានឆ្លើយតបនឹងការហៅនោះ ហើយអ្នកមានតម្លៃត្រូវបានប្រញាប់នាំចេញពីក្រុមជំនុំដែលត្រូវវិនាស ដូចជាល៉ុតត្រូវបានប្រញាប់នាំចេញពីសូដុំ មុនការបំផ្លាញរបស់នាង។»</w:t>
      </w:r>
    </w:p>
    <w:p>
      <w:pPr>
        <w:pStyle w:val="ArticleBody"/>
        <w:jc w:val="left"/>
      </w:pPr>
      <w:r>
        <w:rPr>
          <w:rFonts w:ascii="Leelawadee UI" w:hAnsi="Leelawadee UI" w:eastAsia="Leelawadee UI" w:cs="Leelawadee UI"/>
        </w:rPr>
        <w:t>នៅពេលនិយាយអំពីការហៅឲ្យចេញពីបាប៊ីឡូន ទោះជានៅចុងបញ្ចប់នៃលោកិយ ឬនៅក្នុងសាររបស់ទេវតាទីពីរក៏ដោយ លោកុតគឺជានិមិត្តរូបនៃប្រវត្តិសាស្ត្រនោះ និងនៃការបំផ្លាញក្រុងសូដុំ។</w:t>
      </w:r>
    </w:p>
    <w:p>
      <w:pPr>
        <w:pStyle w:val="ArticleBody"/>
        <w:jc w:val="left"/>
      </w:pPr>
      <w:r>
        <w:rPr>
          <w:rFonts w:ascii="Leelawadee UI" w:hAnsi="Leelawadee UI" w:eastAsia="Leelawadee UI" w:cs="Leelawadee UI"/>
        </w:rPr>
        <w:t>បើអ្នកយល់ដានីយ៉ែល ១១ យ៉ាងត្រឹមត្រូវ នោះនៅខ ៤១ ស្តេចខាងជើងចូលទៅក្នុងទឹកដីដ៏រុងរឿង ហើយមានមនុស្សជាច្រើនត្រូវដួលរលំ ប៉ុន្តែ «ពួកទាំងនេះនឹងរួចផុតពីដៃរបស់គាត់ គឺ អេដ</w:t>
      </w:r>
      <w:r>
        <w:rPr>
          <w:rFonts w:ascii="Sylfaen" w:hAnsi="Sylfaen" w:eastAsia="Sylfaen" w:cs="Sylfaen"/>
        </w:rPr>
        <w:t>ոմ</w:t>
      </w:r>
      <w:r>
        <w:rPr>
          <w:rFonts w:ascii="Leelawadee UI" w:hAnsi="Leelawadee UI" w:eastAsia="Leelawadee UI" w:cs="Leelawadee UI"/>
        </w:rPr>
        <w:t xml:space="preserve"> ម៉ូអាប់ និងមេដឹកនាំនៃកូនចៅអាំម៉ូន»។ ម៉ូអាប់ និងអាំម៉ូន គឺជាកូនចៅដែលកើតពីកូនស្រីទាំងពីររបស់ឡុត។ គ្រួសាររបស់ឡុតតំណាងឲ្យពួកអ្នកដែលរួចផុតពីដៃរបស់អំណាចប៉ាប ក្នុងវិបត្តិនៃច្បាប់ថ្ងៃអាទិត្យ។</w:t>
      </w:r>
    </w:p>
    <w:p>
      <w:pPr>
        <w:pStyle w:val="ArticleBody"/>
        <w:jc w:val="left"/>
      </w:pPr>
      <w:r>
        <w:rPr>
          <w:rFonts w:ascii="Leelawadee UI" w:hAnsi="Leelawadee UI" w:eastAsia="Leelawadee UI" w:cs="Leelawadee UI"/>
        </w:rPr>
        <w:t>លោកស្រីវ៉ៃត៍ប្រើនិមិត្តសញ្ញានេះ។ ពួកជំនុំដែលបានធ្លាក់ចុះត្រូវបានតំណាងដោយឡុត ហើយអស់អ្នកដ៏មានតម្លៃត្រូវបានប្រញាប់នាំចេញពីពួកជំនុំដែលត្រូវវិនាស ដូចជាឡុតត្រូវបានប្រញាប់នាំចេញពីក្រុងសូដុំ មុនពេលការបំផ្លាញរបស់នាងមកដល់។ ប្រជារាស្ត្ររបស់ព្រះត្រូវបានបំពាក់ឲ្យសមរម្យ និងត្រូវបានពង្រឹងដោយសិរីល្អដ៏ឧត្តម ដែលបានធ្លាក់មកលើពួកគេយ៉ាងបរិបូរ ដើម្បីរៀបចំពួកគេឲ្យអាចទ្រាំទ្រនៅក្នុងម៉ោងនៃការល្បួង។ សំឡេងជាច្រើនត្រូវបានឮនៅគ្រប់ទីកន្លែង ដោយពោលថា៖ «នេះជាការអត់ធ្មត់របស់ពួកបរិសុទ្ធ; នៅទីនេះមានអស់អ្នកដែលកាន់តាមបញ្ញត្តិរបស់ព្រះ និងសេចក្ដីជំនឿនៃព្រះយេស៊ូវ»។</w:t>
      </w:r>
    </w:p>
    <w:p>
      <w:pPr>
        <w:pStyle w:val="ArticleBody"/>
        <w:jc w:val="left"/>
      </w:pPr>
      <w:r>
        <w:rPr>
          <w:rFonts w:ascii="Leelawadee UI" w:hAnsi="Leelawadee UI" w:eastAsia="Leelawadee UI" w:cs="Leelawadee UI"/>
        </w:rPr>
        <w:t>ខណៈដែលនាងកំពុងនិយាយអំពីការអំពាវនាវឲ្យចេញពីបាប៊ីឡូននៅចុងបញ្ចប់នៃលោកិយ នាងបានប្រើប្រវត្តិសាស្ត្រនៃសាររបស់ទេវតាទីពីរ ក្នុងសម័យកាលមីល្លឺរីត ដើម្បីពិពណ៌នាអំពីការអំពាវនាវនោះ។ សាររបស់ទេវតាទីពីរ គឺជាការអំពាវនាវឲ្យចេញពីបាប៊ីឡូន ហើយប្រវត្តិសាស្ត្រនេះជានិមិត្តរូបនៃប្រវត្តិសាស្ត្រនៃវិបត្តិច្បាប់ថ្ងៃអាទិត្យ។</w:t>
      </w:r>
    </w:p>
    <w:p>
      <w:pPr>
        <w:pStyle w:val="ArticleBody"/>
        <w:jc w:val="left"/>
      </w:pPr>
      <w:r>
        <w:rPr>
          <w:rFonts w:ascii="Leelawadee UI" w:hAnsi="Leelawadee UI" w:eastAsia="Leelawadee UI" w:cs="Leelawadee UI"/>
        </w:rPr>
        <w:t>ឯកសារយោងព្រះគម្ពីរមួយក្នុងចំណោមឯកសារយោងដែល អេលែន វ៉ៃត៍ ប្រើដើម្បីពិពណ៌នាប្រវត្តិសាស្ត្រនេះ គឺជារឿងរ៉ាវអំពីសូដុំ និង កូម៉ូរ៉ា។ យើងនឹងអានពីលោកុប្បត្តិ ១៩:១-១១ ដែលជាផ្នែកមួយនៃរឿងរ៉ាវរបស់ឡុត។</w:t>
      </w:r>
    </w:p>
    <w:p>
      <w:pPr>
        <w:pStyle w:val="ArticleScripture"/>
        <w:jc w:val="left"/>
      </w:pPr>
      <w:r>
        <w:rPr>
          <w:rFonts w:ascii="Leelawadee UI" w:hAnsi="Leelawadee UI" w:eastAsia="Leelawadee UI" w:cs="Leelawadee UI"/>
        </w:rPr>
        <w:t>នៅពេលល្ងាច ទេវតាពីរបានមកដល់សូដុំ ហើយលោកឡុតអង្គុយនៅមាត់ទ្វារក្រុងសូដុំ។ កាលលោកឡុតឃើញពួកគេ នោះលោកក៏ក្រោកឡើងទៅជួប ហើយឱនខ្លួនផ្ទាបមុខដល់ដី។ លោកមានប្រសាសន៍ថា៖ «សូមទាន ម្ចាស់ទាំងឡាយអើយ សូមបត់ចូលទៅក្នុងផ្ទះអ្នកបម្រើរបស់លោកទាំងឡាយ ហើយស្នាក់នៅមួយយប់ សូមលាងជើងរបស់លោកទាំងឡាយចុះ បន្ទាប់មកលោកទាំងឡាយនឹងក្រោកឡើងពីព្រលឹម ហើយបន្តដំណើរទៅ»។ តែពួកគេឆ្លើយថា៖ «ទេ យើងនឹងស្នាក់នៅតាមផ្លូវពេញមួយយប់»។ លោកទទូចអង្វរពួកគេយ៉ាងខ្លាំង ដូច្នេះពួកគេក៏បត់ចូលទៅឯលោក ហើយចូលក្នុងផ្ទះរបស់លោក។ លោកបានរៀបចំពិធីលៀងមួយ ហើយដុតនំប៉័ងឥតមេ ហើយពួកគេក៏បរិភោគ។ ប៉ុន្តែមុនពេលពួកគេចូលដេក បុរសនៃក្រុង គឺបុរសនៃសូដុំ ទាំងចាស់ទាំងក្មេង គឺប្រជាជនទាំងអស់ពីគ្រប់ទិសទី បានមកព័ទ្ធជុំវិញផ្ទះនោះ។ ពួកគេស្រែកហៅលោកឡុត ហើយនិយាយទៅកាន់លោកថា៖ «តើបុរសដែលបានមកឯអ្នកនៅយប់នេះនៅឯណា? ចូរនាំពួកគេចេញមកឲ្យយើង ដើម្បីឲ្យយើងបានស្គាល់ពួកគេ»។ លោកឡុតក៏ចេញទៅឯពួកគេត្រង់មាត់ទ្វារ ហើយបិទទ្វារនៅពីក្រោយខ្លួន។ លោកមានប្រសាសន៍ថា៖ «សូមទាន បងប្អូនអើយ កុំប្រព្រឹត្តអំពើអាក្រក់ដូច្នេះឡើយ។ មើល៍ ខ្ញុំមានកូនស្រីពីរនាក់ដែលមិនទាន់បានស្គាល់បុរសណាម្នាក់ឡើយ សូមអនុញ្ញាតឲ្យខ្ញុំនាំពួកនាងចេញមកឲ្យអ្នកទាំងឡាយ ហើយចូរធ្វើចំពោះពួកនាងតាមដែលល្អនៅក្នុងភ្នែកអ្នកទាំងឡាយចុះ ប៉ុន្តែចំពោះបុរសទាំងនេះ សូមកុំធ្វើអ្វីដល់ពួកគេឡើយ ដ្បិតពួកគេបានចូលមកនៅក្រោមស្រមោលដំបូលរបស់ខ្ញុំហើយ»។ ពួកគេនិយាយថា៖ «ថយក្រោយទៅ!» ហើយពួកគេនិយាយទៀតថា៖ «បុរសម្នាក់នេះបានមកស្នាក់នៅជាជនបរទេស ប៉ុន្តែគាត់ចង់ធ្វើជាចៅក្រម! ឥឡូវនេះ យើងនឹងប្រព្រឹត្តចំពោះឯងអាក្រក់ជាងចំពោះពួកគេទៅទៀត»។ ពួកគេក៏សង្កត់លើបុរសនោះ គឺលោកឡុត យ៉ាងខ្លាំង ហើយចូលជិតដើម្បីបំបែកទ្វារ។ ប៉ុន្តែបុរសទាំងនោះបានលូកដៃចេញមក ទាញលោកឡុតចូលទៅក្នុងផ្ទះជាមួយពួកគេ ហើយបិទទ្វារ។ រួចពួកគេបានវាយបុរសទាំងឡាយដែលនៅមាត់ទ្វារផ្ទះនោះឲ្យងងឹតភ្នែក ទាំងអ្នកតូចទាំងអ្នកធំ ដល់ថ្នាក់ពួកគេនឿយហត់ក្នុងការស្វែងរកទ្វារ។</w:t>
      </w:r>
    </w:p>
    <w:p>
      <w:pPr>
        <w:pStyle w:val="ArticleHeading"/>
        <w:jc w:val="left"/>
      </w:pPr>
      <w:r>
        <w:rPr>
          <w:rFonts w:ascii="Leelawadee UI" w:hAnsi="Leelawadee UI" w:eastAsia="Leelawadee UI" w:cs="Leelawadee UI"/>
        </w:rPr>
        <w:t>ការសាកល្បងជាបន្តបន្ទាប់ និងរយៈពេលនៃការពន្យារពេល</w:t>
      </w:r>
    </w:p>
    <w:p>
      <w:pPr>
        <w:pStyle w:val="ArticleBody"/>
        <w:jc w:val="left"/>
      </w:pPr>
      <w:r>
        <w:rPr>
          <w:rFonts w:ascii="Leelawadee UI" w:hAnsi="Leelawadee UI" w:eastAsia="Leelawadee UI" w:cs="Leelawadee UI"/>
        </w:rPr>
        <w:t>បងស្រី វ៉ាយថ៍ និយាយអំពីដំណើរការនៃការសាកល្បងជាបន្តបន្ទាប់មួយនៅក្នុងសម័យរបស់ព្រះគ្រីស្ទ និងនៅក្នុងសម័យរបស់ពួកមីល្លឺរ៉ាយត៍ ដោយបង្ហាញជាឧទាហរណ៍នូវដំណើរការនៃការសាកល្បងជាបន្តបន្ទាប់មួយសម្រាប់យើង។ នៅក្នុងសៀវភៅ Early Writings ទំព័រ 259 នាងបាននិយាយថា៖</w:t>
      </w:r>
    </w:p>
    <w:p>
      <w:pPr>
        <w:pStyle w:val="ArticleScripture"/>
        <w:jc w:val="left"/>
      </w:pPr>
      <w:r>
        <w:rPr>
          <w:rFonts w:ascii="Leelawadee UI" w:hAnsi="Leelawadee UI" w:eastAsia="Leelawadee UI" w:cs="Leelawadee UI"/>
        </w:rPr>
        <w:t>«អស់អ្នកដែលមិនព្រមទទួលសាររបស់យ៉ូហាន បាទីស្ទ មិនអាចទទួលអត្ថប្រយោជន៍ពីសេចក្តីបង្រៀនរបស់ព្រះយេស៊ូវបានឡើយ ហើយក៏មិនអាចទទួលអត្ថប្រយោជន៍ពីការបម្រើរបស់ព្រះគ្រីស្ទនៅក្នុងទីបរិសុទ្ធខាងលើបានដែរ»។ បន្ទាប់មក នាងបាននិយាយថា «អស់អ្នកដែលមិនបានទទួលសាររបស់ទេវតាទីមួយ មិនអាចទទួលអត្ថប្រយោជន៍ពីសាររបស់ទេវតាទីពីរបានឡើយ ហើយក៏មិនអាចទទួលអត្ថប្រយោជន៍ពីសំឡេងរំឭកកណ្តាលអធ្រាត្របានដែរ»។</w:t>
      </w:r>
    </w:p>
    <w:p>
      <w:pPr>
        <w:pStyle w:val="ArticleBody"/>
        <w:jc w:val="left"/>
      </w:pPr>
      <w:r>
        <w:rPr>
          <w:rFonts w:ascii="Leelawadee UI" w:hAnsi="Leelawadee UI" w:eastAsia="Leelawadee UI" w:cs="Leelawadee UI"/>
        </w:rPr>
        <w:t>នៅក្នុងអត្ថបទនោះក្នុង Early Writings, 259 នៅពេលទ្វារត្រូវបានបិទក្នុងសម័យរបស់ព្រះគ្រីស្ទ ជនជាតិយូដាស្ថិតនៅក្នុងសេចក្ដីងងឹត និងភាពខ្វាក់ភ្នែកយ៉ាងពេញលេញ។</w:t>
      </w:r>
    </w:p>
    <w:p>
      <w:pPr>
        <w:pStyle w:val="ArticleBody"/>
        <w:jc w:val="left"/>
      </w:pPr>
      <w:r>
        <w:rPr>
          <w:rFonts w:ascii="Leelawadee UI" w:hAnsi="Leelawadee UI" w:eastAsia="Leelawadee UI" w:cs="Leelawadee UI"/>
        </w:rPr>
        <w:t>ប្រវត្តិសាស្ត្រមីល្លឺរ៉ាយត៍នៃទេវតាទីពីរ គឺជាប្រវត្តិសាស្ត្ររបស់ឡូត។ ទេវតាពីរអង្គមកដល់ទីក្រុង (ខែមិថុនា ឆ្នាំ 1842) ព្រះសាររបស់ទេវតាទីពីរបានមកដល់ ហើយឡូតបានឲ្យពួកអង្គស្នាក់នៅមួយយប់ (ពេលវេលានៃការរង់ចាំ)។ មានការជំនុំជម្រះមួយ ហើយបន្ទាប់មកទ្វារមួយបានបិទ (ថ្ងៃទី 22 ខែតុលា ឆ្នាំ 1844)។</w:t>
      </w:r>
    </w:p>
    <w:p>
      <w:pPr>
        <w:pStyle w:val="ArticleBody"/>
        <w:jc w:val="left"/>
      </w:pPr>
      <w:r>
        <w:rPr>
          <w:rFonts w:ascii="Leelawadee UI" w:hAnsi="Leelawadee UI" w:eastAsia="Leelawadee UI" w:cs="Leelawadee UI"/>
        </w:rPr>
        <w:t>យើងនឹងពិនិត្យមើលប្រវត្តិសាស្ត្រព្រះគម្ពីរមួយទៀត ដែលក្នុងនោះរយៈពេលនៃការពន្យារពេលស្របគ្នានឹងប្រវត្តិសាស្ត្រមីល្លឺរ៉ីត មុននឹងយកអ្វីទាំងនេះមកភ្ជាប់ចូលគ្នា។</w:t>
      </w:r>
    </w:p>
    <w:p>
      <w:pPr>
        <w:pStyle w:val="ArticleHeading"/>
        <w:jc w:val="left"/>
      </w:pPr>
      <w:r>
        <w:rPr>
          <w:rFonts w:ascii="Leelawadee UI" w:hAnsi="Leelawadee UI" w:eastAsia="Leelawadee UI" w:cs="Leelawadee UI"/>
        </w:rPr>
        <w:t>ម៉ូសេ ទីសក្ការៈ និងពេលវេលានៃការរង់ចាំ</w:t>
      </w:r>
    </w:p>
    <w:p>
      <w:pPr>
        <w:pStyle w:val="ArticleBody"/>
        <w:jc w:val="left"/>
      </w:pPr>
      <w:r>
        <w:rPr>
          <w:rFonts w:ascii="Leelawadee UI" w:hAnsi="Leelawadee UI" w:eastAsia="Leelawadee UI" w:cs="Leelawadee UI"/>
        </w:rPr>
        <w:t>ប្រវត្តិបន្ទាប់គឺអំពីលោកម៉ូសេទទួលសេចក្តីបង្គាប់អំពីការសាងសង់ទីបរិសុទ្ធ និងក្រិត្យវិន័យ។</w:t>
      </w:r>
    </w:p>
    <w:p>
      <w:pPr>
        <w:pStyle w:val="ArticleScripture"/>
        <w:jc w:val="left"/>
      </w:pPr>
      <w:r>
        <w:rPr>
          <w:rFonts w:ascii="Leelawadee UI" w:hAnsi="Leelawadee UI" w:eastAsia="Leelawadee UI" w:cs="Leelawadee UI"/>
        </w:rPr>
        <w:t>នៅថ្ងៃទីប្រាំពីរ គឺជាថ្ងៃសប្ប័ទ ម៉ូសេត្រូវបានហៅឲ្យឡើងទៅក្នុងពពក។ ពពកដ៏ក្រាស់បានបើកចំហនៅចំពោះមុខអ៊ីស្រាអែលទាំងមូល ហើយសិរីល្អរបស់ព្រះអម្ចាស់បានផ្ទុះចេញដូចជាភ្លើងឆេះបំផ្លាញ។ «ហើយម៉ូសេបានចូលទៅក្នុងកណ្ដាលពពក ហើយឡើងទៅលើភ្នំ; ហើយម៉ូសេស្ថិតនៅលើភ្នំនោះអស់រយៈពេលសែសិបថ្ងៃ និងសែសិបយប់»។ Patriarchs and Prophets, 313, 314.</w:t>
      </w:r>
    </w:p>
    <w:p>
      <w:pPr>
        <w:pStyle w:val="ArticleBody"/>
        <w:jc w:val="left"/>
      </w:pPr>
      <w:r>
        <w:rPr>
          <w:rFonts w:ascii="Leelawadee UI" w:hAnsi="Leelawadee UI" w:eastAsia="Leelawadee UI" w:cs="Leelawadee UI"/>
        </w:rPr>
        <w:t>ការស្នាក់នៅលើភ្នំអស់រយៈពេលសែសិបថ្ងៃ មិនបានរួមបញ្ចូលទាំងប្រាំមួយថ្ងៃនៃការត្រៀមខ្លួនទេ។</w:t>
      </w:r>
    </w:p>
    <w:p>
      <w:pPr>
        <w:pStyle w:val="ArticleBody"/>
        <w:jc w:val="left"/>
      </w:pPr>
      <w:r>
        <w:rPr>
          <w:rFonts w:ascii="Leelawadee UI" w:hAnsi="Leelawadee UI" w:eastAsia="Leelawadee UI" w:cs="Leelawadee UI"/>
        </w:rPr>
        <w:t>ក្នុងប្រវត្តិសាស្ត្រនេះ ម៉ូសេបានចំណាយពេល ៤៦ ថ្ងៃទទួលសេចក្ដីបង្គាប់អំពីការសាងសង់ព្រះវិហារ ដែលស្របគ្នានឹងរយៈពេល ៤៦ ឆ្នាំពី 1798 ដល់ 1844 កាលដែលព្រះអម្ចាស់បានលើកតាំងព្រះវិហារមីឡែរីត និងនឹងរយៈពេល ៤៦ ឆ្នាំនៃការស្ថាបនាព្រះវិហារឡើងវិញរបស់ហេរ៉ូឌ ដែលបានកត់សម្គាល់នៅក្នុង យ៉ូហាន 2:20 ព្រមទាំងក្រូម៉ូសូម ៤៦ នៃព្រះវិហារមនុស្សផងដែរ។ ក្នុងអំឡុងពេលប្រាំមួយថ្ងៃនោះ យ៉ូស្វេបាននៅជាមួយម៉ូសេ ហើយពួកគេបានបរិភោគម៉ាណា និងផឹកពីអូរដែលហូរចុះមកពីភ្នំ។ យ៉ូស្វេមិនបានចូលទៅក្នុងពពកជាមួយម៉ូសេទេ ប៉ុន្តែបាននៅខាងក្រៅ ដោយបរិភោគ និងផឹកជារៀងរាល់ថ្ងៃ ខណៈដែលរង់ចាំការត្រឡប់មកវិញរបស់ម៉ូសេ រីឯម៉ូសេបានតមអាហារក្នុងអំឡុងពេលសែសិបថ្ងៃនោះ។</w:t>
      </w:r>
    </w:p>
    <w:p>
      <w:pPr>
        <w:pStyle w:val="ArticleBody"/>
        <w:jc w:val="left"/>
      </w:pPr>
      <w:r>
        <w:rPr>
          <w:rFonts w:ascii="Leelawadee UI" w:hAnsi="Leelawadee UI" w:eastAsia="Leelawadee UI" w:cs="Leelawadee UI"/>
        </w:rPr>
        <w:t>ក្នុងអំឡុងពេលដែលគាត់ស្នាក់នៅលើភ្នំ លោកម៉ូសេបានទទួលសេចក្ដីណែនាំអំពីការសាងសង់ទីបរិសុទ្ធមួយ ដែលក្នុងនោះវត្តមានដ៏ទេវភាពនឹងត្រូវបានសម្ដែងឲ្យឃើញជាពិសេស។ «ចូរឲ្យពួកគេសង់ទីបរិសុទ្ធមួយសម្រាប់ខ្ញុំ ដើម្បីឲ្យខ្ញុំអាចស្នាក់នៅក្នុងចំណោមពួកគេ» (និក្ខមនំ 25:8) គឺជាបទបញ្ជារបស់ព្រះ។</w:t>
      </w:r>
    </w:p>
    <w:p>
      <w:pPr>
        <w:pStyle w:val="ArticleBody"/>
        <w:jc w:val="left"/>
      </w:pPr>
      <w:r>
        <w:rPr>
          <w:rFonts w:ascii="Leelawadee UI" w:hAnsi="Leelawadee UI" w:eastAsia="Leelawadee UI" w:cs="Leelawadee UI"/>
        </w:rPr>
        <w:t>នេះគឺជាកន្លែងដែលយើងឃើញលេខ 46 ត្រូវបានភ្ជាប់ជាមួយនឹងការសាងសង់ទីបរិសុទ្ធ។</w:t>
      </w:r>
    </w:p>
    <w:p>
      <w:pPr>
        <w:pStyle w:val="ArticleBody"/>
        <w:jc w:val="left"/>
      </w:pPr>
      <w:r>
        <w:rPr>
          <w:rFonts w:ascii="Leelawadee UI" w:hAnsi="Leelawadee UI" w:eastAsia="Leelawadee UI" w:cs="Leelawadee UI"/>
        </w:rPr>
        <w:t>យើងនឹងអានពីគម្ពីរនិក្ខមនំ ហើយកត់សម្គាល់អំពីរយៈពេលពន្យារនៅក្នុងរឿងនេះ ព្រោះវាជានិមិត្តរូបជាមុននៃរយៈពេលពន្យារនៅក្នុងសម័យព្រះគ្រីស្ទ ពួកមីឡ្លឺរីត និងនៅចុងបញ្ចប់នៃលោកិយ។ រយៈពេលពន្យារនេះបង្កើតបរិយាកាសដែលអនុញ្ញាតឲ្យការប្រកាស «សម្រែកកណ្ដាលអធ្រាត្រ» ត្រូវបានប្រកាសឡើង ហើយបណ្តាលឲ្យកើតមានអ្នកថ្វាយបង្គំពីរប្រភេទ។ បើគ្មានរយៈពេលពន្យារ ទំនាក់ទំនងនៃប្រវត្តិសាស្ត្រនោះនឹងមិនត្រូវបានរៀបចំឡើងសម្រាប់អ្វីដែលព្រះអម្ចាស់មានព្រះបំណងសម្រេចនៅពេល «សម្រែកកណ្ដាលអធ្រាត្រ» នោះឡើយ។ យើងត្រូវតែឃើញថា រយៈពេលពន្យារនេះតំណាងឲ្យអ្វី។</w:t>
      </w:r>
    </w:p>
    <w:p>
      <w:pPr>
        <w:pStyle w:val="ArticleScripture"/>
        <w:jc w:val="left"/>
      </w:pPr>
      <w:r>
        <w:rPr>
          <w:rFonts w:ascii="Leelawadee UI" w:hAnsi="Leelawadee UI" w:eastAsia="Leelawadee UI" w:cs="Leelawadee UI"/>
        </w:rPr>
        <w:t>រួចទ្រង់មានព្រះបន្ទូលទៅកាន់ម៉ូសេថា៖ «ចូរឡើងមកឯព្រះយេហូវ៉ា គឺឯង និងអើរ៉ុន ណាដាប និងអាប៊ីហ៊ូវ ព្រមទាំងពួកចាស់ទុំអ៊ីស្រាអែលចិតសិបនាក់; ហើយចូរថ្វាយបង្គំពីចម្ងាយ។ . . .» ហើយម៉ូសេបានយកឈាមពាក់កណ្តាល ដាក់ក្នុងចាន; ហើយឈាមពាក់កណ្តាលទៀត លោកបានប្រឡាក់លើអាសនៈ។ លោកបានយកសៀវភៅនៃសេចក្តីសញ្ញា ហើយអានឲ្យប្រជាជនស្តាប់; ពួកគេក៏បាននិយាយថា៖ «គ្រប់ទាំងសេចក្តីដែលព្រះយេហូវ៉ាបានមានព្រះបន្ទូល នោះយើងខ្ញុំនឹងប្រព្រឹត្តតាម ហើយនឹងស្តាប់បង្គាប់»។ រួចម៉ូសេបានយកឈាម ហើយប្រឡាក់លើប្រជាជន ដោយនិយាយថា៖ «មើល នេះជាឈាមនៃសេចក្តីសញ្ញា ដែលព្រះយេហូវ៉ាបានតាំងជាមួយនឹងអ្នករាល់គ្នា ទាក់ទងនឹងពាក្យទាំងនេះទាំងអស់»។ និក្ខមនំ 24:1, 6-8.</w:t>
      </w:r>
    </w:p>
    <w:p>
      <w:pPr>
        <w:pStyle w:val="ArticleBody"/>
        <w:jc w:val="left"/>
      </w:pPr>
      <w:r>
        <w:rPr>
          <w:rFonts w:ascii="Leelawadee UI" w:hAnsi="Leelawadee UI" w:eastAsia="Leelawadee UI" w:cs="Leelawadee UI"/>
        </w:rPr>
        <w:t>រយៈពេល ៤៦ ថ្ងៃនេះ គឺជាពេលវេលានៃការរង់ចាំ ដែលព្រះអម្ចាស់កំពុងចូលក្នុងសេចក្តីសញ្ញាជាមួយនឹងប្រជាជនមួយក្រុម។</w:t>
      </w:r>
    </w:p>
    <w:p>
      <w:pPr>
        <w:pStyle w:val="ArticleBody"/>
        <w:jc w:val="left"/>
      </w:pPr>
      <w:r>
        <w:rPr>
          <w:rFonts w:ascii="Leelawadee UI" w:hAnsi="Leelawadee UI" w:eastAsia="Leelawadee UI" w:cs="Leelawadee UI"/>
        </w:rPr>
        <w:t>តើព្រះអម្ចាស់បានចូលក្នុងសេចក្តីសញ្ញាជាមួយក្រុមមីឡឺរ៉ាយត៍ក្នុងប្រវត្តិសាស្ត្រនេះឬទេ? បាទ។</w:t>
      </w:r>
    </w:p>
    <w:p>
      <w:pPr>
        <w:pStyle w:val="ArticleBody"/>
        <w:jc w:val="left"/>
      </w:pPr>
      <w:r>
        <w:rPr>
          <w:rFonts w:ascii="Leelawadee UI" w:hAnsi="Leelawadee UI" w:eastAsia="Leelawadee UI" w:cs="Leelawadee UI"/>
        </w:rPr>
        <w:t>តើទ្រង់បានចូលក្នុងសេចក្តីសញ្ញាជាមួយនឹងក្រុមជំនុំគ្រីស្ទាននៅថ្ងៃបុណ្យទី៥០ ក្នុងសម័យរបស់ព្រះគ្រីស្ទឬ? បាទ។</w:t>
      </w:r>
    </w:p>
    <w:p>
      <w:pPr>
        <w:pStyle w:val="ArticleBody"/>
        <w:jc w:val="left"/>
      </w:pPr>
      <w:r>
        <w:rPr>
          <w:rFonts w:ascii="Leelawadee UI" w:hAnsi="Leelawadee UI" w:eastAsia="Leelawadee UI" w:cs="Leelawadee UI"/>
        </w:rPr>
        <w:t>ដូច្នេះ រយៈពេលនៃការពន្យារពេលនេះ គឺជាសញ្ញាសម្គាល់មួយក្នុងចំណោមសញ្ញាសម្គាល់ទាំងឡាយនៃព្រះអម្ចាស់ ក្នុងការយាងចូលមកចងសម្ពន្ធមេត្រីជាមួយនឹងប្រជាជនមួយ។</w:t>
      </w:r>
    </w:p>
    <w:p>
      <w:pPr>
        <w:pStyle w:val="ArticleScripture"/>
        <w:jc w:val="left"/>
      </w:pPr>
      <w:r>
        <w:rPr>
          <w:rFonts w:ascii="Leelawadee UI" w:hAnsi="Leelawadee UI" w:eastAsia="Leelawadee UI" w:cs="Leelawadee UI"/>
        </w:rPr>
        <w:t>ព្រះយេហូវ៉ាមានព្រះបន្ទូលទៅកាន់ម៉ូសេថា៖ «ចូរឡើងមកឯអញ នៅលើភ្នំ ហើយនៅទីនោះចុះ; អញនឹងប្រទានដល់អ្នកនូវបន្ទះថ្ម និងក្រឹត្យវិន័យ និងបញ្ញត្តិទាំងឡាយ ដែលអញបានសរសេរទុក ដើម្បីឲ្យអ្នកបង្រៀនពួកគេ»។ នោះម៉ូសេក៏ក្រោកឡើង ហើយយ៉ូស្វេ ជាអ្នកបម្រើរបស់លោក ក៏ឡើងជាមួយ; ហើយម៉ូសេបានឡើងទៅលើភ្នំរបស់ព្រះ។ លោកបាននិយាយទៅកាន់ពួកចាស់ទុំថា៖ «ចូរស្នាក់នៅទីនេះរង់ចាំយើងសិន ទាល់តែយើងត្រឡប់មកឯអ្នករាល់គ្នាវិញ; ហើយមើលចុះ អើរ៉ុន និងហ៊ើរនៅជាមួយអ្នករាល់គ្នាហើយ: បើអ្នកណាមានការអ្វីត្រូវដោះស្រាយ ចូរឲ្យអ្នកនោះទៅរកពួកគេចុះ»។ រួចម៉ូសេបានឡើងទៅលើភ្នំ ហើយពពកមួយបានគ្របដណ្តប់លើភ្នំនោះ។ សិរីល្អរបស់ព្រះយេហូវ៉ាបានសណ្ឋិតនៅលើភ្នំស៊ីណាយ ហើយពពកបានគ្របដណ្តប់ភ្នំនោះអស់រយៈពេលប្រាំមួយថ្ងៃ; នៅថ្ងៃទីប្រាំពីរ ទ្រង់បានហៅម៉ូសេចេញពីកណ្ដាលពពក។ ហើយទិដ្ឋភាពនៃសិរីល្អរបស់ព្រះយេហូវ៉ា នៅលើកំពូលភ្នំ ក្នុងកែវភ្នែករបស់កូនចៅអ៊ីស្រាអែល គឺដូចជាភ្លើងឆេះស៊ីបំផ្លាញ។ ហើយម៉ូសេបានចូលទៅក្នុងកណ្ដាលពពក រួចឡើងទៅលើភ្នំ; ហើយម៉ូសេស្នាក់នៅលើភ្នំអស់សែសិបថ្ងៃ និងសែសិបយប់។ និក្ខមនំ 24:12-18។</w:t>
      </w:r>
    </w:p>
    <w:p>
      <w:pPr>
        <w:pStyle w:val="ArticleBody"/>
        <w:jc w:val="left"/>
      </w:pPr>
      <w:r>
        <w:rPr>
          <w:rFonts w:ascii="Leelawadee UI" w:hAnsi="Leelawadee UI" w:eastAsia="Leelawadee UI" w:cs="Leelawadee UI"/>
        </w:rPr>
        <w:t>នៅក្នុងប្រវត្តិរបស់ម៉ូសេ យើងឃើញមានរយៈពេលនៃការពន្យារ។ ក្នុងអំឡុងរយៈពេលនេះ ផ្ទាំងថ្មទាំងពីរតំណាងឲ្យសេចក្ដីសញ្ញា ហើយព្រះអម្ចាស់កំពុងចូលក្នុងសេចក្ដីសញ្ញា និងប្រទានសេចក្ដីណែនាំដល់ម៉ូសេអំពីការសាងសង់ព្រះវិហារ។</w:t>
      </w:r>
    </w:p>
    <w:p>
      <w:pPr>
        <w:pStyle w:val="ArticleBody"/>
        <w:jc w:val="left"/>
      </w:pPr>
      <w:r>
        <w:rPr>
          <w:rFonts w:ascii="Leelawadee UI" w:hAnsi="Leelawadee UI" w:eastAsia="Leelawadee UI" w:cs="Leelawadee UI"/>
        </w:rPr>
        <w:t>ចាប់ពីឆ្នាំ 1798 ដល់ឆ្នាំ 1844 ក្នុងរយៈពេល 46 ឆ្នាំនោះ ព្រះអម្ចាស់កំពុងស្ថាបនាព្រះវិហារមីឡេរ៉ាយ ដើម្បីឲ្យទ្រង់អាចចូលមកក្នុងសេចក្តីសញ្ញាជាមួយអ៊ីស្រាអែលសម័យទំនើប។</w:t>
      </w:r>
    </w:p>
    <w:p>
      <w:pPr>
        <w:pStyle w:val="ArticleBody"/>
        <w:jc w:val="left"/>
      </w:pPr>
      <w:r>
        <w:rPr>
          <w:rFonts w:ascii="Leelawadee UI" w:hAnsi="Leelawadee UI" w:eastAsia="Leelawadee UI" w:cs="Leelawadee UI"/>
        </w:rPr>
        <w:t>រយៈពេលដែលយើងទើបតែបានអានអំពីម៉ូសេ និងពេលវេលានៃការរង់ចាំរបស់ពួកចាស់ទុំចំនួន ៧០ នាក់ ត្រូវបានហៅថា បុណ្យទី៥០ ក្នុងប្រវត្តិសាស្ត្រព្រះគម្ពីរ—ហាសិបថ្ងៃបន្ទាប់ពីបុណ្យរំលង។ ព្រះអម្ចាស់បានបង្គាប់អ៊ីស្រាអែលឲ្យប្រារព្ធរំឭកបុណ្យទី៥០នេះជារៀងរហូត។ ក្នុងព្រះគម្ពីរសញ្ញាថ្មី បុណ្យទី៥០គឺជាចំណុចសំខាន់មួយរបស់ក្រុមជំនុំគ្រីស្ទានដំបូង ដោយរំឭកប្រវត្តិសាស្ត្រនេះផ្ទាល់។ យើងឃើញធាតុផ្សំដូចគ្នានៅក្នុងបុណ្យទី៥០នៅសម័យព្រះគ្រីស្ទ ក្នុងប្រវត្តិសាស្ត្ររបស់ពួកមីឡឺរ៉ាយ និងធាតុផ្សំទាំងនេះនឹងត្រូវបានធ្វើម្តងទៀតនៅចុងបញ្ចប់នៃលោកិយ។</w:t>
      </w:r>
    </w:p>
    <w:p>
      <w:pPr>
        <w:pStyle w:val="ArticleHeading"/>
        <w:jc w:val="left"/>
      </w:pPr>
      <w:r>
        <w:rPr>
          <w:rFonts w:ascii="Leelawadee UI" w:hAnsi="Leelawadee UI" w:eastAsia="Leelawadee UI" w:cs="Leelawadee UI"/>
        </w:rPr>
        <w:t>ថ្ងៃបុណ្យទីហាសិប និង ពេលវេលានៃការរង់ចាំក្នុងព្រះគម្ពីរសញ្ញាថ្មី</w:t>
      </w:r>
    </w:p>
    <w:p>
      <w:pPr>
        <w:pStyle w:val="ArticleBody"/>
        <w:jc w:val="left"/>
      </w:pPr>
      <w:r>
        <w:rPr>
          <w:rFonts w:ascii="Leelawadee UI" w:hAnsi="Leelawadee UI" w:eastAsia="Leelawadee UI" w:cs="Leelawadee UI"/>
        </w:rPr>
        <w:t>ចូរយើងពិនិត្យមើលបុណ្យថ្ងៃទីហាសិប ពី លូកា 24:44-52 នៅក្នុងរឿងអំពីផ្លូវទៅកាន់អេម៉ោស។</w:t>
      </w:r>
    </w:p>
    <w:p>
      <w:pPr>
        <w:pStyle w:val="ArticleBody"/>
        <w:jc w:val="left"/>
      </w:pPr>
      <w:r>
        <w:rPr>
          <w:rFonts w:ascii="Leelawadee UI" w:hAnsi="Leelawadee UI" w:eastAsia="Leelawadee UI" w:cs="Leelawadee UI"/>
        </w:rPr>
        <w:t>មុននេះបន្តិច នៅក្នុងព្រះគម្ពីរលូកា សិស្សពីរនាក់ដែលកំពុងដើរជាមួយព្រះយេស៊ូវ បានទូលសូមឲ្យទ្រង់ស្នាក់នៅជាមួយពួកគេ។ ព្រះគម្ពីរប្រើពាក្យ «ស្នាក់នៅ»។ នៅទីនោះមានរយៈពេលនៃការស្នាក់នៅមួយដែលត្រូវបានសម្គាល់ ប៉ុន្តែយើងចង់សម្គាល់រយៈពេលនៃការស្នាក់នៅមួយផ្សេងទៀត នៅក្នុងប្រវត្តិសាស្ត្រដដែលនេះ។</w:t>
      </w:r>
    </w:p>
    <w:p>
      <w:pPr>
        <w:pStyle w:val="ArticleScripture"/>
        <w:jc w:val="left"/>
      </w:pPr>
      <w:r>
        <w:rPr>
          <w:rFonts w:ascii="Leelawadee UI" w:hAnsi="Leelawadee UI" w:eastAsia="Leelawadee UI" w:cs="Leelawadee UI"/>
        </w:rPr>
        <w:t>ហើយទ្រង់ [ព្រះយេស៊ូវ] មានព្រះបន្ទូលទៅកាន់ពួកគេថា៖ «នេះហើយជាពាក្យដែលខ្ញុំបាននិយាយប្រាប់អ្នករាល់គ្នា កាលខ្ញុំនៅជាមួយអ្នករាល់គ្នានៅឡើយ ថា គ្រប់ការទាំងអស់ដែលបានចែងទុកអំពីខ្ញុំក្នុងក្រឹត្យវិន័យរបស់ម៉ូសេ ក្នុងពួកព្យាការី និងក្នុងទំនុកតម្កើង ត្រូវតែសម្រេចគ្រប់យ៉ាង»។ បន្ទាប់មក ទ្រង់បានបើកចិត្តគំនិតរបស់ពួកគេ ឲ្យយល់ព្រះគម្ពីរ។ ហើយទ្រង់មានព្រះបន្ទូលទៅកាន់ពួកគេថា៖ «ដូច្នេះ មានសេចក្តីចែងទុក ហើយដូច្នេះព្រះគ្រីស្ទត្រូវរងទុក្ខ ហើយត្រូវមានព្រះជន្មរស់ពីក្នុងចំណោមមនុស្សស្លាប់ នៅថ្ងៃទីបី។ ហើយឲ្យមានការប្រកាសអំពីការប្រែចិត្ត និងការអត់ទោសបាប ក្នុងព្រះនាមរបស់ទ្រង់ ដល់អស់ទាំងសាសន៍ទាំងអស់ ដោយចាប់ផ្តើមពីក្រុងយេរូសាឡឹម។ ហើយអ្នករាល់គ្នាជាសាក្សីនៃការទាំងនេះ។ ហើយមើល៍ ខ្ញុំចាត់សេចក្តីសន្យារបស់ព្រះបិតាខ្ញុំមកលើអ្នករាល់គ្នា ប៉ុន្តែ ចូរស្នាក់នៅក្នុងក្រុងយេរូសាឡឹមសិន ដរាបទាល់តែអ្នករាល់គ្នាបានប្រដាប់ដោយអំណាចពីស្ថានលើ»។</w:t>
      </w:r>
    </w:p>
    <w:p>
      <w:pPr>
        <w:pStyle w:val="ArticleBody"/>
        <w:jc w:val="left"/>
      </w:pPr>
      <w:r>
        <w:rPr>
          <w:rFonts w:ascii="Leelawadee UI" w:hAnsi="Leelawadee UI" w:eastAsia="Leelawadee UI" w:cs="Leelawadee UI"/>
        </w:rPr>
        <w:t>រយៈពេលនៃការរង់ចាំ ត្រូវបានកំណត់ដោយព្រះបញ្ជាឲ្យរង់ចាំនៅក្រុងយេរូសាឡឹម ដើម្បីទទួលអំណាច។ នេះជាកន្លែងដែលការប្រទានអំណាចដល់សារនោះបានកើតមានឡើងសម្រាប់ពួក Millerites។</w:t>
      </w:r>
    </w:p>
    <w:p>
      <w:pPr>
        <w:pStyle w:val="ArticleBody"/>
        <w:jc w:val="left"/>
      </w:pPr>
      <w:r>
        <w:rPr>
          <w:rFonts w:ascii="Leelawadee UI" w:hAnsi="Leelawadee UI" w:eastAsia="Leelawadee UI" w:cs="Leelawadee UI"/>
        </w:rPr>
        <w:t>ការស្នាក់នៅមានន័យថា ការរង់ចាំ។ «មានពរហើយអ្នកដែលរង់ចាំ»។ រង់ចាំអ្វី? ព្រះចេស្តាបំប៉ន។</w:t>
      </w:r>
    </w:p>
    <w:p>
      <w:pPr>
        <w:pStyle w:val="ArticleBody"/>
        <w:jc w:val="left"/>
      </w:pPr>
      <w:r>
        <w:rPr>
          <w:rFonts w:ascii="Leelawadee UI" w:hAnsi="Leelawadee UI" w:eastAsia="Leelawadee UI" w:cs="Leelawadee UI"/>
        </w:rPr>
        <w:t>អ្នកមិនអាចយល់បានយ៉ាងត្រឹមត្រូវអំពីអំណាចបំពេញកម្លាំងនៃសម្រែកកណ្ដាលអធ្រាត្របានឡើយ លុះត្រាតែអ្នកយល់អំពីរយៈពេលនៃការពន្យារ ដែលនៅទីនោះពួកគេត្រូវបានបង្គាប់ឲ្យរង់ចាំអំណាចនោះ។ នេះជាផ្នែកមួយនៃប្រវត្តិរឿង។ ដើម្បីឲ្យពន្លឺដែលបានតាំងនៅខាងក្រោយអ្នកបន្តបញ្ចេញពន្លឺ អ្នកត្រូវយល់អំពីប្រវត្តិសាស្ត្រទាំងមូល។</w:t>
      </w:r>
    </w:p>
    <w:p>
      <w:pPr>
        <w:pStyle w:val="ArticleBody"/>
        <w:jc w:val="left"/>
      </w:pPr>
      <w:r>
        <w:rPr>
          <w:rFonts w:ascii="Leelawadee UI" w:hAnsi="Leelawadee UI" w:eastAsia="Leelawadee UI" w:cs="Leelawadee UI"/>
        </w:rPr>
        <w:t>បច្ចុប្បន្ន អ្នកអាចនៅមិនទាន់ឃើញថា រឿងនេះកំពុងនាំទៅកាន់ទីណានៅឡើយ ប៉ុន្តែ នៅថ្ងៃស្អែក វានឹងក្លាយជាច្បាស់លាស់។</w:t>
      </w:r>
    </w:p>
    <w:p>
      <w:pPr>
        <w:pStyle w:val="ArticleHeading"/>
        <w:jc w:val="left"/>
      </w:pPr>
      <w:r>
        <w:rPr>
          <w:rFonts w:ascii="Leelawadee UI" w:hAnsi="Leelawadee UI" w:eastAsia="Leelawadee UI" w:cs="Leelawadee UI"/>
        </w:rPr>
        <w:t>ព្រះទំនាយបី និងពេលពន្យារ</w:t>
      </w:r>
    </w:p>
    <w:p>
      <w:pPr>
        <w:pStyle w:val="ArticleBody"/>
        <w:jc w:val="left"/>
      </w:pPr>
      <w:r>
        <w:rPr>
          <w:rFonts w:ascii="Leelawadee UI" w:hAnsi="Leelawadee UI" w:eastAsia="Leelawadee UI" w:cs="Leelawadee UI"/>
        </w:rPr>
        <w:t>ព្យាករណ៍បីបាននាំពួកមីឡឺរីតទៅកាន់ការយល់ខុសមួយ ដែលបណ្ដាលឲ្យមានពេលពន្យារ និងការខកចិត្តលើកទីមួយ។ ព្យាករណ៍ទាំងបីនេះ គឺជាព្យាករណ៍ដដែលទាំងបី ដែលវីលៀម មីឡឺរ បាននិយាយថា គាត់បានទទួលចំណុចចាប់ផ្តើមសម្រាប់វា៖ ១៣៣៥, ២៥២០, និង ២៣០០ ថ្ងៃ។</w:t>
      </w:r>
    </w:p>
    <w:p>
      <w:pPr>
        <w:pStyle w:val="ArticleBody"/>
        <w:jc w:val="left"/>
      </w:pPr>
      <w:r>
        <w:rPr>
          <w:rFonts w:ascii="Leelawadee UI" w:hAnsi="Leelawadee UI" w:eastAsia="Leelawadee UI" w:cs="Leelawadee UI"/>
        </w:rPr>
        <w:t>បើអ្នកយល់ថា រយៈពេលនៃការពន្យារគឺជាផ្នែកជាក់លាក់មួយនៃសម្រែកនៅពាក់កណ្តាលអធ្រាត្រ នោះអ្នកត្រូវសួរថា អ្វីបានបង្កើតរយៈពេលនៃការពន្យារនោះ។ វាគឺជាពាក្យទំនាយអំពីពេលវេលាទាំងបីនេះគឺ៖ 1335, 2520, និង 2300។</w:t>
      </w:r>
    </w:p>
    <w:p>
      <w:pPr>
        <w:pStyle w:val="ArticleBody"/>
        <w:jc w:val="left"/>
      </w:pPr>
      <w:r>
        <w:rPr>
          <w:rFonts w:ascii="Leelawadee UI" w:hAnsi="Leelawadee UI" w:eastAsia="Leelawadee UI" w:cs="Leelawadee UI"/>
        </w:rPr>
        <w:t>បើអ្នកបដិសេធព្រះបន្ទូលទំនាយអំពី 2520 និង 1335 នោះអ្នកកំពុងបដិសេធការស្រែកឡើងនៅកណ្តាលអធ្រាត្រ ហើយធ្លាក់ចេញពីផ្លូវទៅកាន់លោកិយអាក្រក់នៅខាងក្រោម។</w:t>
      </w:r>
    </w:p>
    <w:p>
      <w:pPr>
        <w:pStyle w:val="ArticleBody"/>
        <w:jc w:val="left"/>
      </w:pPr>
      <w:r>
        <w:rPr>
          <w:rFonts w:ascii="Leelawadee UI" w:hAnsi="Leelawadee UI" w:eastAsia="Leelawadee UI" w:cs="Leelawadee UI"/>
        </w:rPr>
        <w:t>នោះហើយជាទិសដៅដែលយើងកំពុងឆ្ពោះទៅជាមួយអ្វីទាំងអស់នេះ។</w:t>
      </w:r>
    </w:p>
    <w:p>
      <w:pPr>
        <w:pStyle w:val="ArticleBody"/>
        <w:jc w:val="left"/>
      </w:pPr>
      <w:r>
        <w:rPr>
          <w:rFonts w:ascii="Leelawadee UI" w:hAnsi="Leelawadee UI" w:eastAsia="Leelawadee UI" w:cs="Leelawadee UI"/>
        </w:rPr>
        <w:t>ពួកគេនៅរង់ចាំ ដោយព្រោះពួកគេត្រូវរង់ចាំអំណាចពីស្ថានលើ ហើយនៅក្នុងប្រវត្តិសាស្ត្រមីឡឺរ៉ាយិត អំណាចនោះគឺជា សម្រែកពាក់កណ្តាលអធ្រាត្រ។</w:t>
      </w:r>
    </w:p>
    <w:p>
      <w:pPr>
        <w:pStyle w:val="ArticleScripture"/>
        <w:jc w:val="left"/>
      </w:pPr>
      <w:r>
        <w:rPr>
          <w:rFonts w:ascii="Leelawadee UI" w:hAnsi="Leelawadee UI" w:eastAsia="Leelawadee UI" w:cs="Leelawadee UI"/>
        </w:rPr>
        <w:t>ប៉ុន្តែ ចូរអ្នករាល់គ្នាស្នាក់នៅក្នុងទីក្រុងយេរូសាឡឹម ទាល់តែអ្នករាល់គ្នាបានទទួលការបំពាក់ដោយព្រះចេស្ដាពីស្ថានខ្ពស់។ ហើយទ្រង់បាននាំពួកគេចេញទៅដល់បេថានី ហើយទ្រង់បានលើកព្រះហស្តរបស់ទ្រង់ឡើង ហើយប្រទានពរដល់ពួកគេ។ ហើយកាលទ្រង់កំពុងប្រទានពរដល់ពួកគេ នោះទ្រង់បានញែកចេញពីពួកគេ ហើយត្រូវបានលើកឡើងទៅស្ថានសួគ៌។ ហើយពួកគេបានថ្វាយបង្គំទ្រង់ ហើយត្រឡប់ទៅក្រុងយេរូសាឡឹមដោយសេចក្តីអំណរយ៉ាងខ្លាំង។ លូកា 24:44-52។</w:t>
      </w:r>
    </w:p>
    <w:p>
      <w:pPr>
        <w:pStyle w:val="ArticleBody"/>
        <w:jc w:val="left"/>
      </w:pPr>
      <w:r>
        <w:rPr>
          <w:rFonts w:ascii="Leelawadee UI" w:hAnsi="Leelawadee UI" w:eastAsia="Leelawadee UI" w:cs="Leelawadee UI"/>
        </w:rPr>
        <w:t>បេថានីជាជាយក្រុងមួយនៃក្រុងយេរូសាឡឹម ដែលស្ថិតនៅចម្ងាយប្រហែលមួយម៉ាយកន្លះពីខាងក្រៅក្រុង។ នៅសម័យរបស់ព្រះយេស៊ូវ ចម្ងាយនេះត្រូវបានចាត់ទុកថាឆ្ងាយគួរសម ពីព្រោះមនុស្សទៅមកគ្រប់ទីកន្លែងដោយដើរ។</w:t>
      </w:r>
    </w:p>
    <w:p>
      <w:pPr>
        <w:pStyle w:val="ArticleBody"/>
        <w:jc w:val="left"/>
      </w:pPr>
      <w:r>
        <w:rPr>
          <w:rFonts w:ascii="Leelawadee UI" w:hAnsi="Leelawadee UI" w:eastAsia="Leelawadee UI" w:cs="Leelawadee UI"/>
        </w:rPr>
        <w:t>បេថានី មានន័យថា «ផ្ទះរបស់អ្នកក្រីក្រ»។</w:t>
      </w:r>
    </w:p>
    <w:p>
      <w:pPr>
        <w:pStyle w:val="ArticleBody"/>
        <w:jc w:val="left"/>
      </w:pPr>
      <w:r>
        <w:rPr>
          <w:rFonts w:ascii="Leelawadee UI" w:hAnsi="Leelawadee UI" w:eastAsia="Leelawadee UI" w:cs="Leelawadee UI"/>
        </w:rPr>
        <w:t>កន្លែងដែលព្រះយេស៊ូវទ្រង់សព្វព្រះទ័យស្នាក់នៅជាងគេ គឺភូមិបេថានី ជាទីកន្លែងដែលឡាសារ ម៉ារី និងម៉ាថា រស់នៅ។</w:t>
      </w:r>
    </w:p>
    <w:p>
      <w:pPr>
        <w:pStyle w:val="ArticleBody"/>
        <w:jc w:val="left"/>
      </w:pPr>
      <w:r>
        <w:rPr>
          <w:rFonts w:ascii="Leelawadee UI" w:hAnsi="Leelawadee UI" w:eastAsia="Leelawadee UI" w:cs="Leelawadee UI"/>
        </w:rPr>
        <w:t>គួរឱ្យកត់សម្គាល់ថា ប្រវត្តិនៃការយាងចូលដោយជ័យជម្នះ គឺជាប្រវត្តិដែលអ្នកស្រី វ៉ាយ ត្រូវបានប្រើ ដើម្បីពិពណ៌នាអំពី សម្រែកកណ្ដាលអធ្រាត្រ។</w:t>
      </w:r>
    </w:p>
    <w:p>
      <w:pPr>
        <w:pStyle w:val="ArticleBody"/>
        <w:jc w:val="left"/>
      </w:pPr>
      <w:r>
        <w:rPr>
          <w:rFonts w:ascii="Leelawadee UI" w:hAnsi="Leelawadee UI" w:eastAsia="Leelawadee UI" w:cs="Leelawadee UI"/>
        </w:rPr>
        <w:t>មុនពេលព្រះយេស៊ូវយាងចូលក្រុងយេរូសាឡឹមក្នុងការយាងចូលដោយជ័យជម្នះ ទ្រង់បានគង់ស្នាក់នៅបេថានី ជាផ្ទះនៃអ្នកក្រីក្រ។ មានពេលវេលានៃការគង់រង់ចាំមួយ ដែលកើតមានមុនការយាងចូលដោយជ័យជម្នះ ដូចជាមានពេលវេលានៃការគង់រង់ចាំមួយដែលកើតមានមុនសម្រែកនៅពាក់កណ្តាលអធ្រាត្រ។ ទាំងនេះជាប្រវត្តិសាស្ត្រស្របគ្នា ប៉ុន្តែយើងនៅតែកំពុងពិចារណា លូកា 24:44-52 និងការរង់ចាំ ព្រមទាំងការគង់រង់ចាំនៅក្រុងយេរូសាឡឹម។</w:t>
      </w:r>
    </w:p>
    <w:p>
      <w:pPr>
        <w:pStyle w:val="ArticleBody"/>
        <w:jc w:val="left"/>
      </w:pPr>
      <w:r>
        <w:rPr>
          <w:rFonts w:ascii="Leelawadee UI" w:hAnsi="Leelawadee UI" w:eastAsia="Leelawadee UI" w:cs="Leelawadee UI"/>
        </w:rPr>
        <w:t>នៅក្នុង *Early Writings* ទំព័រ ២៤៧ ខណៈពេលនិយាយអំពីប្រវត្តិនៃចលនាមីល្លេរីត អ្នកស្រី White បានមានប្រសាសន៍ថា៖</w:t>
      </w:r>
    </w:p>
    <w:p>
      <w:pPr>
        <w:pStyle w:val="ArticleScripture"/>
        <w:jc w:val="left"/>
      </w:pPr>
      <w:r>
        <w:rPr>
          <w:rFonts w:ascii="Leelawadee UI" w:hAnsi="Leelawadee UI" w:eastAsia="Leelawadee UI" w:cs="Leelawadee UI"/>
        </w:rPr>
        <w:t>ពួកអ្នកដែលខកចិត្តបានឃើញតាមរយៈព្រះគម្ពីរថា ពួកគេកំពុងស្ថិតនៅក្នុងពេលពន្យារនោះ ហើយថា ពួកគេត្រូវតែរង់ចាំដោយអត់ធ្មត់ចំពោះការសម្រេចពេញលេញនៃនិមិត្ត។ ភស្តុតាងដដែលដែលបាននាំឲ្យពួកគេទន្ទឹងរង់ចាំព្រះអម្ចាស់របស់ពួកគេនៅឆ្នាំ 1843 ក៏បាននាំឲ្យពួកគេរំពឹងទុកទ្រង់នៅឆ្នាំ 1844 ផងដែរ។</w:t>
      </w:r>
    </w:p>
    <w:p>
      <w:pPr>
        <w:pStyle w:val="ArticleBody"/>
        <w:jc w:val="left"/>
      </w:pPr>
      <w:r>
        <w:rPr>
          <w:rFonts w:ascii="Leelawadee UI" w:hAnsi="Leelawadee UI" w:eastAsia="Leelawadee UI" w:cs="Leelawadee UI"/>
        </w:rPr>
        <w:t>នៅពេលសម្រែកកណ្ដាលអធ្រាត្រ មីឡឺរ៉ាយត៍បានទទួលការបើកឲ្យយល់ដឹងអំពីព្រះគម្ពីរ។</w:t>
      </w:r>
    </w:p>
    <w:p>
      <w:pPr>
        <w:pStyle w:val="ArticleBody"/>
        <w:jc w:val="left"/>
      </w:pPr>
      <w:r>
        <w:rPr>
          <w:rFonts w:ascii="Leelawadee UI" w:hAnsi="Leelawadee UI" w:eastAsia="Leelawadee UI" w:cs="Leelawadee UI"/>
        </w:rPr>
        <w:t>«អ្នកដែលខកបំណង» ពីការខកបំណងលើកដំបូង បានឃើញតាមរយៈបទគម្ពីរថា ពួកគេកំពុងស្ថិតនៅក្នុងពេលពន្យារនោះ ហើយភស្តុតាងដដែលដែលបាននាំពួកគេឲ្យទាយទុកជាមុនថា ឆ្នាំ 1843 ជាពេលដែលព្រះអម្ចាស់យាងត្រឡប់មកវិញ ឥឡូវនេះបានបញ្ជាក់ថា គឺឆ្នាំ 1844។</w:t>
      </w:r>
    </w:p>
    <w:p>
      <w:pPr>
        <w:pStyle w:val="ArticleBody"/>
        <w:jc w:val="left"/>
      </w:pPr>
      <w:r>
        <w:rPr>
          <w:rFonts w:ascii="Leelawadee UI" w:hAnsi="Leelawadee UI" w:eastAsia="Leelawadee UI" w:cs="Leelawadee UI"/>
        </w:rPr>
        <w:t>តើព្រះអម្ចាស់បានធ្វើអ្វីសម្រាប់ពួកគេ? ទ្រង់បានបើកការយល់ដឹងរបស់ពួកគេ។ នេះជាប្រវត្តិសាស្ត្រស្របគ្នានឹងពួកសិស្ស។</w:t>
      </w:r>
    </w:p>
    <w:p>
      <w:pPr>
        <w:pStyle w:val="ArticleHeading"/>
        <w:jc w:val="left"/>
      </w:pPr>
      <w:r>
        <w:rPr>
          <w:rFonts w:ascii="Leelawadee UI" w:hAnsi="Leelawadee UI" w:eastAsia="Leelawadee UI" w:cs="Leelawadee UI"/>
        </w:rPr>
        <w:t>ពេលពន្យាររបស់យ៉ាកុប និងសេចក្ដីសញ្ញា</w:t>
      </w:r>
    </w:p>
    <w:p>
      <w:pPr>
        <w:pStyle w:val="ArticleBody"/>
        <w:jc w:val="left"/>
      </w:pPr>
      <w:r>
        <w:rPr>
          <w:rFonts w:ascii="Leelawadee UI" w:hAnsi="Leelawadee UI" w:eastAsia="Leelawadee UI" w:cs="Leelawadee UI"/>
        </w:rPr>
        <w:t>ក្នុងដំណើររឿងរបស់យ៉ាកុប មានគ្រានៃការពន្យារមួយ។ គ្រានៃការពន្យារនេះ បំភ្លឺសេចក្ដីពិតព្យាការីជាច្រើន ទោះបីជាយើងនឹងប៉ះពាល់តែខ្លះៗប៉ុណ្ណោះក៏ដោយ។</w:t>
      </w:r>
    </w:p>
    <w:p>
      <w:pPr>
        <w:pStyle w:val="ArticleBody"/>
        <w:jc w:val="left"/>
      </w:pPr>
      <w:r>
        <w:rPr>
          <w:rFonts w:ascii="Leelawadee UI" w:hAnsi="Leelawadee UI" w:eastAsia="Leelawadee UI" w:cs="Leelawadee UI"/>
        </w:rPr>
        <w:t>លោកុប្បត្តិ ២៨ ចាប់ផ្តើមពីខទី ១០ បង្ហាញថា ប្រវត្តិរបស់យ៉ាកុបជានិមិត្តរូបជាមុនអំពីចុងបញ្ចប់នៃលោកិយ។ កូនប្រុសរបស់យ៉ាកុបតំណាងឲ្យ ១៤៤,០០០ នាក់នៅចុងបញ្ចប់នៃលោកិយ។</w:t>
      </w:r>
    </w:p>
    <w:p>
      <w:pPr>
        <w:pStyle w:val="ArticleBody"/>
        <w:jc w:val="left"/>
      </w:pPr>
      <w:r>
        <w:rPr>
          <w:rFonts w:ascii="Leelawadee UI" w:hAnsi="Leelawadee UI" w:eastAsia="Leelawadee UI" w:cs="Leelawadee UI"/>
        </w:rPr>
        <w:t>យ៉ាកុបមានបុត្រាពីស្ត្រីបួននាក់ គឺភរិយាពីរនាក់ រ៉ាខែល និងលេអា ហើយនិងអនុភរិយាពីរនាក់។ លោកត្រូវបម្រើការដើម្បីបានភរិយាទាំងនោះ៖ 2520 ថ្ងៃសម្រាប់លេអា និង 2520 ថ្ងៃសម្រាប់រ៉ាខែល។ ក្នុងរឿងរបស់យ៉ាកុប យើងឃើញទាំង 2520 ទាំងពីរ ដែលតំណាងឲ្យនគរខាងជើង និងនគរខាងត្បូង។</w:t>
      </w:r>
    </w:p>
    <w:p>
      <w:pPr>
        <w:pStyle w:val="ArticleBody"/>
        <w:jc w:val="left"/>
      </w:pPr>
      <w:r>
        <w:rPr>
          <w:rFonts w:ascii="Leelawadee UI" w:hAnsi="Leelawadee UI" w:eastAsia="Leelawadee UI" w:cs="Leelawadee UI"/>
        </w:rPr>
        <w:t>យ៉ាកុបជានិមិត្តសញ្ញានៃប្រវត្តិសាស្ត្រមីឡឺរ៉ាយ និងនៃ ១៤៤,០០០ នាក់។ រឿងរ៉ាវរបស់គាត់គួរផ្តល់ពន្លឺដល់យើងនៅចុងបញ្ចប់នៃពិភពលោក។</w:t>
      </w:r>
    </w:p>
    <w:p>
      <w:pPr>
        <w:pStyle w:val="ArticleScripture"/>
        <w:jc w:val="left"/>
      </w:pPr>
      <w:r>
        <w:rPr>
          <w:rFonts w:ascii="Leelawadee UI" w:hAnsi="Leelawadee UI" w:eastAsia="Leelawadee UI" w:cs="Leelawadee UI"/>
        </w:rPr>
        <w:t>រួចយ៉ាកុបបានចេញពីបៀរសេបា ហើយធ្វើដំណើរទៅកាន់ហារ៉ាន។ គាត់បានមកដល់កន្លែងមួយ ហើយស្នាក់នៅទីនោះពេញមួយយប់ ពីព្រោះថ្ងៃបានលិចហើយ។ គាត់បានយកថ្មខ្លះនៅកន្លែងនោះធ្វើជាខ្នើយសម្រាប់ខ្លួន ហើយដេកនៅទីនោះដើម្បីគេង។ គាត់បានសុបិន ហើយមើល៍! មានជណ្ដើរមួយត្រូវបានតាំងឡើងនៅលើផែនដី ហើយកំពូលរបស់វាឈានដល់ស្ថានសួគ៌។ ហើយមើល៍! ពួកទេវតានៃព្រះកំពុងឡើងនិងចុះតាមជណ្ដើរនោះ។ ហើយមើល៍! ព្រះយេហូវ៉ាទ្រង់ឈរនៅខាងលើវា ហើយមានព្រះបន្ទូលថា៖ យើងជាព្រះយេហូវ៉ា ជាព្រះនៃអ័ប្រាហាំ ជាបិតារបស់អ្នក និងជាព្រះនៃអ៊ីសាក។ ដីដែលអ្នកកំពុងដេកលើនោះ យើងនឹងប្រទានឲ្យដល់អ្នក និងពូជពង្សរបស់អ្នក។ ពូជពង្សរបស់អ្នកនឹងមានច្រើនដូចធូលីដី ហើយអ្នកនឹងរីកសាយភាយទៅទិសខាងលិច ទិសខាងកើត ទិសខាងជើង និងទិសខាងត្បូង។ ហើយនៅក្នុងអ្នក និងនៅក្នុងពូជពង្សរបស់អ្នក គ្រប់ទាំងគ្រួសារនៃផែនដីនឹងទទួលព្រះពរ។ ហើយមើល៍! យើងនៅជាមួយអ្នក ហើយនឹងការពារអ្នកនៅគ្រប់ទីកន្លែងដែលអ្នកទៅ ហើយនឹងនាំអ្នកត្រឡប់មកក្នុងដីនេះវិញ។ ដ្បិតយើងនឹងមិនបោះបង់អ្នកចោលទេ ដរាបទាល់តែយើងបានសម្រេចអ្វីដែលយើងបានមានព្រះបន្ទូលអំពីអ្នកហើយ។ លោកុប្បត្តិ 28:10-15។</w:t>
      </w:r>
    </w:p>
    <w:p>
      <w:pPr>
        <w:pStyle w:val="ArticleBody"/>
        <w:jc w:val="left"/>
      </w:pPr>
      <w:r>
        <w:rPr>
          <w:rFonts w:ascii="Leelawadee UI" w:hAnsi="Leelawadee UI" w:eastAsia="Leelawadee UI" w:cs="Leelawadee UI"/>
        </w:rPr>
        <w:t>ព្រះអម្ចាស់កំពុងចូលក្នុងសេចក្ដីសញ្ញាជាមួយយ៉ាកុប។ នៅពេលព្រះអម្ចាស់ចូលក្នុងសេចក្ដីសញ្ញាជាមួយម៉ូសេ និងអ៊ីស្រាអែល មានរយៈពេលនៃការពន្យារ; នៅពេលទ្រង់ចូលក្នុងសេចក្ដីសញ្ញាជាមួយយ៉ាកុប មានរយៈពេលនៃការពន្យារ; នៅពេលទ្រង់ចូលក្នុងសេចក្ដីសញ្ញាជាមួយអ៊ីស្រាអែលសម័យទំនើប ក្នុងប្រវត្តិសាស្ត្រមីឡឺរ៉ាយ មានរយៈពេលនៃការពន្យារ; ហើយនៅពេលទ្រង់ចូលក្នុងសេចក្ដីសញ្ញាជាមួយក្រុមជំនុំគ្រីស្ទាននៅថ្ងៃបុណ្យទី៥០ មានរយៈពេលនៃការពន្យារ។</w:t>
      </w:r>
    </w:p>
    <w:p>
      <w:pPr>
        <w:pStyle w:val="ArticleBody"/>
        <w:jc w:val="left"/>
      </w:pPr>
      <w:r>
        <w:rPr>
          <w:rFonts w:ascii="Leelawadee UI" w:hAnsi="Leelawadee UI" w:eastAsia="Leelawadee UI" w:cs="Leelawadee UI"/>
        </w:rPr>
        <w:t>ក្នុងរឿងនេះ ក្នុងអំឡុងពេលនៃការរំពឹងទុកនោះ ព្រះអម្ចាស់បើកការយល់ដឹងរបស់រាស្ត្ររបស់ទ្រង់ចំពោះព្រះបន្ទូលរបស់ទ្រង់ ដែលត្រូវបានតំណាងដោយជណ្ដើរដែលមានទេវតាឡើង និងចុះ—ជានិមិត្តសញ្ញានៃការទាក់ទងគ្នារវាងព្រះ និងមនុស្ស។</w:t>
      </w:r>
    </w:p>
    <w:p>
      <w:pPr>
        <w:pStyle w:val="ArticleScripture"/>
        <w:jc w:val="left"/>
      </w:pPr>
      <w:r>
        <w:rPr>
          <w:rFonts w:ascii="Leelawadee UI" w:hAnsi="Leelawadee UI" w:eastAsia="Leelawadee UI" w:cs="Leelawadee UI"/>
        </w:rPr>
        <w:t>យ៉ាកុបភ្ញាក់ពីដំណេករបស់គាត់ ហើយគាត់បាននិយាយថា មែនជាព្រះអម្ចាស់គង់នៅកន្លែងនេះពិតប្រាកដ ហើយខ្ញុំមិនបានដឹងឡើយ។ ហើយគាត់មានសេចក្តីភ័យខ្លាច ហើយនិយាយថា កន្លែងនេះគួរឲ្យស្ញប់ស្ញែងយ៉ាងណា! នេះមិនមែនជាអ្វីផ្សេងទៀតទេ គឺជាព្រះដំណាក់នៃព្រះ ហើយនេះជាទ្វារនៃស្ថានសួគ៌។ លោកុប្បត្តិ 28:16-17។</w:t>
      </w:r>
    </w:p>
    <w:p>
      <w:pPr>
        <w:pStyle w:val="ArticleBody"/>
        <w:jc w:val="left"/>
      </w:pPr>
      <w:r>
        <w:rPr>
          <w:rFonts w:ascii="Leelawadee UI" w:hAnsi="Leelawadee UI" w:eastAsia="Leelawadee UI" w:cs="Leelawadee UI"/>
        </w:rPr>
        <w:t>នៅពេលសម្រែកកណ្ដាលអធ្រាត្រ ព្រហ្មចារីនៃក្រុមមីឡើរ៉ាយត៍កំពុងភ្ញាក់ឡើង ហើយក្លាយជាព្រះដំណាក់របស់ព្រះ។ ទ្រង់កំពុងចូលក្នុងសេចក្ដីសញ្ញាជាមួយពួកគេ ដោយធ្វើឲ្យពួកគេក្លាយជាអ៊ីស្រាអែលសម័យទំនើប។</w:t>
      </w:r>
    </w:p>
    <w:p>
      <w:pPr>
        <w:pStyle w:val="ArticleScripture"/>
        <w:jc w:val="left"/>
      </w:pPr>
      <w:r>
        <w:rPr>
          <w:rFonts w:ascii="Leelawadee UI" w:hAnsi="Leelawadee UI" w:eastAsia="Leelawadee UI" w:cs="Leelawadee UI"/>
        </w:rPr>
        <w:t>យ៉ាកុបក៏ក្រោកឡើងពីព្រឹកម៉ោង ហើយយកថ្មដែលគាត់បានដាក់ធ្វើជាខ្នើយរបស់គាត់នោះ មកតាំងឡើងជាសសរ ហើយចាក់ប្រេងលើកំពូលវា។ គាត់ក៏ដាក់ឈ្មោះកន្លែងនោះថា បេតអែល ប៉ុន្តែដើមមក ឈ្មោះក្រុងនោះគឺ លូស។ លោកុប្បត្តិ 28:18-19។</w:t>
      </w:r>
    </w:p>
    <w:p>
      <w:pPr>
        <w:pStyle w:val="ArticleBody"/>
        <w:jc w:val="left"/>
      </w:pPr>
      <w:r>
        <w:rPr>
          <w:rFonts w:ascii="Leelawadee UI" w:hAnsi="Leelawadee UI" w:eastAsia="Leelawadee UI" w:cs="Leelawadee UI"/>
        </w:rPr>
        <w:t>«ឡូស» ត្រូវបានផ្លាស់ប្តូរ។ នៅឆ្នាំ 1798 ពួកមីល្លឺរ៉ៃត៍មិនមែនជារាស្ត្ររបស់ព្រះទេ។ ប្រវត្តិសាស្ត្ររបស់ពួកមីល្លឺរ៉ៃត៍ គឺជាប្រវត្តិសាស្ត្រនៃរបៀបដែលទ្រង់ចូលក្នុងសេចក្តីសញ្ញាជាមួយពួកគេ ហើយធ្វើឲ្យពួកគេក្លាយជារាស្ត្ររបស់ទ្រង់ ដោយផ្លាស់ប្តូរពួកគេចេញពី «ឡូស» ទៅជា «បេតអែល»។</w:t>
      </w:r>
    </w:p>
    <w:p>
      <w:pPr>
        <w:pStyle w:val="ArticleScripture"/>
        <w:jc w:val="left"/>
      </w:pPr>
      <w:r>
        <w:rPr>
          <w:rFonts w:ascii="Leelawadee UI" w:hAnsi="Leelawadee UI" w:eastAsia="Leelawadee UI" w:cs="Leelawadee UI"/>
        </w:rPr>
        <w:t>ហើយយ៉ាកុបបានបន់ស្រន់ពាក្យសច្ចាមួយថា៖ «ប្រសិនបើព្រះទ្រង់គង់នៅជាមួយនឹងខ្ញុំ ហើយនឹងការពារខ្ញុំនៅក្នុងផ្លូវនេះដែលខ្ញុំកំពុងទៅ ហើយនឹងប្រទានអាហារសម្រាប់បរិភោគ និងសម្លៀកបំពាក់សម្រាប់ស្លៀកពាក់ ដើម្បីឲ្យខ្ញុំបានវិលត្រឡប់មកផ្ទះឪពុកខ្ញុំវិញដោយសុខសាន្ត នោះព្រះយេហូវ៉ានឹងជាព្រះរបស់ខ្ញុំ។ ហើយថ្មនេះ ដែលខ្ញុំបានតាំងទុកជាសសរ នឹងជាព្រះវិហាររបស់ព្រះ។ ហើយក្នុងគ្រប់ទាំងអស់ដែលទ្រង់នឹងប្រទានដល់ខ្ញុំ ខ្ញុំនឹងថ្វាយមួយភាគក្នុងដប់ជូនទ្រង់ជាពិតប្រាកដ»។ លោកុប្បត្តិ 28:20-22។</w:t>
      </w:r>
    </w:p>
    <w:p>
      <w:pPr>
        <w:pStyle w:val="ArticleBody"/>
        <w:jc w:val="left"/>
      </w:pPr>
      <w:r>
        <w:rPr>
          <w:rFonts w:ascii="Leelawadee UI" w:hAnsi="Leelawadee UI" w:eastAsia="Leelawadee UI" w:cs="Leelawadee UI"/>
        </w:rPr>
        <w:t>ពាក្យបណ្ដាំរបស់យ៉ាកុបគឺជាការចូលក្នុងសេចក្ដីសញ្ញា។ គាត់សូមព្រះឲ្យរក្សាគាត់នៅក្នុងផ្លូវនោះ គឺផ្លូវបុរាណ ហើយប្រទាននំប៉័ងសម្រាប់គាត់បរិភោគ។ ពួកមីឡឺរ៉ាយត៍ត្រូវបរិភោគនំប៉័ងរបស់ខ្លួន ហើយមិនត្រឡប់ទៅកាន់ភាពល្ងង់ខ្លៅរបស់ព្រូតេស្តង់វិញឡើយ។</w:t>
      </w:r>
    </w:p>
    <w:p>
      <w:pPr>
        <w:pStyle w:val="ArticleBody"/>
        <w:jc w:val="left"/>
      </w:pPr>
      <w:r>
        <w:rPr>
          <w:rFonts w:ascii="Leelawadee UI" w:hAnsi="Leelawadee UI" w:eastAsia="Leelawadee UI" w:cs="Leelawadee UI"/>
        </w:rPr>
        <w:t>បើយើងបន្តបរិភោគនំបុ័ងដែលព្រះទ្រង់ប្រទានដល់យើង នោះទ្រង់នឹងគង់រក្សាសេចក្តីសញ្ញារបស់ទ្រង់ជាមួយយើង។ នំបុ័ង និងសម្លៀកបំពាក់នៅក្នុងពាក្យបន់ស្រន់របស់យ៉ាកុប ជានិមិត្តរូបនៃសេចក្តីពិតទាំងឡាយនៅលើ 1843 Chart ដែល Ellen White ហៅថា the Rock of Ages—the Old Paths និងនំបុ័ង។</w:t>
      </w:r>
    </w:p>
    <w:p>
      <w:pPr>
        <w:pStyle w:val="ArticleScripture"/>
        <w:jc w:val="left"/>
      </w:pPr>
      <w:r>
        <w:rPr>
          <w:rFonts w:ascii="Leelawadee UI" w:hAnsi="Leelawadee UI" w:eastAsia="Leelawadee UI" w:cs="Leelawadee UI"/>
        </w:rPr>
        <w:t>ជណ្ដើរដែលយ៉ាកុបបានឃើញក្នុងនិមិត្តនៅពេលយប់ ដែលគល់របស់វាសម្រាកនៅលើផែនដី ហើយជាន់កំពូលបំផុតឡើងដល់ស្ថានសួគ៌ដ៏ខ្ពស់បំផុត ព្រះជាម្ចាស់ទ្រង់ផ្ទាល់នៅខាងលើជណ្ដើរនោះ ហើយសិរីល្អរបស់ទ្រង់ភ្លឺចាំងលើគ្រប់ជាន់ ទេវតាទាំងឡាយឡើងចុះលើជណ្ដើរនៃពន្លឺដ៏ចែងចាំងនេះ គឺជានិមិត្តសញ្ញានៃការទំនាក់ទំនងជានិច្ចដែលត្រូវបានរក្សាទុករវាងលោកិយនេះ និងទីកន្លែងស្ថានសួគ៌។ ព្រះជាម្ចាស់សម្រេចព្រះហឫទ័យរបស់ទ្រង់តាមរយៈការបម្រើរបស់ទេវតាស្ថានសួគ៌ ក្នុងការទាក់ទងជាប់ជានិច្ចជាមួយមនុស្សជាតិ។ ជណ្ដើរនេះបង្ហាញអំពីមធ្យោបាយទំនាក់ទំនងដោយផ្ទាល់ និងសំខាន់មួយជាមួយអ្នកស្នាក់នៅលើផែនដីនេះ។ ជណ្ដើរនោះតំណាងឲ្យព្រះប្រោសលោះរបស់លោកិយ ដែលភ្ជាប់ផែនដី និងស្ថានសួគ៌ចូលគ្នា។ មនុស្សគ្រប់រូបដែលបានឃើញភស្តុតាង និងពន្លឺនៃសេចក្តីពិត ហើយទទួលយកសេចក្តីពិត ដោយប្រកាសជំនឿរបស់ខ្លួនលើព្រះយេស៊ូវគ្រីស្ទ គឺជាអ្នកផ្សព្វផ្សាយសាសនាម្នាក់ក្នុងន័យខ្ពង់ខ្ពស់បំផុតនៃពាក្យនោះ។ គាត់ជាអ្នកទទួលកំណប់ទ្រព្យស្ថានសួគ៌ ហើយវាជាកាតព្វកិច្ចរបស់គាត់ក្នុងការចែកចាយវា ក្នុងការផ្សព្វផ្សាយអ្វីដែលគាត់បានទទួល។ "មូលដ្ឋានគ្រឹះនៃការអប់រំគ្រីស្ទបរិស័ទ," 270។</w:t>
      </w:r>
    </w:p>
    <w:p>
      <w:pPr>
        <w:pStyle w:val="ArticleBody"/>
        <w:jc w:val="left"/>
      </w:pPr>
      <w:r>
        <w:rPr>
          <w:rFonts w:ascii="Leelawadee UI" w:hAnsi="Leelawadee UI" w:eastAsia="Leelawadee UI" w:cs="Leelawadee UI"/>
        </w:rPr>
        <w:t>នៅពេលដែលទ្រង់បើកការយល់ដឹងរបស់ពួកគេនៅក្នុងអំឡុងពេលរង់ចាំ នោះទ្រង់ធ្វើដូច្នេះដោយចាត់ទេវតាឲ្យឡើងចុះតាមជណ្តើរ។</w:t>
      </w:r>
    </w:p>
    <w:p>
      <w:pPr>
        <w:pStyle w:val="ArticleBody"/>
        <w:jc w:val="left"/>
      </w:pPr>
      <w:r>
        <w:rPr>
          <w:rFonts w:ascii="Leelawadee UI" w:hAnsi="Leelawadee UI" w:eastAsia="Leelawadee UI" w:cs="Leelawadee UI"/>
        </w:rPr>
        <w:t>ប្រសិនបើអ្នកបានទទួលសេចក្ដីពិត នោះអ្នកមានកាតព្វកិច្ចចែករំលែកវា។ ប្រសិនបើអ្នកបំពេញកាតព្វកិច្ចរបស់អ្នក នោះអ្នកក្លាយជាជណ្ដើរ—ជាផ្លូវនៃការទំនាក់ទំនង។ យើងត្រូវបានហៅឲ្យធ្វើជាផ្លូវនោះ។</w:t>
      </w:r>
    </w:p>
    <w:p>
      <w:pPr>
        <w:pStyle w:val="ArticleScripture"/>
        <w:jc w:val="left"/>
      </w:pPr>
      <w:r>
        <w:rPr>
          <w:rFonts w:ascii="Leelawadee UI" w:hAnsi="Leelawadee UI" w:eastAsia="Leelawadee UI" w:cs="Leelawadee UI"/>
        </w:rPr>
        <w:t>«ជណ្ដើរនោះតំណាងឲ្យព្រះគ្រីស្ទ; ព្រះអង្គជាច្រកនៃការទាក់ទងរវាងស្ថានសួគ៌ និងផែនដី ហើយពួកទេវតាចុះឡើងទៅមកក្នុងការប្រាស្រ័យទាក់ទងជាបន្តបន្ទាប់ជាមួយពូជមនុស្សដែលបានធ្លាក់ក្នុងអំពើបាប។ ព្រះបន្ទូលរបស់ព្រះគ្រីស្ទទៅកាន់ណាថានែល ស្របគ្នានឹងរូបសញ្ញានៃជណ្ដើរ នៅពេលព្រះអង្គមានព្រះបន្ទូលថា “ប្រាកដមែន ប្រាកដមែន ខ្ញុំប្រាប់អ្នករាល់គ្នាថា ចាប់ពីនេះទៅ អ្នករាល់គ្នានឹងឃើញស្ថានសួគ៌បើកចំហ ហើយទេវតារបស់ព្រះឡើងចុះលើព្រះរាជបុត្រមនុស្ស។” នៅទីនេះ ព្រះប្រោសលោះបានកំណត់អត្តសញ្ញាណព្រះអង្គទ្រង់ផ្ទាល់ថាជាជណ្ដើរអាថ៌កំបាំង ដែលធ្វើឲ្យការទាក់ទងរវាងស្ថានសួគ៌ និងផែនដីអាចប្រព្រឹត្តទៅបាន»។ Review and Herald, November 11, 1890.</w:t>
      </w:r>
    </w:p>
    <w:p>
      <w:pPr>
        <w:pStyle w:val="ArticleBody"/>
        <w:jc w:val="left"/>
      </w:pPr>
      <w:r>
        <w:rPr>
          <w:rFonts w:ascii="Leelawadee UI" w:hAnsi="Leelawadee UI" w:eastAsia="Leelawadee UI" w:cs="Leelawadee UI"/>
        </w:rPr>
        <w:t>យ៉ាកុបមានពេលវេលានៃការរង់ចាំមួយ; គាត់រង់ចាំ ហើយសុបិនឃើញជណ្ដើរ ដែលជានិមិត្តរូបនៃព្រះអម្ចាស់ទ្រង់បើកការយល់ដឹងអំពីព្រះបន្ទូលរបស់ទ្រង់ដល់រាស្ត្ររបស់ទ្រង់ ក្នុងអំឡុងពេលនៃការរង់ចាំនោះ។ ក្នុងប្រវត្តិសាស្ត្រនេះ ព្រះអម្ចាស់កំពុងចូលទៅក្នុងសេចក្តីសញ្ញាជាមួយរាស្ត្ររបស់ទ្រង់ ដោយនាំពួកគេចេញពីលូស ហើយធ្វើឲ្យពួកគេក្លាយជាបេតអែល—ព្រះដំណាក់នៃព្រះ។</w:t>
      </w:r>
    </w:p>
    <w:p>
      <w:pPr>
        <w:pStyle w:val="ArticleBody"/>
        <w:jc w:val="left"/>
      </w:pPr>
      <w:r>
        <w:rPr>
          <w:rFonts w:ascii="Leelawadee UI" w:hAnsi="Leelawadee UI" w:eastAsia="Leelawadee UI" w:cs="Leelawadee UI"/>
        </w:rPr>
        <w:t>ផ្លូវនៃការទាក់ទងដែលត្រូវបានតំណាងដោយទេវតាឡើង និងចុះលើជណ្ដើរ ដែលជាព្រះគ្រីស្ទ ក៏ត្រូវបានតំណាងនៅក្នុងសៀវភៅសាការីផងដែរ។ បងស្រី វ៉ាយត៍ បានអធិប្បាយអំពីរឿងនេះនៅក្នុង Review and Herald ថ្ងៃទី 20 ខែកក្កដា ឆ្នាំ 1897 បើទោះបីជាអ្នកស្រីប្រើនិមិត្តសញ្ញាខុសមួយក៏ដោយ។</w:t>
      </w:r>
    </w:p>
    <w:p>
      <w:pPr>
        <w:pStyle w:val="ArticleScripture"/>
        <w:jc w:val="left"/>
      </w:pPr>
      <w:r>
        <w:rPr>
          <w:rFonts w:ascii="Leelawadee UI" w:hAnsi="Leelawadee UI" w:eastAsia="Leelawadee UI" w:cs="Leelawadee UI"/>
        </w:rPr>
        <w:t>«ពួកអ្នកដែលបានទទួលការចាក់ប្រេងតាំង ដែលឈរនៅក្បែរព្រះអម្ចាស់នៃផែនដីទាំងមូល មានឋានៈដែលធ្លាប់បានប្រទានដល់សាតាំង ក្នុងនាមជាគេរូប៊ីនដែលគ្របបាំង។ ដោយពួកសត្វបរិសុទ្ធដែលព័ទ្ធជុំវិញបល្ល័ង្ករបស់ទ្រង់»។</w:t>
      </w:r>
    </w:p>
    <w:p>
      <w:pPr>
        <w:pStyle w:val="ArticleBody"/>
        <w:jc w:val="left"/>
      </w:pPr>
      <w:r>
        <w:rPr>
          <w:rFonts w:ascii="Leelawadee UI" w:hAnsi="Leelawadee UI" w:eastAsia="Leelawadee UI" w:cs="Leelawadee UI"/>
        </w:rPr>
        <w:t>តើ «សត្វបរិសុទ្ធ» ជាអ្វី? គឺជាទេវតា។ «ដោយសារសត្វបរិសុទ្ធដែលនៅជុំវិញបល្ល័ង្ករបស់ទ្រង់ ព្រះអម្ចាស់រក្សាការទំនាក់ទំនងជាបន្តបន្ទាប់ជាមួយនឹងមនុស្សដែលរស់នៅលើផែនដី»។ នោះហើយជាជណ្តើរ។ ប៉ុន្តែនៅទីនេះ បងស្រី White មិនប្រើជណ្តើរជានិមិត្តសញ្ញាទេ។</w:t>
      </w:r>
    </w:p>
    <w:p>
      <w:pPr>
        <w:pStyle w:val="ArticleScripture"/>
        <w:jc w:val="left"/>
      </w:pPr>
      <w:r>
        <w:rPr>
          <w:rFonts w:ascii="Leelawadee UI" w:hAnsi="Leelawadee UI" w:eastAsia="Leelawadee UI" w:cs="Leelawadee UI"/>
        </w:rPr>
        <w:t>«ប្រេងមាស» តំណាងឲ្យព្រះគុណ ដែលព្រះទ្រង់ប្រទានដើម្បីផ្គត់ផ្គង់ចង្កៀងរបស់អ្នកជឿ ឲ្យមានពន្លឺជានិច្ច ដើម្បីកុំឲ្យវារលឹម ហើយរលត់ទៅ។ ប្រសិនបើមិនមែនដោយសារប្រេងបរិសុទ្ធនេះ ដែលត្រូវបានចាក់ចុះពីស្ថានសួគ៌ តាមរយៈសារនៃព្រះវិញ្ញាណរបស់ព្រះទេ នោះអំណាចនៃអំពើអាក្រក់នឹងមានការគ្រប់គ្រងទាំងស្រុងលើមនុស្ស។</w:t>
      </w:r>
    </w:p>
    <w:p>
      <w:pPr>
        <w:pStyle w:val="ArticleScripture"/>
        <w:jc w:val="left"/>
      </w:pPr>
      <w:r>
        <w:rPr>
          <w:rFonts w:ascii="Leelawadee UI" w:hAnsi="Leelawadee UI" w:eastAsia="Leelawadee UI" w:cs="Leelawadee UI"/>
        </w:rPr>
        <w:t>ព្រះត្រូវបានមាក់ងាយ នៅពេលដែលយើងមិនទទួលយកសារទាំងឡាយដែលទ្រង់ផ្ញើមកឲ្យយើង។ ដូច្នេះ យើងកំពុងបដិសេធប្រេងមាសដែលទ្រង់ចង់ចាក់បញ្ចូលក្នុងព្រលឹងយើង ដើម្បីឲ្យបានបញ្ជូនបន្តទៅកាន់អ្នកដែលស្ថិតនៅក្នុងសេចក្ដីងងឹត។ នៅពេលសំឡេងហៅមកថា «មើល៍! កូនកំលោះមកហើយ; ចូរចេញទៅទទួលទ្រង់ចុះ» អស់អ្នកដែលមិនបានទទួលប្រេងបរិសុទ្ធ ដែលមិនបានថែរក្សាព្រះគុណរបស់ព្រះគ្រីស្ទក្នុងចិត្តរបស់ខ្លួន នឹងឃើញថា ដូចជាព្រហ្មចារីល្ងង់ទាំងនោះ ពួកគេមិនទាន់ត្រៀមខ្លួនជាស្រេចដើម្បីជួបព្រះអម្ចាស់របស់ខ្លួនឡើយ។ នៅក្នុងខ្លួនពួកគេផ្ទាល់ គ្មានអំណាចដើម្បីទទួលបានប្រេងនោះទេ ហើយជីវិតរបស់ពួកគេក៏ត្រូវបំផ្លាញខ្ទេចខ្ទី។ ប៉ុន្តែ ប្រសិនបើព្រះវិញ្ញាណបរិសុទ្ធរបស់ព្រះត្រូវបានសូមអង្វរ ប្រសិនបើយើងទូលអង្វរ ដូចដែលម៉ូសេបានធ្វើថា «សូមបង្ហាញសិរីល្អរបស់ទ្រង់ដល់ទូលបង្គំផង» នោះសេចក្ដីស្រឡាញ់របស់ព្រះនឹងត្រូវបានចាក់បំពេញក្នុងចិត្តរបស់យើង។ តាមរយៈបំពង់មាសទាំងនោះ ប្រេងមាសនឹងត្រូវបានបញ្ជូនមកដល់យើង។ «មិនមែនដោយកម្លាំង ឬដោយឫទ្ធានុភាពទេ គឺដោយព្រះវិញ្ញាណរបស់អញវិញ នេះជាព្រះបន្ទូលរបស់ព្រះយេហូវ៉ានៃពួកពលបរិវារ»។ ដោយការទទួលកាំរស្មីភ្លឺចែងចាំងនៃព្រះអាទិត្យនៃសេចក្ដីសុចរិត កូនចៅរបស់ព្រះភ្លឺចាំងដូចជាពន្លឺនៅក្នុងលោកិយ។ Review and Herald, July 20, 1897.</w:t>
      </w:r>
    </w:p>
    <w:p>
      <w:pPr>
        <w:pStyle w:val="ArticleBody"/>
        <w:jc w:val="left"/>
      </w:pPr>
      <w:r>
        <w:rPr>
          <w:rFonts w:ascii="Leelawadee UI" w:hAnsi="Leelawadee UI" w:eastAsia="Leelawadee UI" w:cs="Leelawadee UI"/>
        </w:rPr>
        <w:t>នៅក្នុងរឿងរបស់យ៉ាកុប យើងឃើញរឿងនៃប្រវត្តិសាស្ត្រមីឡឺរ៉ាយ។ មានពេលយឺតយ៉ាវមួយ ហើយគាត់បានឃើញជណ្ដើរ ដែលតំណាងឲ្យការទាក់ទងរវាងស្ថានសួគ៌ និងផែនដី។</w:t>
      </w:r>
    </w:p>
    <w:p>
      <w:pPr>
        <w:pStyle w:val="ArticleBody"/>
        <w:jc w:val="left"/>
      </w:pPr>
      <w:r>
        <w:rPr>
          <w:rFonts w:ascii="Leelawadee UI" w:hAnsi="Leelawadee UI" w:eastAsia="Leelawadee UI" w:cs="Leelawadee UI"/>
        </w:rPr>
        <w:t>សាការីបានប្រាប់យើងអំពីបំពង់មាសពីរ។ ជណ្ដើរមួយមានរបារសំខាន់ពីរ ប៉ុន្តែសាការីហៅវាថាបំពង់មាសពីរ។</w:t>
      </w:r>
    </w:p>
    <w:p>
      <w:pPr>
        <w:pStyle w:val="ArticleBody"/>
        <w:jc w:val="left"/>
      </w:pPr>
      <w:r>
        <w:rPr>
          <w:rFonts w:ascii="Leelawadee UI" w:hAnsi="Leelawadee UI" w:eastAsia="Leelawadee UI" w:cs="Leelawadee UI"/>
        </w:rPr>
        <w:t>យើងត្រូវទទួលសារដែលចុះមកពីជណ្ដើរនៃស្ថានសួគ៌ ហើយផ្សព្វផ្សាយវាទៅកាន់អ្នកដទៃ។ ប្រសិនបើយើងធ្វើដូច្នោះ យើងនឹងក្លាយជាផ្នែកមួយនៃជណ្ដើរ ជាផ្នែកមួយនៃដំណើរការនៃការប្រាស្រ័យទាក់ទង។</w:t>
      </w:r>
    </w:p>
    <w:p>
      <w:pPr>
        <w:pStyle w:val="ArticleBody"/>
        <w:jc w:val="left"/>
      </w:pPr>
      <w:r>
        <w:rPr>
          <w:rFonts w:ascii="Leelawadee UI" w:hAnsi="Leelawadee UI" w:eastAsia="Leelawadee UI" w:cs="Leelawadee UI"/>
        </w:rPr>
        <w:t>លោកស្រី វ៉ាយត៍ បានភ្ជាប់សេចក្ដីនេះទៅនឹងពាក្យប្រៀបប្រដូចអំពីស្ត្រីក្រមុំព្រហ្មចារីដប់នាក់។</w:t>
      </w:r>
    </w:p>
    <w:p>
      <w:pPr>
        <w:pStyle w:val="ArticleBody"/>
        <w:jc w:val="left"/>
      </w:pPr>
      <w:r>
        <w:rPr>
          <w:rFonts w:ascii="Leelawadee UI" w:hAnsi="Leelawadee UI" w:eastAsia="Leelawadee UI" w:cs="Leelawadee UI"/>
        </w:rPr>
        <w:t>នៅក្នុងប្រវត្តិសាស្ត្រមីឡឺរ៉ាយត៍ ពួកគេកំពុងបំពេញអត្ថន័យនៃពាក្យប្រៀបប្រដូចអំពីក្រមុំដប់នាក់។ កំឡុងពេលពន្យាររបស់យ៉ាកុប គឺជាកំឡុងពេលពន្យារនៅក្នុង ម៉ាថាយ 25 និង ហាបាគុក 2៖ «ទោះបីជានិមិត្តនោះពន្យារក៏ដោយ ចូររង់ចាំវាចុះ»។</w:t>
      </w:r>
    </w:p>
    <w:p>
      <w:pPr>
        <w:pStyle w:val="ArticleBody"/>
        <w:jc w:val="left"/>
      </w:pPr>
      <w:r>
        <w:rPr>
          <w:rFonts w:ascii="Leelawadee UI" w:hAnsi="Leelawadee UI" w:eastAsia="Leelawadee UI" w:cs="Leelawadee UI"/>
        </w:rPr>
        <w:t>រឿងរ៉ាវរបស់យ៉ាកុប និងសាការី គឺជាគ្រាពន្យារពេលដូចគ្នា។</w:t>
      </w:r>
    </w:p>
    <w:p>
      <w:pPr>
        <w:pStyle w:val="ArticleBody"/>
        <w:jc w:val="left"/>
      </w:pPr>
      <w:r>
        <w:rPr>
          <w:rFonts w:ascii="Leelawadee UI" w:hAnsi="Leelawadee UI" w:eastAsia="Leelawadee UI" w:cs="Leelawadee UI"/>
        </w:rPr>
        <w:t>ពេលវេលានៃការរង់ចាំ សម្គាល់ថា ក្នុងចំណោមអ្វីផ្សេងទៀត ព្រះអម្ចាស់ហៀបនឹងបង្កើនការយល់ដឹងរបស់អ្នកដើរតាមទ្រង់អំពីព្រះបន្ទូលរបស់ព្រះ។ ប្រសិនបើអ្នកមិនទទួលបានប្រេងបរិសុទ្ធនោះទេ អ្នកគឺជាព្រហ្មចារីល្ងង់។</w:t>
      </w:r>
    </w:p>
    <w:p>
      <w:pPr>
        <w:pStyle w:val="ArticleBody"/>
        <w:jc w:val="left"/>
      </w:pPr>
      <w:r>
        <w:rPr>
          <w:rFonts w:ascii="Leelawadee UI" w:hAnsi="Leelawadee UI" w:eastAsia="Leelawadee UI" w:cs="Leelawadee UI"/>
        </w:rPr>
        <w:t>នៅពេលអ្នកឈានដល់ប្រវត្តិសាស្ត្រនេះ នៅពេលទ្វារបិទ ហើយអ្នកជាព្រហ្មចារីល្ងង់ នោះអ្នកស្រី White មានប្រសាសន៍ថា «ពាក្យដ៏សោកសៅបំផុតដែលមនុស្សធ្លាប់បានឮគឺ “ខ្ញុំមិនស្គាល់អ្នកទេ។”»</w:t>
      </w:r>
    </w:p>
    <w:p>
      <w:pPr>
        <w:pStyle w:val="ArticleBody"/>
        <w:jc w:val="left"/>
      </w:pPr>
      <w:r>
        <w:rPr>
          <w:rFonts w:ascii="Leelawadee UI" w:hAnsi="Leelawadee UI" w:eastAsia="Leelawadee UI" w:cs="Leelawadee UI"/>
        </w:rPr>
        <w:t>អ្នកមិនអាចបំបែកគ្រាពន្យារចេញពីសម្រែកកណ្ដាលអធ្រាត្របានឡើយ។ គ្រាពន្យារបណ្តាលឲ្យមានការបង្ហូរព្រះវិញ្ញាណបរិសុទ្ធ ដែលបើកចំហការយល់ដឹងរបស់ប្រជារាស្ត្ររបស់ព្រះចំពោះព្រះបន្ទូលនៅពេលសម្រែកកណ្ដាលអធ្រាត្រ ហើយប្រទានប្រេងដែលញែកព្រហ្មចារីមានប្រាជ្ញាចេញពីព្រហ្មចារីល្ងង់។</w:t>
      </w:r>
    </w:p>
    <w:p>
      <w:pPr>
        <w:pStyle w:val="ArticleHeading"/>
        <w:jc w:val="left"/>
      </w:pPr>
      <w:r>
        <w:rPr>
          <w:rFonts w:ascii="Leelawadee UI" w:hAnsi="Leelawadee UI" w:eastAsia="Leelawadee UI" w:cs="Leelawadee UI"/>
        </w:rPr>
        <w:t>ពេលនៃការរង់ចាំ និងអព្ភូតហេតុនៃការគ្រងមកុដរបស់ព្រះគ្រីស្ទ</w:t>
      </w:r>
    </w:p>
    <w:p>
      <w:pPr>
        <w:pStyle w:val="ArticleBody"/>
        <w:jc w:val="left"/>
      </w:pPr>
      <w:r>
        <w:rPr>
          <w:rFonts w:ascii="Leelawadee UI" w:hAnsi="Leelawadee UI" w:eastAsia="Leelawadee UI" w:cs="Leelawadee UI"/>
        </w:rPr>
        <w:t>មានពេលវេលានៃការពន្យារនៅពេលព្រះគ្រីស្ទបានបំពេញកិច្ចការដ៏ប្រសើរបំផុតរបស់ព្រះអង្គ គឺការប្រោសឡាសារឲ្យរស់ឡើងវិញ។</w:t>
      </w:r>
    </w:p>
    <w:p>
      <w:pPr>
        <w:pStyle w:val="ArticleBody"/>
        <w:jc w:val="left"/>
      </w:pPr>
      <w:r>
        <w:rPr>
          <w:rFonts w:ascii="Leelawadee UI" w:hAnsi="Leelawadee UI" w:eastAsia="Leelawadee UI" w:cs="Leelawadee UI"/>
        </w:rPr>
        <w:t>ព្រះយេស៊ូវបានទទួលសារថា «ឡាសារកំពុងឈឺ។ សូមអញ្ជើញមកថែទាំគាត់»។ ប៉ុន្តែព្រះយេស៊ូវមិនបានយាងទៅភ្លាមៗទេ។</w:t>
      </w:r>
    </w:p>
    <w:p>
      <w:pPr>
        <w:pStyle w:val="ArticleBody"/>
        <w:jc w:val="left"/>
      </w:pPr>
      <w:r>
        <w:rPr>
          <w:rFonts w:ascii="Leelawadee UI" w:hAnsi="Leelawadee UI" w:eastAsia="Leelawadee UI" w:cs="Leelawadee UI"/>
        </w:rPr>
        <w:t>អ្នកស្រី White មានប្រសាសន៍ថា ពួកសិស្សបានជំពប់ចំពោះការនេះ។ ពួកគេឆ្ងល់ថា ហេតុអ្វីបានជាទ្រង់មិនទៅជួយមិត្តរបស់ទ្រង់ ឬបង្ហាញអំណាចរបស់ទ្រង់ក្នុងនាមជាព្រះមេស្ស៊ី។ ប៉ុន្តែ ទ្រង់បានពន្យារពេល។</w:t>
      </w:r>
    </w:p>
    <w:p>
      <w:pPr>
        <w:pStyle w:val="ArticleScripture"/>
        <w:jc w:val="left"/>
      </w:pPr>
      <w:r>
        <w:rPr>
          <w:rFonts w:ascii="Leelawadee UI" w:hAnsi="Leelawadee UI" w:eastAsia="Leelawadee UI" w:cs="Leelawadee UI"/>
        </w:rPr>
        <w:t>ក្នុងការពន្យារមករកឡាសារ ព្រះគ្រីស្ទមានគោលបំណងនៃព្រះគុណសេចក្ដីមេត្តាចំពោះអ្នកទាំងឡាយដែលមិនបានទទួលទ្រង់។ ទ្រង់នៅយឺត ដើម្បីថា ដោយការប្រោសឡាសារឲ្យរស់ពីស្លាប់ ទ្រង់អាចប្រទានភស្តុតាងមួយទៀតដល់ប្រជាជនរឹងរូស មិនជឿរបស់ទ្រង់ ថា ពិតប្រាកដណាស់ ទ្រង់គឺជា «ការរស់ឡើងវិញ និងជីវិត»។ ទ្រង់មិនសព្វព្រះទ័យនឹងលះបង់សេចក្ដីសង្ឃឹមទាំងអស់ចំពោះប្រជាជនទាំងនោះ គឺជាចៀមក្រីក្រ ដែលវង្វេងនៃវង្សអ៊ីស្រាអែល។ ព្រះទ័យរបស់ទ្រង់កំពុងបែកបាក់ ដោយសារការមិនប្រែចិត្តរបស់ពួកគេ។ ក្នុងព្រះមេត្តារបស់ទ្រង់ ទ្រង់មានព្រះបំណងប្រទានភស្តុតាងមួយទៀតដល់ពួកគេថា ទ្រង់គឺជាអ្នកស្តារឡើងវិញ ព្រះអង្គតែមួយគត់ដែលអាចនាំមកនូវជីវិត និងអមតភាពឲ្យលេចចេញក្នុងពន្លឺ។ នេះត្រូវជាភស្តុតាងមួយ ដែលពួកសង្ឃមិនអាចបកស្រាយខុសបានឡើយ។ នេះហើយជាមូលហេតុនៃការពន្យាររបស់ទ្រង់ក្នុងការទៅកាន់ភូមិបេថានី។ សេចក្ដីប្រាថ្នានៃគ្រប់ជំនាន់, 529.</w:t>
      </w:r>
    </w:p>
    <w:p>
      <w:pPr>
        <w:pStyle w:val="ArticleBody"/>
        <w:jc w:val="left"/>
      </w:pPr>
      <w:r>
        <w:rPr>
          <w:rFonts w:ascii="Leelawadee UI" w:hAnsi="Leelawadee UI" w:eastAsia="Leelawadee UI" w:cs="Leelawadee UI"/>
        </w:rPr>
        <w:t>ទ្រង់បានពន្យារពេល ដើម្បីប្រទានភស្តុតាងមួយបន្ថែមទៀតដល់ពួកគេថា ទ្រង់មានអំណាចនាំអ្នកស្លាប់ឲ្យមានជីវិតឡើងវិញ។</w:t>
      </w:r>
    </w:p>
    <w:p>
      <w:pPr>
        <w:pStyle w:val="ArticleBody"/>
        <w:jc w:val="left"/>
      </w:pPr>
      <w:r>
        <w:rPr>
          <w:rFonts w:ascii="Leelawadee UI" w:hAnsi="Leelawadee UI" w:eastAsia="Leelawadee UI" w:cs="Leelawadee UI"/>
        </w:rPr>
        <w:t>អព្ភូតហេតុដ៏ឧត្តុង្គឧត្តមនេះ គឺការប្រោសឡាសារឲ្យរស់ឡើងវិញ បានបោះត្រារបស់ព្រះជាម្ចាស់លើកិច្ចការរបស់ទ្រង់ និងលើការអះអាងថាទ្រង់មានសភាពជាព្រះ។</w:t>
      </w:r>
    </w:p>
    <w:p>
      <w:pPr>
        <w:pStyle w:val="ArticleBody"/>
        <w:jc w:val="left"/>
      </w:pPr>
      <w:r>
        <w:rPr>
          <w:rFonts w:ascii="Leelawadee UI" w:hAnsi="Leelawadee UI" w:eastAsia="Leelawadee UI" w:cs="Leelawadee UI"/>
        </w:rPr>
        <w:t>នៅពេលសម្រែកនៅកណ្ដាលអធ្រាត្រ ព្រះអម្ចាស់កំពុងលើកឡើងព្រហ្មចារីមានប្រាជ្ញា។ នេះជារូបឧទាហរណ៍នៃដំណើរនៃការបោះត្រា។ ពួកមីល្លឺរ៉ាយត៍កំពុងត្រូវបានបោះត្រា ដោយផ្តល់នូវរូបឧទាហរណ៍មួយអំពីការបោះត្រានៃ ១៤៤,០០០។</w:t>
      </w:r>
    </w:p>
    <w:p>
      <w:pPr>
        <w:pStyle w:val="ArticleBody"/>
        <w:jc w:val="left"/>
      </w:pPr>
      <w:r>
        <w:rPr>
          <w:rFonts w:ascii="Leelawadee UI" w:hAnsi="Leelawadee UI" w:eastAsia="Leelawadee UI" w:cs="Leelawadee UI"/>
        </w:rPr>
        <w:t>មេរៀនពីឡាសារ គឺថា ព្រះគ្រីស្ទអាចយកអ្នកម្នាក់ដែលបានស្លាប់ក្នុងអំពើរំលង និងអំពើបាប ហើយនាំគាត់ឲ្យរស់ឡើងវិញ។</w:t>
      </w:r>
    </w:p>
    <w:p>
      <w:pPr>
        <w:pStyle w:val="ArticleBody"/>
        <w:jc w:val="left"/>
      </w:pPr>
      <w:r>
        <w:rPr>
          <w:rFonts w:ascii="Leelawadee UI" w:hAnsi="Leelawadee UI" w:eastAsia="Leelawadee UI" w:cs="Leelawadee UI"/>
        </w:rPr>
        <w:t>នៅក្នុងវគ្គអំពីឡាសារ ព្រះគ្រីស្ទកំណត់ន័យសេចក្ដីស្លាប់ថាជាការដេកលក់។</w:t>
      </w:r>
    </w:p>
    <w:p>
      <w:pPr>
        <w:pStyle w:val="ArticleBody"/>
        <w:jc w:val="left"/>
      </w:pPr>
      <w:r>
        <w:rPr>
          <w:rFonts w:ascii="Leelawadee UI" w:hAnsi="Leelawadee UI" w:eastAsia="Leelawadee UI" w:cs="Leelawadee UI"/>
        </w:rPr>
        <w:t>ពួកគេទាំងអស់កំពុងដេកលក់។ ទ្រង់កំពុងពន្យារពេល។ ទ្រង់នឹងប្រោសឡាសារឲ្យរស់ឡើងវិញ ដោយនាំពួកគេឲ្យមានជីវិត និងដាក់ត្រារបស់ទ្រង់លើពួកគេ។ នេះគឺជាអព្ភូតហេតុដ៏កំពូលរបស់ទ្រង់។</w:t>
      </w:r>
    </w:p>
    <w:p>
      <w:pPr>
        <w:pStyle w:val="ArticleBody"/>
        <w:jc w:val="left"/>
      </w:pPr>
      <w:r>
        <w:rPr>
          <w:rFonts w:ascii="Leelawadee UI" w:hAnsi="Leelawadee UI" w:eastAsia="Leelawadee UI" w:cs="Leelawadee UI"/>
        </w:rPr>
        <w:t>ក្នុងប្រវត្តិសាស្ត្ររបស់យើង នៅពេលដែលទ្រង់បោះត្រាលើមនុស្ស 144,000 នាក់ ទ្រង់លើកពួកគេឡើងជាទង់សញ្ញា។</w:t>
      </w:r>
    </w:p>
    <w:p>
      <w:pPr>
        <w:pStyle w:val="ArticleBody"/>
        <w:jc w:val="left"/>
      </w:pPr>
      <w:r>
        <w:rPr>
          <w:rFonts w:ascii="Leelawadee UI" w:hAnsi="Leelawadee UI" w:eastAsia="Leelawadee UI" w:cs="Leelawadee UI"/>
        </w:rPr>
        <w:t>សាការីបានមានប្រសាសន៍ថា ទង់សញ្ញានោះប្រៀបដូចជាត្បូងមានតម្លៃនៅក្នុងមកុដមួយ។ នេះជាកិច្ចការដ៏ប្រសើរបំផុតនៃការគ្រងមកុដរបស់ទ្រង់។</w:t>
      </w:r>
    </w:p>
    <w:p>
      <w:pPr>
        <w:pStyle w:val="ArticleBody"/>
        <w:jc w:val="left"/>
      </w:pPr>
      <w:r>
        <w:rPr>
          <w:rFonts w:ascii="Leelawadee UI" w:hAnsi="Leelawadee UI" w:eastAsia="Leelawadee UI" w:cs="Leelawadee UI"/>
        </w:rPr>
        <w:t>ជាមួយនឹងការបង្ហូរចេញ និងការបើកបង្ហាញនៃសេចក្តីពិតក្នុងប្រវត្តិសាស្ត្រមីល្លេរីត គ្រាពន្យារនោះសម្គាល់ពេលដែលព្រះអម្ចាស់បើកបង្ហាញសេចក្តីពិត។ ជណ្តើរ ដែលមានទេវតាកំពុងឡើង និងចុះ គឺជាទីកន្លែងដែលដំណើរការបោះត្រាបានកើតឡើង។</w:t>
      </w:r>
    </w:p>
    <w:p>
      <w:pPr>
        <w:pStyle w:val="ArticleHeading"/>
        <w:jc w:val="left"/>
      </w:pPr>
      <w:r>
        <w:rPr>
          <w:rFonts w:ascii="Leelawadee UI" w:hAnsi="Leelawadee UI" w:eastAsia="Leelawadee UI" w:cs="Leelawadee UI"/>
        </w:rPr>
        <w:t>ការចូលយាងដោយជ័យជម្នះ និងការអំពាវនាវនៅពាក់កណ្ដាលអធ្រាត្រ</w:t>
      </w:r>
    </w:p>
    <w:p>
      <w:pPr>
        <w:pStyle w:val="ArticleBody"/>
        <w:jc w:val="left"/>
      </w:pPr>
      <w:r>
        <w:rPr>
          <w:rFonts w:ascii="Leelawadee UI" w:hAnsi="Leelawadee UI" w:eastAsia="Leelawadee UI" w:cs="Leelawadee UI"/>
        </w:rPr>
        <w:t>ឥឡូវនេះ យើងពិនិត្យមើលអំពីការយាងចូលដោយជ័យជម្នះ។ សូមកត់សម្គាល់ថា ស៊ីស្ទ័រ វ៉ាយ បានប្រៀបធៀបការយាងចូលដោយជ័យជម្នះទៅនឹងអ្វី នៅក្នុង Spirit of Prophecy, volume 4, page 250។</w:t>
      </w:r>
    </w:p>
    <w:p>
      <w:pPr>
        <w:pStyle w:val="ArticleScripture"/>
        <w:jc w:val="left"/>
      </w:pPr>
      <w:r>
        <w:rPr>
          <w:rFonts w:ascii="Leelawadee UI" w:hAnsi="Leelawadee UI" w:eastAsia="Leelawadee UI" w:cs="Leelawadee UI"/>
        </w:rPr>
        <w:t>«សម្រែកកណ្ដាលអធ្រាត្រ» មិនបានត្រូវប្រកាសដោយអាស្រ័យលើអំណះអំណាងជាចម្បងទេ ទោះបីជាភស្តុតាងពីព្រះគម្ពីរមានភាពច្បាស់លាស់ និងបិទបញ្ចប់ក្តី។ មានអំណាចជំរុញមួយភ្ជាប់មកជាមួយ ដែលកម្រើកព្រលឹង។ គ្មានការសង្ស័យ គ្មានការសួរចម្លើយឡើយ។ នៅក្នុងឱកាសនៃការយាងចូលក្រុងយេរូសាឡឹមដោយជ័យជម្នះរបស់ព្រះគ្រីស្ទ ប្រជាជនដែលបានប្រមូលផ្តុំមកពីគ្រប់ទិសទីនៃស្រុកដើម្បីរក្សាបុណ្យនោះ បាននាំគ្នាទៅកាន់ភ្នំអូលីវ ហើយកាលណាពួកគេបានចូលរួមជាមួយហ្វូងមនុស្សដែលកំពុងអមដំណើរព្រះយេស៊ូវ ពួកគេបានទទួលការបំផុសគំនិតនៃម៉ោងនោះ ហើយបានជួយបន្ថែមសម្រែកថា «សូមប្រទានពរដល់ព្រះអង្គដែលយាងមកក្នុងព្រះនាមនៃព្រះអម្ចាស់!» [Matthew 21:9.] ដូចគ្នានេះដែរ ពួកមិនជឿដែលបាននាំគ្នាមកកិច្ចប្រជុំអាដវេនទីស្ត—ខ្លះដោយសេចក្តីចង់ដឹង ខ្លះទៀតគ្រាន់តែមកដើម្បីចំអក—ក៏បានមានអារម្មណ៍ដល់អំណាចបញ្ចុះបញ្ចូលដែលភ្ជាប់មកជាមួយសារនេះថា «មើល៍ កូនកំលោះកំពុងយាងមកហើយ!»</w:t>
      </w:r>
    </w:p>
    <w:p>
      <w:pPr>
        <w:pStyle w:val="ArticleBody"/>
        <w:jc w:val="left"/>
      </w:pPr>
      <w:r>
        <w:rPr>
          <w:rFonts w:ascii="Leelawadee UI" w:hAnsi="Leelawadee UI" w:eastAsia="Leelawadee UI" w:cs="Leelawadee UI"/>
        </w:rPr>
        <w:t>ការយាងចូលយ៉ាងមានជ័យជំនះ តំណាងឲ្យសម្រែកនៅពាក់កណ្តាលអធ្រាត្រ។</w:t>
      </w:r>
    </w:p>
    <w:p>
      <w:pPr>
        <w:pStyle w:val="ArticleBody"/>
        <w:jc w:val="left"/>
      </w:pPr>
      <w:r>
        <w:rPr>
          <w:rFonts w:ascii="Leelawadee UI" w:hAnsi="Leelawadee UI" w:eastAsia="Leelawadee UI" w:cs="Leelawadee UI"/>
        </w:rPr>
        <w:t>សូមឲ្យយើងអានអ្វីដែលអ្នកស្រី White បានមានប្រសាសន៍អំពីការយាងចូលដោយជ័យជម្នះ នៅក្នុង The Youth Instructor, ថ្ងៃទី 21 ខែកុម្ភៈ ឆ្នាំ 1901។</w:t>
      </w:r>
    </w:p>
    <w:p>
      <w:pPr>
        <w:pStyle w:val="ArticleScripture"/>
        <w:jc w:val="left"/>
      </w:pPr>
      <w:r>
        <w:rPr>
          <w:rFonts w:ascii="Leelawadee UI" w:hAnsi="Leelawadee UI" w:eastAsia="Leelawadee UI" w:cs="Leelawadee UI"/>
        </w:rPr>
        <w:t>ពេលវេលានៃការយាងចូលក្រុងយេរូសាឡិមរបស់ព្រះគ្រីស្ទ គឺជារដូវដ៏ស្រស់ស្អាតបំផុតនៃឆ្នាំ។ ភ្នំអូលីវត្រូវបានគ្របដណ្តប់ដោយពណ៌បៃតងដូចកម្រាលព្រំ ហើយព្រៃតូចៗទាំងឡាយមានសោភ័ណភាពដោយស្លឹកឈើចម្រុះពណ៌។ ពីតំបន់ជុំវិញក្រុងយេរូសាឡិម មានមនុស្សជាច្រើនបានមកចូលរួមពិធីបុណ្យ ដោយមានបំណងប្រាថ្នាយ៉ាងមុតមាំចង់ឃើញព្រះយេស៊ូវ។</w:t>
      </w:r>
    </w:p>
    <w:p>
      <w:pPr>
        <w:pStyle w:val="ArticleBody"/>
        <w:jc w:val="left"/>
      </w:pPr>
      <w:r>
        <w:rPr>
          <w:rFonts w:ascii="Leelawadee UI" w:hAnsi="Leelawadee UI" w:eastAsia="Leelawadee UI" w:cs="Leelawadee UI"/>
        </w:rPr>
        <w:t>ហេតុអ្វី? ពីព្រោះ ពួកគេបានឮអំពីឡាសារ។</w:t>
      </w:r>
    </w:p>
    <w:p>
      <w:pPr>
        <w:pStyle w:val="ArticleScripture"/>
        <w:jc w:val="left"/>
      </w:pPr>
      <w:r>
        <w:rPr>
          <w:rFonts w:ascii="Leelawadee UI" w:hAnsi="Leelawadee UI" w:eastAsia="Leelawadee UI" w:cs="Leelawadee UI"/>
        </w:rPr>
        <w:t>អព្ភូតហេតុដ៏អធិបតេយ្យបំផុតនៃព្រះអង្គសង្គ្រោះ ក្នុងការប្រោសឡាសារឲ្យរស់ឡើងវិញពីស្លាប់ បានបង្កឲ្យមានឥទ្ធិពលដ៏អស្ចារ្យលើប្រជាជន ហើយហ្វូងមនុស្សដ៏ធំ និងពោរពេញដោយក្តីរំភើប បានមកប្រមូលផ្ដុំគ្នានៅកន្លែងដែលព្រះយេស៊ូវកំពុងស្នាក់នៅ។</w:t>
      </w:r>
    </w:p>
    <w:p>
      <w:pPr>
        <w:pStyle w:val="ArticleBody"/>
        <w:jc w:val="left"/>
      </w:pPr>
      <w:r>
        <w:rPr>
          <w:rFonts w:ascii="Leelawadee UI" w:hAnsi="Leelawadee UI" w:eastAsia="Leelawadee UI" w:cs="Leelawadee UI"/>
        </w:rPr>
        <w:t>ដូច្នេះ ទ្រង់កំពុងតែយឺតយ៉ាវស្នាក់នៅបេថានី មុនពេលការចូលក្រុងយេរូសាឡឹមដោយជ័យជម្នះ។</w:t>
      </w:r>
    </w:p>
    <w:p>
      <w:pPr>
        <w:pStyle w:val="ArticleBody"/>
        <w:jc w:val="left"/>
      </w:pPr>
      <w:r>
        <w:rPr>
          <w:rFonts w:ascii="Leelawadee UI" w:hAnsi="Leelawadee UI" w:eastAsia="Leelawadee UI" w:cs="Leelawadee UI"/>
        </w:rPr>
        <w:t>នេះសំដៅទៅលើរយៈពេលនៃការរង់ចាំ។</w:t>
      </w:r>
    </w:p>
    <w:p>
      <w:pPr>
        <w:pStyle w:val="ArticleScripture"/>
        <w:jc w:val="left"/>
      </w:pPr>
      <w:r>
        <w:rPr>
          <w:rFonts w:ascii="Leelawadee UI" w:hAnsi="Leelawadee UI" w:eastAsia="Leelawadee UI" w:cs="Leelawadee UI"/>
        </w:rPr>
        <w:t>នៅពេលរសៀលបានកន្លងផុតទៅពាក់កណ្តាលហើយ ព្រះយេស៊ូវបានចាត់សិស្សរបស់ទ្រង់ឲ្យទៅកាន់ភូមិបេថផាគេ ដោយមានព្រះបន្ទូលថា៖ «ចូរទៅកាន់ភូមិដែលនៅមុខអ្នករាល់គ្នា ហើយភ្លាមនោះអ្នករាល់គ្នានឹងឃើញលាមួយត្រូវបានចងទុក និងកូនលាមួយនៅជាមួយវា ចូរស្រាយវាចេញ ហើយនាំវាមកឯខ្ញុំ។ ហើយបើមាននរណាម្នាក់និយាយអ្វីមកអ្នករាល់គ្នា ចូរឆ្លើយថា ព្រះអម្ចាស់ត្រូវការវា ហើយភ្លាមនោះគេនឹងអនុញ្ញាតឲ្យយកវាមក»។</w:t>
      </w:r>
    </w:p>
    <w:p>
      <w:pPr>
        <w:pStyle w:val="ArticleScripture"/>
        <w:jc w:val="left"/>
      </w:pPr>
      <w:r>
        <w:rPr>
          <w:rFonts w:ascii="Leelawadee UI" w:hAnsi="Leelawadee UI" w:eastAsia="Leelawadee UI" w:cs="Leelawadee UI"/>
        </w:rPr>
        <w:t>នេះជាលើកដំបូងក្នុងអំឡុងពេលព្រះរាជកិច្ចរបស់ទ្រង់ ដែលព្រះគ្រីស្ទទ្រង់យល់ព្រមជិះ ហើយពួកសិស្សបានបកស្រាយការនេះថាជាសញ្ញាមួយថា ទ្រង់ហៀបនឹងប្រកាសអះអាងអំណាច និងសិទ្ធិអធិបតេយ្យជាស្ដេចរបស់ទ្រង់ ហើយឡើងកាន់តំណែងរបស់ទ្រង់លើបល្ល័ង្ករបស់ដាវីឌ។ ដោយអំណរ ពួកគេបានអនុវត្តបេសកកម្មនោះ។ ពួកគេបានរកឃើញកូនលា ដោះវា ហើយនាំវាមកឯព្រះយេស៊ូវ ដែលទ្រង់បានគង់លើវា។ កាលព្រះយេស៊ូវទ្រង់គង់លើសត្វនោះ បរិយាកាសត្រូវបានពោរពេញដោយសំឡេងសរសើរ និងជ័យជម្នះ។ ទ្រង់មិនបានផ្ទុកនូវសញ្ញាខាងក្រៅណាមួយនៃរាជ្យសម្បត្តិទេ មិនបានស្លៀកពាក់សម្លៀកបំពាក់រាជការឡើយ ហើយក៏មិនមានទាហានដង្ហែតាមទ្រង់ដែរ។ ប៉ុន្តែ ទ្រង់ត្រូវបានហ៊ុំព័ទ្ធដោយក្រុមមនុស្សមួយដែលរំភើបដោយការរង់ចាំ។ ទ្រង់ទើបតែបានប្រោសមនុស្សស្លាប់ឲ្យរស់ឡើងវិញ។ ប្រជាជនគិតថា ទ្រង់កំពុងយាងមកដើម្បីជាព្រះអង្គសង្គ្រោះនៃអ៊ីស្រាអែល។ តើមនុស្សទាំងនេះជាអ្នកណា?</w:t>
      </w:r>
    </w:p>
    <w:p>
      <w:pPr>
        <w:pStyle w:val="ArticleScripture"/>
        <w:jc w:val="left"/>
      </w:pPr>
      <w:r>
        <w:rPr>
          <w:rFonts w:ascii="Leelawadee UI" w:hAnsi="Leelawadee UI" w:eastAsia="Leelawadee UI" w:cs="Leelawadee UI"/>
        </w:rPr>
        <w:t>មនុស្សជាច្រើនបានបញ្ឆោតខ្លួនឯងថា ម៉ោងនៃការរំដោះរបស់អ៊ីស្រាអែលបានមកដល់ហើយ។ ក្នុងការស្រមៃ ពួកគេឃើញកងទ័ពរ៉ូមត្រូវបានបំបែកខ្ចាត់ខ្ចាយ ហើយត្រូវបានបណ្តេញចេញពីក្រុងយេរូសាឡឹម ហើយជាតិសាសន៍យូដាត្រឡប់មកមានសេរីភាពម្តងទៀតពីនឹមរបស់អ្នកសង្កត់សង្កិន។ ពីមាត់មួយទៅមាត់មួយ សំណួរនេះបានឆ្លងកាត់ថា «តើទ្រង់នឹងស្តាររាជាណាចក្រដល់អ៊ីស្រាអែលឡើងវិញនៅពេលនេះឬ?» មនុស្សជាច្រើនក្នុងហ្វូងមនុស្សបាននឹកចាំព្រះបន្ទូលរបស់ហោរាថា៖ «ចូរអរសប្បាយយ៉ាងខ្លាំង ឱកូនស្រីស៊ីយ៉ូនអើយ; ចូរស្រែកដោយអំណរ ឱកូនស្រីក្រុងយេរូសាឡឹមអើយ៖ មើល៍ ស្តេចរបស់អ្នកយាងមករកអ្នកហើយ៖ ទ្រង់សុចរិត ហើយនាំមកនូវសេចក្តីសង្គ្រោះ; ទ្រង់ទន់ភ្លន់ ហើយជិះលើលា»។ ម្នាក់ៗខិតខំឆ្លើយតបចំពោះអតីតកាលព្យាករណ៍ឲ្យលើសអ្នកដទៃ។ សម្រែកនោះបានបន្លឺឡើងតាមភ្នំ និងជ្រលងភ្នំថា «ហូសាណាដល់ព្រះរាជបុត្រានៃដាវីឌ»៖—សម្រែកពាក់កណ្តាលអធ្រាត្រ—«មានពរហើយ ព្រះអង្គដែលយាងមកក្នុងព្រះនាមនៃព្រះអម្ចាស់; ហូសាណានៅស្ថានខ្ពស់បំផុត»។</w:t>
      </w:r>
    </w:p>
    <w:p>
      <w:pPr>
        <w:pStyle w:val="ArticleBody"/>
        <w:jc w:val="left"/>
      </w:pPr>
      <w:r>
        <w:rPr>
          <w:rFonts w:ascii="Leelawadee UI" w:hAnsi="Leelawadee UI" w:eastAsia="Leelawadee UI" w:cs="Leelawadee UI"/>
        </w:rPr>
        <w:t>គ្មានការកាន់ទុក្ខ ឬការយំសោកណាមួយត្រូវបានឮក្នុងក្បួនដង្ហែនោះឡើយ។ អស់អ្នកដែលកាលមុនធ្លាប់ខ្វាក់ភ្នែក ប៉ុន្តែភ្នែករបស់ពួកគេបានទទួលការព្យាបាលដោយព្រះរាជបុត្រានៃព្រះ បានដើរនាំមុខ។</w:t>
      </w:r>
    </w:p>
    <w:p>
      <w:pPr>
        <w:pStyle w:val="ArticleBody"/>
        <w:jc w:val="left"/>
      </w:pPr>
      <w:r>
        <w:rPr>
          <w:rFonts w:ascii="Leelawadee UI" w:hAnsi="Leelawadee UI" w:eastAsia="Leelawadee UI" w:cs="Leelawadee UI"/>
        </w:rPr>
        <w:t>តើនរណាជាអ្នកនាំមុខ? គឺអ្នកទាំងឡាយដែលធ្លាប់ជាពួកឡាវឌីសេ។</w:t>
      </w:r>
    </w:p>
    <w:p>
      <w:pPr>
        <w:pStyle w:val="ArticleScripture"/>
        <w:jc w:val="left"/>
      </w:pPr>
      <w:r>
        <w:rPr>
          <w:rFonts w:ascii="Leelawadee UI" w:hAnsi="Leelawadee UI" w:eastAsia="Leelawadee UI" w:cs="Leelawadee UI"/>
        </w:rPr>
        <w:t>ពួកគេចូលមកជិតព្រះយេស៊ូវ ខណៈដែលម្នាក់ដែលទ្រង់បានប្រោសឲ្យរស់ពីស្លាប់ បានដឹកសត្វដែលទ្រង់គង់ជិះ។ អស់អ្នកដែលធ្លាប់តែថ្លង់ និងគ ប៉ុន្តែឥឡូវនេះបានជាសះស្បើយហើយ ក៏បានជួយបន្ថែមសំឡេង «ហូសាណា» ដ៏អំណរ។ អស់អ្នកពិការ ដែលឥឡូវនេះអាចដើរបាន បានបំបែកមែកចាក ហើយរាលវានៅតាមផ្លូវដែលទ្រង់យាង។</w:t>
      </w:r>
    </w:p>
    <w:p>
      <w:pPr>
        <w:pStyle w:val="ArticleScripture"/>
        <w:jc w:val="left"/>
      </w:pPr>
      <w:r>
        <w:rPr>
          <w:rFonts w:ascii="Leelawadee UI" w:hAnsi="Leelawadee UI" w:eastAsia="Leelawadee UI" w:cs="Leelawadee UI"/>
        </w:rPr>
        <w:t>អ្នកកើតឃ្លង់ ដែលធ្លាប់ត្រូវបានបិទចេញពីសង្គម មានវត្តមាននៅទីនោះ ដោយបានសម្អាតបរិសុទ្ធដោយអំណាចរបស់ព្រះអង្គសង្គ្រោះ។ គាត់បានបោះសម្លៀកបំពាក់របស់ខ្លួននៅលើផ្លូវដែលព្រះអង្គសង្គ្រោះយាងកាត់ ដោយស្រែកឡើងថា «ចូរអរព្រះគុណដល់ព្រះយេហូវ៉ា ដ្បិតទ្រង់ល្អ ពីព្រោះសេចក្តីមេត្តាករុណារបស់ទ្រង់ស្ថិតស្ថេរនៅអស់កល្បជានិច្ច»។</w:t>
      </w:r>
    </w:p>
    <w:p>
      <w:pPr>
        <w:pStyle w:val="ArticleScripture"/>
        <w:jc w:val="left"/>
      </w:pPr>
      <w:r>
        <w:rPr>
          <w:rFonts w:ascii="Leelawadee UI" w:hAnsi="Leelawadee UI" w:eastAsia="Leelawadee UI" w:cs="Leelawadee UI"/>
        </w:rPr>
        <w:t>អ្នកដែលធ្លាប់ត្រូវអារក្សចូលនោះ ក៏នៅទីនោះផងដែរ ឥឡូវនេះបានត្រឡប់មកមានស្មារតីប្រក្រតីវិញ ហើយបន្ថែមសក្ខីកម្មរបស់គាត់ថា៖ «ព្រះអម្ចាស់បានប្រោសប្រទានការដ៏អស្ចារ្យជាច្រើនសម្រាប់ខ្ញុំ ដែលដោយការទាំងនោះ ខ្ញុំមានសេចក្តីអំណរ»។</w:t>
      </w:r>
    </w:p>
    <w:p>
      <w:pPr>
        <w:pStyle w:val="ArticleScripture"/>
        <w:jc w:val="left"/>
      </w:pPr>
      <w:r>
        <w:rPr>
          <w:rFonts w:ascii="Leelawadee UI" w:hAnsi="Leelawadee UI" w:eastAsia="Leelawadee UI" w:cs="Leelawadee UI"/>
        </w:rPr>
        <w:t>អ្នកស្លាប់ដែលបានរស់ឡើងវិញក៏នៅទីនោះដែរ ដោយសរសើរតម្កើងទ្រង់។ ស្ត្រីមេម៉ាយ និងកុមារកំព្រា បានប្រាប់អំពីការអស្ចារ្យនៃព្រះរាជកិច្ចរបស់ទ្រង់។ កុមារតូចៗ អ្នកដែលបានជាសះស្បើយពីជំងឺទាំងឡាយ និងអ្នកដែលត្រូវបាននាំត្រឡប់មកពីផ្នូរ បានរាលសាខាត្នោត និងផ្កាទាំងឡាយនៅលើផ្លូវរបស់ព្រះប្រោសលោះ។</w:t>
      </w:r>
    </w:p>
    <w:p>
      <w:pPr>
        <w:pStyle w:val="ArticleBody"/>
        <w:jc w:val="left"/>
      </w:pPr>
      <w:r>
        <w:rPr>
          <w:rFonts w:ascii="Leelawadee UI" w:hAnsi="Leelawadee UI" w:eastAsia="Leelawadee UI" w:cs="Leelawadee UI"/>
        </w:rPr>
        <w:t>ដូច្នេះ ព្រះយេស៊ូវទ្រង់គង់យូរនៅក្នុងផ្ទះរបស់អ្នកក្រីក្រ ដែលសំដៅទៅលើគ្រានៃការគង់យូរ។</w:t>
      </w:r>
    </w:p>
    <w:p>
      <w:pPr>
        <w:pStyle w:val="ArticleBody"/>
        <w:jc w:val="left"/>
      </w:pPr>
      <w:r>
        <w:rPr>
          <w:rFonts w:ascii="Leelawadee UI" w:hAnsi="Leelawadee UI" w:eastAsia="Leelawadee UI" w:cs="Leelawadee UI"/>
        </w:rPr>
        <w:t>ហេតុអ្វី? ពីព្រោះទ្រង់ហៀបនឹងចាក់បង្ហូរព្រះវិញ្ញាណបរិសុទ្ធរបស់ទ្រង់ ហើយបើកការយល់ដឹងរបស់ពួកគេ ដោយសំដៅទៅលើសម្រែកកណ្ដាលអធ្រាត្រ។</w:t>
      </w:r>
    </w:p>
    <w:p>
      <w:pPr>
        <w:pStyle w:val="ArticleBody"/>
        <w:jc w:val="left"/>
      </w:pPr>
      <w:r>
        <w:rPr>
          <w:rFonts w:ascii="Leelawadee UI" w:hAnsi="Leelawadee UI" w:eastAsia="Leelawadee UI" w:cs="Leelawadee UI"/>
        </w:rPr>
        <w:t>ក្នុងរឿងនេះ ទ្រង់យាងមកជាស្តេច ដោយសំដៅទៅលើថ្ងៃទី ២២ ខែតុលា ឆ្នាំ ១៨៤៤។ តើព្រះយេស៊ូវយាងមកទទួលនគរមួយនៅថ្ងៃទី ២២ ខែតុលា ឆ្នាំ ១៨៤៤ ឬ? បាទ។</w:t>
      </w:r>
    </w:p>
    <w:p>
      <w:pPr>
        <w:pStyle w:val="ArticleBody"/>
        <w:jc w:val="left"/>
      </w:pPr>
      <w:r>
        <w:rPr>
          <w:rFonts w:ascii="Leelawadee UI" w:hAnsi="Leelawadee UI" w:eastAsia="Leelawadee UI" w:cs="Leelawadee UI"/>
        </w:rPr>
        <w:t>នេះគឺជាការយាងចូលដោយជ័យជម្នះ ហើយមានអ្នកទាំងឡាយដែលនឹងបន្លឺសម្រែកកណ្ដាលអធ្រាត្រ។</w:t>
      </w:r>
    </w:p>
    <w:p>
      <w:pPr>
        <w:pStyle w:val="ArticleBody"/>
        <w:jc w:val="left"/>
      </w:pPr>
      <w:r>
        <w:rPr>
          <w:rFonts w:ascii="Leelawadee UI" w:hAnsi="Leelawadee UI" w:eastAsia="Leelawadee UI" w:cs="Leelawadee UI"/>
        </w:rPr>
        <w:t>តើមនុស្សទាំងនេះជានរណា? ពួកគេគឺជាអ្នកដែលត្រូវបានបំលែងដោយអំណាចរបស់ព្រះគ្រីស្ទ។</w:t>
      </w:r>
    </w:p>
    <w:p>
      <w:pPr>
        <w:pStyle w:val="ArticleBody"/>
        <w:jc w:val="left"/>
      </w:pPr>
      <w:r>
        <w:rPr>
          <w:rFonts w:ascii="Leelawadee UI" w:hAnsi="Leelawadee UI" w:eastAsia="Leelawadee UI" w:cs="Leelawadee UI"/>
        </w:rPr>
        <w:t>សារអំពីសេចក្ដីសុចរិតរបស់ព្រះគ្រីស្ទ អំពីព្រះចេស្ដារបស់ទ្រង់ក្នុងការផ្លាស់ប្ដូរយើងពីអ្នកខ្វាក់ឲ្យមកជាអ្នកមើលឃើញ ពីអ្នកស្លាប់ឲ្យមកជាអ្នករស់ ពីមនុស្សឃ្លង់ឲ្យមកជាមនុស្សបរិសុទ្ធ ត្រូវបាននាំមកក្នុងប្រវត្តិនៃការយាងចូលដោយជ័យជម្នះ ដែលជាការបង្ហាញមុនអំពីសំឡេងហៅនៅកណ្ដាលអធ្រាត្រ។ តើអ្វីជាអ្នកនាំសារនោះ?</w:t>
      </w:r>
    </w:p>
    <w:p>
      <w:pPr>
        <w:pStyle w:val="ArticleBody"/>
        <w:jc w:val="left"/>
      </w:pPr>
      <w:r>
        <w:rPr>
          <w:rFonts w:ascii="Leelawadee UI" w:hAnsi="Leelawadee UI" w:eastAsia="Leelawadee UI" w:cs="Leelawadee UI"/>
        </w:rPr>
        <w:t>តើព្រះគ្រីស្ទទ្រង់កំពុងជិះលើអ្វី? លើលាមួយ។ នោះគឺជាសារនៃសាសនាអ៊ីស្លាម ដែលដឹកនាំសារនៃសេចក្តីសុចរិតរបស់ព្រះគ្រីស្ទ។</w:t>
      </w:r>
    </w:p>
    <w:p>
      <w:pPr>
        <w:pStyle w:val="ArticleBody"/>
        <w:jc w:val="left"/>
      </w:pPr>
      <w:r>
        <w:rPr>
          <w:rFonts w:ascii="Leelawadee UI" w:hAnsi="Leelawadee UI" w:eastAsia="Leelawadee UI" w:cs="Leelawadee UI"/>
        </w:rPr>
        <w:t>នៅក្នុងឆ្នាំ 1840 ការបំពាក់អំណាចដល់សាររបស់ទេវតាទីមួយ បានភ្ជាប់ទាក់ទងនឹងការដាក់កម្រិតលើសាសនាអ៊ីស្លាម។ សារទីមួយនាំទៅកាន់សារទីពីរ; សារទាំងពីរមិនអាចបំបែកចេញពីគ្នាបានទេ។</w:t>
      </w:r>
    </w:p>
    <w:p>
      <w:pPr>
        <w:pStyle w:val="ArticleBody"/>
        <w:jc w:val="left"/>
      </w:pPr>
      <w:r>
        <w:rPr>
          <w:rFonts w:ascii="Leelawadee UI" w:hAnsi="Leelawadee UI" w:eastAsia="Leelawadee UI" w:cs="Leelawadee UI"/>
        </w:rPr>
        <w:t>សារទីមួយនាំសារទីពីរ។</w:t>
      </w:r>
    </w:p>
    <w:p>
      <w:pPr>
        <w:pStyle w:val="ArticleBody"/>
        <w:jc w:val="left"/>
      </w:pPr>
      <w:r>
        <w:rPr>
          <w:rFonts w:ascii="Leelawadee UI" w:hAnsi="Leelawadee UI" w:eastAsia="Leelawadee UI" w:cs="Leelawadee UI"/>
        </w:rPr>
        <w:t>សារទីមួយត្រូវបានបញ្ជាក់នៅពេលសាសនាអ៊ីស្លាមត្រូវបានទប់ស្កាត់ ដោយបំពេញតាមទំនាយ។ ការបញ្ជាក់នេះបានផ្តល់អំណាចដល់សាររបស់ទេវតាទីមួយ ហើយនាំឲ្យពួកប្រូតេស្តង់បិទទ្វាររបស់ពួកគេប្រឆាំងនឹងសារនោះ។</w:t>
      </w:r>
    </w:p>
    <w:p>
      <w:pPr>
        <w:pStyle w:val="ArticleBody"/>
        <w:jc w:val="left"/>
      </w:pPr>
      <w:r>
        <w:rPr>
          <w:rFonts w:ascii="Leelawadee UI" w:hAnsi="Leelawadee UI" w:eastAsia="Leelawadee UI" w:cs="Leelawadee UI"/>
        </w:rPr>
        <w:t>ការបិទទ្វារដោយសាសនាចក្រប្រូតេស្តង់ គឺជាការបដិសេធសារនៃសាសនាអ៊ីស្លាម។</w:t>
      </w:r>
    </w:p>
    <w:p>
      <w:pPr>
        <w:pStyle w:val="ArticleBody"/>
        <w:jc w:val="left"/>
      </w:pPr>
      <w:r>
        <w:rPr>
          <w:rFonts w:ascii="Leelawadee UI" w:hAnsi="Leelawadee UI" w:eastAsia="Leelawadee UI" w:cs="Leelawadee UI"/>
        </w:rPr>
        <w:t>ប្រវត្តិសាស្រ្តរបស់មីល្លើរ៉ាយត៍ ជារូបសញ្ញាមុននៃប្រវត្តិសាស្រ្តរបស់យើង។</w:t>
      </w:r>
    </w:p>
    <w:p>
      <w:pPr>
        <w:pStyle w:val="ArticleBody"/>
        <w:jc w:val="left"/>
      </w:pPr>
      <w:r>
        <w:rPr>
          <w:rFonts w:ascii="Leelawadee UI" w:hAnsi="Leelawadee UI" w:eastAsia="Leelawadee UI" w:cs="Leelawadee UI"/>
        </w:rPr>
        <w:t>សារអំពីសេចក្តីសុចរិតរបស់ព្រះគ្រីស្ទ ក្នុងពេលវេលានៃការបោះត្រាលើពួក ១៤៤,០០០ នៅពេលដែលព្រះអម្ចាស់ទ្រង់ចាក់បង្ហូរព្រះវិញ្ញាណបរិសុទ្ធរបស់ទ្រង់ ហើយបើកព្រះគម្ពីរដល់ពួកឡៅឌីសេ និងមនុស្សឃ្លង់នៃអាដវេនទីស៊ីម ត្រូវបានដឹកនាំម្ដងទៀតដោយលា គឺសារនៃអ៊ីស្លាម។</w:t>
      </w:r>
    </w:p>
    <w:p>
      <w:pPr>
        <w:pStyle w:val="ArticleScripture"/>
        <w:jc w:val="left"/>
      </w:pPr>
      <w:r>
        <w:rPr>
          <w:rFonts w:ascii="Leelawadee UI" w:hAnsi="Leelawadee UI" w:eastAsia="Leelawadee UI" w:cs="Leelawadee UI"/>
        </w:rPr>
        <w:t>នៅក្នុងរដូវក្តៅ និងរដូវស្លឹកឈើជ្រុះ នៃឆ្នាំ 1844 សេចក្តីប្រកាសថា «មើល៍! កូនកំលោះកំពុងមក» ត្រូវបានប្រកាសឡើង។ នៅពេលនោះ មនុស្សពីរក្រុមដែលត្រូវបានតំណាងដោយព្រហ្មចារីទាំងប្រាជ្ញា និងល្ងង់ ត្រូវបានបង្ហាញឲ្យឃើញយ៉ាងច្បាស់—ក្រុមមួយដែលទន្ទឹងរង់ចាំការលេចមករបស់ព្រះអម្ចាស់ដោយសេចក្តីអំណរ ហើយដែលបានត្រៀមខ្លួនដោយឧស្សាហ៍ព្យាយាម ដើម្បីជួបទ្រង់; ក្រុមមួយទៀត ដែលស្ថិតក្រោមឥទ្ធិពលនៃសេចក្តីភ័យខ្លាច ហើយប្រព្រឹត្តដោយសារតែអារម្មណ៍ឆាប់រំភើប បានពេញចិត្តត្រឹមតែទ្រឹស្តីអំពីសេចក្តីពិតប៉ុណ្ណោះ ប៉ុន្តែខ្វះព្រះគុណរបស់ព្រះ។ ក្នុងពាក្យប្រៀបប្រដូចនោះ ពេលកូនកំលោះមកដល់ «ពួកអ្នកដែលបានត្រៀមខ្លួនរួចហើយ បានចូលទៅជាមួយគាត់ក្នុងពិធីអាពាហ៍ពិពាហ៍»។ ការមកដល់របស់កូនកំលោះ ដែលត្រូវបានលើកមកបង្ហាញនៅទីនេះ កើតឡើងមុនពិធីអាពាហ៍ពិពាហ៍។ ពិធីអាពាហ៍ពិពាហ៍តំណាងឲ្យការដែលព្រះគ្រីស្ទទទួលយកនគររបស់ទ្រង់។ . . . The Great Controversy, 427</w:t>
      </w:r>
    </w:p>
    <w:p>
      <w:pPr>
        <w:pStyle w:val="ArticleBody"/>
        <w:jc w:val="left"/>
      </w:pPr>
      <w:r>
        <w:rPr>
          <w:rFonts w:ascii="Leelawadee UI" w:hAnsi="Leelawadee UI" w:eastAsia="Leelawadee UI" w:cs="Leelawadee UI"/>
        </w:rPr>
        <w:t>ការយាងចូលដោយជ័យជម្នះ គឺជាការយាងមករបស់ព្រះមហាក្សត្រ។ នៅថ្ងៃទី ២២ ខែតុលា ឆ្នាំ ១៨៤៤ ព្រះអង្គទទួលព្រះរាជាណាចក្រ។ នេះហើយជាការយាងចូលដោយជ័យជម្នះ។</w:t>
      </w:r>
    </w:p>
    <w:p>
      <w:pPr>
        <w:pStyle w:val="ArticleBody"/>
        <w:jc w:val="left"/>
      </w:pPr>
      <w:r>
        <w:rPr>
          <w:rFonts w:ascii="Leelawadee UI" w:hAnsi="Leelawadee UI" w:eastAsia="Leelawadee UI" w:cs="Leelawadee UI"/>
        </w:rPr>
        <w:t>វាគឺនៅក្នុងកំឡុងពេលនេះហើយ ដែលមនុស្សទាំងពីរក្រុមកំពុងត្រូវបានបោះត្រាទៅក្នុងវាសនាចុងក្រោយរបស់ពួកគេ។</w:t>
      </w:r>
    </w:p>
    <w:p>
      <w:pPr>
        <w:pStyle w:val="ArticleScripture"/>
        <w:jc w:val="left"/>
      </w:pPr>
      <w:r>
        <w:rPr>
          <w:rFonts w:ascii="Leelawadee UI" w:hAnsi="Leelawadee UI" w:eastAsia="Leelawadee UI" w:cs="Leelawadee UI"/>
        </w:rPr>
        <w:t>ការប្រកាសថា «មើល៍ ព្រះស្វាមីកំពុងយាងមក» នៅរដូវក្តៅ ឆ្នាំ 1844 បាននាំឲ្យមនុស្សរាប់ពាន់នាក់រំពឹងថា ព្រះអម្ចាស់នឹងយាងមកភ្លាមៗ។ នៅពេលដែលបានកំណត់ ព្រះស្វាមីបានយាងមក មិនមែនមកផែនដី ដូចដែលប្រជាជនបានរំពឹងទុកនោះទេ ប៉ុន្តែទៅឯព្រះបុរាណនៃថ្ងៃទាំងឡាយនៅស្ថានសួគ៌ គឺទៅកាន់ពិធីអាពាហ៍ពិពាហ៍ ការទទួលយកនគររបស់ទ្រង់។ «អស់អ្នកដែលបានត្រៀមខ្លួនរួចរាល់ បានចូលទៅជាមួយទ្រង់ក្នុងពិធីអាពាហ៍ពិពាហ៍ ហើយទ្វារក៏ត្រូវបាន»—អ្វី?—«បិទ»។ ពួកគេមិនត្រូវបានមានវត្តមានដោយផ្ទាល់នៅក្នុងពិធីអាពាហ៍ពិពាហ៍នោះទេ ពីព្រោះពិធីនោះប្រព្រឹត្តទៅនៅស្ថានសួគ៌ ខណៈដែលពួកគេនៅលើផែនដី។ អ្នកដើរតាមព្រះគ្រីស្ទត្រូវ «រង់ចាំព្រះអម្ចាស់របស់ខ្លួន នៅពេលទ្រង់ត្រឡប់មកពីពិធីអាពាហ៍ពិពាហ៍»។ លូកា 12:36។ ប៉ុន្តែពួកគេត្រូវតែយល់ពីកិច្ចការរបស់ទ្រង់ ហើយដើរតាមទ្រង់ដោយសេចក្ដីជំនឿ ខណៈដែលទ្រង់យាងចូលទៅនៅចំពោះព្រះជាម្ចាស់។ ក្នុងន័យនេះហើយ ដែលគេបាននិយាយថា ពួកគេបានចូលទៅក្នុងពិធីអាពាហ៍ពិពាហ៍។ The Great Controversy, 427.</w:t>
      </w:r>
    </w:p>
    <w:p>
      <w:pPr>
        <w:pStyle w:val="ArticleHeading"/>
        <w:jc w:val="left"/>
      </w:pPr>
      <w:r>
        <w:rPr>
          <w:rFonts w:ascii="Leelawadee UI" w:hAnsi="Leelawadee UI" w:eastAsia="Leelawadee UI" w:cs="Leelawadee UI"/>
        </w:rPr>
        <w:t>អំណានព្រះគម្ពីរដែលយោងទៅកាន់ពេលយឺតយ៉ាវ</w:t>
      </w:r>
    </w:p>
    <w:p>
      <w:pPr>
        <w:pStyle w:val="ArticleBody"/>
        <w:jc w:val="left"/>
      </w:pPr>
      <w:r>
        <w:rPr>
          <w:rFonts w:ascii="Leelawadee UI" w:hAnsi="Leelawadee UI" w:eastAsia="Leelawadee UI" w:cs="Leelawadee UI"/>
        </w:rPr>
        <w:t>មានបទគម្ពីរខ្លះៗបញ្ជាក់អំពីរយៈពេលនៃការពន្យារពេល។ យើងនឹងពិនិត្យមើលវាយ៉ាងឆាប់រហ័ស ហើយបញ្ចប់ដោយសេចក្តីថ្លែងការណ៍មួយពីបងស្រី វ៉ាយត៍។</w:t>
      </w:r>
    </w:p>
    <w:p>
      <w:pPr>
        <w:pStyle w:val="ArticleScripture"/>
        <w:jc w:val="left"/>
      </w:pPr>
      <w:r>
        <w:rPr>
          <w:rFonts w:ascii="Leelawadee UI" w:hAnsi="Leelawadee UI" w:eastAsia="Leelawadee UI" w:cs="Leelawadee UI"/>
        </w:rPr>
        <w:t>ខណៈដែលកូនកំលោះយឺតយ៉ាវមក ពួកគេទាំងអស់គ្នាក៏ងងុយដេក ហើយដេកលក់។ ម៉ាថាយ 25:5។</w:t>
      </w:r>
    </w:p>
    <w:p>
      <w:pPr>
        <w:pStyle w:val="ArticleBody"/>
        <w:jc w:val="left"/>
      </w:pPr>
      <w:r>
        <w:rPr>
          <w:rFonts w:ascii="Leelawadee UI" w:hAnsi="Leelawadee UI" w:eastAsia="Leelawadee UI" w:cs="Leelawadee UI"/>
        </w:rPr>
        <w:t>ត្រង់នេះ ថ្ងៃទី 22 ខែមីនា ឆ្នាំ 1844 ដោយសំដៅទៅលើ ពេលនៃការពន្យារពេល។</w:t>
      </w:r>
    </w:p>
    <w:p>
      <w:pPr>
        <w:pStyle w:val="ArticleBody"/>
        <w:jc w:val="left"/>
      </w:pPr>
      <w:r>
        <w:rPr>
          <w:rFonts w:ascii="Leelawadee UI" w:hAnsi="Leelawadee UI" w:eastAsia="Leelawadee UI" w:cs="Leelawadee UI"/>
        </w:rPr>
        <w:t>ថ្ងៃទី ២២ ខែមីនា ឆ្នាំ ១៨៤៤ មិនមែនជាការព្យាករណ៍នៃទំនាយព្រះគម្ពីរទេ។ វាជាកាលបរិច្ឆេទដែលពួកមីល្លឺរ៉ាយត៍បានយល់ខុស ប៉ុន្តែវាបានបង្កើតការខកចិត្តលើកទីមួយ ហើយបានសម្គាល់រយៈពេលនៃការពន្យារពេល។</w:t>
      </w:r>
    </w:p>
    <w:p>
      <w:pPr>
        <w:pStyle w:val="ArticleBody"/>
        <w:jc w:val="left"/>
      </w:pPr>
      <w:r>
        <w:rPr>
          <w:rFonts w:ascii="Leelawadee UI" w:hAnsi="Leelawadee UI" w:eastAsia="Leelawadee UI" w:cs="Leelawadee UI"/>
        </w:rPr>
        <w:t>បទគម្ពីរមិនបានអះអាងថា ព្រះជាម្ចាស់ជាអ្នកបង្កើតពេលនៃការពន្យារនោះឡើយ។ គឺជាការយល់ខុសរបស់ប្រជាជនដែលបង្កើតវា៖ «ទោះបើនិមិត្តនោះហាក់ដូចជាពន្យារ ក៏ចូររង់ចាំវាចុះ ដ្បិតវាមិនពន្យារឡើយ វាមិនកុហកទេ»។</w:t>
      </w:r>
    </w:p>
    <w:p>
      <w:pPr>
        <w:pStyle w:val="ArticleScripture"/>
        <w:jc w:val="left"/>
      </w:pPr>
      <w:r>
        <w:rPr>
          <w:rFonts w:ascii="Leelawadee UI" w:hAnsi="Leelawadee UI" w:eastAsia="Leelawadee UI" w:cs="Leelawadee UI"/>
        </w:rPr>
        <w:t>មានពរហើយ អ្នកដែលរង់ចាំ ហើយមកដល់មួយពាន់បីរយសាមសិបប្រាំថ្ងៃ។ ប៉ុន្តែ ចូរអ្នកទៅតាមផ្លូវរបស់អ្នករហូតដល់ទីបញ្ចប់មកដល់ ព្រោះអ្នកនឹងបានសម្រាក ហើយនឹងឈរនៅក្នុងចំណែករបស់អ្នក នៅចុងបញ្ចប់នៃថ្ងៃទាំងឡាយ។ ដានីយ៉ែល 12:12-13</w:t>
      </w:r>
    </w:p>
    <w:p>
      <w:pPr>
        <w:pStyle w:val="ArticleBody"/>
        <w:jc w:val="left"/>
      </w:pPr>
      <w:r>
        <w:rPr>
          <w:rFonts w:ascii="Leelawadee UI" w:hAnsi="Leelawadee UI" w:eastAsia="Leelawadee UI" w:cs="Leelawadee UI"/>
        </w:rPr>
        <w:t>អ្នកអាចអាននេះបានពីររបៀប។ ទោះជារបៀបណាក៏ដោយ៖</w:t>
      </w:r>
    </w:p>
    <w:p>
      <w:pPr>
        <w:pStyle w:val="ArticleBody"/>
        <w:jc w:val="left"/>
      </w:pPr>
      <w:r>
        <w:rPr>
          <w:rFonts w:ascii="Leelawadee UI" w:hAnsi="Leelawadee UI" w:eastAsia="Leelawadee UI" w:cs="Leelawadee UI"/>
        </w:rPr>
        <w:t>មានពរហើយ អ្នកដែលរង់ចាំ ហើយមានពរហើយ អ្នកដែលមកដល់ដល់ ១៣៣៥។ ប៉ុន្តែ ចូរអ្នកទៅតាមផ្លូវរបស់អ្នករហូតដល់ទីបញ្ចប់ចុះ ដ្បិតអ្នកនឹងសម្រាក ហើយឈរនៅក្នុងចំណែករបស់អ្នកនៅចុងបញ្ចប់នៃថ្ងៃទាំងឡាយ។</w:t>
      </w:r>
    </w:p>
    <w:p>
      <w:pPr>
        <w:pStyle w:val="ArticleBody"/>
        <w:jc w:val="left"/>
      </w:pPr>
      <w:r>
        <w:rPr>
          <w:rFonts w:ascii="Leelawadee UI" w:hAnsi="Leelawadee UI" w:eastAsia="Leelawadee UI" w:cs="Leelawadee UI"/>
        </w:rPr>
        <w:t>ព្រះពរនៃការមកដល់ ១៣៣៥ មិនមែនគ្រាន់តែស្តីអំពីការឈានដល់ចុងបញ្ចប់នៃទំនាយអំពីពេលវេលាប៉ុណ្ណោះទេ។ នៅលើផែនទី ១៣៣៥ បញ្ចប់នៅឆ្នាំ 1843។ ព្រះពរនោះមិនមែនគ្រាន់តែជាចុងបញ្ចប់នៃទំនាយប៉ុណ្ណោះទេ ប៉ុន្តែជាបទពិសោធន៍នៃពេលនៃការពន្យារពេល។ ព្រះពរនោះកើតមានឡើងរវាងពេលនៃការពន្យារពេល និងថ្ងៃទី 22 ខែតុលា ឆ្នាំ 1844។ នេះហើយជាកន្លែងដែលអ្នកត្រូវរង់ចាំ។ «មានព្រះពរដល់អ្នកណាដែលរង់ចាំ»។</w:t>
      </w:r>
    </w:p>
    <w:p>
      <w:pPr>
        <w:pStyle w:val="ArticleScripture"/>
        <w:jc w:val="left"/>
      </w:pPr>
      <w:r>
        <w:rPr>
          <w:rFonts w:ascii="Leelawadee UI" w:hAnsi="Leelawadee UI" w:eastAsia="Leelawadee UI" w:cs="Leelawadee UI"/>
        </w:rPr>
        <w:t>ហេតុនេះ ព្រះអម្ចាស់នឹងរង់ចាំ ដើម្បីទ្រង់អាចប្រទានព្រះគុណដល់អ្នករាល់គ្នា ហើយហេតុនេះ ទ្រង់នឹងត្រូវបានលើកតម្កើង ដើម្បីទ្រង់អាចសម្តែងព្រះមេត្តាករុណាចំពោះអ្នករាល់គ្នា ដ្បិតព្រះអម្ចាស់ជាព្រះនៃសេចក្តីយុត្តិធម៌៖ អស់អ្នកដែលរង់ចាំទ្រង់ នោះមានពរ។ អេសាយ 30:18។</w:t>
      </w:r>
    </w:p>
    <w:p>
      <w:pPr>
        <w:pStyle w:val="ArticleBody"/>
        <w:jc w:val="left"/>
      </w:pPr>
      <w:r>
        <w:rPr>
          <w:rFonts w:ascii="Leelawadee UI" w:hAnsi="Leelawadee UI" w:eastAsia="Leelawadee UI" w:cs="Leelawadee UI"/>
        </w:rPr>
        <w:t>ការរង់ចាំនេះ គឺចាប់ពីពេលនៃការពន្យារពេល រហូតដល់ថ្ងៃទី ២២ ខែតុលា ឆ្នាំ ១៨៤៤។ ប្រសិនបើអ្នកកំពុងរង់ចាំទ្រង់ អ្នកនឹងទទួលព្រះពរ។</w:t>
      </w:r>
    </w:p>
    <w:p>
      <w:pPr>
        <w:pStyle w:val="ArticleScripture"/>
        <w:jc w:val="left"/>
      </w:pPr>
      <w:r>
        <w:rPr>
          <w:rFonts w:ascii="Leelawadee UI" w:hAnsi="Leelawadee UI" w:eastAsia="Leelawadee UI" w:cs="Leelawadee UI"/>
        </w:rPr>
        <w:t>ដោយសារនិមិត្តនេះនៅសម្រាប់ពេលកំណត់មួយនៅមុខទៀត ប៉ុន្តែនៅចុងបញ្ចប់វានឹងថ្លែងចេញ ហើយមិនភូតកុហកឡើយ។ ទោះបើវាហាក់ដូចជាយឺតចំណាយពេលក៏ដោយ ចូររង់ចាំវា ព្រោះវានឹងមកដល់ជាប្រាកដ វានឹងមិនយឺតឡើយ។ ហាបាគុក ២:៣។</w:t>
      </w:r>
    </w:p>
    <w:p>
      <w:pPr>
        <w:pStyle w:val="ArticleBody"/>
        <w:jc w:val="left"/>
      </w:pPr>
      <w:r>
        <w:rPr>
          <w:rFonts w:ascii="Leelawadee UI" w:hAnsi="Leelawadee UI" w:eastAsia="Leelawadee UI" w:cs="Leelawadee UI"/>
        </w:rPr>
        <w:t>វាគឺជាការយល់ខុសរបស់ពួកមីឡឺរ៉ាយ ដែលនាំឲ្យមានពេលពន្យារនោះ។ និមិត្តនោះមានសម្រាប់ពេលកំណត់មួយ គឺថ្ងៃទី២២ ខែតុលា ឆ្នាំ១៨៤៤។ វានឹងមិនកុហកឡើយ ប៉ុន្តែអ្នកនឹងគិតថាវាពន្យារ ដោយសារការយល់ខុស។</w:t>
      </w:r>
    </w:p>
    <w:p>
      <w:pPr>
        <w:pStyle w:val="ArticleBody"/>
        <w:jc w:val="left"/>
      </w:pPr>
      <w:r>
        <w:rPr>
          <w:rFonts w:ascii="Leelawadee UI" w:hAnsi="Leelawadee UI" w:eastAsia="Leelawadee UI" w:cs="Leelawadee UI"/>
        </w:rPr>
        <w:t>តើព្រះអម្ចាស់បានគ្រោងទុកឲ្យមានការយល់ខុសនោះឬ? បាទ។ ប្អូនស្រី វ៉ាយត៍ បានមានប្រសាសន៍ដូច្នោះ។</w:t>
      </w:r>
    </w:p>
    <w:p>
      <w:pPr>
        <w:pStyle w:val="ArticleBody"/>
        <w:jc w:val="left"/>
      </w:pPr>
      <w:r>
        <w:rPr>
          <w:rFonts w:ascii="Leelawadee UI" w:hAnsi="Leelawadee UI" w:eastAsia="Leelawadee UI" w:cs="Leelawadee UI"/>
        </w:rPr>
        <w:t>ព្រះអម្ចាស់បានបង្កើតការយល់ច្រឡំនោះតាមរយៈផ្ទាំងតារាងឆ្នាំ 1843។ William Miller បាននិយាយថា គាត់មិនដែលប្រកាសយ៉ាងដាច់ខាតថាជាឆ្នាំ 1843 ឡើយ ប៉ុន្តែនៅក្នុងឆ្នាំ 1843 បងប្អូនបានសុំឲ្យគាត់ដកពាក្យ “if” ចេញ ហើយសម្គាល់ឆ្នាំ 1843 ជាសញ្ញាសម្គាល់មួយ។ អ្នកស្រី White មានប្រសាសន៍ថា នេះជាសញ្ញាសម្គាល់ព្យាករណ៍មួយ ជាការបំពេញនៃ Habakkuk 2។ សញ្ញាសម្គាល់នេះ ដែលបានកំណត់ឆ្នាំ 1843 យ៉ាងដាច់ខាត បានបង្កើតពេលពន្យារនោះ។</w:t>
      </w:r>
    </w:p>
    <w:p>
      <w:pPr>
        <w:pStyle w:val="ArticleScripture"/>
        <w:jc w:val="left"/>
      </w:pPr>
      <w:r>
        <w:rPr>
          <w:rFonts w:ascii="Leelawadee UI" w:hAnsi="Leelawadee UI" w:eastAsia="Leelawadee UI" w:cs="Leelawadee UI"/>
        </w:rPr>
        <w:t>«សុភមង្គលដល់ភ្នែកទាំងឡាយដែលបានឃើញអ្វីៗដែលបានឃើញនៅឆ្នាំ 1843 និង 1844។ សារនោះបានត្រូវប្រទានមក។ ហើយមិនគួរមានការពន្យារពេលក្នុងការប្រកាសសារនោះម្តងទៀតឡើយ ដ្បិតសញ្ញានៃសម័យកាលកំពុងតែសម្រេចបំពេញ; កិច្ចការបិទបញ្ចប់ត្រូវតែបានធ្វើ។ កិច្ចការដ៏ធំមួយនឹងត្រូវបានធ្វើក្នុងរយៈពេលខ្លី។ មិនយូរទៀត សារមួយនឹងត្រូវបានប្រទានតាមការតែងតាំងរបស់ព្រះ ដែលនឹងរីកធំឡើងទៅជាសម្រែកខ្លាំង។ បន្ទាប់មក ដានីយ៉ែលនឹងឈរនៅក្នុងចំណែករបស់គាត់ ដើម្បីផ្តល់ទីបន្ទាល់របស់គាត់»។ Manuscript Releases, volume 21, 437.</w:t>
      </w:r>
    </w:p>
    <w:p>
      <w:pPr>
        <w:pStyle w:val="ArticleBody"/>
        <w:jc w:val="left"/>
      </w:pPr>
      <w:r>
        <w:rPr>
          <w:rFonts w:ascii="Leelawadee UI" w:hAnsi="Leelawadee UI" w:eastAsia="Leelawadee UI" w:cs="Leelawadee UI"/>
        </w:rPr>
        <w:t>សូមកត់សម្គាល់ ដានីយ៉ែល 12:12-13៖ «មានពរហើយអ្នកដែលរង់ចាំ ហើយមកដល់ពាន់បីរយសាមសិបប្រាំថ្ងៃ»។—«មានពរហើយអ្នកដែលមកដល់ 1335។ មានពរហើយអ្នកដែលមកដល់ 1843» នោះគឺជាខទី 12។</w:t>
      </w:r>
    </w:p>
    <w:p>
      <w:pPr>
        <w:pStyle w:val="ArticleBody"/>
        <w:jc w:val="left"/>
      </w:pPr>
      <w:r>
        <w:rPr>
          <w:rFonts w:ascii="Leelawadee UI" w:hAnsi="Leelawadee UI" w:eastAsia="Leelawadee UI" w:cs="Leelawadee UI"/>
        </w:rPr>
        <w:t>ខទី ១៣៖</w:t>
      </w:r>
    </w:p>
    <w:p>
      <w:pPr>
        <w:pStyle w:val="ArticleScripture"/>
        <w:jc w:val="left"/>
      </w:pPr>
      <w:r>
        <w:rPr>
          <w:rFonts w:ascii="Leelawadee UI" w:hAnsi="Leelawadee UI" w:eastAsia="Leelawadee UI" w:cs="Leelawadee UI"/>
        </w:rPr>
        <w:t>ប៉ុន្តែ ចូរឯងទៅតាមផ្លូវរបស់ឯងរហូតដល់ចុងបញ្ចប់ចុះ ដ្បិតឯងនឹងសម្រាក ហើយនឹងឈរនៅក្នុងចំណែករបស់ឯង នៅចុងបញ្ចប់នៃថ្ងៃទាំងឡាយ។ ដានីយ៉ែល 12:12-13។</w:t>
      </w:r>
    </w:p>
    <w:p>
      <w:pPr>
        <w:pStyle w:val="ArticleBody"/>
        <w:jc w:val="left"/>
      </w:pPr>
      <w:r>
        <w:rPr>
          <w:rFonts w:ascii="Leelawadee UI" w:hAnsi="Leelawadee UI" w:eastAsia="Leelawadee UI" w:cs="Leelawadee UI"/>
        </w:rPr>
        <w:t>បងស្រី វ៉ាយត៍ បានភ្ជាប់ខ ១២ និង ១៣ ជាមួយគ្នា ដោយនិយាយថា ព្រះពរនៃ ១៣៣៥ ត្រូវបានបំពេញនៅឆ្នាំ ១៨៤៣ និង ១៨៤៤។ នេះមិនមែនស្ដីអំពីចំណុចមួយនៃពេលវេលាទេ ប៉ុន្តែស្ដីអំពីអស់អ្នកដែលរង់ចាំការចូលយេរូសាឡឹមដោយជ័យជម្នះរបស់ព្រះគ្រីស្ទ ស្គាល់ពួកទេវតាដែលឡើង និងចុះលើជណ្ដើរ ហើយចូលក្នុងសេចក្ដីសញ្ញាជាមួយព្រះអម្ចាស់ ខណៈដែលទ្រង់ប្រទានបន្ទះសេចក្ដីសញ្ញាទាំងពីរដល់ពួកគេ។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វិញ្ញាណ​នៃ​ការ​ទស្សន៍ទាយ៖ ពេល​នៃ​ការ​ពន្យារ និង​សំឡេង​ហៅ​នៅ​កណ្ដាល​អធ្រាត្រ</dc:title>
  <dc:subject>តារាងពីររបស់ហាបាគុក</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