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វិញ្ញាណនៃការព្យាករណ៍៖ ការដឹកនាំ និងការបង្រៀន</w:t>
      </w:r>
    </w:p>
    <w:p>
      <w:pPr>
        <w:pStyle w:val="ArticleSubtitle"/>
        <w:jc w:val="left"/>
      </w:pPr>
      <w:r>
        <w:rPr>
          <w:rFonts w:ascii="Leelawadee UI" w:hAnsi="Leelawadee UI" w:eastAsia="Leelawadee UI" w:cs="Leelawadee UI"/>
        </w:rPr>
        <w:t>តារាងពីររបស់ហាបាគុក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2012-10-15</w:t>
      </w:r>
    </w:p>
    <w:p>
      <w:pPr>
        <w:pStyle w:val="ArticleBody"/>
        <w:jc w:val="left"/>
      </w:pPr>
      <w:r>
        <w:rPr>
          <w:rFonts w:ascii="Leelawadee UI" w:hAnsi="Leelawadee UI" w:eastAsia="Leelawadee UI" w:cs="Leelawadee UI"/>
        </w:rPr>
        <w:t>តារាងពីររបស់ហាបាគុក ៣ នៃ ៩៥</w:t>
      </w:r>
    </w:p>
    <w:p>
      <w:pPr>
        <w:pStyle w:val="ArticleHeading"/>
        <w:jc w:val="left"/>
      </w:pPr>
      <w:r>
        <w:rPr>
          <w:rFonts w:ascii="Leelawadee UI" w:hAnsi="Leelawadee UI" w:eastAsia="Leelawadee UI" w:cs="Leelawadee UI"/>
        </w:rPr>
        <w:t>សេចក្តីផ្តើម៖ មូលដ្ឋានគ្រឹះនៃតារាងពីររបស់ហាបាគុក</w:t>
      </w:r>
    </w:p>
    <w:p>
      <w:pPr>
        <w:pStyle w:val="ArticleBody"/>
        <w:jc w:val="left"/>
      </w:pPr>
      <w:r>
        <w:rPr>
          <w:rFonts w:ascii="Leelawadee UI" w:hAnsi="Leelawadee UI" w:eastAsia="Leelawadee UI" w:cs="Leelawadee UI"/>
        </w:rPr>
        <w:t>ស៊េរីនេះត្រូវបានហៅថា «តារាងពីររបស់ហាបាគុក»។ មកទល់ពេលនេះ យើងបានយកសេចក្ដីពិតខ្លះៗពីតារាងឆ្នាំ 1843 និង 1850 មកពិចារណា មិនមែនដើម្បីការពារពួកវាតាមព្រះគម្ពីរនៅចំណុចនេះទេ ប៉ុន្តែដើម្បីបញ្ជាក់ថា អេលែន វ៉ៃត៍ គាំទ្រសេចក្ដីពិតទាំងនេះ។ ការអះអាងរបស់យើងគឺថា ប្រសិនបើអ្នកបដិសេធសេចក្ដីពិតមូលដ្ឋានទាំងនេះ នោះអ្នកក៏កំពុងបដិសេធព្រះវិញ្ញាណនៃការព្យាករណ៍ក្នុងពេលតែមួយដែរ។ យើងចង់កត់ត្រាចំណុចនេះជាមុនសិន។</w:t>
      </w:r>
    </w:p>
    <w:p>
      <w:pPr>
        <w:pStyle w:val="ArticleHeading"/>
        <w:jc w:val="left"/>
      </w:pPr>
      <w:r>
        <w:rPr>
          <w:rFonts w:ascii="Leelawadee UI" w:hAnsi="Leelawadee UI" w:eastAsia="Leelawadee UI" w:cs="Leelawadee UI"/>
        </w:rPr>
        <w:t>ការពិនិត្យឡើងវិញអំពីប្រវត្តិសាស្ត្ររបស់ពួកមីឡឺរ និងសម្រែកនៅពាក់កណ្តាលអធ្រាត្រ</w:t>
      </w:r>
    </w:p>
    <w:p>
      <w:pPr>
        <w:pStyle w:val="ArticleBody"/>
        <w:jc w:val="left"/>
      </w:pPr>
      <w:r>
        <w:rPr>
          <w:rFonts w:ascii="Leelawadee UI" w:hAnsi="Leelawadee UI" w:eastAsia="Leelawadee UI" w:cs="Leelawadee UI"/>
        </w:rPr>
        <w:t>នៅក្នុងបទបង្ហាញលើកដំបូងរបស់យើង យើងបានគូសបញ្ជាក់អំពីប្រវត្តិសាស្ត្ររបស់ពួកមីឡឺរ៉ាយ និងសញ្ញាសម្គាល់តាមដំណាក់កាលពីឆ្នាំ 1798 ដល់ 1844។ នៅក្នុងបទបង្ហាញចុងក្រោយរបស់យើង យើងបានពិនិត្យយ៉ាងជិតស្និទ្ធបន្ថែមទៀតអំពីប្រវត្តិសាស្ត្រពីអំឡុងពេលពន្យារនោះ រហូតដល់ការបិទទ្វារនៅថ្ងៃទី 22 ខែតុលា ឆ្នាំ 1844 ដោយកំណត់ថា អំឡុងពេលនោះគឺជា «ការស្រែកនៅកណ្តាលអធ្រាត្រ»។ «ការស្រែកនៅកណ្តាលអធ្រាត្រ» បានចូលមកក្នុងប្រវត្តិសាស្ត្រនៅឯកិច្ចប្រជុំជំរំ Exeter ចាប់ពីថ្ងៃទី 12–17 ខែសីហា ឆ្នាំ 1844 ហើយបានបន្តរហូតដល់ថ្ងៃទី 22 ខែតុលា ឆ្នាំ 1844។ អំឡុងពេលពន្យារ ដែលបានចាប់ផ្តើមនៅខែមីនា ឆ្នាំ 1844 គឺជាផ្នែកមួយនៃ «ការស្រែកនៅកណ្តាលអធ្រាត្រ» និងនៃដំណើរការបន្សុទ្ធ ដែលបានរៀបចំប្រជាជនមួយឲ្យប្រកាសសាររបស់វា។</w:t>
      </w:r>
    </w:p>
    <w:p>
      <w:pPr>
        <w:pStyle w:val="ArticleBody"/>
        <w:jc w:val="left"/>
      </w:pPr>
      <w:r>
        <w:rPr>
          <w:rFonts w:ascii="Leelawadee UI" w:hAnsi="Leelawadee UI" w:eastAsia="Leelawadee UI" w:cs="Leelawadee UI"/>
        </w:rPr>
        <w:t>យើងបានសង្ឃឹមថា បានបង្កើតការយល់ដឹងនេះនៅក្នុងចិត្ត និងគំនិតរបស់អ្នករាល់គ្នាកាលពីម្សិលមិញ។ គ្រប់ឧទាហរណ៍ទាំងអស់នៅក្នុងព្រះបន្ទូលរបស់ព្រះ ដែលស្តីអំពីពេលពន្យារពេល សុទ្ធតែនិយាយអំពីចុងបញ្ចប់នៃលោកិយ។ អេលែន វ៉ៃត៍ ក្នុងការអធិប្បាយលើ 1 Corinthians 10:11 បាននិយាយថា «ព្យាការីបុរាណនីមួយៗបាននិយាយសម្រាប់សម័យរបស់យើង ច្រើនជាងសម័យដែលពួកគេបានរស់នៅ»។ 1 Corinthians 10:11 ចែងថា «Now all these things happened unto them for ensamples: and they are written for our admonition, upon whom the ends of the world are come.» ប្រវត្តិសាស្ត្ររបស់ពួកមីល្លឺរ៉ាយត៍ គឺជាប្រវត្តិសាស្ត្រនៃអ្វីដែលនឹងកើតមានឡើងនៅចុងបញ្ចប់នៃលោកិយ។ ប្រវត្តិបែបព្រះគម្ពីរទាំងអស់នេះ អំពីពេលពន្យារពេល និងអ្វីដែលកើតតាមមក បង្ហាញជាគំនូរពីអ្វីដែលនឹងកើតមានឡើងនៅក្នុងពេលពន្យារពេលរបស់ពួកមីល្លឺរ៉ាយត៍ និងការយំប្រកាសពាក់កណ្ដាលអធ្រាត្រ។ យើងត្រូវយល់អំពីការទាំងនេះ ពីព្រោះប្រវត្តិសាស្ត្រនឹងត្រូវកើតឡើងម្ដងទៀត។</w:t>
      </w:r>
    </w:p>
    <w:p>
      <w:pPr>
        <w:pStyle w:val="ArticleHeading"/>
        <w:jc w:val="left"/>
      </w:pPr>
      <w:r>
        <w:rPr>
          <w:rFonts w:ascii="Leelawadee UI" w:hAnsi="Leelawadee UI" w:eastAsia="Leelawadee UI" w:cs="Leelawadee UI"/>
        </w:rPr>
        <w:t>២៥២០៖ ការគាំទ្ររបស់ អេលែន វ៉ាយត៍</w:t>
      </w:r>
    </w:p>
    <w:p>
      <w:pPr>
        <w:pStyle w:val="ArticleBody"/>
        <w:jc w:val="left"/>
      </w:pPr>
      <w:r>
        <w:rPr>
          <w:rFonts w:ascii="Leelawadee UI" w:hAnsi="Leelawadee UI" w:eastAsia="Leelawadee UI" w:cs="Leelawadee UI"/>
        </w:rPr>
        <w:t>យើងបាននិងកំពុងដោះស្រាយបញ្ហាទីមួយនៅលើផ្ទាំងគំនូសបង្ហាញទាំងនេះ ទោះបីជាយើងមិនបានលើកឡើងអំពីវាច្រើនក៏ដោយ។ គោលលទ្ធិដំបូងដែលយើងចង់បង្ហាញថា Ellen White គាំទ្រយ៉ាងច្បាស់លាស់នោះ គឺ 2520។ ការបង្ហាញពីរដំបូងត្រូវបានរៀបចំឡើងដើម្បីនាំយើងមកដល់ចំណុចនេះ។ ព្រឹកថ្ងៃស្អែក យើងនឹងចាប់ផ្តើមពិចារណាអំពី Daily នៅលើផ្ទាំងគំនូសបង្ហាញនេះ។</w:t>
      </w:r>
    </w:p>
    <w:p>
      <w:pPr>
        <w:pStyle w:val="ArticleHeading"/>
        <w:jc w:val="left"/>
      </w:pPr>
      <w:r>
        <w:rPr>
          <w:rFonts w:ascii="Leelawadee UI" w:hAnsi="Leelawadee UI" w:eastAsia="Leelawadee UI" w:cs="Leelawadee UI"/>
        </w:rPr>
        <w:t>ការចងចាំអំពីការដឹកនាំ និងការបង្រៀនរបស់ព្រះអម្ចាស់</w:t>
      </w:r>
    </w:p>
    <w:p>
      <w:pPr>
        <w:pStyle w:val="ArticleBody"/>
        <w:jc w:val="left"/>
      </w:pPr>
      <w:r>
        <w:rPr>
          <w:rFonts w:ascii="Leelawadee UI" w:hAnsi="Leelawadee UI" w:eastAsia="Leelawadee UI" w:cs="Leelawadee UI"/>
        </w:rPr>
        <w:t>សូមឲ្យយើងចាប់ផ្តើមជាមួយ Life Sketches ទំព័រ 196៖ «យើងមិនមានអ្វីត្រូវខ្លាចសម្រាប់អនាគតឡើយ លើកលែងតែយើងនឹងភ្លេចផ្លូវដែលព្រះអម្ចាស់បានដឹកនាំយើង និងសេចក្តីបង្រៀនរបស់ទ្រង់នៅក្នុងប្រវត្តិសាស្ត្រអតីតកាលរបស់យើង»។ រឿងតែមួយគត់ដែលគ្រីស្ទបរិស័ទម្នាក់ត្រូវខ្លាចសម្រាប់អនាគត គឺការធ្លាក់ចេញពីផ្លូវ ហើយត្រូវបាត់បង់។ រឿងដែលគួរឲ្យខ្លាចនោះ គឺការមិនទទួលបានជីវិតអស់កល្បជានិច្ច។ នៅទីនេះ បងស្រី White និយាយថា យើងមិនមានអ្វីត្រូវខ្លាចសម្រាប់អនាគតទេ លើកលែងតែរឿងពីរយ៉ាង។ នេះគឺជាអត្ថបទមួយដែលគេដកស្រង់ជាញឹកញាប់នៅក្នុង Spirit of Prophecy ក្នុងសាសនាអាដវិនទីស្ត ប៉ុន្តែគេកម្រនឹងឮនរណាម្នាក់ពន្យល់លម្អិតថា ការដឹកនាំណា និងសេចក្តីបង្រៀនណាដែលនាងកំពុងសំដៅដល់។</w:t>
      </w:r>
    </w:p>
    <w:p>
      <w:pPr>
        <w:pStyle w:val="ArticleBody"/>
        <w:jc w:val="left"/>
      </w:pPr>
      <w:r>
        <w:rPr>
          <w:rFonts w:ascii="Leelawadee UI" w:hAnsi="Leelawadee UI" w:eastAsia="Leelawadee UI" w:cs="Leelawadee UI"/>
        </w:rPr>
        <w:t>យើងនឹងបង្ហាញថា ការដឹកនាំដែលនាងសំដៅដល់ គឺជាប្រវត្តិសាស្ត្រនៃ Midnight Cry។ ក្នុងប្រវត្តិសាស្ត្រនៃ Midnight Cry នោះ ព្រះគ្រីស្ទបានដឹកនាំនៅក្នុងពេលពន្យារពេល ការមកដល់ និងការប្រកាសនៃ Midnight Cry ហើយនិងការបិទទ្វារនៅថ្ងៃទី 22 ខែតុលា ឆ្នាំ 1844។ ទ្រង់បានរៀបចំប្រវត្តិសាស្ត្រនោះ ដើម្បីបង្កើតប្រជាជនមួយដែលអាចចូលដោយសេចក្តីជំនឿទៅក្នុងទីបរិសុទ្ធបំផុតជាមួយទ្រង់។ យើងគួរតែមានការកោតខ្លាចក្នុងការភ្លេចប្រវត្តិសាស្ត្រពិសេសនោះ ព្រមទាំងសេចក្តីបង្រៀនរបស់ទ្រង់ផងដែរ។</w:t>
      </w:r>
    </w:p>
    <w:p>
      <w:pPr>
        <w:pStyle w:val="ArticleBody"/>
        <w:jc w:val="left"/>
      </w:pPr>
      <w:r>
        <w:rPr>
          <w:rFonts w:ascii="Leelawadee UI" w:hAnsi="Leelawadee UI" w:eastAsia="Leelawadee UI" w:cs="Leelawadee UI"/>
        </w:rPr>
        <w:t>យើងនឹងបង្ហាញថា មានសេចក្តីបង្រៀនជាក់លាក់មួយដែលបានបង្កើតឲ្យមានសម្រែកនៅពាក់កណ្តាលអធ្រាត្រ។ សេចក្តីបង្រៀននោះ មិនមែនជាការរលំចុះនៃអាណាចក្រអូតូម៉ង់នៅថ្ងៃទី 11 ខែសីហា ឆ្នាំ 1840 ឡើយ ហើយក៏មិនមែនជាស្ថានភាពនៃមនុស្សស្លាប់ ដែលបានកើតមានឡើងនៅក្នុងប្រវត្តិសាស្ត្រនៃសាររបស់ទេវតាទីពីរ ក្នុងប្រវត្តិសាស្ត្រមីល្លឺរ៉ាយត៍ដែរ។ វាជាសេចក្តីបង្រៀនជាក់លាក់មួយនៅក្នុងប្រវត្តិសាស្ត្រមីល្លឺរ៉ាយត៍ ដែលបានបង្កើតឲ្យមានសម្រែកនៅពាក់កណ្តាលអធ្រាត្រ ជាទីដែលព្រះអម្ចាស់បានដឹកនាំ ហើយយើងគ្មានអ្វីដែលត្រូវភ័យខ្លាចសម្រាប់អនាគតឡើយ លើកលែងតែយើងភ្លេចការដឹកនាំរបស់ទ្រង់ និងសេចក្តីបង្រៀនរបស់ទ្រង់។</w:t>
      </w:r>
    </w:p>
    <w:p>
      <w:pPr>
        <w:pStyle w:val="ArticleBody"/>
        <w:jc w:val="left"/>
      </w:pPr>
      <w:r>
        <w:rPr>
          <w:rFonts w:ascii="Leelawadee UI" w:hAnsi="Leelawadee UI" w:eastAsia="Leelawadee UI" w:cs="Leelawadee UI"/>
        </w:rPr>
        <w:t>យើងស្នើថា និមិត្តសញ្ញានៃទាំងការដឹកនាំរបស់ទ្រង់ និងការបង្រៀនរបស់ទ្រង់ គឺជា «សម្រែកកណ្ដាលអធ្រាត្រ»។ ចូរយើងអានអត្ថបទនេះពីនិមិត្តទីមួយរបស់ Ellen White ម្តងទៀត៖ «នៅលើផ្លូវនេះ ប្រជាជនអាដវេនបានកំពុងធ្វើដំណើរទៅកាន់ទីក្រុង ដែលស្ថិតនៅចុងឆ្ងាយនៃផ្លូវ។ ពួកគេមានពន្លឺភ្លឺមួយត្រូវបានដាក់នៅខាងក្រោយពួកគេ នៅដើមផ្លូវ ដែលទេវតាមួយបានប្រាប់ខ្ញុំថា គឺជាសម្រែកកណ្ដាលអធ្រាត្រ។ ពន្លឺនេះបានបំភ្លឺតាមបណ្តោយផ្លូវទាំងមូល ហើយផ្តល់ពន្លឺសម្រាប់ជើងរបស់ពួកគេ ដើម្បីឲ្យពួកគេមិនជំពប់ដួល។ ប្រសិនបើពួកគេរក្សាភ្នែករបស់ខ្លួនឲ្យសម្លឹងជាប់លើព្រះយេស៊ូវ ដែលគង់នៅខាងមុខពួកគេបន្តិច ដឹកនាំពួកគេទៅកាន់ទីក្រុង នោះពួកគេមានសុវត្ថិភាព។ ប៉ុន្តែមិនយូរប៉ុន្មាន អ្នកខ្លះបាននឿយហត់ ហើយនិយាយថា ទីក្រុងនោះនៅឆ្ងាយណាស់ ហើយពួកគេបានរំពឹងថានឹងបានចូលទៅដល់វាមុននេះ។ បន្ទាប់មក ព្រះយេស៊ូវនឹងលើកព្រះហស្តស្តាំដ៏រុងរឿងរបស់ទ្រង់ឡើង ដើម្បីលើកទឹកចិត្តពួកគេ ហើយពីព្រះហស្តរបស់ទ្រង់ មានពន្លឺមួយបានចែងចាំងរំភើបលើក្រុមអាដវេន ហើយពួកគេបានស្រែកថា “ហាលេលូយ៉ា!” ឯអ្នកផ្សេងទៀតវិញ បានបដិសេធដោយមិនប្រុងប្រយ័ត្នចំពោះពន្លឺនៅខាងក្រោយពួកគេ ហើយនិយាយថា មិនមែនព្រះទេដែលបានដឹកនាំពួកគេចេញមកឆ្ងាយដល់ប៉ុណ្ណេះ»។</w:t>
      </w:r>
    </w:p>
    <w:p>
      <w:pPr>
        <w:pStyle w:val="ArticleBody"/>
        <w:jc w:val="left"/>
      </w:pPr>
      <w:r>
        <w:rPr>
          <w:rFonts w:ascii="Leelawadee UI" w:hAnsi="Leelawadee UI" w:eastAsia="Leelawadee UI" w:cs="Leelawadee UI"/>
        </w:rPr>
        <w:t>ពួកគេកំពុងបដិសេធសម្រែកកណ្ដាលអធ្រាត្រ ហើយពាក់ព័ន្ធនឹងសម្រែកកណ្ដាលអធ្រាត្រនោះ ពួកគេកំពុងអះអាងថា ព្រះអម្ចាស់មិនបានដឹកនាំពួកគេក្នុងសម្រែកកណ្ដាលអធ្រាត្រឡើយ។ ពួកគេកំពុងបដិសេធការដឹកនាំរបស់ព្រះក្នុងសម្រែកកណ្ដាលអធ្រាត្រ។ «ពន្លឺនៅពីក្រោយពួកគេបានរលត់ទៅ ទុកឲ្យជើងរបស់ពួកគេស្ថិតក្នុងសេចក្ដីងងឹតទាំងស្រុង ហើយពួកគេបានជំពប់ បាត់បង់ការមើលឃើញគោលដៅ និងព្រះយេស៊ូវ ហើយបានធ្លាក់ចេញពីផ្លូវ ចុះទៅក្នុងលោកិយដ៏ងងឹត និងអាក្រក់នៅខាងក្រោម»។</w:t>
      </w:r>
    </w:p>
    <w:p>
      <w:pPr>
        <w:pStyle w:val="ArticleHeading"/>
        <w:jc w:val="left"/>
      </w:pPr>
      <w:r>
        <w:rPr>
          <w:rFonts w:ascii="Leelawadee UI" w:hAnsi="Leelawadee UI" w:eastAsia="Leelawadee UI" w:cs="Leelawadee UI"/>
        </w:rPr>
        <w:t>ការស្រែកអំពាវនាវពេលកណ្ដាលអធ្រាត្រ ក្នុងបរិបទ</w:t>
      </w:r>
    </w:p>
    <w:p>
      <w:pPr>
        <w:pStyle w:val="ArticleBody"/>
        <w:jc w:val="left"/>
      </w:pPr>
      <w:r>
        <w:rPr>
          <w:rFonts w:ascii="Leelawadee UI" w:hAnsi="Leelawadee UI" w:eastAsia="Leelawadee UI" w:cs="Leelawadee UI"/>
        </w:rPr>
        <w:t>យើងនឹងពិនិត្យមើលប្រវត្តិសាស្ត្រនៃការស្រែកនៅកណ្ដាលអធ្រាត្រម្ដងទៀត ដើម្បីដាក់វាក្នុងបរិបទរបស់វា មុនពេលយើងពិចារណាអំពី 2520។</w:t>
      </w:r>
    </w:p>
    <w:p>
      <w:pPr>
        <w:pStyle w:val="ArticleScripture"/>
        <w:jc w:val="left"/>
      </w:pPr>
      <w:r>
        <w:rPr>
          <w:rFonts w:ascii="Leelawadee UI" w:hAnsi="Leelawadee UI" w:eastAsia="Leelawadee UI" w:cs="Leelawadee UI"/>
        </w:rPr>
        <w:t>ពីសៀវភៅ មហាវិវាទ ទំព័រ ៣៩១–៣៩៥៖ «នៅពេលដែលកន្លងផុតពេលដែលបានរំពឹងទុកជាលើកដំបូងអំពីការយាងមករបស់ព្រះអម្ចាស់ គឺនៅនិទាឃរដូវឆ្នាំ 1844»—នេះគឺជាពេលពន្យារ ព្រមទាំងជាការខកចិត្តលើកទីមួយ—«អ្នកទាំងឡាយដែលបានទន្ទឹងរង់ចាំការលេចមករបស់ទ្រង់ដោយសេចក្តីជំនឿ បានស្ថិតនៅមួយរយៈក្នុងការសង្ស័យ និងភាពមិនប្រាកដប្រជា។ ខណៈដែលលោកិយចាត់ទុកពួកគេថាបានបរាជ័យទាំងស្រុង ហើយត្រូវបានបង្ហាញថាបានកាន់យកការបោកបញ្ឆោតមួយ ប្រភពនៃការកម្សាន្តចិត្តរបស់ពួកគេនៅតែជាព្រះបន្ទូលរបស់ព្រះ។ មនុស្សជាច្រើនបានបន្តស្រាវជ្រាវបទគម្ពីរ ពិនិត្យសារឡើងវិញនូវភស្តុតាងនៃសេចក្តីជំនឿរបស់ពួកគេ និងសិក្សាព្យាករណ៍យ៉ាងប្រុងប្រយ័ត្ន ដើម្បីទទួលបានពន្លឺបន្ថែមទៀត»។</w:t>
      </w:r>
    </w:p>
    <w:p>
      <w:pPr>
        <w:pStyle w:val="ArticleBody"/>
        <w:jc w:val="left"/>
      </w:pPr>
      <w:r>
        <w:rPr>
          <w:rFonts w:ascii="Leelawadee UI" w:hAnsi="Leelawadee UI" w:eastAsia="Leelawadee UI" w:cs="Leelawadee UI"/>
        </w:rPr>
        <w:t>បើមនុស្សជាច្រើនបានធ្វើដូច្នេះ នោះមានន័យថា មានមនុស្សខ្លះដែលមិនបានធ្វើ។ វាមិនបាននិយាយថា «ពួកគេ» ទេ; វានិយាយថា «មនុស្សជាច្រើន»—នៅទីនេះមានមនុស្សពីរប្រភេទ។ «ទីបន្ទាល់នៃព្រះគម្ពីរ ដែលគាំទ្រជំហររបស់ពួកគេ ហាក់ដូចជាច្បាស់លាស់ និងសន្និដ្ឋានបានយ៉ាងដាច់ខាត។ ទីសម្គាល់ទាំងឡាយដែលមិនអាចច្រឡំបាន បានចង្អុលបង្ហាញថា ការយាងមករបស់ព្រះគ្រីស្ទជិតមកដល់ហើយ។ ព្រះពរពិសេសរបស់ព្រះអម្ចាស់ ទាំងក្នុងការប្រែចិត្តរបស់មនុស្សមានបាប និងក្នុងការរស់ឡើងវិញនៃជីវិតខាងវិញ្ញាណក្នុងចំណោមគ្រីស្ទបរិស័ទ បានធ្វើជាទីបន្ទាល់ថា សារនោះមកពីស្ថានសួគ៌។ ហើយទោះបីជាអ្នកជឿមិនអាចពន្យល់អំពីការខកចិត្តរបស់ពួកគេបានក៏ដោយ ពួកគេមានសេចក្តីជឿជាក់ថា ព្រះបានដឹកនាំពួកគេក្នុងបទពិសោធន៍កន្លងមករបស់ពួកគេ។»</w:t>
      </w:r>
    </w:p>
    <w:p>
      <w:pPr>
        <w:pStyle w:val="ArticleScripture"/>
        <w:jc w:val="left"/>
      </w:pPr>
      <w:r>
        <w:rPr>
          <w:rFonts w:ascii="Leelawadee UI" w:hAnsi="Leelawadee UI" w:eastAsia="Leelawadee UI" w:cs="Leelawadee UI"/>
        </w:rPr>
        <w:t>មានពាក្យបង្រៀនមួយ ដែលបានត្បាញភ្ជាប់ជាមួយនឹងទំនាយទាំងឡាយ ដែលពួកគេបានចាត់ទុកថាអនុវត្តចំពោះពេលវេលានៃការយាងមកជាលើកទីពីរ ហើយពាក្យបង្រៀននោះបានសមស្របជាពិសេសនឹងស្ថានភាពនៃភាពមិនប្រាកដប្រជា និងការរង់ចាំដោយអន្ទះសាររបស់ពួកគេ ព្រមទាំងលើកទឹកចិត្តឲ្យពួកគេរង់ចាំដោយអត់ធ្មត់ក្នុងសេចក្ដីជំនឿថា អ្វីដែលឥឡូវនេះនៅងងឹតចំពោះការយល់ដឹងរបស់ពួកគេ នឹងត្រូវបានធ្វើឲ្យច្បាស់ក្នុងពេលសមគួរ។</w:t>
      </w:r>
    </w:p>
    <w:p>
      <w:pPr>
        <w:pStyle w:val="ArticleBody"/>
        <w:jc w:val="left"/>
      </w:pPr>
      <w:r>
        <w:rPr>
          <w:rFonts w:ascii="Leelawadee UI" w:hAnsi="Leelawadee UI" w:eastAsia="Leelawadee UI" w:cs="Leelawadee UI"/>
        </w:rPr>
        <w:t>នៅក្នុងកថាខណ្ឌនោះ វាបាននិយាយថា «ត្រូវបានតម្បាញបញ្ចូលគ្នាជាមួយនឹងទំនាយទាំងឡាយ ដែលពួកគេបានចាត់ទុកថា អនុវត្តទៅដល់ពេលវេលានៃការយាងមកជាលើកទីពីរ . . . .» តើទំនាយអ្វីខ្លះដែលពួកគេជឿថា អនុវត្តទៅលើការយាងមកជាលើកទីពីរ? ២៥២០, ២៣០០ និង ១៣៣៥។ ពួកគេជឿថា ទំនាយពេលវេលាទាំងបីនេះបានបញ្ចប់នៅឆ្នាំ ១៨៤៣ ហើយនោះគឺជាការយាងមកជាលើកទីពីរ។</w:t>
      </w:r>
    </w:p>
    <w:p>
      <w:pPr>
        <w:pStyle w:val="ArticleScripture"/>
        <w:jc w:val="left"/>
      </w:pPr>
      <w:r>
        <w:rPr>
          <w:rFonts w:ascii="Leelawadee UI" w:hAnsi="Leelawadee UI" w:eastAsia="Leelawadee UI" w:cs="Leelawadee UI"/>
        </w:rPr>
        <w:t>ក្នុងចំណោមទំនាយទាំងនេះ មានទំនាយមួយគឺ ហាបាគុក ២:១–៤៖ «ខ្ញុំនឹងឈរនៅលើកន្លែងយាមរបស់ខ្ញុំ ហើយដាក់ខ្លួនខ្ញុំនៅលើប៉ម ហើយនឹងចាំមើលថា ទ្រង់នឹងមានបន្ទូលអ្វីមកខ្ញុំ និងថា ខ្ញុំនឹងឆ្លើយយ៉ាងដូចម្តេច ពេលខ្ញុំត្រូវបានស្តីបន្ទោស។ ព្រះយេហូវ៉ាទ្រង់បានឆ្លើយមកខ្ញុំ ហើយមានបន្ទូលថា ចូរសរសេរនិមិត្ត ហើយធ្វើឲ្យវាច្បាស់លាស់នៅលើផ្ទាំងក្តារ ដើម្បីឲ្យអ្នកដែលអានវា អាចរត់បាន។ ដ្បិត និមិត្តនោះនៅសម្រាប់ពេលកំណត់មួយ ប៉ុន្តែនៅទីបញ្ចប់ វានឹងថ្លែងចេញ ហើយមិនកុហកឡើយ៖ ទោះបើវាយឺត ចូររង់ចាំវា ព្រោះវានឹងមកជាក់ជាមិនខាន វានឹងមិនយឺតឡើយ។ មើលចុះ ព្រលឹងរបស់អ្នកដែលមានចិត្តលើកខ្លួនឡើង មិនទៀងត្រង់នៅក្នុងខ្លួនគាត់ទេ ប៉ុន្តែមនុស្សសុចរិតនឹងរស់ដោយសារសេចក្តីជំនឿរបស់ខ្លួន»។</w:t>
      </w:r>
    </w:p>
    <w:p>
      <w:pPr>
        <w:pStyle w:val="ArticleBody"/>
        <w:jc w:val="left"/>
      </w:pPr>
      <w:r>
        <w:rPr>
          <w:rFonts w:ascii="Leelawadee UI" w:hAnsi="Leelawadee UI" w:eastAsia="Leelawadee UI" w:cs="Leelawadee UI"/>
        </w:rPr>
        <w:t>តាំងតែពីឆ្នាំ 1842 មក ទិសដៅដែលបានប្រទាននៅក្នុងពាក្យទំនាយនេះឲ្យ «សរសេរនិមិត្ត ហើយធ្វើឲ្យច្បាស់នៅលើបន្ទះទាំងឡាយ ដើម្បីឲ្យអ្នកដែលអានវាអាចរត់បាន» បានជំរុញឲ្យ Charles Fitch រៀបចំផ្ទាំងគំនូរពាក្យទំនាយមួយ ដើម្បីបង្ហាញនិមិត្តទាំងឡាយក្នុងសៀវភៅដានីយ៉ែល និងវិវរណៈ។ ការបោះពុម្ពផ្សាយផ្ទាំងនេះត្រូវបានចាត់ទុកថាជាការសម្រេចនៃបញ្ញត្តិដែលបានប្រទានតាមរយៈហាបាគុក។ ទោះយ៉ាងណាក៏ដោយ នៅពេលនោះគ្មាននរណាម្នាក់បានកត់សម្គាល់ថា ការពន្យារពេលដែលមើលទៅដូចជាមាននៅក្នុងការសម្រេចនៃនិមិត្ត—គឺជាពេលរង់ចាំមួយ—ត្រូវបានបង្ហាញនៅក្នុងពាក្យទំនាយដដែលនោះឡើយ។ បន្ទាប់ពីការខកចិត្ត គម្ពីរខនេះបានលេចឡើងថាមានន័យសំខាន់យ៉ាងខ្លាំង៖ «ដ្បិតនិមិត្តនេះនៅសម្រាប់ពេលកំណត់មួយទៀត ប៉ុន្តែនៅទីបញ្ចប់វានឹងនិយាយ ហើយមិនកុហកទេ៖ ទោះបីវាពន្យារពេលក៏ដោយ ចូររង់ចាំវាចុះ ដ្បិតវាពិតជានឹងមក មិនពន្យារពេលឡើយ។ . . . មនុស្សសុចរិតនឹងរស់ដោយសារសេចក្តីជំនឿរបស់ខ្លួន»។</w:t>
      </w:r>
    </w:p>
    <w:p>
      <w:pPr>
        <w:pStyle w:val="ArticleHeading"/>
        <w:jc w:val="left"/>
      </w:pPr>
      <w:r>
        <w:rPr>
          <w:rFonts w:ascii="Leelawadee UI" w:hAnsi="Leelawadee UI" w:eastAsia="Leelawadee UI" w:cs="Leelawadee UI"/>
        </w:rPr>
        <w:t>ផ្ទាំងគំនូសឆ្នាំ 1843 និងព្រះវិញ្ញាណនៃទំនាយ</w:t>
      </w:r>
    </w:p>
    <w:p>
      <w:pPr>
        <w:pStyle w:val="ArticleBody"/>
        <w:jc w:val="left"/>
      </w:pPr>
      <w:r>
        <w:rPr>
          <w:rFonts w:ascii="Leelawadee UI" w:hAnsi="Leelawadee UI" w:eastAsia="Leelawadee UI" w:cs="Leelawadee UI"/>
        </w:rPr>
        <w:t>វាមិនសំខាន់ទេថា អ្នកធ្វើកិច្ចការប្រក្រតី ឬកិច្ចការមិនប្រក្រតី—ពាក្យដែល Ellen White ប្រើសម្រាប់កិច្ចការរបស់សន្និបាត និងកិច្ចការដែលគាំទ្រដោយខ្លួនឯង តាមលំដាប់។ មិនថាអ្នកទៅកាន់សេវាកម្មឯករាជ្យដែលគាំទ្រដោយខ្លួនឯង និងឈានមុខក្នុង Adventism ឬទៅកាន់ General Conference ឬ Biblical Research Institute ក៏ដោយ បើអ្នកសួរពួកគេអំពី 1843 Chart ពួកគេនឹងនិយាយថា «មានកំហុសជាច្រើននៅលើ Chart នេះ»។ ពួកគេមិនយល់ស្របនឹង Ellen White ទេ ដែលនិយាយថា ព្រះអម្ចាស់បានទប់ព្រះហស្តរបស់ទ្រង់លើ «កំហុសមួយ» នៅក្នុងតួលេខខ្លះៗលើ Chart នេះ។</w:t>
      </w:r>
    </w:p>
    <w:p>
      <w:pPr>
        <w:pStyle w:val="ArticleBody"/>
        <w:jc w:val="left"/>
      </w:pPr>
      <w:r>
        <w:rPr>
          <w:rFonts w:ascii="Leelawadee UI" w:hAnsi="Leelawadee UI" w:eastAsia="Leelawadee UI" w:cs="Leelawadee UI"/>
        </w:rPr>
        <w:t>ប៉ុន្តែ ពួកគេក៏ដាក់ខ្លួនឯងឲ្យឈរប្រឆាំងនឹងព្រះបន្ទូលរបស់ព្រះជាម្ចាស់ផងដែរ។ នៅក្នុងសៀវភៅហាបាគុក មានសេចក្ដីថា និមិត្តនេះ «… នឹងមិនកុហកឡើយ»។ និមិត្តដែលអ្នកត្រួសត្រាយត្រូវដាក់លើផ្ទាំងគំនូសឆ្នាំ 1843 ហើយពួកគេបានដាក់ពិតមែន គឺជាការបំពេញសម្រេចនៃ ហាបាគុក 2។ នេះហើយជានិមិត្តដែលពួកគេត្រូវដាក់លើផ្ទាំងនេះ ហើយហាបាគុក 2 ចែងថា និមិត្តនេះ «… នឹងមិនកុហកឡើយ»។ ដូច្នេះ នៅពេលអ្នកនិយាយថា ផ្ទាំងនេះ «ពោរពេញដោយកំហុស» អ្នកកំពុងតែឈរប្រឆាំងទាំងព្រះវិញ្ញាណនៃការព្យាករណ៍ និងព្រះគម្ពីរផងដែរ។</w:t>
      </w:r>
    </w:p>
    <w:p>
      <w:pPr>
        <w:pStyle w:val="ArticleScripture"/>
        <w:jc w:val="left"/>
      </w:pPr>
      <w:r>
        <w:rPr>
          <w:rFonts w:ascii="Leelawadee UI" w:hAnsi="Leelawadee UI" w:eastAsia="Leelawadee UI" w:cs="Leelawadee UI"/>
        </w:rPr>
        <w:t>ផ្នែកមួយនៃព្យាករណ៍របស់អេសេគាលក៏ជាប្រភពនៃកម្លាំង និងការកម្សាន្តចិត្តដល់អ្នកជឿផងដែរ៖ «ព្រះបន្ទូលរបស់ព្រះយេហូវ៉ាបានមកដល់ខ្ញុំថា កូនមនុស្សអើយ សុភាសិតនោះដែលអ្នករាល់គ្នាមាននៅក្នុងស្រុកអ៊ីស្រាអែល គឺនិយាយថា ថ្ងៃទាំងឡាយត្រូវបានពន្យារទៅ ហើយគ្រប់ទស្សនៈទាំងអស់បរាជ័យ តើវាជាអ្វី? ដូច្នេះ ចូរប្រាប់ពួកគេថា ព្រះអម្ចាស់យេហូវ៉ាមានព្រះបន្ទូលដូច្នេះ . . . ថ្ងៃទាំងឡាយជិតមកដល់ហើយ និងផលសម្រេចនៃគ្រប់ទស្សនៈទាំងអស់ . . . ខ្ញុំនឹងមានព្រះបន្ទូល ហើយព្រះបន្ទូលដែលខ្ញុំនឹងមានព្រះបន្ទូលនោះនឹងកើតមានជាការពិត មិនត្រូវបានពន្យារទៀតឡើយ»។ «ពួកវង្សអ៊ីស្រាអែលនិយាយថា ទស្សនៈដែលគាត់ឃើញនោះ គឺសម្រាប់ថ្ងៃជាច្រើននៅខាងមុខ ហើយគាត់ទាយទំនាយអំពីគ្រាដែលនៅឆ្ងាយ។ ដូច្នេះ ចូរប្រាប់ពួកគេថា ព្រះអម្ចាស់យេហូវ៉ាមានព្រះបន្ទូលដូច្នេះ គ្មានពាក្យណាមួយរបស់ខ្ញុំនឹងត្រូវបានពន្យារទៀតឡើយ ប៉ុន្តែព្រះបន្ទូលដែលខ្ញុំបានមានព្រះបន្ទូល នោះនឹងបានសម្រេច»។ អេសេគាល 12:21–25, 27, 28។</w:t>
      </w:r>
    </w:p>
    <w:p>
      <w:pPr>
        <w:pStyle w:val="ArticleHeading"/>
        <w:jc w:val="left"/>
      </w:pPr>
      <w:r>
        <w:rPr>
          <w:rFonts w:ascii="Leelawadee UI" w:hAnsi="Leelawadee UI" w:eastAsia="Leelawadee UI" w:cs="Leelawadee UI"/>
        </w:rPr>
        <w:t>អ្នកថ្វាយបង្គំពីរប្រភេទ</w:t>
      </w:r>
    </w:p>
    <w:p>
      <w:pPr>
        <w:pStyle w:val="ArticleBody"/>
        <w:jc w:val="left"/>
      </w:pPr>
      <w:r>
        <w:rPr>
          <w:rFonts w:ascii="Leelawadee UI" w:hAnsi="Leelawadee UI" w:eastAsia="Leelawadee UI" w:cs="Leelawadee UI"/>
        </w:rPr>
        <w:t>ចូរកត់សម្គាល់ថា នាងកំពុងនិយាយអំពីអ្នកថ្វាយបង្គំពីរប្រភេទ។ នាងនិយាយថា មនុស្សជាច្រើន នៅពេលការខកចិត្តនេះបានកើតឡើង បានបន្តសិក្សាព្រះបន្ទូលទំនាយ បង្ហាញថា មានមនុស្សមួយប្រភេទដែលមិនបានបន្ត។ យើងនឹងទទួលបានពន្លឺកាន់តែច្បាស់អំពីភាពខុសគ្នារវាងមនុស្សទាំងពីរប្រភេទនេះ។</w:t>
      </w:r>
    </w:p>
    <w:p>
      <w:pPr>
        <w:pStyle w:val="ArticleBody"/>
        <w:jc w:val="left"/>
      </w:pPr>
      <w:r>
        <w:rPr>
          <w:rFonts w:ascii="Leelawadee UI" w:hAnsi="Leelawadee UI" w:eastAsia="Leelawadee UI" w:cs="Leelawadee UI"/>
        </w:rPr>
        <w:t>ការសម្រេចនៃ ហាបាគុក ២:១–៤ គឺជាតារាងឆ្នាំ ១៨៤៣ នេះ និងតារាងឆ្នាំ ១៨៥០។ សូម្បីតែក្នុង ហាបាគុក ខ ៤ ក៏និយាយថា មនុស្សសុចរិតនឹងរស់ដោយសារសេចក្តីជំនឿរបស់ខ្លួន ហើយនិយាយអំពីអ្នកដែលមានចិត្តក្រអឺតក្រទមផងដែរ។ នេះកំពុងពិពណ៌នាអំពីពួកអ្នកថ្វាយបង្គំពីរប្រភេទ។ ប្រវត្តិនៃ សម្រែកពាក់កណ្ដាលអធ្រាត្រ បង្កើតឲ្យមានពួកអ្នកថ្វាយបង្គំពីរប្រភេទ ហើយពួកទាំងពីរប្រភេទនោះត្រូវបានលើកឡើងក្នុង ហាបាគុក។</w:t>
      </w:r>
    </w:p>
    <w:p>
      <w:pPr>
        <w:pStyle w:val="ArticleBody"/>
        <w:jc w:val="left"/>
      </w:pPr>
      <w:r>
        <w:rPr>
          <w:rFonts w:ascii="Leelawadee UI" w:hAnsi="Leelawadee UI" w:eastAsia="Leelawadee UI" w:cs="Leelawadee UI"/>
        </w:rPr>
        <w:t>នៅក្នុងកថាខណ្ឌបន្ទាប់ បន្ទាប់ពីយោងទៅកាន់ ហាបាគុក ២ និង អេសេគាល នាងបានកំណត់អត្តសញ្ញាណថ្នាក់មួយក្នុងចំណោមថ្នាក់ទាំងនោះថា៖ «ពួកអ្នកដែលរង់ចាំ»។ តើពួកអ្នកដែលរង់ចាំជានរណា? ពួកគេគឺជាអ្នកដែលកំពុងបំពេញ ដានីយ៉ែល ១២ ថា៖ «មានពរហើយ អ្នកណាដែលរង់ចាំ ហើយមកដល់ ១៣៣៥»។ ថ្នាក់នេះគឺជាពួកអ្នកដែលរង់ចាំ។</w:t>
      </w:r>
    </w:p>
    <w:p>
      <w:pPr>
        <w:pStyle w:val="ArticleScripture"/>
        <w:jc w:val="left"/>
      </w:pPr>
      <w:r>
        <w:rPr>
          <w:rFonts w:ascii="Leelawadee UI" w:hAnsi="Leelawadee UI" w:eastAsia="Leelawadee UI" w:cs="Leelawadee UI"/>
        </w:rPr>
        <w:t>ពួកអ្នកដែលកំពុងរង់ចាំ បានអរសប្បាយឡើង ដោយជឿថា ព្រះអង្គដែលស្គាល់ចុងបញ្ចប់តាំងពីដើមមក ទ្រង់បានទតមើលចុះតាមរយៈគ្រប់សម័យកាល ហើយដោយទ្រង់បានទុកជាមុនឃើញការខកចិត្តរបស់ពួកគេ ទ្រង់ក៏បានប្រទានពាក្យនៃសេចក្តីក្លាហាន និងសេចក្តីសង្ឃឹមដល់ពួកគេ។</w:t>
      </w:r>
    </w:p>
    <w:p>
      <w:pPr>
        <w:pStyle w:val="ArticleBody"/>
        <w:jc w:val="left"/>
      </w:pPr>
      <w:r>
        <w:rPr>
          <w:rFonts w:ascii="Leelawadee UI" w:hAnsi="Leelawadee UI" w:eastAsia="Leelawadee UI" w:cs="Leelawadee UI"/>
        </w:rPr>
        <w:t>យើងមានការហៅទូរស័ព្ទពីបងស្រីម្នាក់ ដែលបានបម្រើការនៅក្នុងប្រទេសមួយក្នុងតំបន់អឺរ៉ុបខាងកើតអស់រយៈពេលប៉ុន្មានឆ្នាំមកហើយ។ នាងមានដើមកំណើតពីទីនោះ បានផ្លាស់ទៅសហរដ្ឋអាមេរិក ហើយនៅពេលនាងបានយល់អំពីសារនេះ នាងក៏បានផ្លាស់ត្រឡប់ទៅវិញ។ នាងបានប្រឈមមុខនឹងការតតាំង ដោយគ្រួសារពួកជំនុំចាស់របស់នាងបានទាក់ទងទៅថ្នាក់ដឹកនាំនៅក្នុងប្រទេសរបស់នាង ដើម្បី «បិទទ្វារលើនាង»។ ថ្មីៗនេះ ព្រះអម្ចាស់បានបើកទ្វារឲ្យនាងចែករំលែកសារនេះជាមួយក្រុមមនុស្សនានា។</w:t>
      </w:r>
    </w:p>
    <w:p>
      <w:pPr>
        <w:pStyle w:val="ArticleBody"/>
        <w:jc w:val="left"/>
      </w:pPr>
      <w:r>
        <w:rPr>
          <w:rFonts w:ascii="Leelawadee UI" w:hAnsi="Leelawadee UI" w:eastAsia="Leelawadee UI" w:cs="Leelawadee UI"/>
        </w:rPr>
        <w:t>នាងបានទូរស័ព្ទមកនៅព្រឹកនេះតាំងពីព្រលឹម ដោយប្រាប់ថា ឧបសគ្គមួយគឺការធ្វើដំណើរ។ ពួកគេត្រូវការរថយន្តមួយ ដើម្បីធ្វើដំណើរ និងបង្រៀនសារនេះ ប៉ុន្តែខ្វះថវិកា។ ភ្លាមៗនៅពេលដែលពួកគេមកដល់កន្លែងនេះ មិត្តភក្តិពីសហរដ្ឋអាមេរិក ដែលត្រូវបានព្រះអម្ចាស់ដាស់តឿន បានផ្ញើប្រាក់គ្រប់គ្រាន់សម្រាប់ទិញរថយន្តមួយ។</w:t>
      </w:r>
    </w:p>
    <w:p>
      <w:pPr>
        <w:pStyle w:val="ArticleBody"/>
        <w:jc w:val="left"/>
      </w:pPr>
      <w:r>
        <w:rPr>
          <w:rFonts w:ascii="Leelawadee UI" w:hAnsi="Leelawadee UI" w:eastAsia="Leelawadee UI" w:cs="Leelawadee UI"/>
        </w:rPr>
        <w:t>នេះជាបទពិសោធន៍ប្រភេទដែលកំពុងកើតមានចំពោះអ្នកទាំងឡាយដែលបានខកចិត្ត។ ពួកគេបានខកចិត្ត ប៉ុន្តែព្រះអម្ចាស់បាននាំពួកគេទៅកាន់ព្រះគម្ពីរ ដើម្បីលើកទឹកចិត្តពួកគេ ដោយមានព្រះបន្ទូលថា៖ «ការខកចិត្តនេះ គឺស្ថិតក្រោមការដឹកនាំរបស់ខ្ញុំ។ ចូរបន្តដំណើរទៅមុខតែប៉ុណ្ណោះ»។</w:t>
      </w:r>
    </w:p>
    <w:p>
      <w:pPr>
        <w:pStyle w:val="ArticleScripture"/>
        <w:jc w:val="left"/>
      </w:pPr>
      <w:r>
        <w:rPr>
          <w:rFonts w:ascii="Leelawadee UI" w:hAnsi="Leelawadee UI" w:eastAsia="Leelawadee UI" w:cs="Leelawadee UI"/>
        </w:rPr>
        <w:t>ប្រសិនបើគ្មានបទគម្ពីរដូចជាទាំងនេះ ដែលទូន្មានឲ្យពួកគេរង់ចាំដោយការអត់ធ្មត់ ហើយកាន់ខ្ជាប់នូវសេចក្តីទុកចិត្តរបស់ពួកគេក្នុងព្រះបន្ទូលរបស់ព្រះទេ នោះជំនឿរបស់ពួកគេមុខជាបានបរាជ័យនៅក្នុងម៉ោងនៃការសាកល្បងនោះហើយ។</w:t>
      </w:r>
    </w:p>
    <w:p>
      <w:pPr>
        <w:pStyle w:val="ArticleHeading"/>
        <w:jc w:val="left"/>
      </w:pPr>
      <w:r>
        <w:rPr>
          <w:rFonts w:ascii="Leelawadee UI" w:hAnsi="Leelawadee UI" w:eastAsia="Leelawadee UI" w:cs="Leelawadee UI"/>
        </w:rPr>
        <w:t>សុភាសិតអំពីព្រហ្មចារីទាំងដប់ និងពេលនៃការពន្យារពេល</w:t>
      </w:r>
    </w:p>
    <w:p>
      <w:pPr>
        <w:pStyle w:val="ArticleBody"/>
        <w:jc w:val="left"/>
      </w:pPr>
      <w:r>
        <w:rPr>
          <w:rFonts w:ascii="Leelawadee UI" w:hAnsi="Leelawadee UI" w:eastAsia="Leelawadee UI" w:cs="Leelawadee UI"/>
        </w:rPr>
        <w:t>សូមកត់សម្គាល់ថា អ្នកស្រី វ៉ៃត៍ បានភ្ជាប់រឿងប្រៀបប្រដូចអំពីព្រហ្មចារីទាំងដប់ជាមួយនឹង ហាបាគុក ២ ដោយសារទាំងពីរនេះពិភាក្សាអំពីពេលនៃការពន្យារពេល និងអ្នកថ្វាយបង្គំពីរក្រុម។</w:t>
      </w:r>
    </w:p>
    <w:p>
      <w:pPr>
        <w:pStyle w:val="ArticleScripture"/>
        <w:jc w:val="left"/>
      </w:pPr>
      <w:r>
        <w:rPr>
          <w:rFonts w:ascii="Leelawadee UI" w:hAnsi="Leelawadee UI" w:eastAsia="Leelawadee UI" w:cs="Leelawadee UI"/>
        </w:rPr>
        <w:t>រឿងប្រៀបប្រដូចអំពីព្រហ្មចារីទាំងដប់ ក្នុងម៉ាថាយ ២៥ ក៏បង្ហាញពីបទពិសោធន៍របស់ប្រជាជនអាដ</w:t>
      </w:r>
      <w:r>
        <w:rPr>
          <w:rFonts w:ascii="Sylfaen" w:hAnsi="Sylfaen" w:eastAsia="Sylfaen" w:cs="Sylfaen"/>
        </w:rPr>
        <w:t>վեն</w:t>
      </w:r>
      <w:r>
        <w:rPr>
          <w:rFonts w:ascii="Leelawadee UI" w:hAnsi="Leelawadee UI" w:eastAsia="Leelawadee UI" w:cs="Leelawadee UI"/>
        </w:rPr>
        <w:t>ទីស្តផងដែរ។ ក្នុងម៉ាថាយ ២៤ ដោយឆ្លើយតបទៅនឹងសំណួររបស់សិស្សទ្រង់អំពីទីសម្គាល់នៃការយាងមករបស់ទ្រង់ និងនៃចុងបញ្ចប់នៃលោកិយ ព្រះគ្រីស្ទបានចង្អុលបង្ហាញព្រឹត្តិការណ៍សំខាន់ៗមួយចំនួនបំផុតក្នុងប្រវត្តិសាស្ត្រនៃលោកិយ និងនៃក្រុមជំនុំ ចាប់តាំងពីការយាងមកលើកទីមួយរបស់ទ្រង់រហូតដល់ការយាងមកលើកទីពីរ របស់ទ្រង់ គឺ៖ ការបំផ្លាញក្រុងយេរូសាឡឹម វេទនាក្រៃលែងដ៏ធំរបស់ក្រុមជំនុំក្រោមការបៀតបៀនរបស់ពួកមិនជឿ និងរបស់អំណាចសម្តេចប៉ាប ការងងឹតនៃព្រះអាទិត្យ និងព្រះចន្ទ និងការធ្លាក់ចុះនៃផ្កាយទាំងឡាយ។ បន្ទាប់ពីនេះ ទ្រង់បានមានព្រះបន្ទូលអំពីការយាងមករបស់ទ្រង់ក្នុងនគររបស់ទ្រង់ ហើយបានលើករឿងប្រៀបប្រដូច ដែលពិពណ៌នាអំពីពួកអ្នកបម្រើពីរប្រភេទដែលរង់ចាំការបង្ហាញខ្លួនរបស់ទ្រង់។ ជំពូក ២៥ ចាប់ផ្ដើមដោយពាក្យថា៖ «នៅគ្រានោះ នគរស្ថានសួគ៌នឹងត្រូវប្រៀបដូចព្រហ្មចារីទាំងដប់»។ នៅទីនេះ ក្រុមជំនុំដែលរស់នៅក្នុងថ្ងៃចុងក្រោយត្រូវបានដាក់ឲ្យឃើញ»—ឥឡូវនេះ នាងកំពុងអនុវត្តសេចក្ដីនេះទៅកាន់ប្រវត្តិសាស្ត្រមីល្លឺរ៉ីត ប៉ុន្តែសូមកត់សម្គាល់អ្វីដែលនាងកំពុងនិយាយ—«នៅទីនេះ ក្រុមជំនុំដែលរស់នៅក្នុងថ្ងៃចុងក្រោយត្រូវបានដាក់ឲ្យឃើញ»—តើអ្នកណាជា «ក្រុមជំនុំដែលរស់នៅក្នុងថ្ងៃចុងក្រោយ»? នោះគឺយើង។</w:t>
      </w:r>
    </w:p>
    <w:p>
      <w:pPr>
        <w:pStyle w:val="ArticleScripture"/>
        <w:jc w:val="left"/>
      </w:pPr>
      <w:r>
        <w:rPr>
          <w:rFonts w:ascii="Leelawadee UI" w:hAnsi="Leelawadee UI" w:eastAsia="Leelawadee UI" w:cs="Leelawadee UI"/>
        </w:rPr>
        <w:t>ដូចគ្នានឹងអ្វីដែលបានចង្អុលបង្ហាញនៅចុងជំពូកទី 24 ដែរ។ ក្នុងពាក្យប្រៀបប្រដូចនេះ បទពិសោធន៍របស់ពួកគេត្រូវបានបង្ហាញដោយព្រឹត្តិការណ៍នានានៃអាពាហ៍ពិពាហ៍បែបបូព៌ា។ «នោះនគរស្ថានសួគ៌នឹងត្រូវប្រៀបដូចស្ត្រីព្រហ្មចារីដប់នាក់ ដែលបានយកចង្កៀងរបស់ខ្លួន ហើយចេញទៅទទួលកូនកំលោះ។ ក្នុងចំណោមពួកនាង មានប្រាំនាក់មានប្រាជ្ញា ហើយប្រាំនាក់ល្ងង់ខ្លៅ។ ពួកនាងដែលល្ងង់ខ្លៅបានយកចង្កៀងរបស់ខ្លួន តែមិនបានយកប្រេងទៅជាមួយទេ។ រីឯពួកនាងដែលមានប្រាជ្ញា បានយកប្រេងដាក់ក្នុងភាជនៈរបស់ខ្លួនជាមួយនឹងចង្កៀង។ កាលកូនកំលោះពន្យារពេល ពួកនាងទាំងអស់គ្នាក៏ងុយ ហើយដេកលក់។ ហើយនៅពាក់កណ្តាលអធ្រាត្រ មានសំឡេងស្រែកឡើងថា មើល៍ កូនកំលោះមកហើយ ចូរចេញទៅទទួលលោកចុះ»។</w:t>
      </w:r>
    </w:p>
    <w:p>
      <w:pPr>
        <w:pStyle w:val="ArticleBody"/>
        <w:jc w:val="left"/>
      </w:pPr>
      <w:r>
        <w:rPr>
          <w:rFonts w:ascii="Leelawadee UI" w:hAnsi="Leelawadee UI" w:eastAsia="Leelawadee UI" w:cs="Leelawadee UI"/>
        </w:rPr>
        <w:t>ការយាងមករបស់ព្រះគ្រីស្ទ ដូចដែលបានប្រកាសដោយសារទេវតាទីមួយ ត្រូវបានយល់ថា តំណាងដោយការមកដល់របស់កូនកំលោះ។ ការកែទម្រង់យ៉ាងទូលំទូលាយក្រោមការប្រកាសអំពីការយាងមកឆាប់ៗរបស់ព្រះអង្គ ស្របគ្នានឹងការចេញទៅទទួលកូនកំលោះរបស់ព្រហ្មចារីទាំងឡាយ។ ក្នុងពាក្យប្រៀបប្រដូចនេះ ដូចនៅក្នុង ម៉ាថាយ 24 មានមនុស្សពីរក្រុមត្រូវបានបង្ហាញ។ ទាំងអស់គ្នាបានយកចង្កៀងរបស់ខ្លួន គឺព្រះគម្ពីរ ហើយដោយពន្លឺរបស់វា បានចេញទៅទទួលកូនកំលោះ។ ប៉ុន្តែ ខណៈដែលព្រហ្មចារីឥតប្រាជ្ញាបានយកចង្កៀងរបស់ខ្លួនទៅ ដោយគ្មានប្រេង នោះព្រហ្មចារីប្រាជ្ញាវាងវៃបានយកប្រេងក្នុងភាជន៍របស់ខ្លួន។ ពួកប្រាជ្ញាវាងវៃបានទទួលព្រះគុណរបស់ព្រះ ជាអំណាចនៃព្រះវិញ្ញាណបរិសុទ្ធដែលបង្កើតឡើងវិញ និងបំភ្លឺ ដែលបានធ្វើឲ្យព្រះបន្ទូលរបស់ព្រះអង្គជាចង្កៀងសម្រាប់ជើងរបស់ពួកគេ។ ពួកគេបានសិក្សាព្រះគម្ពីរ ដើម្បីស្វែងយល់សេចក្ដីពិត ហើយបានស្វែងរកដោយអស់ពីចិត្តនូវភាពបរិសុទ្ធនៃចិត្ត និងជីវិត។ អ្នកទាំងនេះមានបទពិសោធន៍ផ្ទាល់ខ្លួន និងសេចក្ដីជំនឿលើព្រះ និងលើព្រះបន្ទូលរបស់ព្រះអង្គ ដែលមិនអាចត្រូវបានបំផ្លាញដោយការខកចិត្ត និងការពន្យារពេលឡើយ។ ឯអ្នកផ្សេងទៀត បានចល័តតាមការជំរុញភ្លាមៗ ដោយពឹងផ្អែកលើសេចក្ដីជំនឿរបស់បងប្អូនខ្លួន ពេញចិត្តនឹងអារម្មណ៍ល្អៗ ប៉ុន្តែខ្វះការយល់ដឹងជ្រាលជ្រៅអំពីសេចក្ដីពិត ឬការងារនៃព្រះគុណដ៏ពិតប្រាកដ។ ពួកគេមិនបានត្រៀមខ្លួនសម្រាប់ការពន្យារពេល និងការខកចិត្តទេ។ នៅពេលការសាកល្បងមកដល់ សេចក្ដីជំនឿរបស់ពួកគេបានបរាជ័យ ហើយចង្កៀងរបស់ពួកគេបានភ្លឺស្រអាប់។</w:t>
      </w:r>
    </w:p>
    <w:p>
      <w:pPr>
        <w:pStyle w:val="ArticleScripture"/>
        <w:jc w:val="left"/>
      </w:pPr>
      <w:r>
        <w:rPr>
          <w:rFonts w:ascii="Leelawadee UI" w:hAnsi="Leelawadee UI" w:eastAsia="Leelawadee UI" w:cs="Leelawadee UI"/>
        </w:rPr>
        <w:t>«ខណៈដែលកូនកំលោះពន្យារពេល»</w:t>
      </w:r>
    </w:p>
    <w:p>
      <w:pPr>
        <w:pStyle w:val="ArticleBody"/>
        <w:jc w:val="left"/>
      </w:pPr>
      <w:r>
        <w:rPr>
          <w:rFonts w:ascii="Leelawadee UI" w:hAnsi="Leelawadee UI" w:eastAsia="Leelawadee UI" w:cs="Leelawadee UI"/>
        </w:rPr>
        <w:t>តើព្រះកូនកំលោះបានពន្យារពេលនៅពេលណា? ថ្ងៃទី ២២ ខែមីនា ឆ្នាំ ១៨៤៤។ ទ្រង់កំពុងពន្យារពេល។ ឥឡូវនេះ នឹងមានអ្វីកើតឡើង? មនុស្សពីរប្រភេទនេះនឹងត្រូវបានបង្ហាញឲ្យឃើញ។</w:t>
      </w:r>
    </w:p>
    <w:p>
      <w:pPr>
        <w:pStyle w:val="ArticleBody"/>
        <w:jc w:val="left"/>
      </w:pPr>
      <w:r>
        <w:rPr>
          <w:rFonts w:ascii="Leelawadee UI" w:hAnsi="Leelawadee UI" w:eastAsia="Leelawadee UI" w:cs="Leelawadee UI"/>
        </w:rPr>
        <w:t>នៅពេលដែលយើងភ្លេចសម្រែកកណ្ដាលអធ្រាត្រ ហើយធ្លាក់ចេញពីផ្លូវចុះទៅកាន់លោកិយអាក្រក់ខាងក្រោម នោះយើងបង្ហាញថា យើងមិនយល់អំពីដំណឹងល្អទេ។ ដំណឹងល្អអស់កល្បជានិច្ច គឺជាកិច្ចការរបស់ព្រះគ្រីស្ទក្នុងការបង្កើតអ្នកថ្វាយបង្គំពីរប្រភេទ ដោយផ្អែកលើសារព្យាករណ៍ដែលសាកល្បង។ ចាប់ពីពេលពន្យាររហូតដល់ការបិទទ្វារ នេះហើយជាចំណុចកំពូលនៃដំណឹងល្អអស់កល្បជានិច្ច។ នៅទីនេះ ព្រះអម្ចាស់យកមនុស្សពីរប្រភេទនៅក្នុងពេលពន្យារ ដោយស្វែងរកដឹកនាំពួកគេចូលទៅក្នុងការជំនុំជម្រះជាមួយនឹងទ្រង់ផ្ទាល់ ហើយដាក់ពួកគេឲ្យឆ្លងកាត់ដំណើរការសាកល្បងមួយ ដើម្បីបញ្ជាក់ថា ពួកគេពិតជាមានប្រេង ឬមិនមាន។ នេះគឺជាចំណុចកំពូលនៃកិច្ចការរបស់ព្រះគ្រីស្ទ ក្នុងការបំបែកមាសចេញពីកាកសំណល់ ស្រូវសាលីចេញពីស្មៅអាក្រក់ និងអ្នកប្រាជ្ញចេញពីអ្នកល្ងង់។</w:t>
      </w:r>
    </w:p>
    <w:p>
      <w:pPr>
        <w:pStyle w:val="ArticleScripture"/>
        <w:jc w:val="left"/>
      </w:pPr>
      <w:r>
        <w:rPr>
          <w:rFonts w:ascii="Leelawadee UI" w:hAnsi="Leelawadee UI" w:eastAsia="Leelawadee UI" w:cs="Leelawadee UI"/>
        </w:rPr>
        <w:t>«កាលកូនកំលោះយឺតពេល ពួកគេទាំងអស់គ្នាក៏ងោកងុយ ហើយដេកលក់។» ដោយការយឺតពេលរបស់កូនកំលោះ នេះតំណាងឲ្យការកន្លងផុតទៅនៃពេលវេលាដែលគេបានរំពឹងថា ព្រះអម្ចាស់នឹងយាងមក ការខកចិត្ត និងការពន្យាពេលដែលហាក់ដូចជាមាន។ ក្នុងអំឡុងពេលនៃភាពមិនប្រាកដប្រជានេះ ការចាប់អារម្មណ៍របស់ពួកអ្នករាក់ៗ និងពាក់កណ្តាលចិត្តបានចាប់ផ្តើមរង្គោះរង្គើក្នុងពេលឆាប់ៗ ហើយការខិតខំរបស់ពួកគេក៏ធូរស្រាលចុះ; ប៉ុន្តែពួកអ្នកដែលសេចក្តីជំនឿរបស់ខ្លួនបានស្ថាបនាលើការស្គាល់ព្រះគម្ពីរដោយផ្ទាល់ខ្លួន មានថ្មដ៏រឹងមាំមួយនៅក្រោមជើង ដែលរលកនៃការខកចិត្តមិនអាចលាងបោកយកទៅបានឡើយ។ «ពួកគេទាំងអស់គ្នាងោកងុយ ហើយដេកលក់»; មួយក្រុមស្ថិតក្នុងសភាពមិនខ្វល់ខ្វាយ និងបោះបង់សេចក្តីជំនឿរបស់ខ្លួន ចំណែកឯក្រុមមួយទៀតរង់ចាំដោយអត់ធ្មត់ រហូតដល់ពន្លឺដែលច្បាស់ជាងនេះត្រូវបានប្រទានឲ្យ។ ទោះជាយ៉ាងណាក៏ដោយ នៅក្នុងរាត្រីនៃការល្បងល ពួកក្រោយមកនេះហាក់ដូចជាបាត់បង់ទៅខ្លះៗនូវក្តីក្លៀវក្លា និងការលះបង់របស់ខ្លួន។ ពួកអ្នកពាក់កណ្តាលចិត្ត និងរាក់ៗ មិនអាចពឹងផ្អែកលើសេចក្តីជំនឿរបស់បងប្អូនរបស់ខ្លួនតទៅទៀតបានឡើយ។ ម្នាក់ៗត្រូវតែឈរ ឬដួល ដោយខ្លួនឯង។</w:t>
      </w:r>
    </w:p>
    <w:p>
      <w:pPr>
        <w:pStyle w:val="ArticleBody"/>
        <w:jc w:val="left"/>
      </w:pPr>
      <w:r>
        <w:rPr>
          <w:rFonts w:ascii="Leelawadee UI" w:hAnsi="Leelawadee UI" w:eastAsia="Leelawadee UI" w:cs="Leelawadee UI"/>
        </w:rPr>
        <w:t>នៅពេលការខកចិត្តបានមកដល់ មនុស្សពីរក្រុមបានចាប់ផ្តើមដេកដោយរបៀបខុសគ្នា; ប៉ុន្តែ សូម្បីតែព្រហ្មចារីមានប្រាជ្ញាក៏បានបាត់បង់ចិត្ដខ្នះខ្នែងរបស់ខ្លួនខ្លះដែរ។ ព្រះអម្ចាស់កំពុងនាំមុខក្នុងការនេះ ដើម្បីថា នៅពេលសារនៃសម្រែកអធ្រាត្របានមកដល់ក្នុងកិច្ចប្រជុំជំរំ Exeter នោះ ទ្រង់នឹងសម្រេចកិច្ចការមួយនៅកណ្តាលពួកគេ។</w:t>
      </w:r>
    </w:p>
    <w:p>
      <w:pPr>
        <w:pStyle w:val="ArticleHeading"/>
        <w:jc w:val="left"/>
      </w:pPr>
      <w:r>
        <w:rPr>
          <w:rFonts w:ascii="Leelawadee UI" w:hAnsi="Leelawadee UI" w:eastAsia="Leelawadee UI" w:cs="Leelawadee UI"/>
        </w:rPr>
        <w:t>ដំណើរនៃការសាកល្បង៖ ពេលវេលានៃការរង់ចាំ និងសម្រែកនៅកណ្ដាលអធ្រាត្រ</w:t>
      </w:r>
    </w:p>
    <w:p>
      <w:pPr>
        <w:pStyle w:val="ArticleBody"/>
        <w:jc w:val="left"/>
      </w:pPr>
      <w:r>
        <w:rPr>
          <w:rFonts w:ascii="Leelawadee UI" w:hAnsi="Leelawadee UI" w:eastAsia="Leelawadee UI" w:cs="Leelawadee UI"/>
        </w:rPr>
        <w:t>ពីសៀវភៅ Spirit of Prophecy ភាគ ៤ ទំព័រ ២២៨៖ ចូរចងចាំថា ដំណើរការនេះ—សម្រែកនៅកណ្ដាលអធ្រាត្រ ចាប់ពីពេលពន្យារដល់ការបិទទ្វារ—គឺជាព្រះអម្ចាស់កំពុងល្បងលរាស្ត្ររបស់ទ្រង់។ សម្រែកនៅកណ្ដាលអធ្រាត្រនៅក្នុងកិច្ចប្រជុំជំរំ Exeter ក្នុងការប្រកាសរបស់វារហូតដល់ថ្ងៃទី ២២ ខែតុលា ឆ្នាំ ១៨៤៤ គឺគ្រាន់តែជាផ្នែកមួយនៃប្រវត្តិសាស្ត្រនោះប៉ុណ្ណោះ។ វាមិនអាចត្រូវបានបំបែកចេញពីពេលពន្យារបានទេ ដែលជាការរៀបចំសម្រាប់ឥទ្ធិពលនៃសម្រែកនៅកណ្ដាលអធ្រាត្រក្នុងចំណោមពួកអ្នកថ្វាយបង្គំទាំងពីរក្រុម។ អ្នកត្រូវតែយល់អំពីសម្រែកនៅកណ្ដាលអធ្រាត្រ ពីព្រោះបើអ្នកមិនយល់ទេ អ្នកនឹងធ្លាក់ចេញពីផ្លូវ។</w:t>
      </w:r>
    </w:p>
    <w:p>
      <w:pPr>
        <w:pStyle w:val="ArticleScripture"/>
        <w:jc w:val="left"/>
      </w:pPr>
      <w:r>
        <w:rPr>
          <w:rFonts w:ascii="Leelawadee UI" w:hAnsi="Leelawadee UI" w:eastAsia="Leelawadee UI" w:cs="Leelawadee UI"/>
        </w:rPr>
        <w:t>ព្រះជាម្ចាស់បានរៀបចំឡើង ដើម្បីសាកល្បងប្រជារាស្ត្ររបស់ទ្រង់។ ព្រះហស្តរបស់ទ្រង់បានគ្របបាំងកំហុសមួយក្នុងការគណនារយៈពេលទំនាយទាំងឡាយ។ ព្រះហស្តរបស់ទ្រង់ គឺព្រះហស្តរបស់ព្រះអម្ចាស់ បានគ្របបាំងកំហុសពិសេសមួយក្នុងការគណនារយៈពេលទំនាយទាំងឡាយ ក្នុងពហុវចនៈ។ ពួកអាដវិនទីស្ទមិនបានរកឃើញកំហុសនោះទេ ហើយកំហុសនោះក៏មិនត្រូវបានរកឃើញដោយពួកប្រឆាំងរបស់ពួកគេដែលមានការសិក្សាជ្រៅជ្រះបំផុតដែរ។ ពួកក្រោយបាននិយាយថា «ការគណនារយៈពេលទំនាយទាំងឡាយរបស់អ្នកគឺត្រឹមត្រូវ។ ព្រឹត្តិការណ៍ដ៏ធំមួយជិតនឹងកើតឡើងហើយ ប៉ុន្តែមិនមែនជាអ្វីដែលលោក មីឡ័រ ព្យាករណ៍ទេ; វាគឺជាការប្រែចិត្តនៃពិភពលោក មិនមែនជាការយាងមកជាលើកទីពីររបស់ព្រះគ្រីស្ទទេ»។</w:t>
      </w:r>
    </w:p>
    <w:p>
      <w:pPr>
        <w:pStyle w:val="ArticleBody"/>
        <w:jc w:val="left"/>
      </w:pPr>
      <w:r>
        <w:rPr>
          <w:rFonts w:ascii="Leelawadee UI" w:hAnsi="Leelawadee UI" w:eastAsia="Leelawadee UI" w:cs="Leelawadee UI"/>
        </w:rPr>
        <w:t>រយៈពេលនៃការទន្ទឹងរង់ចាំបានកន្លងផុតទៅ ហើយព្រះគ្រីស្ទមិនបានលេចមកសម្រាប់ការរំដោះប្រជារាស្ត្ររបស់ទ្រង់ទេ។ អស់អ្នកដែលបានទន្ទឹងរង់ចាំព្រះសង្គ្រោះរបស់ខ្លួនដោយសេចក្តីជំនឿ និងសេចក្តីស្រឡាញ់ដ៏ស្មោះត្រង់ បានជួបប្រទះនឹងការខកចិត្តយ៉ាងជូរចត់។ ទោះយ៉ាងណា ព្រះអម្ចាស់បានសម្រេចព្រះបំណងរបស់ទ្រង់រួចហើយ៖ ទ្រង់បានសាកល្បងចិត្តរបស់អស់អ្នកដែលអះអាងថាខ្លួនកំពុងរង់ចាំការលេចមករបស់ទ្រង់។ ក្នុងចំណោមពួកគេ មានមនុស្សជាច្រើនដែលត្រូវបានជំរុញដោយភ័យខ្លាច ជាងសេចក្តីស្រឡាញ់ចំពោះសេចក្តីពិត។ នៅពេលព្រឹត្តិការណ៍ដែលបានទន្ទឹងរង់ចាំមិនបានកើតឡើង មនុស្សទាំងនេះបានប្រកាសថា ពួកគេមិនបានខកចិត្តទេ; ពួកគេមិនដែលជឿថាព្រះគ្រីស្ទនឹងយាងមកឡើយ។ ពួកគេស្ថិតនៅក្នុងចំណោមអ្នកដំបូងដែលបានចំអកឲ្យទុក្ខព្រួយរបស់អ្នកជឿពិត។</w:t>
      </w:r>
    </w:p>
    <w:p>
      <w:pPr>
        <w:pStyle w:val="ArticleBody"/>
        <w:jc w:val="left"/>
      </w:pPr>
      <w:r>
        <w:rPr>
          <w:rFonts w:ascii="Leelawadee UI" w:hAnsi="Leelawadee UI" w:eastAsia="Leelawadee UI" w:cs="Leelawadee UI"/>
        </w:rPr>
        <w:t>នេះគឺជាព្រះបំណងរបស់ព្រះអម្ចាស់។ យើងមិនមានអ្វីណាដែលត្រូវភ័យខ្លាចចំពោះអនាគតឡើយ លើកលែងតែពេលដែលយើងភ្លេចថា ព្រះអម្ចាស់បានដឹកនាំយើងយ៉ាងដូចម្តេចក្នុងបទពិសោធន៍កន្លងមករបស់យើង ហើយក៏មិនមានអ្វីណាដែលត្រូវភ័យខ្លាចឡើយ លើកលែងតែយើងភ្លេចសេចក្តីបង្រៀនរបស់ព្រះអម្ចាស់ក្នុងបទពិសោធន៍កន្លងមករបស់យើង។ យើងកំពុងបញ្ជាក់ថា អ្នកមិនអាចបំបែកការដឹកនាំនេះចេញពីសេចក្តីបង្រៀនរបស់ទ្រង់បានឡើយ។</w:t>
      </w:r>
    </w:p>
    <w:p>
      <w:pPr>
        <w:pStyle w:val="ArticleScripture"/>
        <w:jc w:val="left"/>
      </w:pPr>
      <w:r>
        <w:rPr>
          <w:rFonts w:ascii="Leelawadee UI" w:hAnsi="Leelawadee UI" w:eastAsia="Leelawadee UI" w:cs="Leelawadee UI"/>
        </w:rPr>
        <w:t>ជីវប្រវត្តិសង្ខេបរបស់ James White និង Ellen G. White ឆ្នាំ 1888 ទំព័រ 186–187៖ «ព្រះជាម្ចាស់បានសាកល្បង និងបញ្ជាក់ប្រជារាស្ត្ររបស់ទ្រង់ ដោយការកន្លងផុតទៅនៃពេលវេលាក្នុងឆ្នាំ 1843។ កំហុស—ជាកំហុសមួយដ៏ពិសេស—ដែលពួកគេបានប្រព្រឹត្តក្នុងការគណនារយៈពេលទំនាយ មិនត្រូវបានរកឃើញភ្លាមៗឡើយ សូម្បីតែដោយបុរសអ្នកប្រាជ្ញដែលបានប្រឆាំងនឹងទស្សនៈរបស់អ្នកដែលកំពុងរង់ចាំការយាងមករបស់ព្រះគ្រីស្ទ។ អ្នកប្រាជ្ញជ្រាលជ្រៅទាំងនេះបានប្រកាសថា លោក Miller ត្រឹមត្រូវក្នុងការគណនាពេលវេលារបស់គាត់ ទោះបីពួកគេបានជំទាស់នឹងគាត់អំពីព្រឹត្តិការណ៍ដែលនឹងបញ្ចប់រយៈពេលនោះក៏ដោយ។ ប៉ុន្តែពួកគេ និងប្រជារាស្ត្ររបស់ព្រះដែលកំពុងរង់ចាំ សុទ្ធតែស្ថិតក្នុងកំហុសរួមមួយលើសំណួរអំពីពេលវេលា។»</w:t>
      </w:r>
    </w:p>
    <w:p>
      <w:pPr>
        <w:pStyle w:val="ArticleBody"/>
        <w:jc w:val="left"/>
      </w:pPr>
      <w:r>
        <w:rPr>
          <w:rFonts w:ascii="Leelawadee UI" w:hAnsi="Leelawadee UI" w:eastAsia="Leelawadee UI" w:cs="Leelawadee UI"/>
        </w:rPr>
        <w:t>យើងជឿជាក់យ៉ាងពេញលេញថា ព្រះជាម្ចាស់ ដោយប្រាជ្ញារបស់ទ្រង់ បានរៀបចំឲ្យប្រជារាស្ត្ររបស់ទ្រង់ជួបប្រទះនឹងការខកចិត្តមួយ ដែលសមស្របយ៉ាងខ្លាំងក្នុងការបើកសម្ដែងចិត្ត និងអភិវឌ្ឍអត្តចរិតពិត—មិនត្រឹមតែបើកសម្ដែងចិត្តរបស់ពួកគេប៉ុណ្ណោះទេ ប៉ុន្តែថែមទាំងអភិវឌ្ឍអត្តចរិតរបស់ពួកគេ ដោយនាំវាទៅដល់ចំណុចមួយ ដែលវានឹងត្រូវបានបង្ហាញឲ្យឃើញយ៉ាងច្បាស់ក្នុងវិបត្តិដែលមកដល់នៅពេលសម្រែកកណ្ដាលអធ្រាត្រ។ អ្នកទាំងឡាយដែលបានទទួលយកសាររបស់ទេវតាទីមួយ ដោយសារភ័យខ្លាចការវិនិច្ឆ័យរបស់ព្រះ មិនមែនព្រោះពួកគេស្រឡាញ់សេចក្ដីពិត ហើយប្រាថ្នាចង់បានមរតកក្នុងនគរស្ថានសួគ៌ទេ ឥឡូវនេះបានបង្ហាញខ្លួនក្នុងពន្លឺពិតរបស់ពួកគេ។ ពួកគេស្ថិតក្នុងចំណោមអ្នកដំបូងបង្អស់ដែលចំអកឲ្យអ្នកដែលខកចិត្តទាំងឡាយ ដែលបានទន្ទឹងរង់ចាំដោយស្មោះត្រង់ និងស្រឡាញ់ការយាងមករបស់ព្រះយេស៊ូវ។ ការសាកល្បងដ៏ជ្រាលជ្រៅបំផុតនេះពីព្រះ បានបើកសម្ដែងអត្តចរិតពិតរបស់អ្នកទាំងឡាយដែលនឹងគេចវេសពីការទទួលខុសត្រូវ និងស្លាកស្នាមនៃការអាម៉ាស់ ដោយបដិសេធជំនឿរបស់ខ្លួននៅក្នុងម៉ោងនៃការសាកល្បង។</w:t>
      </w:r>
    </w:p>
    <w:p>
      <w:pPr>
        <w:pStyle w:val="ArticleBody"/>
        <w:jc w:val="left"/>
      </w:pPr>
      <w:r>
        <w:rPr>
          <w:rFonts w:ascii="Leelawadee UI" w:hAnsi="Leelawadee UI" w:eastAsia="Leelawadee UI" w:cs="Leelawadee UI"/>
        </w:rPr>
        <w:t>អ្នកដែលបានខកចិត្តមិនត្រូវបានទុកឲ្យស្ថិតនៅក្នុងសេចក្ដីងងឹតឡើយ; ដ្បិតនៅក្នុងការស្វែងរករយៈពេលទំនាយដោយសេចក្ដីអធិស្ឋានដ៏ទទូច នោះកំហុសត្រូវបានរកឃើញហើយ—គឺជាកំហុសតែមួយនោះ—ព្រមទាំងការតាមដានបន្ទាត់ខ្មៅដៃនៃទំនាយចុះកាត់រយៈពេលពន្យារ។ ក្នុងការរំពឹងដ៏អំណរចំពោះការយាងមករបស់ព្រះគ្រីស្ទ ការពន្យារដែលហាក់ដូចជាមាននៃនិមិត្តមិនបានត្រូវគិតគូរទុកជាមុនទេ ហើយវាជាការភ្ញាក់ផ្អើលដ៏សោកសៅ និងមិននឹកស្មានដល់។ ទោះជាយ៉ាងនេះក្ដី ការសាកល្បងនេះដដែលមានសារៈសំខាន់យ៉ាងខ្លាំង ដើម្បីបង្ហាញ និងពង្រឹងអ្នកជឿស្មោះត្រង់ក្នុងសេចក្ដីពិត។ រយៈពេលពន្យារនោះមានសារៈសំខាន់យ៉ាងខ្លាំង។ វាមិនត្រឹមតែនឹងបង្ហាញមនុស្សពីរក្រុម និងចាប់ផ្ដើមបង្ហាញអត្តចរិតរបស់ពួកគេ ដែលនឹងត្រូវបានបង្ហាញនៅក្នុងប្រវត្តិនៃសម្រែកកណ្ដាលអធ្រាត្ររហូតដល់ការបិទទ្វារប៉ុណ្ណោះទេ ប៉ុន្តែវាក៏ចាំបាច់ដើម្បីពង្រឹងអ្នកទាំងឡាយដែលនឹងចេញមកនៅខាងត្រឹមត្រូវនៃបញ្ហានោះផងដែរ។ អ្នកមិនអាចបំបែករយៈពេលពន្យារចេញពីសម្រែកកណ្ដាលអធ្រាត្រ ឬពីការបិទទ្វារបានឡើយ។</w:t>
      </w:r>
    </w:p>
    <w:p>
      <w:pPr>
        <w:pStyle w:val="ArticleBody"/>
        <w:jc w:val="left"/>
      </w:pPr>
      <w:r>
        <w:rPr>
          <w:rFonts w:ascii="Leelawadee UI" w:hAnsi="Leelawadee UI" w:eastAsia="Leelawadee UI" w:cs="Leelawadee UI"/>
        </w:rPr>
        <w:t>នៅពេលអ្នកបដិសេធសម្រែកកណ្ដាលអធ្រាត្រ អ្នកកំពុងបដិសេធប្រវត្តិសាស្ត្រនោះដោយផ្ទាល់។ សម្រែកកណ្ដាលអធ្រាត្រ មិនមែនគ្រាន់តែជាសាររបស់ Samuel Snow នៅកិច្ចប្រជុំជំរំ Exeter ប៉ុណ្ណោះទេ; វាគឺជាបទពិសោធន៍នៃពេលពន្យារ។ នេះហើយជាទីកន្លែងដែលព្រះអម្ចាស់កំពុងនាំដឹកនាំ។ យើងគ្មានអ្វីត្រូវខ្លាចសម្រាប់អនាគតទេ លើកលែងតែនៅពេលយើងភ្លេចការដឹកនាំរបស់ព្រះអម្ចាស់ក្នុងប្រវត្តិសាស្ត្រអតីតកាលរបស់យើង—គឺប្រវត្តិសាស្ត្រនៃពេលពន្យារ និងសម្រែកកណ្ដាលអធ្រាត្រ ដែលនៅទីនោះ ទ្រង់បាននាំដំណឹងល្អអស់កល្បជានិច្ចទៅដល់ចំណុចកំពូលក្នុងប្រវត្តិសាស្ត្រ Millerite ដោយបង្កើតអ្នកថ្វាយបង្គំពីរក្រុម។</w:t>
      </w:r>
    </w:p>
    <w:p>
      <w:pPr>
        <w:pStyle w:val="ArticleScripture"/>
        <w:jc w:val="left"/>
      </w:pPr>
      <w:r>
        <w:rPr>
          <w:rFonts w:ascii="Leelawadee UI" w:hAnsi="Leelawadee UI" w:eastAsia="Leelawadee UI" w:cs="Leelawadee UI"/>
        </w:rPr>
        <w:t>អត្ថបទសំណេរដំបូង, ទំព័រ ៧៤៖ «ខ្ញុំបានឃើញថា តារាងឆ្នាំ 1843 ត្រូវបានដឹកនាំដោយព្រះហស្តរបស់ព្រះអម្ចាស់ ហើយថា វាមិនគួរត្រូវបានកែប្រែឡើយ; ថា តួលេខទាំងនោះគឺដូចជាព្រះអង្គបានបំណងឲ្យវាជាយ៉ាងនោះ; ថា ព្រះហស្តរបស់ព្រះអង្គស្ថិតនៅលើវា និងបានបាំងកំហុសមួយនៅក្នុងតួលេខខ្លះៗ ដូច្នេះគ្មាននរណាអាចមើលឃើញវាបានឡើយ រហូតដល់ព្រះហស្តរបស់ព្រះអង្គត្រូវបានដកចេញ។»</w:t>
      </w:r>
    </w:p>
    <w:p>
      <w:pPr>
        <w:pStyle w:val="ArticleHeading"/>
        <w:jc w:val="left"/>
      </w:pPr>
      <w:r>
        <w:rPr>
          <w:rFonts w:ascii="Leelawadee UI" w:hAnsi="Leelawadee UI" w:eastAsia="Leelawadee UI" w:cs="Leelawadee UI"/>
        </w:rPr>
        <w:t>អាថ៌កំបាំងនៃអំពើទុច្ចរិត និងដំណើរការនៃការសាកល្បង</w:t>
      </w:r>
    </w:p>
    <w:p>
      <w:pPr>
        <w:pStyle w:val="ArticleBody"/>
        <w:jc w:val="left"/>
      </w:pPr>
      <w:r>
        <w:rPr>
          <w:rFonts w:ascii="Leelawadee UI" w:hAnsi="Leelawadee UI" w:eastAsia="Leelawadee UI" w:cs="Leelawadee UI"/>
        </w:rPr>
        <w:t>ប្រសិនបើយើងមានពេល យើងអាចពិភាក្សាអំពី អាថ៌កំបាំងនៃអំពើទុច្ចរិត បាន។ អាថ៌កំបាំងនៃអំពើទុច្ចរិត អាចមាននិយមន័យត្រឹមត្រូវលើសពីមួយ ប៉ុន្តែនៅទីនេះ វាសំដៅទៅលើកិច្ចការរបស់សាតាំង ក្នុងការលាយបញ្ចូលអំពើអាក្រក់ជាមួយអំពើល្អ សេចក្តីពិតជាមួយកំហុស នៅក្នុងប្រវត្តិសាស្ត្របរិសុទ្ធ ដែលព្រះអម្ចាស់ទ្រង់សាកល្បងរាស្ត្ររបស់ទ្រង់។ នៅក្នុងប្រវត្តិសាស្ត្របរិសុទ្ធនៃព្រះគម្ពីរ ដែលព្រះអម្ចាស់ទ្រង់នាំរាស្ត្ររបស់ទ្រង់ចូលទៅក្នុងដំណើរការនៃការសាកល្បង អ្នកនឹងតែងតែឃើញអាថ៌កំបាំងនៃអំពើទុច្ចរិត គឺសកម្មភាពរបស់សាតាំង ក្នុងការលាយបញ្ចូលសេចក្តីពិតជាមួយកំហុស។ នៅពេលមនុស្សមកដល់ចំណុចនៃការសាកល្បងនេះ អាថ៌កំបាំងនៃអំពើទុច្ចរិតបានធ្វើឲ្យបញ្ហាទាំងឡាយស្រពិចស្រពិល។</w:t>
      </w:r>
    </w:p>
    <w:p>
      <w:pPr>
        <w:pStyle w:val="ArticleBody"/>
        <w:jc w:val="left"/>
      </w:pPr>
      <w:r>
        <w:rPr>
          <w:rFonts w:ascii="Leelawadee UI" w:hAnsi="Leelawadee UI" w:eastAsia="Leelawadee UI" w:cs="Leelawadee UI"/>
        </w:rPr>
        <w:t>នៅពេលដែលគ្រានៃការសាកល្បងរបស់ណូអេបានមកដល់ ព្រះគម្ពីរប្រាប់យើងថា ពូជពង្សរបស់សាតាំងបានលាយបញ្ចូលជាមួយនឹងពូជពង្សរបស់ព្រះមុនពេលនោះហើយ។ នេះហើយជាអ្វីដែលបណ្តាលឲ្យអាថ៌កំបាំងនៃអំពើទុច្ចរិតបានសម្រេចពេញលេញនៅក្នុងសម័យរបស់ណូអេ ដែលត្រូវបានបង្ហាញនៅក្នុងលោកុប្បត្តិថា កូនប្រុសរបស់ព្រះបានយកកូនស្រីរបស់មនុស្សធ្វើជាប្រពន្ធ—ការលាយបញ្ចូលគ្នានៃពូជពង្សទាំងពីរ គឺជាអាថ៌កំបាំងនៃអំពើទុច្ចរិត ដែលកើតមានមុនការសាកល្បងរបស់ណូអេ។</w:t>
      </w:r>
    </w:p>
    <w:p>
      <w:pPr>
        <w:pStyle w:val="ArticleBody"/>
        <w:jc w:val="left"/>
      </w:pPr>
      <w:r>
        <w:rPr>
          <w:rFonts w:ascii="Leelawadee UI" w:hAnsi="Leelawadee UI" w:eastAsia="Leelawadee UI" w:cs="Leelawadee UI"/>
        </w:rPr>
        <w:t>ក្នុងការសាកល្បងរបស់ម៉ូសេ និងសមុទ្រក្រហម ព្រះគម្ពីរពិពណ៌នាអំពីរបៀបដែលអ៊ីស្រាអែល ដែលនឹងត្រូវបានសាកល្បងនៅសមុទ្រក្រហម និងនៅស៊ីណាយ បានត្រូវបានបង្ខូចដោយសេចក្តីបង្រៀនរបស់អេហ្ស៊ីប បន្ទាប់ពីបាននៅទីនោះយូរមកហើយ។ នោះគឺជាអាថ៌កំបាំងនៃអំពើទុច្ចរិត គឺការត្រូវឥទ្ធិពលដោយសេចក្តីបង្រៀនសាតាំង។</w:t>
      </w:r>
    </w:p>
    <w:p>
      <w:pPr>
        <w:pStyle w:val="ArticleBody"/>
        <w:jc w:val="left"/>
      </w:pPr>
      <w:r>
        <w:rPr>
          <w:rFonts w:ascii="Leelawadee UI" w:hAnsi="Leelawadee UI" w:eastAsia="Leelawadee UI" w:cs="Leelawadee UI"/>
        </w:rPr>
        <w:t>នៅក្នុងសម័យរបស់សាសន៍យូដា គឺជាសេចក្ដីបង្រៀនរបស់ជនក្រិកដែលបានរៀបចំផ្លូវសម្រាប់ក្រុមសានហេឌ្រីនឲ្យបដិសេធដំណើរការនៃការសាកល្បងរបស់ពួកគេ។</w:t>
      </w:r>
    </w:p>
    <w:p>
      <w:pPr>
        <w:pStyle w:val="ArticleBody"/>
        <w:jc w:val="left"/>
      </w:pPr>
      <w:r>
        <w:rPr>
          <w:rFonts w:ascii="Leelawadee UI" w:hAnsi="Leelawadee UI" w:eastAsia="Leelawadee UI" w:cs="Leelawadee UI"/>
        </w:rPr>
        <w:t>នៅក្នុងប្រវត្តិសាស្ត្រមីល្លឺរ៉ាយត៍ ពួកមីល្លឺរ៉ាយត៍នៅក្នុងពួកសាសនាចក្រប្រូតេស្តង់ ទើបតែបានចេញផុតពីអំណាចឥទ្ធិពលរបស់សម្តេចប៉ាបអស់រយៈពេល ១២៦០ ឆ្នាំ ដែលបានបំពុលពូជដ៏បរិសុទ្ធដោយពូជមិនបរិសុទ្ធ បង្កើតឲ្យមានអាថ៌កំបាំងនៃអំពើទុច្ចរិតមួយ ដែលបាននាំមុខការសាកល្បងនៃប្រវត្តិសាស្ត្រមីល្លឺរ៉ាយត៍។</w:t>
      </w:r>
    </w:p>
    <w:p>
      <w:pPr>
        <w:pStyle w:val="ArticleBody"/>
        <w:jc w:val="left"/>
      </w:pPr>
      <w:r>
        <w:rPr>
          <w:rFonts w:ascii="Leelawadee UI" w:hAnsi="Leelawadee UI" w:eastAsia="Leelawadee UI" w:cs="Leelawadee UI"/>
        </w:rPr>
        <w:t>នោះគឺជាអាថ៌កំបាំងនៃអំពើទុច្ចរិត ដែលតែងតែមានវត្តមានជានិច្ច។</w:t>
      </w:r>
    </w:p>
    <w:p>
      <w:pPr>
        <w:pStyle w:val="ArticleBody"/>
        <w:jc w:val="left"/>
      </w:pPr>
      <w:r>
        <w:rPr>
          <w:rFonts w:ascii="Leelawadee UI" w:hAnsi="Leelawadee UI" w:eastAsia="Leelawadee UI" w:cs="Leelawadee UI"/>
        </w:rPr>
        <w:t>ប្រសិនបើអ្នកសិក្សាអំពីរបៀបដែលអាថ៌កំបាំងនៃអំពើទុច្ចរិតប្រតិបត្តិការ សូមទៅកាន់សៀវភៅ Patriarchs and Prophets ជំពូកទីមួយ។ បងស្រីវ៉ាយត៍ប្រាប់យើងអំពីរបៀបដែលសាតាំងបានបំពេញអាថ៌កំបាំងនៃអំពើទុច្ចរិតនៅស្ថានសួគ៌។ នឹងមានការសាកល្បងមួយនៅស្ថានសួគ៌អំពីថា ទេវតាណាខ្លះនឹងនៅសល់ ហើយទេវតាណាខ្លះនឹងត្រូវដកចេញ ហើយសាតាំងកំពុងបំពេញអាថ៌កំបាំងនៃអំពើទុច្ចរិតនោះនៅទីនោះក្នុងស្ថានសួគ៌ មុនដំណើរការនៃការសាកល្បងនោះ។</w:t>
      </w:r>
    </w:p>
    <w:p>
      <w:pPr>
        <w:pStyle w:val="ArticleBody"/>
        <w:jc w:val="left"/>
      </w:pPr>
      <w:r>
        <w:rPr>
          <w:rFonts w:ascii="Leelawadee UI" w:hAnsi="Leelawadee UI" w:eastAsia="Leelawadee UI" w:cs="Leelawadee UI"/>
        </w:rPr>
        <w:t>សាតាំងបានធ្វើការនេះដោយបង្កប់ការសង្ស័យ ដាក់ពាក្យរបស់ខ្លួនឲ្យនៅលើសព្រះបន្ទូលរបស់ព្រះ ហើយសំខាន់ជាងនោះទៀត ដោយនាំអ្នកដទៃឲ្យបញ្ចេញការបង្រៀនក្លែងក្លាយរបស់ខ្លួន—ជាសកម្មភាពអាក្រក់ដ៏ពិសពុលមួយ។ វានឹងដាក់ការសង្ស័យនៅក្នុងគំនិតរបស់អ្នក ហើយបន្ទាប់មក អ្នកនឹងចេញទៅបញ្ចេញការសង្ស័យនោះដល់ក្រុមមនុស្សមួយ។ ប្រសិនបើអ្នកណាម្នាក់ត្អូញត្អែរអំពីការសង្ស័យនោះ ពួកគេនឹងត្អូញត្អែរអំពីអ្នក មិនមែនអំពីវាទេ។</w:t>
      </w:r>
    </w:p>
    <w:p>
      <w:pPr>
        <w:pStyle w:val="ArticleBody"/>
        <w:jc w:val="left"/>
      </w:pPr>
      <w:r>
        <w:rPr>
          <w:rFonts w:ascii="Leelawadee UI" w:hAnsi="Leelawadee UI" w:eastAsia="Leelawadee UI" w:cs="Leelawadee UI"/>
        </w:rPr>
        <w:t>ថ្មីៗនេះ គ្រូគង្វាលម្នាក់នៅ Spokane, Washington បានអធិប្បាយអំពីសៀវភៅ Early Writings ទំព័រ 74 ដោយនិយាយថា៖ «ខ្ញុំបានទៅមើលវចនានុក្រមក្នុងសម័យរបស់ Ellen White គឺវចនានុក្រម Webster ហើយពាក្យ figures មិនមានន័យអ្វីដែលទាក់ទងនឹងគណិតវិទ្យាទេ»។ មនុស្សភាគច្រើនដែលបានឮពាក្យនោះ នឹងមិនទៅពិនិត្យមើលទេ ហើយនឹងជឿគាត់។ យ៉ាងហោចណាស់ គ្រូគង្វាលនោះកំពុងសាបព្រោះសេចក្តីសង្ស័យអំពីអ្វីដែល figures តំណាងនៅក្នុងអត្ថបទនេះ; តាមពិត គាត់កំពុងកុហក។ Webster’s 1828 Dictionary ចែងថា៖ FIGURE, n. ក្នុងគណិតវិទ្យា សញ្ញាមួយដែលបង្ហាញចំនួនមួយ ដូចជា 2, 7, 9។</w:t>
      </w:r>
    </w:p>
    <w:p>
      <w:pPr>
        <w:pStyle w:val="ArticleBody"/>
        <w:jc w:val="left"/>
      </w:pPr>
      <w:r>
        <w:rPr>
          <w:rFonts w:ascii="Leelawadee UI" w:hAnsi="Leelawadee UI" w:eastAsia="Leelawadee UI" w:cs="Leelawadee UI"/>
        </w:rPr>
        <w:t>គាត់កំពុងសម្ដែងការសង្ស័យ ដោយប្រព្រឹត្តកិច្ចការដែលត្រូវបានតំណាងថាជា អាថ៌កំបាំងនៃអំពើទុច្ចរិត។ គាត់កំពុងបង្ហាញដល់ពួកអាឌ្វែនទីស្ត ប្រសិនបើពួកគេចង់ឃើញថា នៅក្នុងសម័យកាលនេះនៃប្រវត្តិសាស្ត្រផែនដី អ្នកត្រូវតែយល់សេចក្ដីពិតដោយខ្លួនឯង ហើយមិនត្រូវស្តាប់មនុស្សឡើយ; ពីព្រោះ «. . . អាថ៌កំបាំងនៃអំពើទុច្ចរិតកំពុងប្រព្រឹត្តការរួចហើយ: . . . .»</w:t>
      </w:r>
    </w:p>
    <w:p>
      <w:pPr>
        <w:pStyle w:val="ArticleScripture"/>
        <w:jc w:val="left"/>
      </w:pPr>
      <w:r>
        <w:rPr>
          <w:rFonts w:ascii="Leelawadee UI" w:hAnsi="Leelawadee UI" w:eastAsia="Leelawadee UI" w:cs="Leelawadee UI"/>
        </w:rPr>
        <w:t>អត្ថបទដើមៗ ទំព័រ 74: « . . . ថា លេខទាំងនោះស្ថិតនៅដូចដែលទ្រង់បានប្រាថ្នា ថាព្រះហស្តរបស់ទ្រង់បានគ្របពីលើ ហើយបានលាក់កំហុសមួយនៅក្នុងលេខខ្លះៗ ដើម្បីមិនឲ្យនរណាម្នាក់អាចឃើញវាបាន រហូតដល់ព្រះហស្តរបស់ទ្រង់ត្រូវបានដកចេញ។ »</w:t>
      </w:r>
    </w:p>
    <w:p>
      <w:pPr>
        <w:pStyle w:val="ArticleBody"/>
        <w:jc w:val="left"/>
      </w:pPr>
      <w:r>
        <w:rPr>
          <w:rFonts w:ascii="Leelawadee UI" w:hAnsi="Leelawadee UI" w:eastAsia="Leelawadee UI" w:cs="Leelawadee UI"/>
        </w:rPr>
        <w:t>វាគឺជាការបង្វែរឱ្យវង្វេង ហើយអ្នកទេវវិទូជាញឹកញាប់ធ្វើដូច្នោះ។ ប្រសិនបើអ្នកចង់យល់ថាពាក្យមួយមានន័យដូចម្តេចក្នុងព្រះគម្ពីរ ឬក្នុងព្រះវិញ្ញាណនៃការព្យាករណ៍ នោះអ្នកមិនត្រូវស្វែងរកក្នុងវចនានុក្រមជាមុនទេ; អ្នកត្រូវមើលទៅកាន់ហោរាវិញ។ ឧទាហរណ៍ ដានីយ៉ែលប្រើពាក្យហេប្រឺ rum នៅក្នុង ដានីយ៉ែល 8:11 ដែលត្រូវបានបកប្រែថា «បានដកចេញ»។ មនុស្សជាច្រើនគិតថាវាមានន័យថា «បានយកចេញ» ប៉ុន្តែដានីយ៉ែលបានប្រើ rum ប្រាំដងផ្សេងទៀត ហើយវាមិនដែលមានន័យថា «យកចេញ» ឡើយ—វាមានន័យថា «លើកឡើង និងលើកតម្កើង»។ ដូច្នេះ ការគិតថា rum នៅក្នុង ដានីយ៉ែល 8:11 មានន័យថា «យកចេញ» នោះគឺជាការដើរតាមប្រពៃណី មិនមែនតាមរបៀបដែលដានីយ៉ែលបានប្រើពាក្យនោះទេ។</w:t>
      </w:r>
    </w:p>
    <w:p>
      <w:pPr>
        <w:pStyle w:val="ArticleBody"/>
        <w:jc w:val="left"/>
      </w:pPr>
      <w:r>
        <w:rPr>
          <w:rFonts w:ascii="Leelawadee UI" w:hAnsi="Leelawadee UI" w:eastAsia="Leelawadee UI" w:cs="Leelawadee UI"/>
        </w:rPr>
        <w:t>ដូចគ្នានេះដែរ ចំពោះ Ellen White៖ ប្រសិនបើអ្នកចង់អះអាងថា នៅក្នុង Early Writings, 74 ពាក្យ “figures” មានន័យថា រូបសិល្បៈ ឬ ក្រាហ្វិក នោះអ្នកអាចនិយាយថា “វចនានុក្រមនៅសម័យរបស់ Ellen White មិនបាននិយាយថា figures មានន័យថា នព្វន្ត” ដោយទុកចិត្តថា មនុស្សភាគច្រើននឹងមិនទៅពិនិត្យមើលទេ។ ប៉ុន្តែ បើពួកគេពិនិត្យមើល ពួកគេនឹងឃើញថា figures ពិតជាមានន័យថា នព្វន្ត។</w:t>
      </w:r>
    </w:p>
    <w:p>
      <w:pPr>
        <w:pStyle w:val="ArticleBody"/>
        <w:jc w:val="left"/>
      </w:pPr>
      <w:r>
        <w:rPr>
          <w:rFonts w:ascii="Leelawadee UI" w:hAnsi="Leelawadee UI" w:eastAsia="Leelawadee UI" w:cs="Leelawadee UI"/>
        </w:rPr>
        <w:t>ប៉ុន្តែកន្លែងដំបូងដែលអ្នកត្រូវទៅគឺទៅកាន់ Ellen White ខ្លួននាងផ្ទាល់៖ តើនាងមានន័យអ្វីដោយ figures? នៅក្នុង Early Writings ទំព័រ 74 នាងនិយាយថា «ព្រះហស្តរបស់ទ្រង់បានស្ថិតនៅពីលើ ហើយបាំងកំហុសមួយនៅក្នុង figures ខ្លះៗ» ហើយនៅទំព័រ 236 នាងនិយាយថា «ព្រះហស្តរបស់ទ្រង់បានគ្របបាំងកំហុសមួយនៅក្នុងការគណនានៃរយៈពេលទំនាយ»។ ហោរាការិនីបានកំណត់ឲ្យឃើញថា ពាក្យ figures ក្នុងពាក្យប្រើរបស់នាង សំដៅលើរយៈពេលទំនាយ—គឺលេខគណិត និងការគណនា មិនមែនជាស្នាដៃគំនូរឡើយ។</w:t>
      </w:r>
    </w:p>
    <w:p>
      <w:pPr>
        <w:pStyle w:val="ArticleBody"/>
        <w:jc w:val="left"/>
      </w:pPr>
      <w:r>
        <w:rPr>
          <w:rFonts w:ascii="Leelawadee UI" w:hAnsi="Leelawadee UI" w:eastAsia="Leelawadee UI" w:cs="Leelawadee UI"/>
        </w:rPr>
        <w:t>ដូច្នេះ តើព្រះអម្ចាស់បានលាក់បាំងអ្វីដោយព្រះហស្តរបស់ទ្រង់? ទ្រង់បានលាក់បាំងកំហុសមួយក្នុងការគណនារយៈពេលនៃពាក្យទំនាយ គឺតួលេខទាំងឡាយ។</w:t>
      </w:r>
    </w:p>
    <w:p>
      <w:pPr>
        <w:pStyle w:val="ArticleHeading"/>
        <w:jc w:val="left"/>
      </w:pPr>
      <w:r>
        <w:rPr>
          <w:rFonts w:ascii="Leelawadee UI" w:hAnsi="Leelawadee UI" w:eastAsia="Leelawadee UI" w:cs="Leelawadee UI"/>
        </w:rPr>
        <w:t>ការគាំទ្ររបស់ Ellen White ចំពោះ 2520</w:t>
      </w:r>
    </w:p>
    <w:p>
      <w:pPr>
        <w:pStyle w:val="ArticleBody"/>
        <w:jc w:val="left"/>
      </w:pPr>
      <w:r>
        <w:rPr>
          <w:rFonts w:ascii="Leelawadee UI" w:hAnsi="Leelawadee UI" w:eastAsia="Leelawadee UI" w:cs="Leelawadee UI"/>
        </w:rPr>
        <w:t>នេះគឺជាចំណុចសំខាន់បំផុត។ មនុស្សជាច្រើនកំពុងបង្ហាញសារដូចគ្នានឹងយើង ហើយខ្ញុំគាំទ្រពួកគេ។ ប៉ុន្តែ នៅពេលនិយាយអំពី 2520 និងថាតើ Ellen White ជឿថាវាជាទំនាយត្រឹមត្រូវមួយឬអត់ នេះហើយជាអំណះអំណាង—នេះហើយជាភស្តុតាង ហើយជាកន្លែងដែលអ្នកគួរចាប់ផ្តើម។ អំណះអំណាងផ្សេងទៀតទាំងអស់សុទ្ធតែត្រឹមត្រូវ និងពិត ប៉ុន្តែនេះជាចំណុចចាប់ផ្តើម។</w:t>
      </w:r>
    </w:p>
    <w:p>
      <w:pPr>
        <w:pStyle w:val="ArticleBody"/>
        <w:jc w:val="left"/>
      </w:pPr>
      <w:r>
        <w:rPr>
          <w:rFonts w:ascii="Leelawadee UI" w:hAnsi="Leelawadee UI" w:eastAsia="Leelawadee UI" w:cs="Leelawadee UI"/>
        </w:rPr>
        <w:t>នៅក្នុងសៀវភៅ Early Writings ទំព័រ 74 កន្លែងដែលវានិយាយថា ព្រះអម្ចាស់បានដាក់ព្រះហស្តរបស់ទ្រង់គ្របលើកំហុសមួយនៅក្នុងតួលេខខ្លះៗ នាងបានកំណត់ន័យនៃការនោះនៅក្នុងសៀវភៅដដែលនោះ នៅទំព័រ 236 ថា៖ «ខ្ញុំបានឃើញប្រជាជនរបស់ព្រះមានអំណរក្នុងការទន្ទឹងរង់ចាំ ដោយសម្លឹងរកព្រះអម្ចាស់របស់ពួកគេ។ ប៉ុន្តែព្រះបានមានព្រះបំណងល្បងលពួកគេ»។ នាងកំពុងនិយាយអំពីពេលនៃការពន្យារ [ថ្ងៃទី 22 ខែមីនា ឆ្នាំ 1844] គឺការខកចិត្តលើកទីមួយ។</w:t>
      </w:r>
    </w:p>
    <w:p>
      <w:pPr>
        <w:pStyle w:val="ArticleBody"/>
        <w:jc w:val="left"/>
      </w:pPr>
      <w:r>
        <w:rPr>
          <w:rFonts w:ascii="Leelawadee UI" w:hAnsi="Leelawadee UI" w:eastAsia="Leelawadee UI" w:cs="Leelawadee UI"/>
        </w:rPr>
        <w:t>នាងមិនកំពុងនិយាយអំពីការខកចិត្តនៅថ្ងៃទី 22 ខែតុលា ឆ្នាំ 1844 ទេ ពីព្រោះនៅទីនោះ ពួកគេក៏នឹងត្រូវបានសាកល្បងដែរ; ប៉ុន្តែនៅទីនេះ នាងកំពុងនិយាយអំពីថ្ងៃទី 22 ខែមីនា ឆ្នាំ 1844 គឺជាពេលពន្យារ៖ «ព្រះបានតាំងព្រះទ័យដើម្បីសាកល្បងពួកគេ»។ «ព្រះហស្តរបស់ទ្រង់បានបាំងកំហុសមួយក្នុងការគណនារយៈពេលទំនាយ»។ តើទ្រង់នឹងសាកល្បងពួកគេដោយពេលពន្យារនោះយ៉ាងដូចម្តេច? ដោយដាក់ព្រះហស្តរបស់ទ្រង់គ្របលើការយល់ដឹងរបស់ពួកគេអំពីរយៈពេលទំនាយ។ អ្នករាល់គ្នាមិនមានអ្វីត្រូវភ័យខ្លាចសម្រាប់អនាគតទេ លើកលែងតែយើងភ្លេចថា ព្រះអម្ចាស់បានដឹកនាំយើងយ៉ាងដូចម្តេចនៅក្នុងអតីតកាល ក្នុងប្រវត្តិសាស្ត្ររបស់ពួកមីល្លឺរ៉ាយ និងក្នុងសេចក្តីបង្រៀនរបស់ទ្រង់។</w:t>
      </w:r>
    </w:p>
    <w:p>
      <w:pPr>
        <w:pStyle w:val="ArticleBody"/>
        <w:jc w:val="left"/>
      </w:pPr>
      <w:r>
        <w:rPr>
          <w:rFonts w:ascii="Leelawadee UI" w:hAnsi="Leelawadee UI" w:eastAsia="Leelawadee UI" w:cs="Leelawadee UI"/>
        </w:rPr>
        <w:t>រយៈពេលទំនាយទាំងនេះ គឺជាសេចក្តីបង្រៀនដែលបានបង្កើតឲ្យមានពេលពន្យារពេល។ «ព្រះហស្តរបស់ទ្រង់បានគ្របបាំងកំហុសមួយក្នុងការគណនារយៈពេលទំនាយ។ អ្នកទាំងឡាយដែលកំពុងរង់ចាំព្រះអម្ចាស់របស់ខ្លួន មិនបានរកឃើញកំហុសនេះទេ»—កំហុសតែមួយ—«ហើយសូម្បីតែមនុស្សដែលមានការសិក្សាជ្រៅជ្រះបំផុត ដែលបានប្រឆាំងនឹងពេលវេលានោះ ក៏មិនបានឃើញវាដែរ។ ព្រះជាម្ចាស់បានរៀបចំឲ្យប្រជារាស្ត្ររបស់ទ្រង់ជួបនឹងការខកចិត្តមួយ។ ពេលវេលានោះបានកន្លងផុតទៅ ហើយអ្នកទាំងឡាយដែលបានទន្ទឹងរង់ចាំព្រះសង្គ្រោះរបស់ខ្លួនដោយសេចក្តីអំណររំពឹងទុក បានក្លាយជាទុក្ខព្រួយ និងបាក់ទឹកចិត្ត ខណៈដែលអ្នកទាំងឡាយដែលមិនបានស្រឡាញ់ការយាងមកលេចមុខរបស់ព្រះយេស៊ូវ ប៉ុន្តែបានទទួលយកសារនោះដោយសារភ័យខ្លាចវិញ បានរីករាយដែលទ្រង់មិនបានយាងមកនៅពេលដែលគេរំពឹងទុក។ ការប្រកាសជំនឿរបស់ពួកគេមិនបានប៉ះពាល់ដល់ចិត្ត ហើយមិនបានសម្អាតជីវិតឡើយ។ ការកន្លងផុតទៅនៃពេលវេលានោះ ត្រូវបានគណនាទុកយ៉ាងសមស្រប ដើម្បីបើកសម្ដែងចិត្តបែបនោះ។ ពួកគេជាពួកដំបូងដែលបានបែរចេញ ហើយចំអកមើលងាយដល់អ្នកទាំងឡាយដែលមានទុក្ខព្រួយ និងខកចិត្ត ដែលពិតប្រាកដជាស្រឡាញ់ការយាងមកលេចមុខរបស់ព្រះសង្គ្រោះរបស់ខ្លួន។ ខ្ញុំបានឃើញប្រាជ្ញារបស់ព្រះជាម្ចាស់ ក្នុងការសាកល្បងប្រជារាស្ត្ររបស់ទ្រង់ និងក្នុងការផ្តល់ឲ្យពួកគេនូវការល្បងលដ៏ជ្រាលជ្រៅមួយ ដើម្បីស្វែងរកឲ្យឃើញអស់អ្នកដែលនឹងរួញរា និងបែរថយក្រោយនៅក្នុងម៉ោងនៃការល្បងល។</w:t>
      </w:r>
    </w:p>
    <w:p>
      <w:pPr>
        <w:pStyle w:val="ArticleBody"/>
        <w:jc w:val="left"/>
      </w:pPr>
      <w:r>
        <w:rPr>
          <w:rFonts w:ascii="Leelawadee UI" w:hAnsi="Leelawadee UI" w:eastAsia="Leelawadee UI" w:cs="Leelawadee UI"/>
        </w:rPr>
        <w:t>ព្រះយេស៊ូវ និងកងទ័ពស្ថានសួគ៌ទាំងមូល បានទតមើលអ្នកទាំងឡាយដែលបានទន្ទឹងរង់ចាំដោយក្តីសង្ឃឹមដ៏ផ្អែមល្ហែម ដើម្បីឃើញព្រះអង្គ ដែលព្រលឹងរបស់ពួកគេស្រឡាញ់ ដោយព្រះទ័យអាណិតអាសូរ និងសេចក្តីស្រឡាញ់។ ពួកទេវតាកំពុងហោះហើរនៅជុំវិញពួកគេ ដើម្បីទ្រទ្រង់ពួកគេក្នុងម៉ោងនៃការល្បងល។ អ្នកទាំងឡាយដែលបានមើលរំលងមិនទទួលសារពីស្ថានសួគ៌ ត្រូវបានទុកឲ្យស្ថិតនៅក្នុងសេចក្តីងងឹត ហើយសេចក្តីក្រោធរបស់ព្រះបានឆេះឡើងប្រឆាំងនឹងពួកគេ ពីព្រោះពួកគេមិនព្រមទទួលពន្លឺ ដែលព្រះអង្គបានចាត់មកពីស្ថានសួគ៌ដល់ពួកគេ។ អ្នកស្មោះត្រង់ទាំងនោះ ដែលបានខកចិត្ត ហើយមិនអាចយល់បានថាហេតុអ្វីព្រះអម្ចាស់របស់ពួកគេមិនយាងមក មិនត្រូវបានទុកឲ្យស្ថិតនៅក្នុងសេចក្តីងងឹតទេ។ ម្តងទៀត ពួកគេត្រូវបានដឹកនាំឲ្យត្រឡប់ទៅរកព្រះគម្ពីររបស់ពួកគេ ដើម្បីស្រាវជ្រាវអំពីកាលកំណត់ទំនាយ។ ព្រះហស្តរបស់ព្រះអម្ចាស់ត្រូវបានដកចេញពីតួលេខទាំងនោះ ហើយកំហុស—មានតែមួយប៉ុណ្ណោះ—ត្រូវបានពន្យល់។</w:t>
      </w:r>
    </w:p>
    <w:p>
      <w:pPr>
        <w:pStyle w:val="ArticleBody"/>
        <w:jc w:val="left"/>
      </w:pPr>
      <w:r>
        <w:rPr>
          <w:rFonts w:ascii="Leelawadee UI" w:hAnsi="Leelawadee UI" w:eastAsia="Leelawadee UI" w:cs="Leelawadee UI"/>
        </w:rPr>
        <w:t>នៅទីនេះ នាងបានពន្យល់អំពីកំហុសក្នុងតួលេខនៅលើតារាងឆ្នាំ 1843 ហើយនាងក៏បានកំណត់រួចហើយថា តួលេខទាំងនោះតំណាងឲ្យរយៈពេលទំនាយ។ «ពួកគេបានឃើញថា រយៈពេលទំនាយបានឈានដល់ឆ្នាំ 1844 ហើយភស្តុតាងដដែលដែលពួកគេបានលើកមកបង្ហាញថា រយៈពេលទំនាយបានបិទបញ្ចប់នៅឆ្នាំ 1843 បានបញ្ជាក់ថា វានឹងបញ្ចប់នៅឆ្នាំ 1844»។ ចប់ការពិភាក្សា! អេឡិន វ៉ាយ បានដាក់ត្រានៃការយល់ព្រមរបស់នាងលើ 2520។</w:t>
      </w:r>
    </w:p>
    <w:p>
      <w:pPr>
        <w:pStyle w:val="ArticleBody"/>
        <w:jc w:val="left"/>
      </w:pPr>
      <w:r>
        <w:rPr>
          <w:rFonts w:ascii="Leelawadee UI" w:hAnsi="Leelawadee UI" w:eastAsia="Leelawadee UI" w:cs="Leelawadee UI"/>
        </w:rPr>
        <w:t>នៅលើតារាងឆ្នាំ 1843 មានតែរយៈពេលទំនាយបីប៉ុណ្ណោះដែលពួកគេបានយល់ថាបញ្ចប់នៅឆ្នាំ 1843 គឺ 1335, 2520, និង 2300។ ព្រះបានលូកព្រះហស្តរបស់ទ្រង់គ្របបាំងលើកំហុសមួយក្នុងចំណោមតួលេខខ្លះៗ—គឺរយៈពេលទំនាយនៅលើតារាងនេះ—រហូតដល់ព្រះហស្តរបស់ទ្រង់ត្រូវបានដកចេញ។ នៅពេលទ្រង់ដកព្រះហស្តរបស់ទ្រង់ចេញ អ្នកដែលរង់ចាំដោយស្មោះត្រង់ត្រូវបានដឹកនាំឲ្យសិក្សារយៈពេលទំនាយទាំងនោះម្ដងទៀត ហើយបានរកឃើញថា ភស្តុតាងដដែលដែលបានដឹកនាំពួកគេឲ្យប្រកាសថា រយៈពេលទំនាយទាំងនោះបានបិទបញ្ចប់នៅឆ្នាំ 1843 នោះ បន្ទាប់មកត្រូវបានទទួលស្គាល់ថាបញ្ជាក់ថា ក្នុងចំណោមរយៈពេលទាំងនោះ មានពីរបានបញ្ចប់នៅឆ្នាំ 1844។</w:t>
      </w:r>
    </w:p>
    <w:p>
      <w:pPr>
        <w:pStyle w:val="ArticleBody"/>
        <w:jc w:val="left"/>
      </w:pPr>
      <w:r>
        <w:rPr>
          <w:rFonts w:ascii="Leelawadee UI" w:hAnsi="Leelawadee UI" w:eastAsia="Leelawadee UI" w:cs="Leelawadee UI"/>
        </w:rPr>
        <w:t>១៣៣៥ ចាប់ផ្តើមនៅ ឆ្នាំ គ.ស. 508 ហើយបញ្ចប់នៅឆ្នាំ 1843។ ២៥២០ ចាប់ផ្តើមនៅ ឆ្នាំ មុន គ.ស. 677 ហើយត្រូវបានប៉ះពាល់ដោយភាពពេញលេញនៃឆ្នាំ។ អ្នកត្រួសត្រាយបានគិតថាវាបញ្ចប់នៅឆ្នាំ 1843 ប៉ុន្តែក្រោយមកបានយល់ថា ភស្តុតាងដដែលដែលបាននាំពួកគេឲ្យទាយទុកជាមុនអំពីឆ្នាំ 1843 បានបញ្ជាក់ថា ទំនាយ ២៥២០ បានបញ្ចប់នៅឆ្នាំ 1844។ ទំនាយ ២៣០០ ចាប់ផ្តើមនៅ ឆ្នាំ មុន គ.ស. 457 ហើយពួកគេបានគិតថាវាបញ្ចប់នៅឆ្នាំ 1843 ប៉ុន្តែបន្ទាប់ពីការខកចិត្ត តាមរយៈការសិក្សារយៈពេលទំនាយរបស់ពួកគេ ពួកគេបានដឹងថាវាបញ្ចប់នៅឆ្នាំ 1844។</w:t>
      </w:r>
    </w:p>
    <w:p>
      <w:pPr>
        <w:pStyle w:val="ArticleBody"/>
        <w:jc w:val="left"/>
      </w:pPr>
      <w:r>
        <w:rPr>
          <w:rFonts w:ascii="Leelawadee UI" w:hAnsi="Leelawadee UI" w:eastAsia="Leelawadee UI" w:cs="Leelawadee UI"/>
        </w:rPr>
        <w:t>មានតែសេចក្តីព្យាករណ៍បីប៉ុណ្ណោះដែលពួកគេបានព្យាករថានឹងបញ្ចប់នៅឆ្នាំ 1843 ហើយមួយក្នុងចំណោមនោះពិតជាបញ្ចប់ដូច្នោះមែន គឺ 1335។ សេចក្តីព្យាករណ៍នេះមិនមែនជាសេចក្តីព្យាករណ៍ដែលព្រះអម្ចាស់បានដាក់ទ្រង់ព្រះហស្តរបស់ទ្រង់គ្របបាំងនោះទេ។ វាកំណត់អត្តសញ្ញាណប្រវត្តិសាស្ត្ររបស់ពួកមីឡឺរ៉ៃត៍ ចាប់ពីពេលពន្យារពេល តាមរយៈការស្រែកនៅអធ្រាត្រ រហូតដល់ថ្ងៃទី 22 ខែតុលា ឆ្នាំ 1844។</w:t>
      </w:r>
    </w:p>
    <w:p>
      <w:pPr>
        <w:pStyle w:val="ArticleBody"/>
        <w:jc w:val="left"/>
      </w:pPr>
      <w:r>
        <w:rPr>
          <w:rFonts w:ascii="Leelawadee UI" w:hAnsi="Leelawadee UI" w:eastAsia="Leelawadee UI" w:cs="Leelawadee UI"/>
        </w:rPr>
        <w:t>នៅក្នុងការបង្ហាញកាលពីម្សិលមិញ យើងបានបញ្ចប់ដោយសម្រង់ពាក្យនេះពី អេលែន វ៉ាយត៍៖ «មានពរហើយ ភ្នែកទាំងឡាយដែលបានឃើញអ្វីៗដែលត្រូវបានឃើញនៅក្នុងឆ្នាំ 1843 និង 1844»។ នេះគឺជា «មានពរហើយ អ្នកណាដែលមកដល់ឆ្នាំ 1843»។ នៅក្នុងកថាខណ្ឌបន្ទាប់ នាងបាននិយាយថា៖ «សារនោះត្រូវបានប្រទានឲ្យហើយ។ ហើយមិនគួរមានការពន្យារពេលក្នុងការប្រកាសសារនោះឡើងវិញឡើយ ពីព្រោះទីសម្គាល់នៃសម័យកាលកំពុងត្រូវបានបំពេញ; កិច្ចការបិទបញ្ចប់ត្រូវតែបានធ្វើ។ កិច្ចការដ៏ធំមួយនឹងត្រូវបានធ្វើក្នុងរយៈពេលខ្លី។ មិនយូរទេ សារមួយនឹងត្រូវបានប្រទានដោយការតែងតាំងរបស់ព្រះ ដែលនឹងរីកធំឡើងទៅជាសម្រែកយ៉ាងខ្លាំង។ បន្ទាប់មក ដានីយ៉ែល នឹងឈរនៅក្នុងចំណែករបស់គាត់ ដើម្បីផ្តល់សក្ខីកម្មរបស់គាត់»។ Manuscript Releases, volume 21, 437.</w:t>
      </w:r>
    </w:p>
    <w:p>
      <w:pPr>
        <w:pStyle w:val="ArticleBody"/>
        <w:jc w:val="left"/>
      </w:pPr>
      <w:r>
        <w:rPr>
          <w:rFonts w:ascii="Leelawadee UI" w:hAnsi="Leelawadee UI" w:eastAsia="Leelawadee UI" w:cs="Leelawadee UI"/>
        </w:rPr>
        <w:t>ដានីយ៉ែលដែលឈរនៅក្នុងភាគមរតករបស់គាត់ គឺជាខទី 13 នៃ ដានីយ៉ែល 12។ «មានពរហើយភ្នែកទាំងឡាយដែលបានឃើញអ្វីៗដែលត្រូវបានឃើញនៅឆ្នាំ 1843 និង 1844» គឺជាខទី 12។ អែលឡែន វ៉ៃត៍ កំពុងផ្តល់សេចក្តីអធិប្បាយដ៏ទេវភាពលើ ដានីយ៉ែល 12:12–13 ដោយនិយាយថា ខទាំងនេះមិនមែនស្តីអំពីព្រះបន្ទូលទំនាយអំពីពេលវេលាទេ ប៉ុន្តែស្តីអំពីបទពិសោធន៍មួយដែលរួមបញ្ចូលឆ្នាំ 1843 និង 1844 ជាបទពិសោធន៍ដែលកើតចេញពីការយល់ខុសអំពីឆ្នាំ 1843 ដែលបង្កើតឲ្យមានពេលពន្យារ។ នៅពេលពេលពន្យារមកដល់ «មានពរហើយអ្នកដែលរង់ចាំ»។ ទោះជានិមិត្តរូបពន្យារក្តី ចូររង់ចាំវា។ មានពរហើយអ្នកដែលរង់ចាំដោយស្មោះត្រង់ចាប់ពីពេលពន្យាររហូតដល់ទ្វារត្រូវបានបិទ។ អ្វីដែលអ្នកស្មោះត្រង់បានឃើញនៅឆ្នាំ 1843 និង 1844 គឺជាព្រះពរមួយដែលនាំគាត់ចូលទៅក្នុងទីបរិសុទ្ធបំផុត។</w:t>
      </w:r>
    </w:p>
    <w:p>
      <w:pPr>
        <w:pStyle w:val="ArticleBody"/>
        <w:jc w:val="left"/>
      </w:pPr>
      <w:r>
        <w:rPr>
          <w:rFonts w:ascii="Leelawadee UI" w:hAnsi="Leelawadee UI" w:eastAsia="Leelawadee UI" w:cs="Leelawadee UI"/>
        </w:rPr>
        <w:t>ទំនាយ ១៣៣៥ បានបញ្ចប់នៅឆ្នាំ ១៨៤៣ ដោយសម្គាល់ការមកដល់នៃសម្រែកកណ្ដាលអធ្រាត្រ។ រយៈពេលទំនាយ ២៥២០ និង ២៣០០ បញ្ចប់នៅឆ្នាំ ១៨៤៤។ អែលែន វ៉ាយត៍ និយាយថា ភស្តុតាងដដែលដែលបាននាំឲ្យពួកគេប្រកាសថា ២៥២០, ២៣០០ និង ១៣៣៥ បានបញ្ចប់នៅឆ្នាំ ១៨៤៣ នោះ ត្រូវបានទទួលស្គាល់នៅពេលនោះថា បញ្ជាក់ថា រយៈពេលទាំងនោះនឹងបញ្ចប់នៅឆ្នាំ ១៨៤៤។</w:t>
      </w:r>
    </w:p>
    <w:p>
      <w:pPr>
        <w:pStyle w:val="ArticleScripture"/>
        <w:jc w:val="left"/>
      </w:pPr>
      <w:r>
        <w:rPr>
          <w:rFonts w:ascii="Leelawadee UI" w:hAnsi="Leelawadee UI" w:eastAsia="Leelawadee UI" w:cs="Leelawadee UI"/>
        </w:rPr>
        <w:t>ពន្លឺមកពីព្រះបន្ទូលរបស់ព្រះបានបំភ្លឺលើស្ថានភាពរបស់ពួកគេ ហើយពួកគេបានរកឃើញថា មានរយៈពេលពន្យារមួយ—«ទោះបើវា [និមិត្ត] ពន្យារពេលក៏ដោយ ចូររង់ចាំវា»។ ដោយសារសេចក្ដីស្រឡាញ់របស់ពួកគេចំពោះការយាងមកភ្លាមៗរបស់ព្រះគ្រីស្ទ ពួកគេបានមើលរំលងការពន្យារពេលនៃនិមិត្ត ដែលត្រូវបានកំណត់ឡើងដើម្បីបង្ហាញអស់អ្នកដែលរង់ចាំដោយពិត។ ម្តងទៀត ពួកគេមានចំណុចពេលវេលាមួយ។ ទោះយ៉ាងណា ខ្ញុំបានឃើញថា មនុស្សជាច្រើនក្នុងចំណោមពួកគេមិនអាចលើកខ្លួនឲ្យហួសពីសេចក្ដីខកចិត្តយ៉ាងធ្ងន់ធ្ងររបស់ខ្លួន ដើម្បីឲ្យមានកម្រិតនៃចិត្តក្លៀវក្លា និងថាមពលដូចដែលបានសម្គាល់សេចក្ដីជំនឿរបស់ពួកគេនៅឆ្នាំ 1843។</w:t>
      </w:r>
    </w:p>
    <w:p>
      <w:pPr>
        <w:pStyle w:val="ArticleScripture"/>
        <w:jc w:val="left"/>
      </w:pPr>
      <w:r>
        <w:rPr>
          <w:rFonts w:ascii="Leelawadee UI" w:hAnsi="Leelawadee UI" w:eastAsia="Leelawadee UI" w:cs="Leelawadee UI"/>
        </w:rPr>
        <w:t>សាតាំង និងទេវតារបស់វាបានឈ្នះលើពួកគេ ហើយអស់អ្នកដែលមិនព្រមទទួលសារនោះ បានអបអរសាទរខ្លួនឯងចំពោះការវិនិច្ឆ័យដ៏ឃើញឆ្ងាយ និងប្រាជ្ញារបស់ខ្លួន ក្នុងការមិនទទួលយកការបោកបញ្ឆោតនោះ ដូចដែលពួកគេបានហៅវា។ ពួកគេមិនបានដឹងឡើយថា ពួកគេកំពុងបដិសេធដំបូន្មានរបស់ព្រះទាស់នឹងខ្លួនឯង ហើយកំពុងធ្វើការរួមសហការជាមួយសាតាំង និងទេវតារបស់វា ដើម្បីធ្វើឲ្យប្រជារាស្ត្ររបស់ព្រះមានការច្របូកច្របល់ ដែលកំពុងរស់នៅតាមសារដែលបានផ្ញើមកពីស្ថានសួគ៌នោះ។</w:t>
      </w:r>
    </w:p>
    <w:p>
      <w:pPr>
        <w:pStyle w:val="ArticleBody"/>
        <w:jc w:val="left"/>
      </w:pPr>
      <w:r>
        <w:rPr>
          <w:rFonts w:ascii="Leelawadee UI" w:hAnsi="Leelawadee UI" w:eastAsia="Leelawadee UI" w:cs="Leelawadee UI"/>
        </w:rPr>
        <w:t>នៅក្នុងប្រវត្តិសាស្ត្រនេះ មានអ្នកថ្វាយបង្គំពីរក្រុម។ ក្រុមដែលមិនស្មោះត្រង់ បានចំអកអ្នកដែលកំពុងរង់ចាំ ប៉ុន្តែអ្នកដែលកំពុងរង់ចាំ ត្រូវបានដឹកនាំឲ្យត្រឡប់ទៅកាន់កំឡុងពេលទំនាយវិញ ហើយបានយល់ថា ភស្តុតាងដដែលដែលបាននាំពួកគេឲ្យកំណត់អត្តសញ្ញាណសេចក្តីបញ្ចប់នៃ 2520 និង 2300 ក្នុងឆ្នាំ 1843 នោះ គឺត្រូវបញ្ជាក់ថា វាបានបញ្ចប់នៅក្នុងឆ្នាំ 1844។</w:t>
      </w:r>
    </w:p>
    <w:p>
      <w:pPr>
        <w:pStyle w:val="ArticleBody"/>
        <w:jc w:val="left"/>
      </w:pPr>
      <w:r>
        <w:rPr>
          <w:rFonts w:ascii="Leelawadee UI" w:hAnsi="Leelawadee UI" w:eastAsia="Leelawadee UI" w:cs="Leelawadee UI"/>
        </w:rPr>
        <w:t>ទោះបីជាពួកអ្នកដែលកំពុងរង់ចាំបានទទួលស្គាល់ការនេះក៏ដោយ ពួកគេមិនមានចិត្តឆេះឆួលសម្រាប់ព្រះអម្ចាស់ដូចកាលមុនការខកចិត្តលើកទីមួយនោះទេ។ ពួកគេនឹងត្រូវបានបញ្ឆេះឡើងវិញដោយសារសារនៃសម្រែកពាក់កណ្តាលអធ្រាត្រ។ ពួកអ្នកដែលកំពុងរង់ចាំបានយល់រួចហើយអំពីឆ្នាំ 1844 ដែលជាចុងបញ្ចប់នៃទំនាយទាំងឡាយ មុនសម្រែកពាក់កណ្តាលអធ្រាត្រ។</w:t>
      </w:r>
    </w:p>
    <w:p>
      <w:pPr>
        <w:pStyle w:val="ArticleBody"/>
        <w:jc w:val="left"/>
      </w:pPr>
      <w:r>
        <w:rPr>
          <w:rFonts w:ascii="Leelawadee UI" w:hAnsi="Leelawadee UI" w:eastAsia="Leelawadee UI" w:cs="Leelawadee UI"/>
        </w:rPr>
        <w:t>សារនៃសម្រែកពាក់កណ្តាលអធ្រាត្រ បានអនុញ្ញាតឲ្យអ្នកដែលកំពុងរង់ចាំ កំណត់អត្តសញ្ញាណថ្ងៃទី 22 ខែតុលា ឆ្នាំ 1844។ ដោយមានព័ត៌មាននោះ វាមិនមែនគ្រាន់តែស្ថិតនៅកន្លែងណាមួយក្នុងឆ្នាំ 1844 ប៉ុណ្ណោះទេ; វាគឺនៅលើថ្ងៃនេះតែម្ដង ហើយការនោះបានផ្តល់អំណាចដល់សារនោះ។</w:t>
      </w:r>
    </w:p>
    <w:p>
      <w:pPr>
        <w:pStyle w:val="ArticleBody"/>
        <w:jc w:val="left"/>
      </w:pPr>
      <w:r>
        <w:rPr>
          <w:rFonts w:ascii="Leelawadee UI" w:hAnsi="Leelawadee UI" w:eastAsia="Leelawadee UI" w:cs="Leelawadee UI"/>
        </w:rPr>
        <w:t>តើអ្នកឃើញដំណើរការនេះទេ? សេចក្តីបង្រៀនដែលបង្កើតបទពិសោធន៍នេះ គឺជាទំនាយបីយ៉ាង៖ 1335, 2300, និង 2520។</w:t>
      </w:r>
    </w:p>
    <w:p>
      <w:pPr>
        <w:pStyle w:val="ArticleBody"/>
        <w:jc w:val="left"/>
      </w:pPr>
      <w:r>
        <w:rPr>
          <w:rFonts w:ascii="Leelawadee UI" w:hAnsi="Leelawadee UI" w:eastAsia="Leelawadee UI" w:cs="Leelawadee UI"/>
        </w:rPr>
        <w:t>បន្ទាប់ពីបានដឹងច្បាស់អំពីរឿងនេះ ពួកគេបានចាប់ផ្ដើមប្រកាសថា «ចូរចេញមកពីបាប៊ីឡូន»។ នេះគឺជាសាររបស់ទេវតាទីពីរ។</w:t>
      </w:r>
    </w:p>
    <w:p>
      <w:pPr>
        <w:pStyle w:val="ArticleBody"/>
        <w:jc w:val="left"/>
      </w:pPr>
      <w:r>
        <w:rPr>
          <w:rFonts w:ascii="Leelawadee UI" w:hAnsi="Leelawadee UI" w:eastAsia="Leelawadee UI" w:cs="Leelawadee UI"/>
        </w:rPr>
        <w:t>សូមឲ្យយើងមានភាពច្បាស់លាស់៖ តើអ្វីដែលបានបញ្ចប់នៅពេលពន្យារនោះ? ការប្រើប្រាស់តារាងឆ្នាំ 1843។ ពួកគេបានដាក់តារាងនេះមួយឡែក ពីព្រោះឥឡូវនេះពួកគេបានយល់ថា ព្រះអម្ចាស់នឹងយាងមកនៅឆ្នាំ 1844 ខណៈដែលតារាងបានបញ្ជាក់ថា 1843។ ដូច្នេះ ពួកគេបានដាក់តារាងនោះមួយឡែកសម្រាប់ប្រវត្តិនៃសាររបស់ទេវតាទីពីរ។</w:t>
      </w:r>
    </w:p>
    <w:p>
      <w:pPr>
        <w:pStyle w:val="ArticleBody"/>
        <w:jc w:val="left"/>
      </w:pPr>
      <w:r>
        <w:rPr>
          <w:rFonts w:ascii="Leelawadee UI" w:hAnsi="Leelawadee UI" w:eastAsia="Leelawadee UI" w:cs="Leelawadee UI"/>
        </w:rPr>
        <w:t>តើសាររបស់ពួកគេក្លាយទៅជាអ្វីនៅក្នុងប្រវត្តិសាស្ត្ររបស់ទេវតាទីពីរ? កថាខណ្ឌចុងក្រោយបានពន្យល់។</w:t>
      </w:r>
    </w:p>
    <w:p>
      <w:pPr>
        <w:pStyle w:val="ArticleScripture"/>
        <w:jc w:val="left"/>
      </w:pPr>
      <w:r>
        <w:rPr>
          <w:rFonts w:ascii="Leelawadee UI" w:hAnsi="Leelawadee UI" w:eastAsia="Leelawadee UI" w:cs="Leelawadee UI"/>
        </w:rPr>
        <w:t>អ្នកជឿក្នុងសារនេះត្រូវបានសង្កត់សង្កិននៅក្នុងពួកជំនុំទាំងឡាយ។ អស់មួយរយៈពេល អ្នកដែលមិនព្រមទទួលសារនេះ ត្រូវបានការភ័យខ្លាចទប់ស្កាត់មិនឲ្យប្រព្រឹត្តតាមទស្សនៈដែលស្ថិតនៅក្នុងចិត្តរបស់ពួកគេ; ប៉ុន្តែការកន្លងផុតទៅនៃពេលវេលាបានបង្ហាញអារម្មណ៍ពិតរបស់ពួកគេ។ ពួកគេចង់បំបិទទីបន្ទាល់ដែលពួកអ្នកកំពុងរង់ចាំមានអារម្មណ៍ថាត្រូវបង្ខំចិត្តឲ្យថ្លែងឡើង គឺថា រយៈពេលទំនាយបានលាតសន្ធឹងរហូតដល់ឆ្នាំ 1844។</w:t>
      </w:r>
    </w:p>
    <w:p>
      <w:pPr>
        <w:pStyle w:val="ArticleBody"/>
        <w:jc w:val="left"/>
      </w:pPr>
      <w:r>
        <w:rPr>
          <w:rFonts w:ascii="Leelawadee UI" w:hAnsi="Leelawadee UI" w:eastAsia="Leelawadee UI" w:cs="Leelawadee UI"/>
        </w:rPr>
        <w:t>តើរយៈពេលទំនាយអ្វីខ្លះ? គឺ២៥២០, ២៣០០, និង១៣៣៥។ នោះហើយជាសាររបស់ពួកគេនៅក្នុងប្រវត្តិសាស្ត្រនេះ។ ឥឡូវនេះពួកគេកំពុងនិយាយថា «យើងយល់ហើយ! ទំនាយទាំងនេះលាតសន្ធឹងដល់ឆ្នាំ១៨៤៤»។ សាររបស់ពួកគេនៅក្នុងប្រវត្តិសាស្ត្រនៃការស្រែកនៅកណ្ដាលអធ្រាត្រ គឺជាទំនាយរយៈពេល២៥២០ឆ្នាំ និងទំនាយរយៈពេល២៣០០ឆ្នាំ។</w:t>
      </w:r>
    </w:p>
    <w:p>
      <w:pPr>
        <w:pStyle w:val="ArticleScripture"/>
        <w:jc w:val="left"/>
      </w:pPr>
      <w:r>
        <w:rPr>
          <w:rFonts w:ascii="Leelawadee UI" w:hAnsi="Leelawadee UI" w:eastAsia="Leelawadee UI" w:cs="Leelawadee UI"/>
        </w:rPr>
        <w:t>មួយរយៈពេល មនុស្សទាំងឡាយដែលមិនព្រមទទួលសារនោះ ត្រូវបានរារាំងដោយសារភ័យខ្លាច មិនឲ្យប្រព្រឹត្តតាមអារម្មណ៍នៃចិត្តរបស់ខ្លួនឡើយ; ប៉ុន្តែការកន្លងផុតនៃពេលវេលានោះបានបង្ហាញអារម្មណ៍ពិតរបស់ពួកគេ។ ពួកគេចង់បំបិទទីបន្ទាល់ដែលពួកអ្នករង់ចាំមានអារម្មណ៍ថាត្រូវតែថ្លែងចេញ គឺថា កាលកំណត់ទំនាយបានលាតសន្ធឹងដល់ឆ្នាំ 1844។ ដោយមានភាពច្បាស់លាស់ ពួកអ្នកជឿបានពន្យល់អំពីកំហុសរបស់ខ្លួន—ជាកំហុសដ៏ចម្លែកមួយ—ហើយបានបង្ហាញមូលហេតុដែលពួកគេរំពឹងព្រះអម្ចាស់របស់ខ្លួននៅឆ្នាំ 1844។ អ្នកប្រឆាំងរបស់ពួកគេមិនអាចនាំមកនូវអំណះអំណាងណាមួយប្រឆាំងនឹងមូលហេតុដ៏មានអំណាចដែលត្រូវបានលើកឡើងនោះបានឡើយ។ ទោះជាយ៉ាងណា កំហឹងរបស់ពួកជំនុំទាំងឡាយបានឆេះឡើង; ពួកគេបានតាំងចិត្តមិនស្តាប់ភស្តុតាងឡើយ ហើយបិទកុំឲ្យទីបន្ទាល់នោះចូលមកក្នុងពួកជំនុំ ដើម្បីកុំឲ្យអ្នកឯទៀតអាចឮបាន។</w:t>
      </w:r>
    </w:p>
    <w:p>
      <w:pPr>
        <w:pStyle w:val="ArticleBody"/>
        <w:jc w:val="left"/>
      </w:pPr>
      <w:r>
        <w:rPr>
          <w:rFonts w:ascii="Leelawadee UI" w:hAnsi="Leelawadee UI" w:eastAsia="Leelawadee UI" w:cs="Leelawadee UI"/>
        </w:rPr>
        <w:t>តើមានអ្វីកើតឡើង នៅពេលដែលអ្នកបង្ហាញ 2520 ដោយភ្ជាប់ជាមួយនឹង 2300 ថ្ងៃ? ក្នុងប្រវត្តិសាស្ត្រ Millerite អ្នកត្រូវបានបិទទ្វារចេញពីពួកជំនុំ ហើយមានការខិតខំមួយដើម្បីបំបិទសារនោះ។</w:t>
      </w:r>
    </w:p>
    <w:p>
      <w:pPr>
        <w:pStyle w:val="ArticleScripture"/>
        <w:jc w:val="left"/>
      </w:pPr>
      <w:r>
        <w:rPr>
          <w:rFonts w:ascii="Leelawadee UI" w:hAnsi="Leelawadee UI" w:eastAsia="Leelawadee UI" w:cs="Leelawadee UI"/>
        </w:rPr>
        <w:t>«អស់អ្នកដែលមិនហ៊ានលាក់ទុកពីអ្នកដទៃនូវពន្លឺដែលព្រះបានប្រទានដល់ពួកគេ ត្រូវបានបិទចេញពីពួកជំនុំទាំងឡាយ; ប៉ុន្តែព្រះយេស៊ូវគង់នៅជាមួយពួកគេ ហើយពួកគេមានសេចក្តីអំណរនៅក្នុងពន្លឺនៃព្រះភ័ក្ត្ររបស់ទ្រង់។ ពួកគេត្រូវបានរៀបចំឲ្យទទួលសាររបស់ទេវតាទីពីរ»។ Early Writings, 235–237.</w:t>
      </w:r>
    </w:p>
    <w:p>
      <w:pPr>
        <w:pStyle w:val="ArticleBody"/>
        <w:jc w:val="left"/>
      </w:pPr>
      <w:r>
        <w:rPr>
          <w:rFonts w:ascii="Leelawadee UI" w:hAnsi="Leelawadee UI" w:eastAsia="Leelawadee UI" w:cs="Leelawadee UI"/>
        </w:rPr>
        <w:t>ដោយមិនចូលទៅក្នុងការសិក្សាអំពី 2520 នោះទេ អ្វីដែលយើងកំពុងព្យាយាមបង្ហាញគឺថា Ellen White បានដាក់ត្រានៃការយល់ព្រមរបស់នាងលើ 2520។ ប្រសិនបើអ្នកមិនអាចឃើញរឿងនេះទេ នោះអ្នកត្រូវអធិស្ឋានសូមឲ្យព្រះយេស៊ូវដកស្រទាប់ដែលបាំងភ្នែករបស់អ្នកចេញ។ Ellen White បាននិយាយថា ភស្តុតាងដដែលដែលបាននាំពួកគេឲ្យព្យាករណ៍អំពីឆ្នាំ 1843 នោះ ក្រោយមកត្រូវបានឃើញថាបញ្ជាក់ថា រយៈពេលព្យាករណ៍ទាំងនេះបានបញ្ចប់នៅឆ្នាំ 1844។ នាងតែងតែកំណត់សម្គាល់អំពីរយៈពេលព្យាករណ៍ ឬ តួលេខ ទាំងឡាយ ក្នុងទម្រង់ពហុវចនៈ។ មានតែរយៈពេលព្យាករណ៍បីប៉ុណ្ណោះនៅលើតារាង 1843 ដែលបានបញ្ចប់នៅឆ្នាំ 1843។</w:t>
      </w:r>
    </w:p>
    <w:p>
      <w:pPr>
        <w:pStyle w:val="ArticleBody"/>
        <w:jc w:val="left"/>
      </w:pPr>
      <w:r>
        <w:rPr>
          <w:rFonts w:ascii="Leelawadee UI" w:hAnsi="Leelawadee UI" w:eastAsia="Leelawadee UI" w:cs="Leelawadee UI"/>
        </w:rPr>
        <w:t>មួយដែលពិតជាបញ្ចប់នៅឆ្នាំ 1843 គឺ 1335; ហើយដើម្បីឲ្យត្រឹមត្រូវតាមវេយ្យាករណ៍ នោះតម្រូវឲ្យមានយ៉ាងហោចណាស់ពីររយៈពេលទំនាយ ដើម្បីឲ្យនាងអាចនិយាយថា «តួលេខ» និង «រយៈពេលទំនាយ»។ ប្រសិនបើមានបី ហើយអ្នកដកមួយចេញ នោះពីរដែលនាងទទួលស្គាល់គឺ 2520 និង 2300 មិនថាអ្នកណាផ្សេងទៀតអាចនិយាយអ្វីក៏ដោយ។</w:t>
      </w:r>
    </w:p>
    <w:p>
      <w:pPr>
        <w:pStyle w:val="ArticleBody"/>
        <w:jc w:val="left"/>
      </w:pPr>
      <w:r>
        <w:rPr>
          <w:rFonts w:ascii="Leelawadee UI" w:hAnsi="Leelawadee UI" w:eastAsia="Leelawadee UI" w:cs="Leelawadee UI"/>
        </w:rPr>
        <w:t>ក្នុងប្រវត្តិសាស្ត្រនេះ រួមទាំងការខកចិត្តដ៏ធំរបស់ពួកអាដវេនទីស្តនៅថ្ងៃទី ២២ ខែ តុលា ឆ្នាំ ១៨៤៤ ព្រះអម្ចាស់កំពុងបង្កើតបទពិសោធន៍មួយ ដែលក្នុងនោះពួកគេត្រូវបានបិទចេញពីពួកជំនុំទាំងឡាយ ដើម្បីឲ្យពួកគេអាចឈរ មិនមែនលើឥទ្ធិពលរបស់មនុស្សទេ ប៉ុន្តែលើព្រះបន្ទូលរបស់ព្រះ។ ពួកគេត្រូវការបទពិសោធន៍នោះ ដើម្បីមានជំនឿក្នុងការឈានចូលទៅក្នុងទីបរិសុទ្ធបំផុតជាមួយព្រះយេស៊ូវគ្រីស្ទ។ ទ្រង់កំពុងធ្វើឲ្យពួកគេគ្រប់លក្ខណ៍ ដើម្បីនាំដំណឹងល្អដ៏អស់កល្បជានិច្ចទៅដល់ការបញ្ចប់។</w:t>
      </w:r>
    </w:p>
    <w:p>
      <w:pPr>
        <w:pStyle w:val="ArticleHeading"/>
        <w:jc w:val="left"/>
      </w:pPr>
      <w:r>
        <w:rPr>
          <w:rFonts w:ascii="Leelawadee UI" w:hAnsi="Leelawadee UI" w:eastAsia="Leelawadee UI" w:cs="Leelawadee UI"/>
        </w:rPr>
        <w:t>សក្ខីកម្មរបស់អ្នកបើកផ្លូវដំបូងៗ៖ ជេមស៍ វ៉ាយ និង យូរ៉ាយ៉ា ស្ម៊ីធ</w:t>
      </w:r>
    </w:p>
    <w:p>
      <w:pPr>
        <w:pStyle w:val="ArticleBody"/>
        <w:jc w:val="left"/>
      </w:pPr>
      <w:r>
        <w:rPr>
          <w:rFonts w:ascii="Leelawadee UI" w:hAnsi="Leelawadee UI" w:eastAsia="Leelawadee UI" w:cs="Leelawadee UI"/>
        </w:rPr>
        <w:t>បន្ទាប់មក យើងមានអ្នកត្រួសត្រាយពីររូប គឺ James White និង Uriah Smith។ ទាំងនេះគឺជាបុរសសំខាន់ៗដែលអ្នកទេវវិទ្យាសម័យទំនើបយោងដើម្បីអះអាងថា James White បានបដិសេធ 2520 នៅឆ្នាំ 1863 ហើយ Uriah Smith បានបដិសេធវានៅក្នុងសំណេររបស់គាត់ក្នុងទសវត្សរ៍ 1870 និង 1880។</w:t>
      </w:r>
    </w:p>
    <w:p>
      <w:pPr>
        <w:pStyle w:val="ArticleBody"/>
        <w:jc w:val="left"/>
      </w:pPr>
      <w:r>
        <w:rPr>
          <w:rFonts w:ascii="Leelawadee UI" w:hAnsi="Leelawadee UI" w:eastAsia="Leelawadee UI" w:cs="Leelawadee UI"/>
        </w:rPr>
        <w:t>យើងកំពុងត្រឡប់ទៅឆ្នាំ 1844 និងរយៈពេលបន្តិចក្រោយមក ដើម្បីមើលថា James White និង Uriah Smith ពិពណ៌នាប្រវត្តិសាស្ត្រដដែលនេះយ៉ាងដូចម្តេច ដែល Ellen White ទើបតែបានពិពណ៌នា។ នាងនិយាយអំពីកំឡុងពេលទំនាយ និងអំពីព្រះអម្ចាស់ដកព្រះហស្តរបស់ទ្រង់ចេញ ហើយឲ្យឃើញកំហុស ហើយអ្នកត្រួសត្រាយទាំងពីរនេះក៏និយាយដូច្នោះដែរ។</w:t>
      </w:r>
    </w:p>
    <w:p>
      <w:pPr>
        <w:pStyle w:val="ArticleBody"/>
        <w:jc w:val="left"/>
      </w:pPr>
      <w:r>
        <w:rPr>
          <w:rFonts w:ascii="Leelawadee UI" w:hAnsi="Leelawadee UI" w:eastAsia="Leelawadee UI" w:cs="Leelawadee UI"/>
        </w:rPr>
        <w:t>អេលែន វ៉ាយត៍ មិនបាននិយាយថា «2520» ឬ «ប្រាំពីរដង» ទេ ប៉ុន្តែ យូរ៉ាយ៉ា ស្ម៊ីធ និង ជេមស៍ វ៉ាយត៍ បាននិយាយដូច្នោះ។ ពួកគេបានបញ្ជាក់យ៉ាងច្បាស់ថា រយៈពេលទំនាយដែលត្រូវបានទទួលស្គាល់នៅក្នុងប្រវត្តិនេះ គឺ 2520 និង 2300។</w:t>
      </w:r>
    </w:p>
    <w:p>
      <w:pPr>
        <w:pStyle w:val="ArticleScripture"/>
        <w:jc w:val="left"/>
      </w:pPr>
      <w:r>
        <w:rPr>
          <w:rFonts w:ascii="Leelawadee UI" w:hAnsi="Leelawadee UI" w:eastAsia="Leelawadee UI" w:cs="Leelawadee UI"/>
        </w:rPr>
        <w:t>ជេមស៍ វ៉ាយត៍, Review and Herald, ភាគ ១, ថ្ងៃទី ៩ ខែកក្កដា ឆ្នាំ ១៨៥១៖ «មានអ្នកម្នាក់ដែលជំទាស់ថា “ខ្ញុំមិនជឿថា សម្រែកកណ្ដាលអធ្រាត្រ បានត្រូវប្រកាសរួចហើយនៅឡើយទេ”។ យើងក៏មិនជឿដែរថា សម្រែកកណ្ដាលអធ្រាត្រ បានត្រូវបានយើងឮ ឬថា វានឹងកើតមានឡើងជាក់ស្ដែងចំពោះយើងនៅពេលណាមួយឡើយ។ សម្រែកក្នុង ម៉ាថាយ 25:6 ថា “មើល៍ កូនកំលោះកំពុងមកហើយ” នោះ ស្ថិតនៅក្នុងប្រវត្តិនៃពិធីអាពាហ៍ពិពាហ៍បែបបូព៌ា។ ប៉ុន្តែថា មានសម្រែកមួយត្រូវបានប្រកាស ហើយត្រូវបានទទួលយ៉ាងពេញលេញដោយមហាជនអ្នករង់ចាំការយាងមកវិញទាំងមូល នៅរដូវស្លឹកឈើជ្រុះ ឆ្នាំ ១៨៤៤ ដែលអាចប្រៀបផ្ទឹមបានយ៉ាងសមស្របនឹងសម្រែកកណ្ដាលអធ្រាត្រនៃពាក្យប្រៀបប្រដូច នោះ មិនគួរត្រូវបានបដិសេធដោយអស់អ្នកដែលមានបទពិសោធន៍នៅក្នុងហេតុការណ៍នោះឡើយ»។</w:t>
      </w:r>
    </w:p>
    <w:p>
      <w:pPr>
        <w:pStyle w:val="ArticleBody"/>
        <w:jc w:val="left"/>
      </w:pPr>
      <w:r>
        <w:rPr>
          <w:rFonts w:ascii="Leelawadee UI" w:hAnsi="Leelawadee UI" w:eastAsia="Leelawadee UI" w:cs="Leelawadee UI"/>
        </w:rPr>
        <w:t>លោក James White កំពុងពិចារណាអំពីប្រវត្តិសាស្ត្រមួយ ដែលមនុស្សកំពុងបដិសេធសម្រែកពាក់កណ្ដាលអធ្រាត្រ ហើយធ្លាក់ចេញពីផ្លូវ។ លោកកំពុងឆ្លើយតបទៅនឹងរឿងនេះ ហើយនឹងពិភាក្សាអំពីប្រវត្តិសាស្ត្រនេះ។</w:t>
      </w:r>
    </w:p>
    <w:p>
      <w:pPr>
        <w:pStyle w:val="ArticleScripture"/>
        <w:jc w:val="left"/>
      </w:pPr>
      <w:r>
        <w:rPr>
          <w:rFonts w:ascii="Leelawadee UI" w:hAnsi="Leelawadee UI" w:eastAsia="Leelawadee UI" w:cs="Leelawadee UI"/>
        </w:rPr>
        <w:t>វាបានមកដល់ក្នុងពេលវេលាដ៏ត្រឹមត្រូវ។ សម្រែកក្នុងពាក្យប្រៀបប្រដូចនោះ បានកើតឡើងភ្លាមបន្ទាប់ពីការពន្យារពេល និងការងងុយដេកនិងការគេងលង់។ នេះបានកើតឡើងបន្ទាប់ពីការពន្យារពេលរបស់យើង ក្រោយពីយើងបានខកចិត្ត ហើយបានឮដល់ត្រចៀករបស់យើង ខណៈដែលយើងស្ថិតក្នុងស្ថានភាពស្ពឹកស្រពន់។ សម្រែកនោះបានដាស់ព្រហ្មចារីទាំងដប់ឲ្យភ្ញាក់ឡើង ហើយនាំពួកនាងឲ្យកែតម្រូវចង្កៀងរបស់ខ្លួន។ ការនេះ ដែលអមដោយអំណាចនៃព្រះវិញ្ញាណ បានធ្វើឲ្យប្រជាជនអាឌវ៉ិនភ្ញាក់រលឹកឡើង ហើយនាំពួកគេឲ្យស្វែងរកព្រះគម្ពីរ ដូចដែលមិនធ្លាប់មានពីមុនមក ហើយឲ្យឧទ្ទិសខ្លួន និងទ្រព្យសម្បត្តិលោកីយ៍របស់ខ្លួនទាំងស្រុងថ្វាយដល់ព្រះអម្ចាស់។ អស់អ្នកដែលបានប្រកាសសម្រែកថា ព្រះអម្ចាស់នឹងយាងមកក្នុងខែទីប្រាំពីរ ឆ្នាំ 1844 បានឃើញយ៉ាងច្បាស់ថា គ្រាព្យាករណ៍បានទៅដល់ពេលនោះ ហេតុនេះហើយ ភស្តុតាងដែលបានលើកមកពីគ្រាទាំងនោះ ដើម្បីបញ្ជាក់ថាការយាងមកនឹងស្ថិតនៅក្នុងឆ្នាំ 1843 ក៏បានបញ្ជាក់ថាវានឹងស្ថិតនៅក្នុងឆ្នាំ 1844 ផងដែរ។ បន្ទាប់មក យើងបានឃើញកំហុសមួយក្នុងវិធីរាប់នោះ ដែលបានបញ្ចប់ 2300 ថ្ងៃនៅក្នុងឆ្នាំ 1843។ គ្មាននរណាម្នាក់ក្នុងចំណោមអ្នកដែលបានសរសេរប្រឆាំងនឹងការយាងមក បានឃើញវាឡើយ។ ព្រះហស្តនៃព្រះដ៏បម្រុងទុក—អក្សរធំ “P”—បានគ្របបាំងកំហុសនោះ—ឯកវចនៈ—រហូតដល់ពេលវេលាមកដល់ដែលវាត្រូវបានឃើញ។ កំហុសនោះស្ថិតនៅក្នុងការដក 457 ឆ្នាំពេញចេញពី 2300 ដែលនៅសល់ 1843 ដោយមិនបានគិតអំពីប្រភាគនៃឆ្នាំ 457 មុន គ.ស. ដែលបានកន្លងផុតទៅនៅពេលបញ្ញត្តិនោះបានចេញទៅ ជាចំណុចដែល 70 សប្តាហ៍ត្រូវបានរាប់ចាប់ពីនោះ។</w:t>
      </w:r>
    </w:p>
    <w:p>
      <w:pPr>
        <w:pStyle w:val="ArticleScripture"/>
        <w:jc w:val="left"/>
      </w:pPr>
      <w:r>
        <w:rPr>
          <w:rFonts w:ascii="Leelawadee UI" w:hAnsi="Leelawadee UI" w:eastAsia="Leelawadee UI" w:cs="Leelawadee UI"/>
        </w:rPr>
        <w:t>«គំនិតរបស់យើងត្រូវបានដឹកនាំទៅកាន់ចំណុចពេលវេលានោះ [1843] ដោយសារថា កាលបរិច្ឆេទនៃរយៈពេលព្យាករណ៍នានា ត្រូវបានគណនាចាប់ពីឆ្នាំទាំងឡាយដែលអ្នកកំណត់កាលប្បវត្តិដ៏ល្អបំផុត បានកំណត់ថាជាការបំពេញនៃព្រឹត្តិការណ៍ទាំងនោះ ដែលត្រូវជាសញ្ញាសម្គាល់ការចាប់ផ្ដើមរបស់វា នោះវាទាំងអស់ ហាក់ដូចជាបញ្ចប់នៅក្នុងឆ្នាំនោះ។»</w:t>
      </w:r>
    </w:p>
    <w:p>
      <w:pPr>
        <w:pStyle w:val="ArticleBody"/>
        <w:jc w:val="left"/>
      </w:pPr>
      <w:r>
        <w:rPr>
          <w:rFonts w:ascii="Leelawadee UI" w:hAnsi="Leelawadee UI" w:eastAsia="Leelawadee UI" w:cs="Leelawadee UI"/>
        </w:rPr>
        <w:t>ឥឡូវនេះ គាត់ប្រាប់យើងអំពីរយៈពេលទំនាយដែលពួកគេបានគិតថាបានបញ្ចប់នៅឆ្នាំ 1843។</w:t>
      </w:r>
    </w:p>
    <w:p>
      <w:pPr>
        <w:pStyle w:val="ArticleScripture"/>
        <w:jc w:val="left"/>
      </w:pPr>
      <w:r>
        <w:rPr>
          <w:rFonts w:ascii="Leelawadee UI" w:hAnsi="Leelawadee UI" w:eastAsia="Leelawadee UI" w:cs="Leelawadee UI"/>
        </w:rPr>
        <w:t>«ទោះយ៉ាងណាក៏ដោយ នេះគ្រាន់តែជាអ្វីដែលមើលទៅប៉ុណ្ណោះ»។ គ្រាន់តែមើលទៅថា ពួកវាបានបញ្ចប់នៅឆ្នាំ 1843 ប៉ុណ្ណោះ។ ពួកគេនឹងរកឃើញថា ពួកវាបានបញ្ចប់នៅឆ្នាំ 1844។</w:t>
      </w:r>
    </w:p>
    <w:p>
      <w:pPr>
        <w:pStyle w:val="ArticleScripture"/>
        <w:jc w:val="left"/>
      </w:pPr>
      <w:r>
        <w:rPr>
          <w:rFonts w:ascii="Leelawadee UI" w:hAnsi="Leelawadee UI" w:eastAsia="Leelawadee UI" w:cs="Leelawadee UI"/>
        </w:rPr>
        <w:t>«យើងកំណត់ “ប្រាំពីរគ្រា” ឬ ២៥២០ ឆ្នាំ ចាប់ពីការជាប់ជាឈ្លើយនៃម៉ាណាសេ ដែលអ្នករៀបចំកាលប្បវត្តិបានកំណត់ ដោយមានការឯកភាពយ៉ាងទូលំទូលាយ ថាជា ឆ្នាំ 677 មុន គ.ស.» ទាំងនេះគឺជារយៈពេលទំនាយដែលពួកគេកំពុងពិចារណា។ «កាលបរិច្ឆេទនេះ គឺជាកាលបរិច្ឆេទតែមួយគត់ដែលយើងធ្លាប់បានគណនាចាប់ពី សម្រាប់ការចាប់ផ្តើមនៃរយៈពេលនេះ; ហើយដក ឆ្នាំ 677 មុន គ.ស. ចេញពី ២៥២០ ឆ្នាំ នោះនៅសល់ ឆ្នាំ 1843 គ.ស.។ ទោះយ៉ាងណា យើងមិនបានកត់សម្គាល់ថា ដោយសារតែត្រូវការពេញ 677 ឆ្នាំ មុន គ.ស. និងពេញ 1843 ឆ្នាំ គ.ស. ដើម្បីបំពេញ ២៥២០ ឆ្នាំ នោះវាក៏នឹងតម្រូវឲ្យយើងពន្យាររយៈពេលនេះឲ្យទៅដល់ក្នុង ឆ្នាំ 1844 គ.ស. តាមដែលវាអាចបានចាប់ផ្តើមបន្ទាប់ពីការចាប់ផ្តើមនៃ ឆ្នាំ 677 មុន គ.ស.។»</w:t>
      </w:r>
    </w:p>
    <w:p>
      <w:pPr>
        <w:pStyle w:val="ArticleBody"/>
        <w:jc w:val="left"/>
      </w:pPr>
      <w:r>
        <w:rPr>
          <w:rFonts w:ascii="Leelawadee UI" w:hAnsi="Leelawadee UI" w:eastAsia="Leelawadee UI" w:cs="Leelawadee UI"/>
        </w:rPr>
        <w:t>អំឡុងពេលទំនាយដែល «ព្រះហស្តនៃព្រះបំណងទុកជាមុនបានរារាំងកំហុសនោះ» បានរួមបញ្ចូលទាំង 2520 ផងដែរ។</w:t>
      </w:r>
    </w:p>
    <w:p>
      <w:pPr>
        <w:pStyle w:val="ArticleScripture"/>
        <w:jc w:val="left"/>
      </w:pPr>
      <w:r>
        <w:rPr>
          <w:rFonts w:ascii="Leelawadee UI" w:hAnsi="Leelawadee UI" w:eastAsia="Leelawadee UI" w:cs="Leelawadee UI"/>
        </w:rPr>
        <w:t>អ៊ូរីយ៉ា ស្មីត៖ «កាលណាពេលវេលាបានបន្តហួសពី គ.ស. 1843 មនុស្សជាច្រើនបានចាប់ផ្តើមសួររកមូលហេតុនៃការខកចិត្តរបស់ពួកគេទាក់ទងនឹងឆ្នាំដែលពួកគេបានរំពឹងថានឹងបានរំដោះ។ នៅពេលនោះ គេបានឃើញថា ប្រសិនបើចាប់ផ្តើមរាល់រយៈពេលទំនាយទាំងអស់នៅក្នុងបណ្តាឆ្នាំ មុន គ.ស. ដែលយើងតែងបានកំណត់ថាជាចំណុចចាប់ផ្តើមរបស់វា នោះរយៈពេលទាំងនោះនីមួយៗនឹងមិនត្រូវបានបំពេញគ្រប់គ្រាន់ឡើយ ទោះបីសន្មតថាលំដាប់ពេលវេលា និងកាលបរិច្ឆេទនៃការចាប់ផ្តើមរបស់វាត្រឹមត្រូវក៏ដោយ លុះត្រាតែក្នុងអំឡុងពេលណាមួយនៅក្នុងឆ្នាំ 1844។ ដូច្នេះ ក្នុងចំណោមប្រាំពីរពេល ឬ 2520 ឆ្នាំ ដែលចាប់ផ្តើមនៅ មុន គ.ស. 677—យូប៊ីលេដ៏ធំ ឬ 2450 ឆ្នាំ [មិនត្រូវបានបង្ហាញនៅលើតារាងឆ្នាំ 1843 ឬ 1850 ឡើយ។] ដែលចាប់ផ្តើមនៅ មុន គ.ស. 607—និង 2300 ឆ្នាំរបស់ដានីយ៉ែល ដែលចាប់ផ្តើមនៅ មុន គ.ស. 457—ដោយសារផ្នែកមួយនៃឆ្នាំនីមួយៗទាំងនោះ ដែលគេបានកំណត់យកជាថ្ងៃខែឆ្នាំនៃរយៈពេលទំនាយរៀងៗខ្លួន បានកន្លងផុតទៅហើយ មុនព្រឹត្តិការណ៍ផ្សេងៗដែលបានសម្គាល់ការចាប់ផ្តើមរបស់វា នោះវាចាំបាច់ដែលរយៈពេលទាំងនោះត្រូវតែបន្តទៅឆ្ងាយចូលក្នុង គ.ស. 1844 ស្មើនឹងចំនួនពេលដែលវានីមួយៗបានចាប់ផ្តើមបន្ទាប់ពីដើមឆ្នាំ មុន គ.ស. ដែលជាមូលដ្ឋានសម្រាប់ការរាប់របស់វារៀងៗខ្លួន ដើម្បីឲ្យបានបំពេញចំនួនឆ្នាំក្នុងរយៈពេលនីមួយៗ ឬដើម្បីសាកល្បងភាពត្រឹមត្រូវនៃលំដាប់ពេលវេលារបស់យើង។ ប៉ុន្តែមិនមានគន្លឹះណាមួយសម្រាប់កំណត់ពេលវេលា នៅក្នុងឆ្នាំ មុន គ.ស. រៀងៗខ្លួន ដែលរយៈពេលទាំងនោះបានចាប់ផ្តើមឡើយ ហើយដោយហេតុនោះ ពេលវេលានៅក្នុងឆ្នាំនៃការបញ្ចប់របស់វា ក៏មិនអាចត្រូវបានកំណត់យ៉ាងត្រឹមត្រូវបានដែរ»។</w:t>
      </w:r>
    </w:p>
    <w:p>
      <w:pPr>
        <w:pStyle w:val="ArticleBody"/>
        <w:jc w:val="left"/>
      </w:pPr>
      <w:r>
        <w:rPr>
          <w:rFonts w:ascii="Leelawadee UI" w:hAnsi="Leelawadee UI" w:eastAsia="Leelawadee UI" w:cs="Leelawadee UI"/>
        </w:rPr>
        <w:t>អ៊ូរីយ៉ា ស្ម៊ីធ និង ជេមស៍ វ៉ាយត៍ ទាំងពីរនាក់បានធ្វើបន្ទាល់ថា រយៈពេលទំនាយដែលត្រូវបានទទួលស្គាល់ថាបានបញ្ចប់នៅឆ្នាំ 1844 គឺ 2520 និង 2300 ឆ្នាំ ដោយប្រើពាក្យពេចន៍ដូចគ្នានឹង Ellen White ក្នុង Early Writings ទំព័រ 236 និងបន្ទាប់ទៅទៀត។</w:t>
      </w:r>
    </w:p>
    <w:p>
      <w:pPr>
        <w:pStyle w:val="ArticleHeading"/>
        <w:jc w:val="left"/>
      </w:pPr>
      <w:r>
        <w:rPr>
          <w:rFonts w:ascii="Leelawadee UI" w:hAnsi="Leelawadee UI" w:eastAsia="Leelawadee UI" w:cs="Leelawadee UI"/>
        </w:rPr>
        <w:t>ខ្សែសេចក្តីពិត៖ ចំណុចចាប់ផ្តើមរបស់ វីល្លៀម មីឡ្លើរ</w:t>
      </w:r>
    </w:p>
    <w:p>
      <w:pPr>
        <w:pStyle w:val="ArticleScripture"/>
        <w:jc w:val="left"/>
      </w:pPr>
      <w:r>
        <w:rPr>
          <w:rFonts w:ascii="Leelawadee UI" w:hAnsi="Leelawadee UI" w:eastAsia="Leelawadee UI" w:cs="Leelawadee UI"/>
        </w:rPr>
        <w:t>សេចក្តីសរសេរដំបូង ទំព័រ ២៣០៖ «ព្រះជាម្ចាស់បានចាត់ទេវតារបស់ទ្រង់»—គឺទេវតាកាប្រៀល—«ឲ្យប៉ះពាល់ដល់ចិត្តរបស់កសិករម្នាក់»—វីល្យ៉ាម មីល្លើរ—«ដែលមិនបានជឿព្រះគម្ពីរ ដើម្បីនាំគាត់ឲ្យស្រាវជ្រាវពាក្យទំនាយទាំងឡាយ។ ពួកទេវតារបស់ព្រះជាម្ចាស់បានមកសួរសុខទុក្ខអ្នកដែលបានត្រូវជ្រើសរើសនោះជាញឹកញាប់ ដើម្បីដឹកនាំគំនិតរបស់គាត់ និងបើកការយល់ដឹងរបស់គាត់អំពីពាក្យទំនាយទាំងឡាយដែលតែងតែងងឹតចំពោះរាស្ត្ររបស់ព្រះជាម្ចាស់។ ការចាប់ផ្តើមនៃខ្សែសង្វាក់នៃសេចក្តីពិតត្រូវបានប្រទានឲ្យគាត់ ហើយគាត់ត្រូវបានដឹកនាំឲ្យស្រាវជ្រាវតំណបន្ទាប់ពីតំណ រហូតដល់គាត់មើលទៅលើព្រះបន្ទូលរបស់ព្រះជាម្ចាស់ដោយសេចក្តីអស្ចារ្យ និងការកោតសរសើរ។ គាត់បានឃើញនៅទីនោះនូវខ្សែសង្វាក់ដ៏ល្អឥតខ្ចោះនៃសេចក្តីពិត។ ព្រះបន្ទូលនោះ ដែលគាត់ធ្លាប់ចាត់ទុកថាមិនមែនជាព្រះបន្ទូលដែលបានទទួលការបំផុសគំនិតឥឡូវនេះ បានបើកចំហចំពោះចក្ខុវិស័យរបស់គាត់ ក្នុងសម្រស់ និងសិរីល្អរបស់វា។ គាត់បានឃើញថា ផ្នែកមួយនៃបទគម្ពីរពន្យល់ផ្នែកមួយទៀត»—កាប្រៀលបានបង្ហាញគាត់អំពីវិធីសាស្ត្រដែលយើងហៅថា ការបកស្រាយដោយយោងអត្ថបទគាំទ្រ ជាបន្ទាត់លើបន្ទាត់ ទីនេះបន្តិច ទីនោះបន្តិច។</w:t>
      </w:r>
    </w:p>
    <w:p>
      <w:pPr>
        <w:pStyle w:val="ArticleBody"/>
        <w:jc w:val="left"/>
      </w:pPr>
      <w:r>
        <w:rPr>
          <w:rFonts w:ascii="Leelawadee UI" w:hAnsi="Leelawadee UI" w:eastAsia="Leelawadee UI" w:cs="Leelawadee UI"/>
        </w:rPr>
        <w:t>ទេវតាកាប្រៀលបានប្រទានដល់គាត់នូវការចាប់ផ្តើមនៃខ្សែសង្វាក់នៃសេចក្ដីពិត និងវិធីសាស្ត្រនៃការដកស្រង់ខគម្ពីរដើម្បីបញ្ជាក់។</w:t>
      </w:r>
    </w:p>
    <w:p>
      <w:pPr>
        <w:pStyle w:val="ArticleScripture"/>
        <w:jc w:val="left"/>
      </w:pPr>
      <w:r>
        <w:rPr>
          <w:rFonts w:ascii="Leelawadee UI" w:hAnsi="Leelawadee UI" w:eastAsia="Leelawadee UI" w:cs="Leelawadee UI"/>
        </w:rPr>
        <w:t>William Miller, Advent Review and Sabbath Herald, ថ្ងៃទី 18 ខែមេសា ឆ្នាំ 1854៖ «ពីការសិក្សាព្រះគម្ពីរបន្ថែមទៀត ខ្ញុំបានសន្និដ្ឋានថា រយៈពេលប្រាំពីរដងនៃអធិភាពរបស់សាសន៍ដទៃ ត្រូវតែចាប់ផ្តើមនៅពេលដែលពួកយូដាឈប់ធ្វើជាជាតិឯករាជ្យ នៅពេលការជាប់ជាឈ្លើយរបស់ Manasseh ដែលអ្នកកំណត់កាលប្បវត្តិដែលល្អបំផុតបានកំណត់ថា នៅឆ្នាំ 677 មុន គ.ស.; ថា 2300 ថ្ងៃបានចាប់ផ្តើមជាមួយនឹងចិតសិបសប្តាហ៍ ដែលអ្នកកំណត់កាលប្បវត្តិដែលល្អបំផុតបានកំណត់កាលបរិច្ឆេទចាប់ពីឆ្នាំ 457 មុន គ.ស.; ហើយថា 1335 ថ្ងៃ ដែលចាប់ផ្តើមជាមួយនឹងការដកចេញនូវ «ប្រចាំថ្ងៃ» និងការបញ្ឈរឡើងនូវអំពើស្អប់ខ្ពើមដែលបង្កឲ្យក្លាយជាទីស្ងាត់ជ្រងំ [Daniel 12:11] ត្រូវតែកំណត់កាលបរិច្ឆេទចាប់ពីការបង្កើតអធិភាពប៉ាប បន្ទាប់ពីការដកចេញនូវអំពើស្អប់ខ្ពើមបែបពហុទេវនិយម ហើយតាមប្រវត្តិវិទូដែលល្អបំផុតដែលខ្ញុំអាចពិគ្រោះបាន នោះគួរតែត្រូវកំណត់កាលបរិច្ឆេទប្រហែលចាប់ពី គ.ស. 508»។</w:t>
      </w:r>
    </w:p>
    <w:p>
      <w:pPr>
        <w:pStyle w:val="ArticleBody"/>
        <w:jc w:val="left"/>
      </w:pPr>
      <w:r>
        <w:rPr>
          <w:rFonts w:ascii="Leelawadee UI" w:hAnsi="Leelawadee UI" w:eastAsia="Leelawadee UI" w:cs="Leelawadee UI"/>
        </w:rPr>
        <w:t>អេលែន វ៉ាយត៍ មានប្រសាសន៍ថា កាប្រ៊ីយ៉ែល បានប្រទានចំណុចចាប់ផ្ដើមដល់ខ្សែសង្វាក់នៃសេចក្ដីពិតដល់ វីលៀម មីឡឺរ ហើយ វីលៀម មីឡឺរ បានផ្តល់សក្ខីកម្មថា ចំណុចចាប់ផ្ដើមទាំងបីដែលគាត់បានទទួលគឺ ឆ្នាំ គ.ស. 508, ឆ្នាំ មុន គ.ស. 677 និង ឆ្នាំ មុន គ.ស. 457។ គាត់បានទទួលចំណុចចាប់ផ្ដើមនៃទំនាយទាំងនេះ ដែលបានបង្កើតប្រវត្តិសាស្ត្រនៃការស្រែកឡើងនៅពាក់កណ្ដាលអធ្រាត្រ ដោយទេវតា កាប្រ៊ីយ៉ែល។</w:t>
      </w:r>
    </w:p>
    <w:p>
      <w:pPr>
        <w:pStyle w:val="ArticleHeading"/>
        <w:jc w:val="left"/>
      </w:pPr>
      <w:r>
        <w:rPr>
          <w:rFonts w:ascii="Leelawadee UI" w:hAnsi="Leelawadee UI" w:eastAsia="Leelawadee UI" w:cs="Leelawadee UI"/>
        </w:rPr>
        <w:t>ការបោកបញ្ឆោតចុងក្រោយ៖ ការបដិសេធព្រះវិញ្ញាណនៃការព្យាករណ៍</w:t>
      </w:r>
    </w:p>
    <w:p>
      <w:pPr>
        <w:pStyle w:val="ArticleScripture"/>
        <w:jc w:val="left"/>
      </w:pPr>
      <w:r>
        <w:rPr>
          <w:rFonts w:ascii="Leelawadee UI" w:hAnsi="Leelawadee UI" w:eastAsia="Leelawadee UI" w:cs="Leelawadee UI"/>
        </w:rPr>
        <w:t>សារដែលបានជ្រើសរើស សៀវភៅទី១ ទំព័រ ៤៨៖ «សាតាំងគឺ . . . កំពុងតែជំរុញអ្វីក្លែងក្លាយចូលមកជានិច្ច—ដើម្បីនាំឲ្យឃ្លាតចេញពីសេចក្តីពិត។ ការបោកបញ្ឆោតចុងក្រោយបំផុតរបស់សាតាំង គឺធ្វើឲ្យទីបន្ទាល់នៃព្រះវិញ្ញាណរបស់ព្រះគ្មានប្រសិទ្ធភាពអ្វីឡើយ»។ ការបោកបញ្ឆោតចុងក្រោយរបស់សាតាំង គឺបំផ្លាញព្រះវិញ្ញាណនៃការព្យាករណ៍។</w:t>
      </w:r>
    </w:p>
    <w:p>
      <w:pPr>
        <w:pStyle w:val="ArticleBody"/>
        <w:jc w:val="left"/>
      </w:pPr>
      <w:r>
        <w:rPr>
          <w:rFonts w:ascii="Leelawadee UI" w:hAnsi="Leelawadee UI" w:eastAsia="Leelawadee UI" w:cs="Leelawadee UI"/>
        </w:rPr>
        <w:t>ប្រសិនបើអ្នកបដិសេធសេចក្តីពិតមូលដ្ឋានទាំងនេះ នោះអ្នកកំពុងបដិសេធព្រះវិញ្ញាណនៃការព្យាករណ៍នៅពេលតែមួយផងដែរ។ Ellen White បានដាក់ការអះអាងគាំទ្ររបស់នាងលើ 2520។ បដិសេធ 2520 ហើយអ្នកកំពុងបោះចោលទាំងកូនទារក និងទឹកងូតទារកទាំងអស់។</w:t>
      </w:r>
    </w:p>
    <w:p>
      <w:pPr>
        <w:pStyle w:val="ArticleScripture"/>
        <w:jc w:val="left"/>
      </w:pPr>
      <w:r>
        <w:rPr>
          <w:rFonts w:ascii="Leelawadee UI" w:hAnsi="Leelawadee UI" w:eastAsia="Leelawadee UI" w:cs="Leelawadee UI"/>
        </w:rPr>
        <w:t>«សាតាំងគឺ . . . កំពុងតែបញ្ចូលអ្វីក្លែងក្លាយជានិច្ច—ដើម្បីនាំឲ្យមនុស្សវង្វេងចេញពីសេចក្ដីពិត។ ការបោកបញ្ឆោតចុងក្រោយបំផុតរបស់សាតាំង គឺធ្វើឲ្យសាក្សីរបស់ព្រះវិញ្ញាណនៃព្រះ គ្មានប្រសិទ្ធភាពអ្វីឡើយ។ “នៅកន្លែងណាដែលគ្មាននិមិត្ត នោះប្រជាជននឹងវិនាស” (សុភាសិត 29:18)»។ នាងកំពុងនិយាយអំពីការបដិសេធព្រះវិញ្ញាណនៃការព្យាករណ៍ ហើយក្នុងការភ្ជាប់នឹងចំណុចនោះ នាងនិយាយថា ប្រសិនបើអ្នកបដិសេធព្រះវិញ្ញាណនៃការព្យាករណ៍ នៅកន្លែងដែលគ្មាននិមិត្ត នោះប្រជាជននឹងវិនាស។ តើនិមិត្តនោះជាអ្វី? ប្រសិនបើអ្នកបដិសេធព្រះវិញ្ញាណនៃការព្យាករណ៍ តើនិមិត្តអ្វីដែលអ្នកខ្វះ?»</w:t>
      </w:r>
    </w:p>
    <w:p>
      <w:pPr>
        <w:pStyle w:val="ArticleScripture"/>
        <w:jc w:val="left"/>
      </w:pPr>
      <w:r>
        <w:rPr>
          <w:rFonts w:ascii="Leelawadee UI" w:hAnsi="Leelawadee UI" w:eastAsia="Leelawadee UI" w:cs="Leelawadee UI"/>
        </w:rPr>
        <w:t>«ចូរសរសេរនិមិត្ត ហើយធ្វើឲ្យវាច្បាស់លាស់លើបន្ទះទាំងឡាយ ដើម្បីឲ្យអ្នកដែលអានវា អាចរត់បាន»។ ហាបាគុក ២:២ (KJV)។ ប្រសិនបើអ្នកបដិសេធព្រះវិញ្ញាណនៃការព្យាករណ៍ អ្នកនឹងបដិសេធផ្ទាំងគំនូសឆ្នាំ 1843; ហើយ ប្រសិនបើអ្នកបដិសេធផ្ទាំងគំនូសនេះ នោះអ្នកកំពុងបដិសេធព្រះវិញ្ញាណនៃការព្យាករណ៍។</w:t>
      </w:r>
    </w:p>
    <w:p>
      <w:pPr>
        <w:pStyle w:val="ArticleScripture"/>
        <w:jc w:val="left"/>
      </w:pPr>
      <w:r>
        <w:rPr>
          <w:rFonts w:ascii="Leelawadee UI" w:hAnsi="Leelawadee UI" w:eastAsia="Leelawadee UI" w:cs="Leelawadee UI"/>
        </w:rPr>
        <w:t>សាតាំងនឹងប្រព្រឹត្តដោយល្បិចកលយ៉ាងច្នៃប្រឌិត តាមវិធីផ្សេងៗ និងតាមរយៈភ្នាក់ងារផ្សេងៗ ដើម្បីឲ្យទំនុកចិត្តរបស់ប្រជាជនសំណល់របស់ព្រះចំពោះទីបន្ទាល់ពិត ត្រូវបានរំខាន។ នឹងមានការស្អប់ខ្ពើមមួយ ត្រូវបានបញ្ឆេះឡើងប្រឆាំងនឹងទីបន្ទាល់ទាំងឡាយ ដែលជារបស់សាតាំង។ ជួនកាល យើងគិតអំពី «របស់សាតាំង» ថាជាអំពើអាក្រក់គួរឲ្យខ្លាច ប៉ុន្តែនៅក្នុង Patriarchs and Prophets យើងត្រូវបានប្រាប់ថា សាតាំងប្រព្រឹត្តការងាររបស់វាដោយបញ្ចូលការសង្ស័យ។ នោះហើយជាការវាយប្រហាររបស់សាតាំងប្រឆាំងនឹងវិញ្ញាណនៃការទំនាយ និងសេចក្ដីពិតគ្រឹះទាំងនេះ។ វាកើតឡើងតាមរយៈមនុស្សដែលយើងសន្មតថាគួរត្រូវទុកចិត្ត ដែលបញ្ចូលការសង្ស័យទាំងនេះ។</w:t>
      </w:r>
    </w:p>
    <w:p>
      <w:pPr>
        <w:pStyle w:val="ArticleScripture"/>
        <w:jc w:val="left"/>
      </w:pPr>
      <w:r>
        <w:rPr>
          <w:rFonts w:ascii="Leelawadee UI" w:hAnsi="Leelawadee UI" w:eastAsia="Leelawadee UI" w:cs="Leelawadee UI"/>
        </w:rPr>
        <w:t>«នឹងមានការស្អប់ខ្ពើមមួយត្រូវបានបញ្ឆេះឡើងប្រឆាំងនឹង ទីបន្ទាល់ទាំងឡាយ ដែលមានលក្ខណៈជារបស់សាតាំង។ កិច្ចការរបស់សាតាំងនឹងមានគោលបំណងធ្វើឲ្យសេចក្ដីជំនឿរបស់ពួកជំនុំចំពោះទីបន្ទាល់ទាំងនោះរង្គោះរង្គើរ ដោយហេតុនេះថា៖ សាតាំងមិនអាចមានផ្លូវបើកចំហយ៉ាងច្បាស់ដើម្បីនាំចូលការបោកបញ្ឆោតរបស់វា និងចងចិត្តព្រលឹងទាំងឡាយក្នុងសេចក្ដីវង្វេងរបស់វាបានទេ ប្រសិនបើការព្រមាន ការស្តីបន្ទោស និងដំបូន្មានរបស់ព្រះវិញ្ញាណនៃព្រះត្រូវបានយកចិត្តទុកដាក់ស្តាប់នោះ»។ Selected Messages, book 1, 48.</w:t>
      </w:r>
    </w:p>
    <w:p>
      <w:pPr>
        <w:pStyle w:val="ArticleBody"/>
        <w:jc w:val="left"/>
      </w:pPr>
      <w:r>
        <w:rPr>
          <w:rFonts w:ascii="Leelawadee UI" w:hAnsi="Leelawadee UI" w:eastAsia="Leelawadee UI" w:cs="Leelawadee UI"/>
        </w:rPr>
        <w:t>នៅពេលយើងនាំមកដល់សេចក្តីបញ្ចប់នេះ ពេលបងស្រី វ៉ាយត៍ មានប្រសាសន៍ថា យើងគ្មានអ្វីត្រូវភ័យខ្លាចសម្រាប់អនាគតឡើយ លើកលែងតែថា យើងភ្លេចការដឹកនាំរបស់ព្រះអម្ចាស់ នោះខ្ញុំកំពុងនិយាយថា ការដឹកនាំរបស់ព្រះអម្ចាស់ដែលនាងបានថ្លែងដល់ គឺជាប្រវត្តិសាស្ត្រចាប់ពីពេលពន្យាររង់ចាំ រហូតដល់ទ្វារបិទ—ប្រវត្តិសាស្ត្រដែលត្រូវបានតំណាងដោយពាក្យថា The Midnight Cry។ យើងគ្មានអ្វីត្រូវភ័យខ្លាចសម្រាប់អនាគតឡើយ លើកលែងតែថា យើងភ្លេចថា ព្រះអម្ចាស់បានដឹកនាំយើងយ៉ាងដូចម្តេច ក្នុងបទពិសោធន៍នៃ The Midnight Cry ហើយក៏ភ្លេចសេចក្តីបង្រៀនដែលពាក់ព័ន្ធនឹងការដឹកនាំនេះផងដែរ។ សេចក្តីបង្រៀនដែលបានបង្កើតបទពិសោធន៍នេះ គឺជាព្រះបន្ទូលទំនាយអំពីពេលវេលាបីប្រការ ដែលចាប់ផ្តើមដោយកាលបរិច្ឆេទដែលបានប្រគល់ឲ្យ វីល្យាម មីឡ្លឺរ ដោយទេវតា កាប្រ៊ីយែល។ យើងគ្មានអ្វីត្រូវភ័យខ្លាចសម្រាប់អនាគតឡើយ លើកលែងតែយើងភ្លេចសេចក្តីបង្រៀនទាំងនេះ រួមទាំង 2520 ផង ដែលបានបង្កើតបទពិសោធន៍នៃ The Midnight Cry ខណៈដែលព្រះអម្ចាស់បានដឹកនាំពួក Millerites ឆ្លងកាត់ចំណុចកំពូលនៃដំណឹងល្អដ៏នៅអស់កល្បជានិច្ច។</w:t>
      </w:r>
    </w:p>
    <w:p>
      <w:pPr>
        <w:pStyle w:val="ArticleScripture"/>
        <w:jc w:val="left"/>
      </w:pPr>
      <w:r>
        <w:rPr>
          <w:rFonts w:ascii="Leelawadee UI" w:hAnsi="Leelawadee UI" w:eastAsia="Leelawadee UI" w:cs="Leelawadee UI"/>
        </w:rPr>
        <w:t>ស្ពាល់ឌីង និង ម៉ាហ្គាន, ទំព័រ ៣០៥–៣០៦៖ «រឿងមួយប្រាកដជាក់ជាមិនខាន៖ អ្នកអាដវិនទីស្ទថ្ងៃទីប្រាំពីរទាំងឡាយណា ដែលឈរនៅក្រោមទង់ជ័យរបស់សាតាំង នឹងលះបង់ជំនឿរបស់ខ្លួនជាមុនសិន ចំពោះសេចក្តីព្រមាន និងការស្តីបន្ទោសដែលមាននៅក្នុង Testimonies នៃព្រះវិញ្ញាណរបស់ព្រះ»។ ប្រសិនបើអ្នកបដិសេធគ្រឹះទាំងឡាយ អ្នកកំពុងតែបដិសេធព្រះវិញ្ញាណនៃការព្យាករណ៍។ ប្រសិនបើអ្នកបដិសេធព្រះវិញ្ញាណនៃការព្យាករណ៍ អ្នកកំពុងតែបដិសេធគ្រឹះទាំងឡាយ។ វាទាំងពីរនេះទៅជាមួយគ្នា។ កន្លែងណាដែលគ្មានព្រះវិញ្ញាណនៃការព្យាករណ៍ កន្លែងនោះក៏គ្មាននិមិត្តដែរ។</w:t>
      </w:r>
    </w:p>
    <w:p>
      <w:pPr>
        <w:pStyle w:val="ArticleScripture"/>
        <w:jc w:val="left"/>
      </w:pPr>
      <w:r>
        <w:rPr>
          <w:rFonts w:ascii="Leelawadee UI" w:hAnsi="Leelawadee UI" w:eastAsia="Leelawadee UI" w:cs="Leelawadee UI"/>
        </w:rPr>
        <w:t>ការហៅឲ្យមានការឧទ្ទិសលះបង់កាន់តែជ្រាលជ្រៅ និងការបម្រើដ៏បរិសុទ្ធជាងមុន កំពុងត្រូវបានប្រកាស ហើយនឹងបន្តត្រូវបានប្រកាសទៀត។ មនុស្សខ្លះដែលឥឡូវនេះកំពុងបន្លឺសេចក្ដីស្នើរបស់សាតាំង នឹងត្រឡប់មកមានស្មារតីវិញ។ មានអ្នកខ្លះដែលកាន់តំណែងសំខាន់ៗនៃការទុកចិត្ត ប៉ុន្តែមិនយល់សេចក្ដីពិតសម្រាប់សម័យនេះឡើយ។ ចំពោះពួកគេ សារនេះត្រូវតែប្រគល់ឲ្យ។ ប្រសិនបើពួកគេទទួលវា ព្រះគ្រីស្ទនឹងទទួលពួកគេ ហើយនឹងធ្វើឲ្យពួកគេក្លាយជាអ្នករួមការងារជាមួយទ្រង់។ ប៉ុន្តែ បើពួកគេបដិសេធមិនព្រមស្តាប់សារនេះ ពួកគេនឹងឈរនៅក្រោមទង់ខ្មៅរបស់ម្ចាស់នៃសេចក្ដីងងឹត។</w:t>
      </w:r>
    </w:p>
    <w:p>
      <w:pPr>
        <w:pStyle w:val="ArticleScripture"/>
        <w:jc w:val="left"/>
      </w:pPr>
      <w:r>
        <w:rPr>
          <w:rFonts w:ascii="Leelawadee UI" w:hAnsi="Leelawadee UI" w:eastAsia="Leelawadee UI" w:cs="Leelawadee UI"/>
        </w:rPr>
        <w:t>«ខ្ញុំត្រូវបានណែនាំឲ្យនិយាយថា សេចក្ដីពិតដ៏មានតម្លៃសម្រាប់សម័យនេះ កំពុងបើកចំហកាន់តែច្បាស់ឡើងៗដល់ចិត្តគំនិតមនុស្ស។ ក្នុងន័យពិសេស មនុស្សប្រុស និងមនុស្សស្រីត្រូវបរិភោគសាច់របស់ព្រះគ្រីស្ទ ហើយផឹកឈាមរបស់ទ្រង់។ នឹងមានការអភិវឌ្ឍនៃការយល់ដឹង ព្រោះសេចក្ដីពិតអាចពង្រីកឡើងបានជានិច្ច។ ព្រះអង្គជាដើមកំណើតដ៏ទេវភាពនៃសេចក្ដីពិត នឹងយាងមកក្នុងការរួបរួមយ៉ាងជិតស្និទ្ធកាន់តែខ្លាំងឡើងៗជាមួយអស់អ្នកដែលបន្តស្វែងរកដើម្បីស្គាល់ទ្រង់។ កាលណាប្រជារាស្ត្ររបស់ព្រះទទួលព្រះបន្ទូលរបស់ទ្រង់ជានំប៉័ងពីស្ថានសួគ៌ នោះពួកគេនឹងដឹងថា ការយាងចេញរបស់ទ្រង់ត្រូវបានរៀបចំទុកដូចជាព្រឹកព្រលឹម។ ពួកគេនឹងទទួលបានកម្លាំងខាងវិញ្ញាណ ដូចជារូបកាយទទួលបានកម្លាំងខាងសាច់ឈាម នៅពេលបរិភោគអាហារ។»</w:t>
      </w:r>
    </w:p>
    <w:p>
      <w:pPr>
        <w:pStyle w:val="ArticleScripture"/>
        <w:jc w:val="left"/>
      </w:pPr>
      <w:r>
        <w:rPr>
          <w:rFonts w:ascii="Leelawadee UI" w:hAnsi="Leelawadee UI" w:eastAsia="Leelawadee UI" w:cs="Leelawadee UI"/>
        </w:rPr>
        <w:t>យើងមិនបានយល់អំពីផែនការរបស់ព្រះអម្ចាស់ដោយពេញលេញទេ ក្នុងការនាំកូនចៅអ៊ីស្រាអែលចេញពីភាពជាទាសករនៅស្រុកអេស៊ីប ហើយដឹកនាំពួកគេឆ្លងកាត់ទីរហោស្ថានចូលទៅក្នុងស្រុកកាណាន។</w:t>
      </w:r>
    </w:p>
    <w:p>
      <w:pPr>
        <w:pStyle w:val="ArticleScripture"/>
        <w:jc w:val="left"/>
      </w:pPr>
      <w:r>
        <w:rPr>
          <w:rFonts w:ascii="Leelawadee UI" w:hAnsi="Leelawadee UI" w:eastAsia="Leelawadee UI" w:cs="Leelawadee UI"/>
        </w:rPr>
        <w:t>«កាលណាយើងប្រមូលកាំរស្មីដ៏ទេវភាពដែលបញ្ចេញពន្លឺចេញពីដំណឹងល្អ នោះយើងនឹងមានការយល់ឃើញកាន់តែច្បាស់អំពីរបបសាសនានៃសាសន៍យូដា ហើយនឹងមានការកោតសរសើរយ៉ាងជ្រាលជ្រៅជាងមុនចំពោះសេចក្តីពិតសំខាន់ៗរបស់វា។ ការស្វែងរកសេចក្តីពិតរបស់យើងនៅមិនទាន់ពេញលេញនៅឡើយទេ។ យើងបានប្រមូលតែពន្លឺពីរបីកាំរស្មីប៉ុណ្ណោះ។ អស់អ្នកដែលមិនមែនជាអ្នកសិក្សាព្រះបន្ទូលរាល់ថ្ងៃ នឹងមិនអាចដោះស្រាយបញ្ហាទាំងឡាយនៃរបបសាសនានៃសាសន៍យូដាបានឡើយ។ ពួកគេនឹងមិនយល់សេចក្តីពិតដែលបានបង្រៀនតាមរយៈពិធីបម្រើក្នុងព្រះវិហារឡើយ។ ព្រះរាជកិច្ចរបស់ព្រះត្រូវបានរាំងស្ទះដោយការយល់ដឹងបែបលោកីយ៍ចំពោះផែនការដ៏មហិមារបស់ទ្រង់។ ជីវិតអនាគតនឹងបើកសម្ដែងនូវន័យនៃក្រឹត្យវិន័យទាំងឡាយដែលព្រះគ្រីស្ទ ទ្រង់គង់នៅក្នុងបង្គោលពពក បានប្រទានដល់ប្រជារាស្ត្ររបស់ទ្រង់»។ Spalding and Magan, 305–306.</w:t>
      </w:r>
    </w:p>
    <w:p>
      <w:pPr>
        <w:pStyle w:val="ArticleBody"/>
        <w:jc w:val="left"/>
      </w:pPr>
      <w:r>
        <w:rPr>
          <w:rFonts w:ascii="Leelawadee UI" w:hAnsi="Leelawadee UI" w:eastAsia="Leelawadee UI" w:cs="Leelawadee UI"/>
        </w:rPr>
        <w:t>អាដវេនទីស្ទទាំងឡាយណាដែលទទួលសញ្ញារបស់សត្វសាហាវ ដោយឈរនៅក្រោមទង់ជាតិរបស់សាតាំង មុនដំបូងបង្អស់បានបដិសេធព្រះវិញ្ញាណនៃទំនាយ។</w:t>
      </w:r>
    </w:p>
    <w:p>
      <w:pPr>
        <w:pStyle w:val="ArticleBody"/>
        <w:jc w:val="left"/>
      </w:pPr>
      <w:r>
        <w:rPr>
          <w:rFonts w:ascii="Leelawadee UI" w:hAnsi="Leelawadee UI" w:eastAsia="Leelawadee UI" w:cs="Leelawadee UI"/>
        </w:rPr>
        <w:t>ក្នុងអត្ថបទនេះ មានមនុស្សពីរប្រភេទ៖ អ្នកដែលបន្តដើរតាម ដើម្បីស្គាល់ព្រះអម្ចាស់ បន្តបរិភោគសាច់របស់ទ្រង់ និងផឹកព្រះលោហិតរបស់ទ្រង់ ហើយបន្តសិក្សាព្រះបន្ទូលរបស់ព្រះ និងអ្នកដែលមិនធ្វើដូច្នោះ។ ការអភិវឌ្ឍន៍នៃសេចក្តីពិតមិនទាន់បានបញ្ចប់ឡើយ; ពួកគេនឹងមានអ្វីៗដែលត្រូវនិយាយអំពីកិច្ចបម្រើនៅទីបរិសុទ្ធ ដែលមិនទាន់បាននិយាយនៅឡើយ។ ពួកគេនឹងសង្កត់ធ្ងន់លើការផ្លាស់ប្ដូរសម័យកាលនៃការបែងចែកព្រះគុណនៅក្នុងពេលរបស់ព្រះគ្រីស្ទ ដែលជារូបស្រមោលមុននៃការផ្លាស់ប្ដូរនៅក្នុងសម័យ Millerite ដោយចង្អុលទៅមុខដល់សម័យកាលនៃការបែងចែកព្រះគុណ នៅពេលដែលព្រះគ្រីស្ទផ្លាស់ប្ដូរពីការជំនុំជម្រះមនុស្សស្លាប់ទៅកាន់ការជំនុំជម្រះមនុស្សរស់។ ពួកគេនឹងមានអ្វីៗដែលត្រូវនិយាយអំពីទីបរិសុទ្ធ និងអំពីរបៀបដែលព្រះអម្ចាស់សម្គាល់ចលនារបស់ទ្រង់នៅក្នុងការផ្លាស់ប្ដូរសម័យកាលនៃការបែងចែកព្រះគុណទាំងនេះ ដោយការចាក់បង្ហូរព្រះវិញ្ញាណរបស់ទ្រង់។</w:t>
      </w:r>
    </w:p>
    <w:p>
      <w:pPr>
        <w:pStyle w:val="ArticleBody"/>
        <w:jc w:val="left"/>
      </w:pPr>
      <w:r>
        <w:rPr>
          <w:rFonts w:ascii="Leelawadee UI" w:hAnsi="Leelawadee UI" w:eastAsia="Leelawadee UI" w:cs="Leelawadee UI"/>
        </w:rPr>
        <w:t>មានសម្រង់ពាក្យពីរបីទៀត ហើយយើងជិតរួចរាល់ហើយ។</w:t>
      </w:r>
    </w:p>
    <w:p>
      <w:pPr>
        <w:pStyle w:val="ArticleBody"/>
        <w:jc w:val="left"/>
      </w:pPr>
      <w:r>
        <w:rPr>
          <w:rFonts w:ascii="Leelawadee UI" w:hAnsi="Leelawadee UI" w:eastAsia="Leelawadee UI" w:cs="Leelawadee UI"/>
        </w:rPr>
        <w:t>ពួកសេវេនដេយ៍អាដវិនទីស្តដែលបដិសេធសម្រែកពាក់កណ្ដាលអធ្រាត្រ នោះធ្លាក់ចេញពីផ្លូវ ដោយបដិសេធការដឹកនាំរបស់ព្រះអម្ចាស់ និងសេចក្ដីបង្រៀនខាងគោលលទ្ធិដែលបង្កើតប្រវត្តិនៃសម្រែកពាក់កណ្ដាលអធ្រាត្រ។ នោះហើយជាអ្វីដែលយើងត្រូវភ័យខ្លាច—គឺការបដិសេធសេចក្ដីបង្រៀនទាំងនោះ និងមិនយល់អំពីបទពិសោធន៍នោះ។ ដោយធ្វើដូច្នេះ យើងកំពុងបដិសេធព្រះវិញ្ញាណនៃការព្យាករណ៍។</w:t>
      </w:r>
    </w:p>
    <w:p>
      <w:pPr>
        <w:pStyle w:val="ArticleBody"/>
        <w:jc w:val="left"/>
      </w:pPr>
      <w:r>
        <w:rPr>
          <w:rFonts w:ascii="Leelawadee UI" w:hAnsi="Leelawadee UI" w:eastAsia="Leelawadee UI" w:cs="Leelawadee UI"/>
        </w:rPr>
        <w:t>បងស្រី វ៉ៃត៍ បានដាក់ត្រានៃការយល់ព្រមរបស់នាងលើ 2520។ យើងនឹងបង្ហាញថា តើនាងដាក់ត្រានៃការយល់ព្រមរបស់នាងលើសេចក្តីពិតផ្សេងៗទៀតនៅលើផែនទីឆ្នាំ 1843 យ៉ាងដូចម្តេច។</w:t>
      </w:r>
    </w:p>
    <w:p>
      <w:pPr>
        <w:pStyle w:val="ArticleBody"/>
        <w:jc w:val="left"/>
      </w:pPr>
      <w:r>
        <w:rPr>
          <w:rFonts w:ascii="Leelawadee UI" w:hAnsi="Leelawadee UI" w:eastAsia="Leelawadee UI" w:cs="Leelawadee UI"/>
        </w:rPr>
        <w:t>នៅចុងបញ្ចប់នៃលោកិយ ពេលដែលការទាំងនេះទាំងអស់ឈានដល់ចំណុចកំពូលនៃដំណឹងល្អអស់កល្បជានិច្ចក្នុងប្រវត្តិសាស្ត្ររបស់យើង អាដវែនទីស៊ឹមនឹងត្រូវប្រឈមមុខនឹងដំណើរការសាកល្បងបីជំហាន ដែលបានត្រូវបង្ហាញជាមុន ដូចដែលឃើញនៅក្នុងបទពិសោធន៍របស់ William Miller។</w:t>
      </w:r>
    </w:p>
    <w:p>
      <w:pPr>
        <w:pStyle w:val="ArticleBody"/>
        <w:jc w:val="left"/>
      </w:pPr>
      <w:r>
        <w:rPr>
          <w:rFonts w:ascii="Leelawadee UI" w:hAnsi="Leelawadee UI" w:eastAsia="Leelawadee UI" w:cs="Leelawadee UI"/>
        </w:rPr>
        <w:t>វីឡ្យាម ម</w:t>
      </w:r>
      <w:r>
        <w:rPr>
          <w:rFonts w:ascii="Nirmala UI" w:hAnsi="Nirmala UI" w:eastAsia="Nirmala UI" w:cs="Nirmala UI"/>
        </w:rPr>
        <w:t>ిల్ల</w:t>
      </w:r>
      <w:r>
        <w:rPr>
          <w:rFonts w:ascii="Leelawadee UI" w:hAnsi="Leelawadee UI" w:eastAsia="Leelawadee UI" w:cs="Leelawadee UI"/>
        </w:rPr>
        <w:t>ើរ បានប្រព្រឹត្តកំហុសបីយ៉ាង៖ (១) គាត់បានបដិសេធការស្រែកហៅនៅពាក់កណ្តាលអធ្រាត្រ ហើយបានធ្លាក់ចេញពីផ្លូវទៅកាន់លោកិយអាក្រក់នៅខាងក្រោម។ (២) បន្ទាប់ពីនោះ គាត់បានទុកចិត្តលើឥទ្ធិពលរបស់មនុស្ស គឺ យ៉ូស្វេ ហៃមស៍។ (៣) គាត់បានបដិសេធថ្ងៃសប្ប័ទ។</w:t>
      </w:r>
    </w:p>
    <w:p>
      <w:pPr>
        <w:pStyle w:val="ArticleBody"/>
        <w:jc w:val="left"/>
      </w:pPr>
      <w:r>
        <w:rPr>
          <w:rFonts w:ascii="Leelawadee UI" w:hAnsi="Leelawadee UI" w:eastAsia="Leelawadee UI" w:cs="Leelawadee UI"/>
        </w:rPr>
        <w:t>មានសំណួរមួយបានកើតឡើងថា៖ «តើគាត់បានបដិសេធថ្ងៃសប្ប័ទ ឬព្រះវិហារបរិសុទ្ធ?» ការបង្រៀនដែលបានផ្លាស់ប្ដូរពីព្រះវិហារបរិសុទ្ធនៅលើផែនដីទៅកាន់ព្រះវិហារបរិសុទ្ធនៅស្ថានសួគ៌ ក្នុងអំឡុងពេលនោះ ប្រហែលជាមិនទាន់ត្រូវបានលោក Miller យល់ច្បាស់ទាំងស្រុងនៅឡើយទេ។ នៅពេល Ellen White ត្រូវបានដឹកនាំឲ្យចូលទៅក្នុងទីបរិសុទ្ធបំផុត នាងបានឃើញក្រឹត្យវិន័យដប់ប្រការនៅក្នុងហិបនៃសេចក្តីសញ្ញា ហើយបញ្ញត្តិអំពីថ្ងៃសប្ប័ទមានពន្លឺបរិសុទ្ធចែងចាំងព័ទ្ធជុំវិញវា។</w:t>
      </w:r>
    </w:p>
    <w:p>
      <w:pPr>
        <w:pStyle w:val="ArticleBody"/>
        <w:jc w:val="left"/>
      </w:pPr>
      <w:r>
        <w:rPr>
          <w:rFonts w:ascii="Leelawadee UI" w:hAnsi="Leelawadee UI" w:eastAsia="Leelawadee UI" w:cs="Leelawadee UI"/>
        </w:rPr>
        <w:t>អ្វីដែល Miller បានបដិសេធ គឺជាក្រឹត្យវិន័យរបស់ព្រះ—គឺថ្ងៃសប្ប័ទ។ ដូច្នេះ Miller បានបដិសេធសម្រែកកណ្ដាលអធ្រាត្រ បន្ទាប់មកពឹងផ្អែកលើសាច់ឈាម ហើយបន្ទាប់មកបានទទួលសញ្ញារបស់សត្វសាហាវ។ ការនោះត្រូវបានធ្វើម្តងទៀតនៅចុងបញ្ចប់នៃលោកិយ។</w:t>
      </w:r>
    </w:p>
    <w:p>
      <w:pPr>
        <w:pStyle w:val="ArticleScripture"/>
        <w:jc w:val="left"/>
      </w:pPr>
      <w:r>
        <w:rPr>
          <w:rFonts w:ascii="Leelawadee UI" w:hAnsi="Leelawadee UI" w:eastAsia="Leelawadee UI" w:cs="Leelawadee UI"/>
        </w:rPr>
        <w:t>ទីបន្ទាល់ ភាគ ៥ ទំព័រ ២១១៖ «នៅទីនេះ យើងឃើញថា ក្រុមជំនុំ—ទីបរិសុទ្ធរបស់ព្រះអម្ចាស់—គឺជាអ្វីដំបូងដែលទទួលការវាយប្រហារនៃព្រះពិរោធរបស់ព្រះ។ ពួកមនុស្សចាស់ទុំ គឺអ្នកដែលព្រះបានប្រទានពន្លឺដ៏ច្រើនដល់ពួកគេ ហើយដែលបានឈរជាអ្នកយាមការពារផលប្រយោជន៍ខាងវិញ្ញាណរបស់ប្រជាជន បានក្បត់ការទុកចិត្តដែលបានប្រគល់ឲ្យពួកគេ»។ នាងកំពុងអធិប្បាយលើ អេសេគាល ៨ និង ៩ គឺអំពីការបោះត្រា។ បងស្រី វ៉ៃត៍ និយាយថា ការបោះត្រានៅក្នុង អេសេគាល ៩ គឺដូចគ្នានឹងការបោះត្រានៅក្នុង វិវរណៈ ៧ ដែរ។ នាងកំពុងនិយាយអំពីអំឡុងពេលនៃការបោះត្រាលើពួក ១៤៤,០០០ នាក់។ នាងនិយាយថា អ្នកដែលត្រូវធ្វើជាអ្នកយាមការពារ បានក្បត់ការទុកចិត្តដែលបានប្រគល់ឲ្យពួកគេ។</w:t>
      </w:r>
    </w:p>
    <w:p>
      <w:pPr>
        <w:pStyle w:val="ArticleScripture"/>
        <w:jc w:val="left"/>
      </w:pPr>
      <w:r>
        <w:rPr>
          <w:rFonts w:ascii="Leelawadee UI" w:hAnsi="Leelawadee UI" w:eastAsia="Leelawadee UI" w:cs="Leelawadee UI"/>
        </w:rPr>
        <w:t>«ពួកគេបានកាន់យកជំហរមួយថា យើងមិនចាំបាច់ត្រូវរង់ចាំមើលអំពើអស្ចារ្យ និងការសម្ដែងយ៉ាងច្បាស់លាស់នៃព្រះចេស្តារបស់ព្រះ ដូចក្នុងសម័យមុនៗទៀតឡើយ។ កាលៈទេសៈបានផ្លាស់ប្តូរហើយ»។ កំហុសដំបូងរបស់ពួកគេ គឺការប្រឆាំងនឹង Midnigh Cry ដោយនិយាយថា «អ្វីដែលបានកើតឡើងក្នុងប្រវត្តិសាស្ត្រនៃ Midnight Cry នេះ មិនត្រូវកើតឡើងម្ដងទៀតទេ»។ ពួកគេកំពុងធ្លាក់ចេញពីផ្លូវ។</w:t>
      </w:r>
    </w:p>
    <w:p>
      <w:pPr>
        <w:pStyle w:val="ArticleScripture"/>
        <w:jc w:val="left"/>
      </w:pPr>
      <w:r>
        <w:rPr>
          <w:rFonts w:ascii="Leelawadee UI" w:hAnsi="Leelawadee UI" w:eastAsia="Leelawadee UI" w:cs="Leelawadee UI"/>
        </w:rPr>
        <w:t>ពាក្យទាំងនេះពង្រឹងអសេចក្ដីជំនឿរបស់ពួកគេ ហើយពួកគេនិយាយថា៖ ព្រះអម្ចាស់នឹងមិនប្រព្រឹត្តអំពើល្អទេ ហើយទ្រង់ក៏នឹងមិនប្រព្រឹត្តអំពើអាក្រក់ដែរ។ ទ្រង់មានព្រះមេត្តាករុណាខ្លាំងពេក មិនអាចយាងមកដាក់ទោសប្រជារាស្ត្ររបស់ទ្រង់ដោយការជំនុំជម្រះបានឡើយ។ ដូច្នេះ «សេចក្ដីសុខសាន្ត និងសុវត្ថិភាព» គឺជាការស្រែកហៅពីមនុស្សទាំងឡាយដែលនឹងមិនលើកសំឡេងរបស់ខ្លួនឡើងដូចត្រែម្ដងទៀត ដើម្បីបង្ហាញដល់ប្រជារាស្ត្ររបស់ព្រះអំពីការរំលងរបស់ពួកគេ និងដល់ពូជពង្សយ៉ាកុបអំពីអំពើបាបរបស់ពួកគេ។ ឆ្កែគថ្លង់ទាំងនេះ ដែលមិនព្រមព្រុស គឺជាពួកដែលនឹងទទួលរងការសងសឹកដ៏សុចរិតរបស់ព្រះដែលត្រូវបានបំពាន។ បុរស នារីក្រមុំ និងកុមារតូចៗ ទាំងអស់វិនាសរួមគ្នា។” Testimonies, volume 5, 211.</w:t>
      </w:r>
    </w:p>
    <w:p>
      <w:pPr>
        <w:pStyle w:val="ArticleScripture"/>
        <w:jc w:val="left"/>
      </w:pPr>
      <w:r>
        <w:rPr>
          <w:rFonts w:ascii="Leelawadee UI" w:hAnsi="Leelawadee UI" w:eastAsia="Leelawadee UI" w:cs="Leelawadee UI"/>
        </w:rPr>
        <w:t>យេរេមា ក្នុងការនិយាយអំពីការបរាជ័យលើកទីពីររបស់ William Miller បានមានប្រសាសន៍ថា «ព្រះយេហូវ៉ាមានព្រះបន្ទូលដូច្នេះថា អ្នកណាដែលទុកចិត្តលើមនុស្ស ហើយយកសាច់ឈាមធ្វើជាកម្លាំងដៃរបស់ខ្លួន ហើយចិត្តរបស់ខ្លួនបែរចេញពីព្រះយេហូវ៉ា អ្នកនោះត្រូវបណ្ដាសា»។ Jeremiah 17:5 (KJV)។ ប្រសិនបើអ្នកទុកចិត្តលើមនុស្ស នោះចិត្តរបស់អ្នកនឹងបែរចេញពីព្រះអម្ចាស់។</w:t>
      </w:r>
    </w:p>
    <w:p>
      <w:pPr>
        <w:pStyle w:val="ArticleBody"/>
        <w:jc w:val="left"/>
      </w:pPr>
      <w:r>
        <w:rPr>
          <w:rFonts w:ascii="Leelawadee UI" w:hAnsi="Leelawadee UI" w:eastAsia="Leelawadee UI" w:cs="Leelawadee UI"/>
        </w:rPr>
        <w:t>ការបដិសេធលើកទីមួយនៅចុងបញ្ចប់ គឺជាសម្រែកកណ្ដាលអធ្រាត្រ ជាការកើតឡើងម្ដងទៀតនៃការបង្ហាញអំណាចរបស់ព្រះ។ ការបដិសេធលើកទីពីរ គឺការពឹងផ្អែកលើសាច់ឈាម។ ការបដិសេធលើកទីបី គឺច្បាប់ថ្ងៃអាទិត្យ។</w:t>
      </w:r>
    </w:p>
    <w:p>
      <w:pPr>
        <w:pStyle w:val="ArticleScripture"/>
        <w:jc w:val="left"/>
      </w:pPr>
      <w:r>
        <w:rPr>
          <w:rFonts w:ascii="Leelawadee UI" w:hAnsi="Leelawadee UI" w:eastAsia="Leelawadee UI" w:cs="Leelawadee UI"/>
        </w:rPr>
        <w:t>មានតែពីរក្រុមប៉ុណ្ណោះ។ គ្រប់ភាគីនីមួយៗត្រូវបានសម្គាល់យ៉ាងច្បាស់លាស់ ដោយត្រារបស់ព្រះដ៏មានព្រះជន្មរស់ ឬដោយសញ្ញារបស់សត្វសាហាវ ឬរូបសំណាករបស់វា។ កូនប្រុស និងកូនស្រីគ្រប់រូបរបស់អាដាម ជ្រើសរើសព្រះគ្រីស្ទ ឬបារ៉ាបាស ជាមេដឹកនាំរបស់ខ្លួន។ ហើយអស់អ្នកដែលដាក់ខ្លួននៅខាងភាគីនៃអ្នកមិនស្មោះត្រង់ កំពុងឈរនៅក្រោមទង់ខ្មៅរបស់សាតាំង ហើយត្រូវបានចោទប្រកាន់ថា បានបដិសេធ និងប្រើព្រះគ្រីស្ទដោយការមើលងាយ។ ពួកគេត្រូវបានចោទប្រកាន់ថា បានឆ្កាងព្រះអម្ចាស់នៃជីវិត និងសិរីល្អដោយចេតនា។ Review and Herald, January 30, 1900.</w:t>
      </w:r>
    </w:p>
    <w:p>
      <w:pPr>
        <w:pStyle w:val="ArticleBody"/>
        <w:jc w:val="left"/>
      </w:pPr>
      <w:r>
        <w:rPr>
          <w:rFonts w:ascii="Leelawadee UI" w:hAnsi="Leelawadee UI" w:eastAsia="Leelawadee UI" w:cs="Leelawadee UI"/>
        </w:rPr>
        <w:t>រឿងមួយប្រាកដណាស់គឺ៖ ពួកអាដវិនទីសថ្ងៃទីប្រាំពីរទាំងឡាយណាដែលឈរនៅក្រោមទង់របស់សាតាំង នឹងលះបង់សេចក្តីទុកចិត្តរបស់ខ្លួនលើព្រះវិញ្ញាណនៃការព្យាករណ៍ជាមុនសិន។</w:t>
      </w:r>
    </w:p>
    <w:p>
      <w:pPr>
        <w:pStyle w:val="ArticleBody"/>
        <w:jc w:val="left"/>
      </w:pPr>
      <w:r>
        <w:rPr>
          <w:rFonts w:ascii="Leelawadee UI" w:hAnsi="Leelawadee UI" w:eastAsia="Leelawadee UI" w:cs="Leelawadee UI"/>
        </w:rPr>
        <w:t>អាដ</w:t>
      </w:r>
      <w:r>
        <w:rPr>
          <w:rFonts w:ascii="Sylfaen" w:hAnsi="Sylfaen" w:eastAsia="Sylfaen" w:cs="Sylfaen"/>
        </w:rPr>
        <w:t>վեն</w:t>
      </w:r>
      <w:r>
        <w:rPr>
          <w:rFonts w:ascii="Leelawadee UI" w:hAnsi="Leelawadee UI" w:eastAsia="Leelawadee UI" w:cs="Leelawadee UI"/>
        </w:rPr>
        <w:t>ទីស្តបានធ្វើម្តងទៀតនូវដំណើរការសាកល្បងបីជំហានដែល William Miller បានបរាជ័យ។ ប៉ុន្តែ ទេវតាកំពុងរង់ចាំលើក Miller ឲ្យឡើង ហើយនាំគាត់ទៅផ្ទះជាមួយព្រះអង្គសង្គ្រោះរបស់គាត់។ សម្រាប់ពួកអាដ</w:t>
      </w:r>
      <w:r>
        <w:rPr>
          <w:rFonts w:ascii="Sylfaen" w:hAnsi="Sylfaen" w:eastAsia="Sylfaen" w:cs="Sylfaen"/>
        </w:rPr>
        <w:t>վեն</w:t>
      </w:r>
      <w:r>
        <w:rPr>
          <w:rFonts w:ascii="Leelawadee UI" w:hAnsi="Leelawadee UI" w:eastAsia="Leelawadee UI" w:cs="Leelawadee UI"/>
        </w:rPr>
        <w:t>ទីស្តដែលទទួលសញ្ញារបស់សត្វសាហាវ នោះមិនមែនជាទេវតាទាំងនោះដែលកំពុងរង់ចាំពួកគេទេ។</w:t>
      </w:r>
    </w:p>
    <w:p>
      <w:pPr>
        <w:pStyle w:val="ArticleScripture"/>
        <w:jc w:val="left"/>
      </w:pPr>
      <w:r>
        <w:rPr>
          <w:rFonts w:ascii="Leelawadee UI" w:hAnsi="Leelawadee UI" w:eastAsia="Leelawadee UI" w:cs="Leelawadee UI"/>
        </w:rPr>
        <w:t>ម្ដងហើយម្ដងទៀត ខ្ញុំត្រូវបានបង្ហាញថា បទពិសោធន៍កន្លងមករបស់ប្រជារាស្ត្ររបស់ព្រះ មិនត្រូវរាប់ទុកថាជាអង្គហេតុដែលស្លាប់បាត់ទៅហើយនោះទេ។ យើងមិនត្រូវចាត់ទុកកំណត់ត្រានៃបទពិសោធន៍ទាំងនេះ ដូចជាយើងចាត់ទុកប្រតិទិនប្រចាំឆ្នាំរបស់ឆ្នាំមុនឡើយ។ កំណត់ត្រានោះត្រូវតែរក្សាទុកនៅក្នុងចិត្ត ពីព្រោះប្រវត្តិសាស្ត្រនឹងកើតឡើងម្តងទៀត។ Publishing Ministry, 175.</w:t>
      </w:r>
    </w:p>
    <w:p>
      <w:pPr>
        <w:pStyle w:val="ArticleBody"/>
        <w:jc w:val="left"/>
      </w:pPr>
      <w:r>
        <w:rPr>
          <w:rFonts w:ascii="Leelawadee UI" w:hAnsi="Leelawadee UI" w:eastAsia="Leelawadee UI" w:cs="Leelawadee UI"/>
        </w:rPr>
        <w:t>ហេតុអ្វីបានជាយើងត្រូវចងចាំសម្រែកពាក់កណ្ដាលអធ្រាត្រ? ពីព្រោះប្រវត្តិសាស្ត្រនឹងត្រូវបានធ្វើម្តងទៀត។ ក្នុងប្រវត្តិសាស្ត្រនេះ សារដែលនឹងបង្កឲ្យមានការរញ្ជួយគឺ 2520 និង 2300; ដោយសាររឿងនេះ វានឹងបណ្តាលឲ្យមនុស្សចាកចេញពីពួកជំនុំទាំងឡាយ។</w:t>
      </w:r>
    </w:p>
    <w:p>
      <w:pPr>
        <w:pStyle w:val="ArticleBody"/>
        <w:jc w:val="left"/>
      </w:pPr>
      <w:r>
        <w:rPr>
          <w:rFonts w:ascii="Leelawadee UI" w:hAnsi="Leelawadee UI" w:eastAsia="Leelawadee UI" w:cs="Leelawadee UI"/>
        </w:rPr>
        <w:t>ប៉ុន្តែ តើប្រវត្តិសាស្រ្តនេះ គឺជាសម្រែកនៅកណ្ដាលអធ្រាត្រ ពិតជានឹងត្រូវបានកើតឡើងម្ដងទៀតឬ ទេ ឬក៏វាគ្រាន់តែជាប្រវត្តិសាស្រ្តមួយប៉ុណ្ណោះ? សូមកត់សម្គាល់សម្រង់បន្ទាប់នេះ៖</w:t>
      </w:r>
    </w:p>
    <w:p>
      <w:pPr>
        <w:pStyle w:val="ArticleScripture"/>
        <w:jc w:val="left"/>
      </w:pPr>
      <w:r>
        <w:rPr>
          <w:rFonts w:ascii="Leelawadee UI" w:hAnsi="Leelawadee UI" w:eastAsia="Leelawadee UI" w:cs="Leelawadee UI"/>
        </w:rPr>
        <w:t>មានលោកីយ៍មួយកំពុងដេកស្ថិតក្នុងអំពើអាក្រក់ ក្នុងការបោកបញ្ឆោត និងក្នុងការភាន់ច្រឡំ ស្ថិតនៅក្រោមស្រមោលនៃសេចក្តីស្លាប់ផ្ទាល់—ដេកលក់ ដេកលក់។ តើនរណាខ្លះដែលកំពុងមានការឈឺចាប់ក្នុងព្រលឹង ដើម្បីដាស់ពួកគេឲ្យភ្ញាក់ឡើង? តើសំឡេងណាអាចឈានដល់ពួកគេ? ចិត្តរបស់ខ្ញុំត្រូវបាននាំទៅកាន់អនាគត នៅពេលដែលសញ្ញានឹងត្រូវបានផ្តល់ថា៖ «មើល៍! កូនកំលោះមកហើយ; ចូរចេញទៅទទួលលោកចុះ»។ ប៉ុន្តែមនុស្សខ្លះនឹងបានពន្យារពេលក្នុងការទទួលយកប្រេង សម្រាប់បំពេញចង្កៀងរបស់ពួកគេឡើងវិញ ហើយយឺតពេលពេក ពួកគេនឹងឃើញថា ចរិតលក្ខណៈ ដែលត្រូវបានតំណាងដោយប្រេងនោះ មិនអាចផ្ទេរឲ្យគ្នាបានឡើយ។ Review and Herald, February 11, 1896.</w:t>
      </w:r>
    </w:p>
    <w:p>
      <w:pPr>
        <w:pStyle w:val="ArticleBody"/>
        <w:jc w:val="left"/>
      </w:pPr>
      <w:r>
        <w:rPr>
          <w:rFonts w:ascii="Leelawadee UI" w:hAnsi="Leelawadee UI" w:eastAsia="Leelawadee UI" w:cs="Leelawadee UI"/>
        </w:rPr>
        <w:t>ប្រវត្តិសាស្ត្រនៃការស្រែកឡើងនៅពាក់កណ្តាលអធ្រាត្រនេះ ត្រូវបានកើតឡើងម្តងទៀតយ៉ាងត្រឹមត្រូវតាមអក្សរគ្រប់ប្រការ។</w:t>
      </w:r>
    </w:p>
    <w:p>
      <w:pPr>
        <w:pStyle w:val="ArticleBody"/>
        <w:jc w:val="left"/>
      </w:pPr>
      <w:r>
        <w:rPr>
          <w:rFonts w:ascii="Leelawadee UI" w:hAnsi="Leelawadee UI" w:eastAsia="Leelawadee UI" w:cs="Leelawadee UI"/>
        </w:rPr>
        <w:t>អេលែន វ៉ៃត៍ បានយល់ថា 2520 គឺជាព្រះបន្ទូលទំនាយខាងពេលវេលាដ៏ត្រឹមត្រូវមួយ ហើយថា ព្រះអម្ចាស់បានប្រើវា ដើម្បីបង្កើតរយៈពេលពន្យារនោះ គឺជាការខកចិត្តដែលបានបង្កើតបទពិសោធន៍មួយ សម្រាប់រៀបចំបុរសនិងស្ត្រីឲ្យធ្វើដំណើរដោយសេចក្តីជំនឿ ចូលទៅក្នុងទីបរិសុទ្ធបំផុតជាមួយនឹងព្រះគ្រីស្ទ។</w:t>
      </w:r>
    </w:p>
    <w:p>
      <w:pPr>
        <w:pStyle w:val="ArticleBody"/>
        <w:jc w:val="left"/>
      </w:pPr>
      <w:r>
        <w:rPr>
          <w:rFonts w:ascii="Leelawadee UI" w:hAnsi="Leelawadee UI" w:eastAsia="Leelawadee UI" w:cs="Leelawadee UI"/>
        </w:rPr>
        <w:t>យើងមិនទាន់បានព្យាយាមបញ្ជាក់ឆ្នាំ 2520 ចេញពីព្រះគម្ពីរនៅឡើយទេ។ ក្នុងការសិក្សានេះអំពី តារាងពីររបស់ហាបាកុក យើងចង់ឲ្យច្បាស់ជាមុនសិនថា អេល្លែន វ៉ាយត៍ គាំទ្រគោលលទ្ធិទាំងនេះ ដែលកំពុងត្រូវបានសាសនាអាដវិនទីសមបដិសេធនៅសព្វថ្ងៃនេះ; បន្ទាប់មក យើងនឹងបន្តចូលទៅក្នុងការសិក្សាព្រះគម្ពីរ។</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វិញ្ញាណនៃការព្យាករណ៍៖ ការដឹកនាំ និងការបង្រៀន</dc:title>
  <dc:subject>តារាងពីររបស់ហាបាគុក</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