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ប្រវត្តិសាស្ត្រលាក់កំបាំងនៃខទីសែសិប - លេខមួយ</w:t>
      </w:r>
    </w:p>
    <w:p>
      <w:pPr>
        <w:pStyle w:val="ArticleSubtitle"/>
        <w:jc w:val="left"/>
      </w:pPr>
      <w:r>
        <w:rPr>
          <w:rFonts w:ascii="Leelawadee UI" w:hAnsi="Leelawadee UI" w:eastAsia="Leelawadee UI" w:cs="Leelawadee UI"/>
        </w:rPr>
        <w:t>ការបើកត្រាព្យាករណ៍៖ ថ្ងៃចុងក្រោយ សិង្ហនៃយូដា និងចលនាចុងក្រោយនៃវិវរណៈ</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2024-09-06</w:t>
      </w:r>
    </w:p>
    <w:p>
      <w:pPr>
        <w:pStyle w:val="ArticleBody"/>
        <w:jc w:val="left"/>
      </w:pPr>
      <w:r>
        <w:rPr>
          <w:rFonts w:ascii="Leelawadee UI" w:hAnsi="Leelawadee UI" w:eastAsia="Leelawadee UI" w:cs="Leelawadee UI"/>
        </w:rPr>
        <w:t>ក្នុងព្រះគម្ពីរវិវរណៈ ជំពូកទីប្រាំ សត្វតោនៃកុលសម្ព័ន្ធយូដា តំណាងឲ្យតួនាទីរបស់ព្រះគ្រីស្ទ ជាព្រះអង្គតែមួយដែលបានឈ្នះ ដើម្បីបិទត្រា និងបើកត្រាព្រះបន្ទូលរបស់ព្រះ តាមព្រះហឫទ័យរបស់ព្រះអង្គ។ នៅឆ្នាំ 1989 គឺមួយរយម្ភៃប្រាំមួយឆ្នាំបន្ទាប់ពីការបះបោរឆ្នាំ 1863 សត្វតោនៃកុលសម្ព័ន្ធយូដាបានបើកត្រាខចុងក្រោយទាំងប្រាំមួយនៃដានីយ៉ែល ជំពូកទីដប់មួយ។ ខទាំងនោះចាប់ផ្ដើមដោយរបួសស្លាប់របស់សាសនាបព្វជិតនិយមនៅឆ្នាំ 1798 ហើយណែនាំទីបន្ទាល់អំពីរបៀបដែលរបួសរបស់សម្តេចប៉ាបនឹងត្រូវបានព្យាបាល ហើយលើសពីនោះទៅទៀតរហូតដល់របួសស្លាប់ចុងក្រោយរបស់សាសនាបព្វជិតនិយម។ ខទាំងនោះចាប់ផ្ដើមនៅកន្លែងដែលវាបញ្ចប់ គឺដោយការជំនុំជម្រះក្រុងរ៉ូមរបស់សម្តេចប៉ាប។</w:t>
      </w:r>
    </w:p>
    <w:p>
      <w:pPr>
        <w:pStyle w:val="ArticleBody"/>
        <w:jc w:val="left"/>
      </w:pPr>
      <w:r>
        <w:rPr>
          <w:rFonts w:ascii="Leelawadee UI" w:hAnsi="Leelawadee UI" w:eastAsia="Leelawadee UI" w:cs="Leelawadee UI"/>
        </w:rPr>
        <w:t>ខទាំងប្រាំមួយនោះ ពិពណ៌នាអំពីការព្យាបាលរបួសស្លាប់របស់សម្តេចសង្ឃប៉ាប ហើយក៏បង្ហាញផងដែរថា សម្ព័ន្ធភាពបីមុខរួមគ្នារវាងនាគ សត្វសាហាវ និងហោរាក្លែងក្លាយ នាំពិភពលោកទៅកាន់អើម៉ាគេដូន ដែលត្រូវបានកំណត់អត្តសញ្ញាណនៅក្នុងខា ៤៥ ថាជា «រវាងសមុទ្រទាំងឡាយ និងភ្នំបរិសុទ្ធដ៏រុងរឿង»។</w:t>
      </w:r>
    </w:p>
    <w:p>
      <w:pPr>
        <w:pStyle w:val="ArticleBody"/>
        <w:jc w:val="left"/>
      </w:pPr>
      <w:r>
        <w:rPr>
          <w:rFonts w:ascii="Leelawadee UI" w:hAnsi="Leelawadee UI" w:eastAsia="Leelawadee UI" w:cs="Leelawadee UI"/>
        </w:rPr>
        <w:t>អាល់ផា និង អូមេហ្គា តំណាងឲ្យលក្ខណៈរបស់ព្រះគ្រីស្ទ ដែលតែងតែបង្ហាញទីបញ្ចប់ដោយអាស្រ័យលើការចាប់ផ្ដើម។ ចលនាកែទម្រង់របស់មួយសែនបួនម៉ឺនបួនពាន់ គឺជាចលនារបស់ទេវតាទីបី ដែលជាចលនាចុងក្រោយ បានត្រូវបង្ហាញជាមុនដោយការចាប់ផ្ដើមរបស់វា គឺជាចលនាមីល្លេរ៉ាយត៍របស់ទេវតាទីមួយ និងទីពីរ។ ចលនាមីល្លេរ៉ាយត៍បានចាប់ផ្ដើមនៅពេលវេលាចុងបញ្ចប់ ក្នុងឆ្នាំ 1798 ដែលជាកន្លែងដែលខចុងក្រោយប្រាំមួយខណ្ឌនៃ ដានីយ៉ែល ១១ ចាប់ផ្ដើម ហើយចលនានោះបានបញ្ចប់នៅការបើកការជំនុំជម្រះ នៅថ្ងៃទី 22 ខែតុលា ឆ្នាំ 1844។ ចលនារបស់មួយសែនបួនម៉ឺនបួនពាន់ បញ្ចប់នៅច្បាប់ថ្ងៃអាទិត្យក្នុងសហរដ្ឋអាមេរិក។</w:t>
      </w:r>
    </w:p>
    <w:p>
      <w:pPr>
        <w:pStyle w:val="ArticleBody"/>
        <w:jc w:val="left"/>
      </w:pPr>
      <w:r>
        <w:rPr>
          <w:rFonts w:ascii="Leelawadee UI" w:hAnsi="Leelawadee UI" w:eastAsia="Leelawadee UI" w:cs="Leelawadee UI"/>
        </w:rPr>
        <w:t>នៅដើមនៃចលនានៅសម័យចុងបញ្ចប់ ក្នុងឆ្នាំ 1989 សិង្ហនៃពូជសាសន៍យូដា បានបើកត្រាខទាំងប្រាំមួយចុងក្រោយនៃ ដានីយ៉ែល ១១ ហើយនៅចុងបញ្ចប់នៃចលនានោះ មុនច្បាប់ថ្ងៃអាទិត្យបន្តិច ទ្រង់បើកត្រាប្រវត្តិសាស្ត្រលាក់កំបាំងនៃខទីសែសិបនៃ ដានីយ៉ែល ១១។ សេចក្ដីអធិប្បាយរបស់បងស្រី វ៉ៃត៍ អំពីផ្នែកណាមួយនៃ ដានីយ៉ែល ដែលត្រូវបានបើកត្រា និយាយសំដៅទៅលើការបើកត្រានៅឆ្នាំ 1989 ហើយក៏ដូចជាការបើកត្រាដែលបានចាប់ផ្ដើមនៅខែកក្កដា ឆ្នាំ 2023 ផងដែរ។</w:t>
      </w:r>
    </w:p>
    <w:p>
      <w:pPr>
        <w:pStyle w:val="ArticleScripture"/>
        <w:jc w:val="left"/>
      </w:pPr>
      <w:r>
        <w:rPr>
          <w:rFonts w:ascii="Leelawadee UI" w:hAnsi="Leelawadee UI" w:eastAsia="Leelawadee UI" w:cs="Leelawadee UI"/>
        </w:rPr>
        <w:t>«សៀវភៅដែលបានបិទត្រានោះ មិនមែនជាសៀវភៅវិវរណៈទេ ប៉ុន្តែជាផ្នែកនោះនៃពាក្យទំនាយរបស់ដានីយ៉ែល ដែលទាក់ទងនឹងថ្ងៃចុងក្រោយ។ ព្រះគម្ពីរបានចែងថា “ប៉ុន្តែ ឱ ដានីយ៉ែលអើយ ចូរបិទពាក្យទាំងនេះ ហើយបិទត្រាសៀវភៅនេះទុក រហូតដល់គ្រាចុងបញ្ចប់ មនុស្សជាច្រើននឹងរត់ទៅរត់មក ហើយចំណេះដឹងនឹងកើនឡើង” (ដានីយ៉ែល 12:4)។ នៅពេលសៀវភៅនោះត្រូវបានបើក ការប្រកាសនេះក៏ត្រូវបានធ្វើឡើងថា “ពេលវេលានឹងលែងមានទៀតហើយ”។ (សូមមើល វិវរណៈ 10:6។) ឥឡូវនេះ សៀវភៅដានីយ៉ែលត្រូវបានបើកត្រាហើយ ហើយសេចក្តីវិវរណៈដែលព្រះគ្រីស្ទបានប្រទានដល់យ៉ូហាន នឹងមកដល់ដល់ប្រជាជនទាំងអស់នៅលើផែនដី។ ដោយសារការកើនឡើងនៃចំណេះដឹង នឹងមានប្រជាជនមួយក្រុមត្រូវបានរៀបចំឲ្យឈរមាំមួននៅថ្ងៃចុងក្រោយ។ . . .»</w:t>
      </w:r>
    </w:p>
    <w:p>
      <w:pPr>
        <w:pStyle w:val="ArticleScripture"/>
        <w:jc w:val="left"/>
      </w:pPr>
      <w:r>
        <w:rPr>
          <w:rFonts w:ascii="Leelawadee UI" w:hAnsi="Leelawadee UI" w:eastAsia="Leelawadee UI" w:cs="Leelawadee UI"/>
        </w:rPr>
        <w:t>«ក្នុងសាររបស់ទេវតាទីមួយ មនុស្សទាំងឡាយត្រូវបានហៅឲ្យថ្វាយបង្គំព្រះ ជាព្រះបង្កើតរបស់យើង ដែលបានបង្កើតលោកិយ និងអ្វីៗទាំងអស់ដែលនៅក្នុងនោះ។ ពួកគេបានគោរពបូជាដល់ស្ថាប័នមួយរបស់សាសនាចក្រប៉ាប ដោយធ្វើឲ្យក្រឹត្យវិន័យរបស់ព្រះយេហូវ៉ាបាត់បង់អានុភាព ប៉ុន្តែចំណេះដឹងអំពីប្រធានបទនេះនឹងកើនឡើង»។ Selected Messages, book 2, 105, 106.</w:t>
      </w:r>
    </w:p>
    <w:p>
      <w:pPr>
        <w:pStyle w:val="ArticleBody"/>
        <w:jc w:val="left"/>
      </w:pPr>
      <w:r>
        <w:rPr>
          <w:rFonts w:ascii="Leelawadee UI" w:hAnsi="Leelawadee UI" w:eastAsia="Leelawadee UI" w:cs="Leelawadee UI"/>
        </w:rPr>
        <w:t>ផ្នែកនៃសៀវភៅដានីយែលដែលទាក់ទងនឹងថ្ងៃចុងក្រោយនៅឆ្នាំ 1989 គឺជាខបប្រាំមួយចុងក្រោយនៃជំពូកទីដប់មួយ ហើយនៅពេលដែលចលនារបស់មនុស្សមួយសែនសែសិបបួនពាន់នាក់ឈានដល់ទីបញ្ចប់នៃចលនារបស់ពួកគេ នោះផ្នែកនៃសៀវភៅដានីយែលដែលត្រូវបានបើកត្រាគឺប្រវត្តិសាស្ត្រលាក់កំបាំងនៃខទីសែសិប ដែលតំណាងឲ្យប្រវត្តិសាស្ត្រចាប់ពីឆ្នាំ 1989 រហូតដល់ច្បាប់ថ្ងៃអាទិត្យនៅសហរដ្ឋអាមេរិក។ ប្រវត្តិសាស្ត្រលាក់កំបាំងនៃខទីសែសិប គឺជាប្រវត្តិសាស្ត្ររបស់មនុស្សមួយសែនសែសិបបួនពាន់នាក់។ ព្យាការីគ្រប់រូបសុទ្ធតែផ្តល់សាក្សីដល់រយៈពេលនោះ។</w:t>
      </w:r>
    </w:p>
    <w:p>
      <w:pPr>
        <w:pStyle w:val="ArticleBody"/>
        <w:jc w:val="left"/>
      </w:pPr>
      <w:r>
        <w:rPr>
          <w:rFonts w:ascii="Leelawadee UI" w:hAnsi="Leelawadee UI" w:eastAsia="Leelawadee UI" w:cs="Leelawadee UI"/>
        </w:rPr>
        <w:t>ក្នុងបទគម្ពីរនោះ ការកើនឡើងនៃចំណេះដឹងដែល «ត្រូវរៀបចំប្រជាជនមួយឲ្យអាចឈរមាំនៅក្នុងថ្ងៃចុងក្រោយ» តំណាងឲ្យការបើកត្រានៃខប្រាំមួយខចុងក្រោយនៅឆ្នាំ 1989 ហើយម្ដងទៀត វាក៏តំណាងឲ្យការបើកត្រានៃប្រវត្តិសាស្ត្រលាក់កំបាំងនៃខសែសិបផងដែរ។ ក្នុងប្រវត្តិសាស្ត្រទាំងពីរ ការបំផុសគំនិតបានកំណត់ថា ត្រូវមានការកើនឡើងនៃចំណេះដឹងអំពីអំណាចសម្តេចប៉ាប និងច្បាប់ថ្ងៃអាទិត្យ។ ទាំងនៅដើមផ្ដើម និងនៅចុងបញ្ចប់នៃចលនារបស់មួយសែនបួនម៉ឺនបួនពាន់ ការកើនឡើងនៃចំណេះដឹងបង្កើតឲ្យមានដំណើរការសាកល្បងបីជំហាន ដូចដែលបានតំណាងនៅក្នុង ដានីយ៉ែល ជំពូក 12។</w:t>
      </w:r>
    </w:p>
    <w:p>
      <w:pPr>
        <w:pStyle w:val="ArticleScripture"/>
        <w:jc w:val="left"/>
      </w:pPr>
      <w:r>
        <w:rPr>
          <w:rFonts w:ascii="Leelawadee UI" w:hAnsi="Leelawadee UI" w:eastAsia="Leelawadee UI" w:cs="Leelawadee UI"/>
        </w:rPr>
        <w:t>ហើយទ្រង់មានព្រះបន្ទូលថា៖ «ដានីយ៉ែល អើយ ចូរទៅចុះ ដ្បិតពាក្យទាំងនេះត្រូវបានបិទទុក និងបោះត្រារហូតដល់គ្រាចុងបំផុត។ មនុស្សជាច្រើននឹងត្រូវបានបរិសុទ្ធ ហើយត្រូវបានធ្វើឲ្យស ហើយត្រូវបានសាកល្បង; ប៉ុន្តែមនុស្សអាក្រក់នឹងប្រព្រឹត្តអំពើអាក្រក់៖ ហើយគ្មានអ្នកណាក្នុងចំណោមមនុស្សអាក្រក់នឹងយល់ឡើយ; ប៉ុន្តែអ្នកមានប្រាជ្ញានឹងយល់»។ ដានីយ៉ែល ១២:៩, ១០។</w:t>
      </w:r>
    </w:p>
    <w:p>
      <w:pPr>
        <w:pStyle w:val="ArticleBody"/>
        <w:jc w:val="left"/>
      </w:pPr>
      <w:r>
        <w:rPr>
          <w:rFonts w:ascii="Leelawadee UI" w:hAnsi="Leelawadee UI" w:eastAsia="Leelawadee UI" w:cs="Leelawadee UI"/>
        </w:rPr>
        <w:t>ដូចជាក្នុងចលនាកំណែទម្រង់ដ៏វិសុទ្ធទាំងអស់ ជំហានទាំងបីដែលដានីយ៉ែលបានតំណាងថា «ត្រូវបានបរិសុទ្ធ ហើយត្រូវបានធ្វើឲ្យស ហើយត្រូវបានល្បងល» គឺតំណាងឲ្យសញ្ញាសម្គាល់នៃការចុះមកនៃនិមិត្តរូបដ៏ទេវភាព មកតាមដោយការសាកល្បងនៃការព្យាករណ៍មួយដែលបរាជ័យ ហើយបន្ទាប់មកមានការសាកល្បងសម្រេចចុងក្រោយទីបី ដែលបង្ហាញលក្ខណៈនៃមនុស្សពីរថ្នាក់ ដែលត្រូវបានបង្កើតឡើងដោយផ្អែកលើការទទួលយក ឬការបដិសេធរបស់ពួកគេចំពោះការកើនឡើងនៃចំណេះដឹងដែលបានដោះត្រា។ ជាមួយនឹងការចាប់ផ្តើមនៃចលនារបស់មនុស្សមួយសែនសែសិបបួនពាន់នាក់ ជំហានទាំងបីគឺថ្ងៃទី 11 ខែកញ្ញា ឆ្នាំ 2001 បន្ទាប់មកថ្ងៃទី 18 ខែកក្កដា ឆ្នាំ 2020 ហើយបន្ទាប់មកច្បាប់ថ្ងៃអាទិត្យ។ នៅចុងបញ្ចប់នៃចលនាដដែលនោះ ជំហានទាំងបីគឺ ខែកក្កដា ឆ្នាំ 2023 ការមកដល់នៃសារសម្រែកនៅកណ្ដាលអធ្រាត្រ និងច្បាប់ថ្ងៃអាទិត្យ។</w:t>
      </w:r>
    </w:p>
    <w:p>
      <w:pPr>
        <w:pStyle w:val="ArticleBody"/>
        <w:jc w:val="left"/>
      </w:pPr>
      <w:r>
        <w:rPr>
          <w:rFonts w:ascii="Leelawadee UI" w:hAnsi="Leelawadee UI" w:eastAsia="Leelawadee UI" w:cs="Leelawadee UI"/>
        </w:rPr>
        <w:t>សារដែលរៀបចំប្រជាជនរបស់ព្រះឱ្យអាចឈរមាំបាន ដែលត្រូវបានបើកស្រាយនៅខែកក្កដា ឆ្នាំ ២០២៣ មានខ្សែជាច្រើននៃសេចក្ដីពិតទំនាយ ហើយក្នុងចំណោមខ្សែទាំងនោះក៏រួមមានឆ្អឹងស្ងួតស្លាប់របស់អេសេគាលនៅជំពូកសាមសិបប្រាំពីរផងដែរ។ អេសេគាលបង្ហាញសារពីរ។ សារទីមួយនាំឆ្អឹងទាំងនោះឱ្យត្រឡប់មករួមគ្នាវិញ ប៉ុន្តែរហូតដល់សារទីពីរ ទើបអ៊ីស្រាអែលឈរលើជើងរបស់ខ្លួនជាកងទ័ពដ៏មហិមា។ សាក្សីទាំងពីរនៅក្នុង វិវរណៈ ជំពូកដប់មួយ បានឈរឡើងនៅពេលដែលពួកគេត្រូវបានបំពេញដោយព្រះវិញ្ញាណបរិសុទ្ធ។</w:t>
      </w:r>
    </w:p>
    <w:p>
      <w:pPr>
        <w:pStyle w:val="ArticleScripture"/>
        <w:jc w:val="left"/>
      </w:pPr>
      <w:r>
        <w:rPr>
          <w:rFonts w:ascii="Leelawadee UI" w:hAnsi="Leelawadee UI" w:eastAsia="Leelawadee UI" w:cs="Leelawadee UI"/>
        </w:rPr>
        <w:t>ហើយបន្ទាប់ពីបីថ្ងៃកន្លះ វិញ្ញាណនៃជីវិតពីព្រះបានចូលមកក្នុងពួកគេ ហើយពួកគេបានឈរលើជើងរបស់ខ្លួន; ហើយសេចក្តីភ័យខ្លាចយ៉ាងខ្លាំងបានធ្លាក់មកលើអស់អ្នកដែលបានឃើញពួកគេ។ វិវរណៈ 11:11។</w:t>
      </w:r>
    </w:p>
    <w:p>
      <w:pPr>
        <w:pStyle w:val="ArticleBody"/>
        <w:jc w:val="left"/>
      </w:pPr>
      <w:r>
        <w:rPr>
          <w:rFonts w:ascii="Leelawadee UI" w:hAnsi="Leelawadee UI" w:eastAsia="Leelawadee UI" w:cs="Leelawadee UI"/>
        </w:rPr>
        <w:t>អេសេគាលបង្រៀនសេចក្តីពិតដដែលនេះ។</w:t>
      </w:r>
    </w:p>
    <w:p>
      <w:pPr>
        <w:pStyle w:val="ArticleScripture"/>
        <w:jc w:val="left"/>
      </w:pPr>
      <w:r>
        <w:rPr>
          <w:rFonts w:ascii="Leelawadee UI" w:hAnsi="Leelawadee UI" w:eastAsia="Leelawadee UI" w:cs="Leelawadee UI"/>
        </w:rPr>
        <w:t>ហើយទ្រង់មានព្រះបន្ទូលមកកាន់ខ្ញុំថា កូនមនុស្សអើយ ចូរឈរនៅលើជើងរបស់ឯង ហើយអញនឹងនិយាយនឹងឯង។ ហើយវិញ្ញាណបានចូលមកក្នុងខ្ញុំ នៅពេលទ្រង់មានព្រះបន្ទូលមកកាន់ខ្ញុំ ហើយបានតម្កល់ខ្ញុំឲ្យឈរនៅលើជើងរបស់ខ្ញុំ ដើម្បីឲ្យខ្ញុំបានឮទ្រង់ដែលមានព្រះបន្ទូលមកកាន់ខ្ញុំ។ អេសេគាល ២:១, ២។</w:t>
      </w:r>
    </w:p>
    <w:p>
      <w:pPr>
        <w:pStyle w:val="ArticleBody"/>
        <w:jc w:val="left"/>
      </w:pPr>
      <w:r>
        <w:rPr>
          <w:rFonts w:ascii="Leelawadee UI" w:hAnsi="Leelawadee UI" w:eastAsia="Leelawadee UI" w:cs="Leelawadee UI"/>
        </w:rPr>
        <w:t>នៅពេលដែលបងស្រីវ៉ាយត៍មានប្រសាសន៍ថា «ដោយការកើនឡើងនៃចំណេះដឹង ប្រជាជនមួយត្រូវបានរៀបចំឲ្យអាចឈរមាំនៅក្នុងថ្ងៃចុងក្រោយ»។ ការកើនឡើងនៃចំណេះដឹងនោះត្រូវបានកំណត់អត្តសញ្ញាណថាជា «ប្រេង» ក្នុងពាក្យប្រៀបធៀបអំពីព្រហ្មចារីទាំងដប់ ហើយ «ប្រេង» នោះតំណាងឲ្យ «សារទាំងឡាយនៃព្រះវិញ្ញាណរបស់ព្រះ» ហើយក៏តំណាងឲ្យ «ព្រះវិញ្ញាណបរិសុទ្ធ» ព្រមទាំង «លក្ខណៈនិស្ស័យ» ផងដែរ។</w:t>
      </w:r>
    </w:p>
    <w:p>
      <w:pPr>
        <w:pStyle w:val="ArticleBody"/>
        <w:jc w:val="left"/>
      </w:pPr>
      <w:r>
        <w:rPr>
          <w:rFonts w:ascii="Leelawadee UI" w:hAnsi="Leelawadee UI" w:eastAsia="Leelawadee UI" w:cs="Leelawadee UI"/>
        </w:rPr>
        <w:t>ចន្លោះពីខែកក្កដា ឆ្នាំ ២០២៣ និងក្រឹត្យថ្ងៃអាទិត្យដែលនឹងមកដល់ក្នុងពេលឆាប់ៗនេះ មានការកើនឡើងនៃចំណេះដឹងមួយ ដែលនាំឲ្យប្រជារាស្ត្ររបស់ព្រះមានជីវិតឡើងវិញ ហើយពួកគេក្រោកឈរឡើង។ ការក្រោកឈរឡើងរបស់ពួកគេបង្ហាញថា ពួកគេមាន «ប្រេង» នៃសារដែលត្រូវបានបើកត្រានៅពេលនោះ។ ពួកគេក្រោកឈរឡើងនៅពេលដែលព្រះវិញ្ញាណបរិសុទ្ធស្ថិតនៅក្នុងភាជនៈរបស់ពួកគេ ហើយពួកគេក្រោកឈរឡើងនៅពេលដែលពួកគេមានអត្តចរិតដែលបានត្រៀមរួចសម្រាប់ត្រារបស់ព្រះ។</w:t>
      </w:r>
    </w:p>
    <w:p>
      <w:pPr>
        <w:pStyle w:val="ArticleBody"/>
        <w:jc w:val="left"/>
      </w:pPr>
      <w:r>
        <w:rPr>
          <w:rFonts w:ascii="Leelawadee UI" w:hAnsi="Leelawadee UI" w:eastAsia="Leelawadee UI" w:cs="Leelawadee UI"/>
        </w:rPr>
        <w:t>ជំហានសាកល្បងដំបូងដែលបានចាប់ផ្តើមនៅខែកក្កដា ឆ្នាំ ២០២៣ ត្រូវបានបន្តដោយរយៈពេលមួយ ដែលអនុញ្ញាតឲ្យបេក្ខជនទាំងនោះទទួលយក ឬបដិសេធប្រេង។ អ្នកដែលទទួលយក ត្រូវបានបោះត្រា ហើយបន្ទាប់មកត្រូវបានលើកឡើងជាទង់សញ្ញា នៅពេលច្បាប់ថ្ងៃអាទិត្យដែលជិតមកដល់។ អ្នកដែលបដិសេធប្រេង នឹងទទួលការវង្វេងខ្លាំង។</w:t>
      </w:r>
    </w:p>
    <w:p>
      <w:pPr>
        <w:pStyle w:val="ArticleBody"/>
        <w:jc w:val="left"/>
      </w:pPr>
      <w:r>
        <w:rPr>
          <w:rFonts w:ascii="Leelawadee UI" w:hAnsi="Leelawadee UI" w:eastAsia="Leelawadee UI" w:cs="Leelawadee UI"/>
        </w:rPr>
        <w:t>បេក្ខជនទាំងនោះត្រូវបានដាស់ឲ្យភ្ញាក់ចេញពីដំណេកខាងវិញ្ញាណនៅខែកក្កដា ឆ្នាំ 2023 ហើយបន្ទាប់មក ពួកគេត្រូវបានប្រឈមមុខនឹងដំណើរការសាកល្បងចុងក្រោយ មុនពេលការសាកល្បងរយៈពេលផ្ទាល់ខ្លួនរបស់ពួកគេត្រូវបិទបញ្ចប់។ ដំណើរការសាកល្បងនោះត្រូវបានកំណត់ឲ្យស្ថិតនៅក្នុងបរិបទនៃការសាកល្បងខាងទំនាយដែលពាក់ព័ន្ធនឹងការបង្កើតរូបសត្វសាហាវ ក្នុងអំឡុងពេលដែលបេក្ខជនទាំងនោះផ្ទាល់ត្រូវតែត្រឡប់មកមានជីវិតឡើងវិញ ហើយបង្កើតរូបរបស់ព្រះគ្រីស្ទនៅខាងក្នុង។ រចនាសម្ព័ន្ធខាងទំនាយដែលការសាកល្បងនោះត្រូវសម្រេច គឺជាប្រវត្តិសាស្ត្រពីឆ្នាំ 1989 រហូតដល់ច្បាប់ថ្ងៃអាទិត្យ។ ការមិនអាចភ្ញាក់ឡើងរបស់បេក្ខជនទាំងនោះ បាននាំឲ្យព្រះអម្ចាស់ទ្រង់អនុញ្ញាតឲ្យសាសនាប្រឆាំងចូលមក។</w:t>
      </w:r>
    </w:p>
    <w:p>
      <w:pPr>
        <w:pStyle w:val="ArticleScripture"/>
        <w:jc w:val="left"/>
      </w:pPr>
      <w:r>
        <w:rPr>
          <w:rFonts w:ascii="Leelawadee UI" w:hAnsi="Leelawadee UI" w:eastAsia="Leelawadee UI" w:cs="Leelawadee UI"/>
        </w:rPr>
        <w:t>«ព្រះជាម្ចាស់នឹងដាស់ប្រជារាស្ត្ររបស់ទ្រង់ឡើង; ប្រសិនបើមធ្យោបាយផ្សេងទៀតបរាជ័យ គំនិតប្រែសាសនានឹងចូលមកក្នុងចំណោមពួកគេ ដែលនឹងចម្រាញ់ពួកគេ ដោយបំបែកអង្កាមចេញពីស្រូវ។ ព្រះអម្ចាស់អំពាវនាវដល់អស់អ្នកដែលជឿព្រះបន្ទូលរបស់ទ្រង់ឲ្យភ្ញាក់ឡើងពីដំណេក។ ពន្លឺដ៏មានតម្លៃបានមកដល់ហើយ ដែលសមស្របសម្រាប់ពេលវេលានេះ។ នេះជាសេចក្តីពិតក្នុងព្រះគម្ពីរ ដែលបង្ហាញពីគ្រោះថ្នាក់ដែលកំពុងស្ថិតនៅចំពោះមុខយើងតែម្ដង។ ពន្លឺនេះគួរនាំយើងទៅកាន់ការសិក្សាព្រះគម្ពីរដោយឧស្សាហ៍ព្យាយាម និងការពិនិត្យយ៉ាងម៉ត់ចត់បំផុតលើជំហរទាំងឡាយដែលយើងកាន់ខ្ជាប់។ ព្រះជាម្ចាស់សព្វព្រះទ័យឲ្យគ្រប់ទិដ្ឋភាព និងគ្រប់ជំហរនៃសេចក្តីពិត ត្រូវបានស្រាវជ្រាវយ៉ាងហ្មត់ចត់ និងដោយការអត់ធ្មត់ព្យាយាម ដោយមានការអធិស្ឋាន និងការតមអាហារ»។ Testimonies, volume 5, 708.</w:t>
      </w:r>
    </w:p>
    <w:p>
      <w:pPr>
        <w:pStyle w:val="ArticleBody"/>
        <w:jc w:val="left"/>
      </w:pPr>
      <w:r>
        <w:rPr>
          <w:rFonts w:ascii="Leelawadee UI" w:hAnsi="Leelawadee UI" w:eastAsia="Leelawadee UI" w:cs="Leelawadee UI"/>
        </w:rPr>
        <w:t>ព្យាការីទាំងអស់សុទ្ធតែមានបន្ទូលអំពីថ្ងៃចុងក្រោយ ដូច្នេះ នៅក្នុងថ្ងៃចុងក្រោយទាំងនេះ គឺនៅខែកក្កដា ឆ្នាំ ២០២៣ ព្រះអម្ចាស់បានព្យាយាម «ដាស់រំឭក» រាស្ត្ររបស់ទ្រង់ ប៉ុន្តែការខិតខំរបស់ទ្រង់បានបរាជ័យ ហើយទ្រង់បានអនុញ្ញាតឲ្យជម្លោះដំបូងអំពីនិមិត្តសញ្ញាមួយនៃក្រុងរ៉ូម នៅក្នុងប្រវត្តិសាស្ត្រអាដវេនទីស្ត ត្រូវបានកើតឡើងម្តងទៀត ជាការព្រមានអំពីភាពជិតមកដល់នៃទីបញ្ចប់។ ទ្រង់បានធ្វើដូច្នេះ ទោះបីជា «ពន្លឺដ៏មានតម្លៃ» បាន «មកដល់ សមរម្យសម្រាប់ពេលវេលានេះ» ក៏ដោយ។ ពន្លឺដែលបានមកដល់នៅខែកក្កដា ឆ្នាំ ២០២៣ គឺជា «សេចក្តីពិតព្រះគម្ពីរ ដែលបង្ហាញពីគ្រោះថ្នាក់ដែលកំពុងស្ថិតនៅជាប់មុខយើង»។ ពន្លឺនោះគួរតែបាននាំ «យើងទៅកាន់ការសិក្សាព្រះគម្ពីរយ៉ាងឧស្សាហ៍ព្យាយាម និងការពិនិត្យពិច័យយ៉ាងម៉ត់ចត់បំផុតលើជំហរទាំងឡាយដែលយើងកាន់ខ្ជាប់»។</w:t>
      </w:r>
    </w:p>
    <w:p>
      <w:pPr>
        <w:pStyle w:val="ArticleBody"/>
        <w:jc w:val="left"/>
      </w:pPr>
      <w:r>
        <w:rPr>
          <w:rFonts w:ascii="Leelawadee UI" w:hAnsi="Leelawadee UI" w:eastAsia="Leelawadee UI" w:cs="Leelawadee UI"/>
        </w:rPr>
        <w:t>ប្រវត្តិសាស្រ្តលាក់កំបាំងនៃខទីសែសិប ត្រូវបានតំណាងនៅក្នុងខទីដប់ ដល់ខទីដប់ប្រាំ នៃ ដានីយ៉ែល ១១ ពីព្រោះ អាល់ហ្វា និង អូមេហ្គា បានបង្ហាញចុងបញ្ចប់នៃព្រះបន្ទូលទំនាយចុងក្រោយរបស់ដានីយ៉ែល ជាមួយនឹងការចាប់ផ្តើមរបស់វា។ មុនឈានទៅដល់ការខកចិត្តនៅថ្ងៃទី ១៨ ខែកក្កដា ឆ្នាំ ២០២០ សាតាំងបាននាំចូលការភាន់ច្រឡំអំពីខទីដប់ ដល់ខទីដប់ប្រាំ ពីព្រោះវាបានដឹងថា ការចាប់ផ្តើមនៃជំពូកនេះ គឺជាគន្លឹះសម្រាប់តំណាងចុងបញ្ចប់នៃជំពូកនេះ។ បន្ទាប់មក ការជម្លោះដើមនៃខទីដប់បួន ត្រូវបាននាំចូលមក។</w:t>
      </w:r>
    </w:p>
    <w:p>
      <w:pPr>
        <w:pStyle w:val="ArticleScripture"/>
        <w:jc w:val="left"/>
      </w:pPr>
      <w:r>
        <w:rPr>
          <w:rFonts w:ascii="Leelawadee UI" w:hAnsi="Leelawadee UI" w:eastAsia="Leelawadee UI" w:cs="Leelawadee UI"/>
        </w:rPr>
        <w:t>«គ្មានអ្វីមួយដែលអ្នកបោកបញ្ឆោតដ៏ធំខ្លាចខ្លាំងប៉ុន្មានដូចជាការដែលយើងនឹងស្គាល់ច្បាស់អំពីឧបាយកលរបស់វានោះឡើយ»។ The Great Controversy, 516.</w:t>
      </w:r>
    </w:p>
    <w:p>
      <w:pPr>
        <w:pStyle w:val="ArticleBody"/>
        <w:jc w:val="left"/>
      </w:pPr>
      <w:r>
        <w:rPr>
          <w:rFonts w:ascii="Leelawadee UI" w:hAnsi="Leelawadee UI" w:eastAsia="Leelawadee UI" w:cs="Leelawadee UI"/>
        </w:rPr>
        <w:t>តាមរយៈការប៉ុនប៉ងរបស់សាតាំងដើម្បីបង្កការភាន់ច្រឡំអំពីន័យ និងគោលបំណងនៃខទាំងនោះ វាជារឿងច្បាស់ថា ខទាំងនោះជាផ្នែកសំខាន់មួយនៃដំណើរការសាកល្បង ដែលកំពុងញែកបេក្ខជនសម្រាប់ឲ្យស្ថិតក្នុងចំណោមមួយសែនសែសិបបួនពាន់នាក់។ បងស្រី វ៉ាយត៍ សង្កត់ធ្ងន់ថា ប្រវត្តិសាស្ត្រដែលត្រូវបានតំណាងនៅក្នុង ដានីយ៉ែល ជំពូក ១១ ហើយដែលបានបំពេញរួចមកហើយមុនពេលចុងបញ្ចប់នៅឆ្នាំ 1798 ត្រូវបានធ្វើឲ្យកើតឡើងម្តងទៀតនៅក្នុងខប្រាំមួយខចុងក្រោយ។</w:t>
      </w:r>
    </w:p>
    <w:p>
      <w:pPr>
        <w:pStyle w:val="ArticleScripture"/>
        <w:jc w:val="left"/>
      </w:pPr>
      <w:r>
        <w:rPr>
          <w:rFonts w:ascii="Leelawadee UI" w:hAnsi="Leelawadee UI" w:eastAsia="Leelawadee UI" w:cs="Leelawadee UI"/>
        </w:rPr>
        <w:t>«យើងគ្មានពេលសម្រាប់បាត់បង់ទៀតឡើយ។ គ្រាដ៏លំបាកកំពុងនៅខាងមុខយើង។ ពិភពលោកកំពុងត្រូវបានរំជើបរំជួលដោយវិញ្ញាណនៃសង្គ្រាម។ មិនយូរប៉ុន្មាន ទិដ្ឋភាពនានានៃសេចក្តីវេទនា ដែលបាននិយាយទុកក្នុងទំនាយនឹងកើតមានឡើង។ ទំនាយក្នុង ដានីយ៉ែល ជំពូកទី 11 ជិតឈានដល់ការសម្រេចបំពេញទាំងស្រុងរបស់វាហើយ។ ភាគច្រើននៃប្រវត្តិសាស្ត្រដែលបានកើតឡើងក្នុងការសម្រេចបំពេញទំនាយនេះ នឹងត្រូវបានកើតឡើងម្តងទៀត»។ Manuscript Releases, លេខ 13, 394.</w:t>
      </w:r>
    </w:p>
    <w:p>
      <w:pPr>
        <w:pStyle w:val="ArticleBody"/>
        <w:jc w:val="left"/>
      </w:pPr>
      <w:r>
        <w:rPr>
          <w:rFonts w:ascii="Leelawadee UI" w:hAnsi="Leelawadee UI" w:eastAsia="Leelawadee UI" w:cs="Leelawadee UI"/>
        </w:rPr>
        <w:t>ខ្ញុំអះអាងថា ប្រវត្តិសាស្ត្រទាំងមូលដែលបានតំណាងនៅក្នុងខទីមួយរហូតដល់ខទីសាមសិបប្រាំបួន ត្រូវបានធ្វើម្តងទៀតនៅក្នុងខប្រាំមួយចុងក្រោយនៃជំពូកនោះ។ ខ្ញុំក៏អះអាងផងដែរថា ប្រវត្តិសាស្ត្រនៃថ្ងៃចុងក្រោយ ដែលជាប្រវត្តិសាស្ត្រនៃការបញ្ចប់ការជំនុំជម្រះដែលបានចាប់ផ្តើមនៅថ្ងៃទី 22 ខែតុលា ឆ្នាំ 1844 ត្រូវបានតំណាងដោយរយៈពេលទំនាយសំខាន់ពីរ។ រយៈពេលទីមួយតំណាងឲ្យការជំនុំជម្រះដែលត្រូវបានអនុវត្តលើព្រះរាជវាំងរបស់ព្រះ ហើយបន្ទាប់មកត្រូវបានតាមដោយរយៈពេលមួយ ដែលការជំនុំជម្រះត្រូវបានអនុវត្តចំពោះអ្នកទាំងឡាយដែលនៅខាងក្រៅព្រះរាជវាំងរបស់ព្រះ។ រយៈពេលទីមួយបានចាប់ផ្តើមនៅឆ្នាំ 1989 ហើយបញ្ចប់នៅពេលច្បាប់ថ្ងៃអាទិត្យនៅសហរដ្ឋអាមេរិក ដែលជាសញ្ញាសម្គាល់ការចាប់ផ្តើមនៃរយៈពេលទីពីរ ដែលបញ្ចប់នៅពេលមីកែលឈរឡើង ហើយអវសានកាលនៃពេលសាកល្បងរបស់មនុស្សជាតិបានបិទបញ្ចប់។ ប្រវត្តិសាស្ត្រលាក់កំបាំងនៃខសែសិបក៏ចាប់ផ្តើមនៅឆ្នាំ 1989 ផងដែរ ហើយបញ្ចប់នៅក្នុងខសែសិបមួយ ដែលជាច្បាប់ថ្ងៃអាទិត្យនៅសហរដ្ឋអាមេរិក។</w:t>
      </w:r>
    </w:p>
    <w:p>
      <w:pPr>
        <w:pStyle w:val="ArticleBody"/>
        <w:jc w:val="left"/>
      </w:pPr>
      <w:r>
        <w:rPr>
          <w:rFonts w:ascii="Leelawadee UI" w:hAnsi="Leelawadee UI" w:eastAsia="Leelawadee UI" w:cs="Leelawadee UI"/>
        </w:rPr>
        <w:t>នោះគឺជាប្រវត្តិសាស្ត្រដូចគ្នានឹងខ ១០ ដល់ ១៥ នៃជំពូកដដែលនោះ។ ប្រវត្តិសាស្ត្រនោះស្របគ្នានឹងប្រវត្តិសាស្ត្ររបស់ពួកមីឡេរីត ចាប់ពីពេលវេលានៃចុងបញ្ចប់នៅឆ្នាំ 1798 រហូតដល់ការជំនុំជម្រះបានចាប់ផ្ដើមនៅថ្ងៃទី 22 ខែតុលា ឆ្នាំ 1844។ ប្រវត្តិសាស្ត្រទាំងពីរនោះដំណើរស្របគ្នាជាមួយនឹងប្រវត្តិសាស្ត្រព្យាករណ៍ដែលបានចាប់ផ្ដើមនៅពេលព្រះគ្រីស្ទប្រសូត ហើយបានបញ្ចប់នៅឯឈើឆ្កាង។</w:t>
      </w:r>
    </w:p>
    <w:p>
      <w:pPr>
        <w:pStyle w:val="ArticleBody"/>
        <w:jc w:val="left"/>
      </w:pPr>
      <w:r>
        <w:rPr>
          <w:rFonts w:ascii="Leelawadee UI" w:hAnsi="Leelawadee UI" w:eastAsia="Leelawadee UI" w:cs="Leelawadee UI"/>
        </w:rPr>
        <w:t>ប្រវត្តិសាស្ត្រដែលចាប់ផ្តើមនៅឆ្នាំ 1989 រួមបញ្ចូលរយៈពេលនៃការសាកល្បងដែលបានចាប់ផ្តើមនៅថ្ងៃទី 11 ខែកញ្ញា ឆ្នាំ 2001 ដូចដែលត្រូវបានតំណាងជាគំរូដោយរយៈពេលនៃការសាកល្បងដែលបានចាប់ផ្តើមនៅថ្ងៃទី 11 ខែសីហា ឆ្នាំ 1840 និងរយៈពេលនៃការសាកល្បងដែលបានចាប់ផ្តើមនៅពេលព្រះគ្រីស្ទទទួលបុណ្យជ្រមុជទឹក។ ការបង្កើតរូបសំណាកនៃសត្វសាហាវត្រូវបានតំណាងជាគំរូដោយខ្សែបន្ទាត់ជាច្រើននៃប្រវត្តិសាស្ត្រព្យាករណ៍។ មួយក្នុងចំណោមការតំណាងទាំងនោះនៃរយៈពេលដូចគ្នានោះ គឺជាពេលវេលានៃការបោះត្រារបស់មួយសែនបួនម៉ឺនបួនពាន់នាក់ ដែលបានចាប់ផ្តើមនៅថ្ងៃទី 11 ខែកញ្ញា ឆ្នាំ 2001 ហើយត្រូវបានបញ្ចប់នៅពេលច្បាប់ថ្ងៃអាទិត្យដែលនឹងមកដល់ក្នុងពេលឆាប់ៗនេះ។ ប្រវត្តិសាស្ត្រលាក់កំបាំងនៃខទីសែសិប ក៏អាចត្រូវបានដាក់ស្របគ្នាជាមួយនឹងខ្សែបន្ទាត់ពីថ្ងៃទី 22 ខែតុលា ឆ្នាំ 1844 រហូតដល់ការបះបោរនៅឆ្នាំ 1863 ផងដែរ។</w:t>
      </w:r>
    </w:p>
    <w:p>
      <w:pPr>
        <w:pStyle w:val="ArticleBody"/>
        <w:jc w:val="left"/>
      </w:pPr>
      <w:r>
        <w:rPr>
          <w:rFonts w:ascii="Leelawadee UI" w:hAnsi="Leelawadee UI" w:eastAsia="Leelawadee UI" w:cs="Leelawadee UI"/>
        </w:rPr>
        <w:t>ថ្ងៃទី ២២ ខែតុលា ឆ្នាំ ១៨៤៤ បានសម្គាល់ការមកដល់របស់ទេវតាទីបី។ ដូចជាការមកដល់របស់ទេវតាព្យាករណ៍ណាមួយដែរ គាត់មានសារមួយដែលត្រូវបរិភោគ ប៉ុន្តែមិនបានបរិភោគឡើយ; ហើយ Millerism បែប Philadelphian បានផ្លាស់ប្ដូរទៅជា Millerism បែប Laodicean មុនឆ្នាំ ១៨៦៣ នៅពេលដែលពួកគេបានទទួលយកឈ្មោះថា Seventh-day Adventist ជាផ្លូវការ ហើយបានចាប់ផ្ដើមវង្វេងនៅក្នុងទីរហោស្ថាននៃការបះបោរ រហូតដល់សព្វថ្ងៃនេះ។ ប្រវត្តិសាស្ត្រពីឆ្នាំ ១៨៤៤ ដល់ឆ្នាំ ១៨៦៣ តំណាងឲ្យអស់អ្នកដែលបដិសេធការអំពាវនាវឲ្យស្ថិតក្នុងចំណោមមួយសែនបួនម៉ឺនបួនពាន់នាក់។ ពួកគេគឺជាមនុស្សអាក្រក់របស់ដានីយ៉ែលក្នុងជំពូកទីដប់ពីរ ជាសភារបស់អ្នកចំអករបស់យេរេមា ជាសាលាប្រជុំរបស់សាតាំងរបស់យ៉ូហាន និងជាស្ត្រីក្រមុំល្ងង់របស់ម៉ាថាយ។</w:t>
      </w:r>
    </w:p>
    <w:p>
      <w:pPr>
        <w:pStyle w:val="ArticleBody"/>
        <w:jc w:val="left"/>
      </w:pPr>
      <w:r>
        <w:rPr>
          <w:rFonts w:ascii="Leelawadee UI" w:hAnsi="Leelawadee UI" w:eastAsia="Leelawadee UI" w:cs="Leelawadee UI"/>
        </w:rPr>
        <w:t>សារព្រមានដែលព្រះគ្រីស្ទបានតំណាងថាជា «អំពើគួរឲ្យស្អប់ខ្ពើមដែលបណ្ដាលឲ្យស្ងាត់ស្ងៀម ដូចដែលបាននិយាយដោយដានីយ៉ែលហោរា» នោះ តំណាងឲ្យសេចក្ដីព្រមានឲ្យរត់គេចជាមុន មុននឹងការបំផ្លាញ និងការបែកខ្ចាត់ខ្ចាយដែលនឹងតាមមក។ នៅឆ្នាំ 66 គ.ស. មេទ័ពរ៉ូមឈ្មោះ Cestius បានបំពេញសេចក្ដីព្រមាននោះចំពោះពួកគ្រីស្ទានក្នុងសម័យរ៉ូមពហុទេវនិយម។ នៅសតវត្សទីមួយ សាវកប៉ូលបានកត់ត្រាសេចក្ដីព្រមានដដែលនោះសម្រាប់ពួកគ្រីស្ទានដែលនឹងរងទុក្ខក្នុងសម័យរ៉ូមសម្តេចប៉ាប។ សេចក្ដីព្រមានសម្រាប់អ្នករក្សាថ្ងៃសប្ប័ទឲ្យចាកចេញពីទីក្រុង ហើយទៅរស់នៅជនបទ បានមកដល់នៅឆ្នាំ 1888 គឺជាឆ្នាំដដែលនឹង Blair Bill ដែលជាការប៉ុនប៉ងលើកដំបូងដើម្បីបង្កើតថ្ងៃអាទិត្យឲ្យជា ទិវាសម្រាកជាតិ។ Blair Bill គឺជាសេចក្ដីព្រមានឲ្យរត់គេច ដោយជាការបំពេញតាមព្រះបន្ទូលយោងរបស់ព្រះគ្រីស្ទអំពីអំពើគួរឲ្យស្អប់ខ្ពើមដែលបណ្ដាលឲ្យស្ងាត់ស្ងៀមរបស់ដានីយ៉ែល។</w:t>
      </w:r>
    </w:p>
    <w:p>
      <w:pPr>
        <w:pStyle w:val="ArticleBody"/>
        <w:jc w:val="left"/>
      </w:pPr>
      <w:r>
        <w:rPr>
          <w:rFonts w:ascii="Leelawadee UI" w:hAnsi="Leelawadee UI" w:eastAsia="Leelawadee UI" w:cs="Leelawadee UI"/>
        </w:rPr>
        <w:t>ដូចជាករណីរបស់ Cestius ក្នុងឆ្នាំ 66 AD ដែរ Blair Bill ត្រូវបានដកចេញវិញដោយការរៀបចំរបស់ព្រះ។ ឆ្នាំ 1888 ជានិមិត្តរូបនៃថ្ងៃទី 11 ខែកញ្ញា ឆ្នាំ 2001 ពីព្រោះ Sister White បានសម្គាល់ការចុះមកនៃទេវតានៅក្នុង វិវរណៈ ជំពូក 18 ក្នុងប្រវត្តិសាស្ត្រទាំងពីរ។ សេចក្តីព្រមានឲ្យរត់គេចចេញពីទីក្រុងនៅថ្ងៃចុងក្រោយ បានចូលជាធរមាននៅថ្ងៃទី 11 ខែកញ្ញា ឆ្នាំ 2001។ ដូច្នេះ Blair Bill នៃឆ្នាំ 1888 បានជានិមិត្តរូបនៃ Patriot Act នៃឆ្នាំ 2001។ ទេវតាដែលបានចុះមកនៅថ្ងៃទី 11 ខែកញ្ញា ឆ្នាំ 2001 ប្រកាសសារព្រមានចុងក្រោយនៅក្នុងខទីមួយដល់ខទីបីនៃ វិវរណៈ ជំពូក 18 ហើយសារព្រមានចុងក្រោយនោះក៏ជាសាររបស់ទេវតាទីបីផងដែរ ទោះបីជាសារដែលតំណាងដោយទេវតាទីបីនៅក្នុងជំពូក 14 មិនមែនជាការបង្ហាញសេចក្តីពិតដោយពាក្យសម្តីដូចគ្នានឹងនៅក្នុងជំពូក 18 ក៏ដោយ។ បន្ទាត់លើបន្ទាត់ វាជាសារព្រមានតែមួយដដែល។</w:t>
      </w:r>
    </w:p>
    <w:p>
      <w:pPr>
        <w:pStyle w:val="ArticleBody"/>
        <w:jc w:val="left"/>
      </w:pPr>
      <w:r>
        <w:rPr>
          <w:rFonts w:ascii="Leelawadee UI" w:hAnsi="Leelawadee UI" w:eastAsia="Leelawadee UI" w:cs="Leelawadee UI"/>
        </w:rPr>
        <w:t>«អំពើស្អប់ខ្ពើមនៃការបំផ្លិចបំផ្លាញ» ដែលបាននិយាយដោយដានីយ៉ែល ហោរា គឺជាសញ្ញាមួយដែលព្រះគ្រីស្ទបានប្រទាន ដើម្បីកំណត់ថា ពេលណាជនរបស់ទ្រង់ត្រូវរត់គេច ដើម្បីការពារខ្លួន។ នេះជាសារព្រមានមួយ ហើយដោយហេតុនោះ វាត្រូវតែជាសារព្រមានចុងក្រោយ បើទោះបីជាវាត្រូវបានបង្ហាញដោយពាក្យខុសពីសារដែលតំណាងនៅក្នុងជំពូកទីដប់បួន ក៏ដូចជាជំពូកទីដប់ប្រាំបី នៃព្រះគម្ពីរវិវរណៈក៏ដោយ។ ប្រវត្តិសាស្ត្រដែលចាប់ផ្តើមនៅខទីដប់ប្រាំមួយ នៃយេរេមា ជំពូកទីដប់ប្រាំ គឺជារយៈពេលទំនាយដដែលនៃសារព្រមានសាកល្បង។ វាចាប់ផ្តើមនៅពេលដែលយេរេមាបរិភោគព្រះបន្ទូលរបស់ព្រះ ហើយការនោះកើតឡើងនៅពេលដែលទេវតាចុះមក ដូចដែលទ្រង់បានធ្វើ នៅពេលដែលអគារធំៗនៃទីក្រុងញូវយ៉កបានដួលរលំ។</w:t>
      </w:r>
    </w:p>
    <w:p>
      <w:pPr>
        <w:pStyle w:val="ArticleBody"/>
        <w:jc w:val="left"/>
      </w:pPr>
      <w:r>
        <w:rPr>
          <w:rFonts w:ascii="Leelawadee UI" w:hAnsi="Leelawadee UI" w:eastAsia="Leelawadee UI" w:cs="Leelawadee UI"/>
        </w:rPr>
        <w:t>នៅពេលយេរេមាប្រកាសថា៖ «ព្រះបន្ទូលរបស់ទ្រង់ត្រូវបានរកឃើញ ហើយខ្ញុំបានបរិភោគវា; ព្រះបន្ទូលរបស់ទ្រង់បានក្លាយជាសេចក្តីអំណរ និងការរីករាយនៃចិត្តខ្ញុំ» នោះគាត់តំណាងឲ្យការសាកល្បងដំបូងរបស់ដានីយ៉ែលអំពីអាហារនៅក្នុងជំពូកទីមួយ ហើយក៏តំណាងឲ្យយ៉ូហាននៅក្នុងជំពូកទីដប់នៃវិវរណៈ ដែលយកសៀវភៅចេញពីដៃទេវតា ហើយបរិភោគវា។ ការបរិភោគសារនោះចាប់ផ្តើមនៅពេលទេវតាមកដល់ ហើយនៅពេលទេវតាមកដល់ នោះមានព្រះបន្ទូលទំនាយសម្រាប់ការសាកល្បងមួយ ដែលត្រូវបានបើកចំហ។ នៅពេលទេវតាមកដល់ រយៈពេលសាកល្បងទីមួយចាប់ផ្តើម ហើយវាបញ្ចប់នៅពេលរយៈពេលសាកល្បងទីពីរចាប់ផ្តើម ហើយនៅពេលមីកែលឈរឡើង រយៈពេលសាកល្បងទីពីរក៏បញ្ចប់។</w:t>
      </w:r>
    </w:p>
    <w:p>
      <w:pPr>
        <w:pStyle w:val="ArticleBody"/>
        <w:jc w:val="left"/>
      </w:pPr>
      <w:r>
        <w:rPr>
          <w:rFonts w:ascii="Leelawadee UI" w:hAnsi="Leelawadee UI" w:eastAsia="Leelawadee UI" w:cs="Leelawadee UI"/>
        </w:rPr>
        <w:t>នៅពេលដែលទេវតាមកដល់ ភ្លៀងចុងក្រោយក៏ចាប់ផ្តើមធ្លាក់ចុះ។</w:t>
      </w:r>
    </w:p>
    <w:p>
      <w:pPr>
        <w:pStyle w:val="ArticleScripture"/>
        <w:jc w:val="left"/>
      </w:pPr>
      <w:r>
        <w:rPr>
          <w:rFonts w:ascii="Leelawadee UI" w:hAnsi="Leelawadee UI" w:eastAsia="Leelawadee UI" w:cs="Leelawadee UI"/>
        </w:rPr>
        <w:t>«ភ្លៀងចុងក្រោយ នឹងធ្លាក់មកលើប្រជាជនរបស់ព្រះ។ ទេវតាដ៏មានអំណាចមួយរូប នឹងចុះមកពីស្ថានសួគ៌ ហើយផែនដីទាំងមូល នឹងត្រូវបានបំភ្លឺដោយសិរីល្អរបស់ទ្រង់»។ Review and Herald, April 21, 1891.</w:t>
      </w:r>
    </w:p>
    <w:p>
      <w:pPr>
        <w:pStyle w:val="ArticleBody"/>
        <w:jc w:val="left"/>
      </w:pPr>
      <w:r>
        <w:rPr>
          <w:rFonts w:ascii="Leelawadee UI" w:hAnsi="Leelawadee UI" w:eastAsia="Leelawadee UI" w:cs="Leelawadee UI"/>
        </w:rPr>
        <w:t>ភ្លៀងចុងក្រោយត្រូវបានទទួលដោយអស់អ្នកដែលដើរនៅក្នុងផ្លូវបុរាណរបស់យេរេមា។</w:t>
      </w:r>
    </w:p>
    <w:p>
      <w:pPr>
        <w:pStyle w:val="ArticleScripture"/>
        <w:jc w:val="left"/>
      </w:pPr>
      <w:r>
        <w:rPr>
          <w:rFonts w:ascii="Leelawadee UI" w:hAnsi="Leelawadee UI" w:eastAsia="Leelawadee UI" w:cs="Leelawadee UI"/>
        </w:rPr>
        <w:t>ដូច្នេះ ព្រះអម្ចាស់មានព្រះបន្ទូលដូច្នេះថា៖ «ចូរឈរនៅតាមផ្លូវទាំងឡាយ ហើយមើល ហើយសួររកផ្លូវបុរាណទាំងឡាយ ថា ផ្លូវល្អនៅឯណា ហើយចូរដើរតាមផ្លូវនោះ នោះអ្នករាល់គ្នានឹងបានសេចក្តីសម្រាកដល់ព្រលឹងរបស់អ្នករាល់គ្នា។» ប៉ុន្តែពួកគេបាននិយាយថា៖ «យើងមិនដើរតាមផ្លូវនោះទេ។» «ខ្ញុំក៏បានតែងតាំងអ្នកយាមលើអ្នករាល់គ្នាដែរ ដោយនិយាយថា៖ «ចូរស្តាប់សំឡេងត្រែចុះ។» ប៉ុន្តែពួកគេបាននិយាយថា៖ «យើងមិនស្តាប់ទេ។» យេរេមា ៦៖១៦, ១៧។</w:t>
      </w:r>
    </w:p>
    <w:p>
      <w:pPr>
        <w:pStyle w:val="ArticleBody"/>
        <w:jc w:val="left"/>
      </w:pPr>
      <w:r>
        <w:rPr>
          <w:rFonts w:ascii="Leelawadee UI" w:hAnsi="Leelawadee UI" w:eastAsia="Leelawadee UI" w:cs="Leelawadee UI"/>
        </w:rPr>
        <w:t>«ត្រែ» ដែល «អ្នកយាម» ផ្លុំ គឺជាសាររបស់ឡាវឌីសេ ដែល Jones និង Waggoner បាននាំមកបង្ហាញនៅឆ្នាំ 1888។</w:t>
      </w:r>
    </w:p>
    <w:p>
      <w:pPr>
        <w:pStyle w:val="ArticleScripture"/>
        <w:jc w:val="left"/>
      </w:pPr>
      <w:r>
        <w:rPr>
          <w:rFonts w:ascii="Leelawadee UI" w:hAnsi="Leelawadee UI" w:eastAsia="Leelawadee UI" w:cs="Leelawadee UI"/>
        </w:rPr>
        <w:t>បន្លឺឡើងដោយខ្លាំង កុំសន្សំទុកឡើយ ចូរលើកសំឡេងរបស់អ្នកដូចជាត្រែ ហើយបង្ហាញដល់ប្រជារាស្ត្ររបស់យើងអំពីការរំលងរបស់ពួកគេ និងដល់ពូជពង្សយ៉ាកុបអំពីអំពើបាបរបស់ពួកគេ។ អេសាយ 58:1</w:t>
      </w:r>
    </w:p>
    <w:p>
      <w:pPr>
        <w:pStyle w:val="ArticleBody"/>
        <w:jc w:val="left"/>
      </w:pPr>
      <w:r>
        <w:rPr>
          <w:rFonts w:ascii="Leelawadee UI" w:hAnsi="Leelawadee UI" w:eastAsia="Leelawadee UI" w:cs="Leelawadee UI"/>
        </w:rPr>
        <w:t>នៅថ្ងៃទី ១១ ខែកញ្ញា ឆ្នាំ ២០០១ ការបោះត្រានៃមួយសែនបួនម៉ឺនបួនពាន់បានចាប់ផ្តើម។ សារព្រមានមួយដល់ឡាវឌីកេ ត្រូវបានប្រកាស។</w:t>
      </w:r>
    </w:p>
    <w:p>
      <w:pPr>
        <w:pStyle w:val="ArticleScripture"/>
        <w:jc w:val="left"/>
      </w:pPr>
      <w:r>
        <w:rPr>
          <w:rFonts w:ascii="Leelawadee UI" w:hAnsi="Leelawadee UI" w:eastAsia="Leelawadee UI" w:cs="Leelawadee UI"/>
        </w:rPr>
        <w:t>«សារដែលបានប្រទានមកយើងតាមរយៈ A. T. Jones និង E. J. Waggoner គឺជាសាររបស់ព្រះដល់ក្រុមជំនុំឡៅឌីសេ ហើយវិបត្តិដល់អ្នកណាក៏ដោយដែលអះអាងថាជឿសេចក្ដីពិត ប៉ុន្តែមិនបញ្ចេញទៅកាន់អ្នកដទៃនូវកាំរស្មីដែលព្រះបានប្រទានឲ្យឡើយ»។ The 1888 Materials, 1053.</w:t>
      </w:r>
    </w:p>
    <w:p>
      <w:pPr>
        <w:pStyle w:val="ArticleBody"/>
        <w:jc w:val="left"/>
      </w:pPr>
      <w:r>
        <w:rPr>
          <w:rFonts w:ascii="Leelawadee UI" w:hAnsi="Leelawadee UI" w:eastAsia="Leelawadee UI" w:cs="Leelawadee UI"/>
        </w:rPr>
        <w:t>ការព្រមានដល់លាវឌីសេ គឺជាសូរស័ព្ទនៃត្រែរបស់អ្នកយាមរបស់យេរេមា ដែលក្រុមជំនុំអាដវេនទីស្ទ៍ថ្ងៃទីប្រាំពីរ លាវឌីសេ បដិសេធមិនព្រមស្តាប់។ នេះគឺជាការព្រមានឲ្យភៀសខ្លួនចេញពីទីក្រុង ទៅកាន់អចលនទ្រព្យនៅជនបទ ជាមុន មុនពេលច្បាប់ថ្ងៃអាទិត្យដែលនឹងមកដល់ក្នុងពេលឆាប់ៗនេះ។</w:t>
      </w:r>
    </w:p>
    <w:p>
      <w:pPr>
        <w:pStyle w:val="ArticleBody"/>
        <w:jc w:val="left"/>
      </w:pPr>
      <w:r>
        <w:rPr>
          <w:rFonts w:ascii="Leelawadee UI" w:hAnsi="Leelawadee UI" w:eastAsia="Leelawadee UI" w:cs="Leelawadee UI"/>
        </w:rPr>
        <w:t>អ្វីដែលខ្ញុំទើបតែបានថ្លែងអំពីខ្សែបន្ទាត់ទំនាយនានាទាំងនេះ គឺជាការព្យាយាមមួយដើម្បីជំរុញការវែកញែករបស់អ្នក ដោយមានបំណងលើកទឹកចិត្តឲ្យអ្នកពិតប្រាកដមែនទែនសាកល្បងនូវអ្វីដែលខ្ញុំហៀបនឹងសរសេរ។ ប្រហែលជាលក្ខណៈសំខាន់បំផុតនៃរូបឆ្លាក់ចំពោះ និងរបស់សត្វសាហាវ គឺថា នៅក្នុងថ្ងៃចុងក្រោយ មានការបង្កើតរូបឆ្លាក់របស់ និងចំពោះសត្វសាហាវពីរលើក។ លើកទីមួយ នៅសហរដ្ឋអាមេរិក ហើយបន្ទាប់មកនៅក្នុងប្រជាជាតិនានានៃពិភពលោក។</w:t>
      </w:r>
    </w:p>
    <w:p>
      <w:pPr>
        <w:pStyle w:val="ArticleBody"/>
        <w:jc w:val="left"/>
      </w:pPr>
      <w:r>
        <w:rPr>
          <w:rFonts w:ascii="Leelawadee UI" w:hAnsi="Leelawadee UI" w:eastAsia="Leelawadee UI" w:cs="Leelawadee UI"/>
        </w:rPr>
        <w:t>មានលក្ខណៈព្យាករណ៍ជាក់លាក់មួយចំនួន ដែលពាក់ព័ន្ធនឹងរូបភាពនៃសត្វ និងរូបភាពរបស់សត្វ ដែលត្រូវអនុវត្តឲ្យត្រឹមត្រូវ ប្រសិនបើយើងចង់ឆ្លងកាត់ដំណើរសាកល្បងតាមព្យាករណ៍នៃរូបភាពនៃក្រុងរ៉ូមនេះដោយសុវត្ថិភាព។ ធាតុសំខាន់ទីពីរមួយនៃរយៈពេលសាកល្បងនៃរូបភាពរបស់សត្វ (ដែលអាចបង្ហាញបានដោយសាក្សីជាច្រើន) គឺថា ពេលវេលានៃការបោះត្រារបស់មនុស្សមួយរយសែសិបបួនពាន់នាក់ កើតឡើងក្នុងអំឡុងរយៈពេលនៃការសាកល្បងរូបភាពរបស់សត្វនៅសហរដ្ឋអាមេរិក ហើយថា រយៈពេលនៃការសាកល្បងរូបភាពរបស់សត្វនៅក្នុងបណ្ដាប្រជាជាតិទាំងឡាយនៃពិភពលោក គឺជាពេលដែលកូនចៅដទៃទៀតរបស់ព្រះ ដែលនៅតែស្ថិតក្នុងបាប៊ីឡូននៅពេលនៃច្បាប់ថ្ងៃអាទិត្យនោះ (តំណាងដោយ 321) ត្រូវបានប្រមូលចូលមកក្នុងហ្វូង។</w:t>
      </w:r>
    </w:p>
    <w:p>
      <w:pPr>
        <w:pStyle w:val="ArticleBody"/>
        <w:jc w:val="left"/>
      </w:pPr>
      <w:r>
        <w:rPr>
          <w:rFonts w:ascii="Leelawadee UI" w:hAnsi="Leelawadee UI" w:eastAsia="Leelawadee UI" w:cs="Leelawadee UI"/>
        </w:rPr>
        <w:t>រូបសំណាកនៃសត្វសាហាវតំណាងឲ្យរយៈពេលសាកល្បងពីរដែលមានការតភ្ជាប់គ្នាជាក់លាក់ ហើយរយៈពេលសាកល្បងទាំងពីរនោះក៏តំណាងឲ្យការប្រមូលផ្តុំចុងក្រោយនៃមួយសែនបួនម៉ឺនបួនពាន់នាក់ក្នុងវិវរណៈ ជំពូក ៧ បន្ទាប់មកគឺហ្វូងមនុស្សដ៏ធំក្នុងជំពូកដដែលនោះផងដែរ។</w:t>
      </w:r>
    </w:p>
    <w:p>
      <w:pPr>
        <w:pStyle w:val="ArticleBody"/>
        <w:jc w:val="left"/>
      </w:pPr>
      <w:r>
        <w:rPr>
          <w:rFonts w:ascii="Leelawadee UI" w:hAnsi="Leelawadee UI" w:eastAsia="Leelawadee UI" w:cs="Leelawadee UI"/>
        </w:rPr>
        <w:t>នៅពេលច្បាប់ថ្ងៃអាទិត្យមកដល់ សហរដ្ឋអាមេរិកនិយាយដូចនាគ ដូចដែលមានចែងនៅខទី១១ នៃវិវរណៈ ជំពូកទី១៣។ បន្ទាប់មក វាចេញទៅបញ្ឆោតប្រជាជាតិទាំងអស់នៅលើពិភពលោក ដោយនិយាយទៅកាន់ប្រជាជាតិទាំងនោះថា ពួកគេក៏គួរតែបង្កើតរូបឆ្លាក់មួយសម្រាប់សត្វសាហាវនៅទូទាំងពិភពលោកផងដែរ ដូចដែលសហរដ្ឋអាមេរិកទើបតែបានធ្វើ។ រយៈពេលដែលចាប់ផ្តើមនៅពេលច្បាប់ថ្ងៃអាទិត្យមកដល់ ដែលតំណាងដោយច្បាប់ថ្ងៃអាទិត្យរបស់កុងស្តង់ទីន នៅឆ្នាំ ៣២១ បញ្ចប់នៅពេលដែលប្រជាជាតិចុងក្រោយបំផុតលុតជង្គង់ចំពោះរ៉ូមប៉ាប ដែលនៅទីនោះ ច្បាប់ថ្ងៃអាទិត្យឆ្នាំ ៥៣៨ ត្រូវបានតំណាង ដ្បិតនៅក្នុងជំពូកទី១៣ សហរដ្ឋអាមេរិកមានអំណាចធ្វើឲ្យរូបឆ្លាក់សម្រាប់សត្វសាហាវមានជីវិត ហើយធ្វើឲ្យវានិយាយ។ រយៈពេលនេះចាប់ផ្តើមដោយច្បាប់ថ្ងៃអាទិត្យឆ្នាំ ៣២១ ហើយបញ្ចប់ដោយច្បាប់ថ្ងៃអាទិត្យឆ្នាំ ៥៣៨។</w:t>
      </w:r>
    </w:p>
    <w:p>
      <w:pPr>
        <w:pStyle w:val="ArticleBody"/>
        <w:jc w:val="left"/>
      </w:pPr>
      <w:r>
        <w:rPr>
          <w:rFonts w:ascii="Leelawadee UI" w:hAnsi="Leelawadee UI" w:eastAsia="Leelawadee UI" w:cs="Leelawadee UI"/>
        </w:rPr>
        <w:t>នៅឆ្នាំ 2001 រដ្ឋាភិបាលសហរដ្ឋអាមេរិកបាន «និយាយ» ឲ្យច្បាប់ Patriot Act ចូលជាធរមាន។</w:t>
      </w:r>
    </w:p>
    <w:p>
      <w:pPr>
        <w:pStyle w:val="ArticleBody"/>
        <w:jc w:val="left"/>
      </w:pPr>
      <w:r>
        <w:rPr>
          <w:rFonts w:ascii="Leelawadee UI" w:hAnsi="Leelawadee UI" w:eastAsia="Leelawadee UI" w:cs="Leelawadee UI"/>
        </w:rPr>
        <w:t>យើងនឹងបន្តការសិក្សានេះនៅក្នុងអត្ថបទបន្ទាប់។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ប្រវត្តិសាស្ត្រលាក់កំបាំងនៃខទីសែសិប - លេខមួយ</dc:title>
  <dc:subject>ការបើកត្រាព្យាករណ៍៖ ថ្ងៃចុងក្រោយ សិង្ហនៃយូដា និងចលនាចុងក្រោយនៃវិវរណៈ</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