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ប្រវត្តិសាស្ត្រលាក់កំបាំងនៃខទីសែសិប — លេខបួន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ការសាកល្បង និងជ័យជម្នះ៖ ការបង្កើតរូបសត្វសាហាវ និងការបោះត្រាលើអ្នកមានប្រាជ្ញា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2024-09-23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ខ្សែព្យាករណ៍ដែលបង្ហាញពីការសាកល្បង ដែលត្រូវបានតំណាងដោយការបង្កើតរូបសត្វសាហាវនៅសហរដ្ឋអាមេរិក នោះរត់ស្របគ្នាជាមួយនឹងសញ្ញាសំគាល់បី ដែលតំណាងឲ្យខ្សែរបស់រដ្ឋធម្មនុញ្ញ។ វារត់ស្របគ្នាទៅវិញទៅមក ហើយវាផ្តល់ព័ត៌មានជាក់លាក់ ដែលឆ្លើយតបទៅកាន់ខ្សែម្ខាងទៀត។ តើហេតុដូចម្តេចបានជា អស់អ្នកដែលឆ្លងកាត់ការសាកល្បងនៃរូបសត្វសាហាវ នឹងត្រូវបានរៀបចំជាស្រេចដើម្បីដើរនៅក្នុងពន្លឺដែលចេញមកពីបន្ទប់បល្ល័ង្ករបស់ព្រះ ក្នុងអំឡុងពេលនៃការបៀតបៀនដែលចាប់ផ្តើមនៅត្រង់ច្បាប់ថ្ងៃអាទិត្យក្នុងសហរដ្ឋអាមេរិក? តើអ្វីខ្លះនៅក្នុងការសាកល្បងនៃការបង្កើតរូបសត្វសាហាវ ដែលបោះត្រាព្រហ្មចារីដ៏មានប្រាជ្ញាចូលទៅក្នុងបទពិសោធន៍មួយ ដែលអនុញ្ញាតឲ្យពួកគេឆ្លងកាត់រយៈពេលនៃការបៀតបៀនដែលចាប់ផ្តើមនៅត្រង់ច្បាប់ថ្ងៃអាទិត្យ នៅពេលដែលការក្បត់សាសនាជាតិត្រូវបានបន្តដោយសេចក្តីវិនាសជាតិ ហើយសាតាំងចាប់ផ្តើមកិច្ចការដ៏អស្ចារ្យរបស់វា?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«មិនអាចពណ៌នាឱ្យមានគំនិតណាមួយអំពីបទពិសោធន៍របស់ប្រជាជនរបស់ព្រះ ដែលនឹងនៅរស់លើផែនដី នៅពេលសិរីល្អស្ថានសួគ៌ និងការធ្វើឡើងវិញនៃការបៀតបៀនកាលពីអតីតកាល ត្រូវបានលាយបញ្ចូលគ្នា។ ពួកគេនឹងដើរក្នុងពន្លឺដែលចេញមកពីបល្ល័ង្ករបស់ព្រះ។ តាមរយៈទេវតា នឹងមានការទំនាក់ទំនងជានិច្ចរវាងស្ថានសួគ៌ និងផែនដី។ ហើយសាតាំង ដែលត្រូវបានហ៊ុំព័ទ្ធដោយទេវតាអាក្រក់ ហើយអះអាងថាខ្លួនជាព្រះ នឹងប្រព្រឹត្តអព្ភូតហេតុគ្រប់បែបយ៉ាង ដើម្បីបញ្ឆោត បើអាចធ្វើទៅបាន សូម្បីតែអ្នកដែលបានជ្រើសរើសផងដែរ»។ Testimonies, volume 9, 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ស៊ីស្ទើរ វ៉ៃត៍ បានអធិប្បាយអំពីសារដែលព្រះគ្រីស្ទបានប្រកាសនៅក្នុងសាលាប្រជុំកាពើណិម ដូចបានកត់ត្រាទុកក្នុង យ៉ូហាន ជំពូកទី៦។ សេចក្តីអធិប្បាយរបស់នាងមាននៅក្នុងសៀវភៅ The Desire of Ages ក្នុងជំពូកដែលមានចំណងជើងថា The Crisis in Galilee។ នៅទីនោះ នាងបានសង្កត់ធ្ងន់ថា ព្រះគ្រីស្ទមិនបានខិតខំប្រឹងប្រែងដើម្បីទប់ស្កាត់ការបះបោរដែលបានកើតឡើងក្នុង យ៉ូហាន ៦ ឡើយ ទោះបីជាទ្រង់ជ្រាបយ៉ាងច្បាស់ថា នៅពេលនោះ ទ្រង់នឹងបាត់បង់សិស្សច្រើនជាងពេលណាៗទាំងអស់ក្នុងអំឡុងពេលនៃព្រះរាជកិច្ចរបស់ទ្រង់ក្នុងចំណោមមនុស្សលោកក៏ដ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«កាលព្រះយេស៊ូវទ្រង់បានបង្ហាញសេចក្តីពិតសម្រាប់សាកល្បង ដែលបណ្តាលឲ្យសិស្សជាច្រើនរបស់ទ្រង់ថយក្រោយនោះ ទ្រង់ជ្រាបហើយថា ពាក្យរបស់ទ្រង់នឹងមានលទ្ធផលយ៉ាងណា ប៉ុន្តែទ្រង់មានគោលបំណងនៃសេចក្តីមេត្តាករុណាមួយដែលត្រូវបំពេញ។ ទ្រង់បានទស្សន៍ឃើញជាមុនថា នៅក្នុងម៉ោងនៃសេចក្តីល្បួង សិស្សសំណព្វរបស់ទ្រង់ម្នាក់ៗនឹងត្រូវបានសាកល្បងយ៉ាងខ្លាំង។ ការឈឺចាប់ទុក្ខវេទនារបស់ទ្រង់នៅសួនកេតសេម៉ានី ការក្បត់របស់ទ្រង់ និងការឆ្កាងទ្រង់ នឹងក្លាយជាការសាកល្បងដ៏លំបាកបំផុតមួយសម្រាប់ពួកគេ។ ប្រសិនបើមិនមានការសាកល្បងណាមួយពីមុនទេ នោះមនុស្សជាច្រើនដែលត្រូវបានជំរុញដោយបំណងអាត្មានិយមប៉ុណ្ណោះ នឹងបានភ្ជាប់ខ្លួនជាមួយពួកគេ។ កាលព្រះអម្ចាស់របស់ពួកគេត្រូវបានផ្តន្ទាទោសនៅសាលាជំនុំជម្រះ កាលហ្វូងមនុស្សដែលបានសរសើរទ្រង់ថាជាស្តេចរបស់ពួកគេ បែរជាស្រែកចំអក និងប្រមាថទ្រង់ កាលបណ្ដាហ្វូងមនុស្សដែលចំអកនោះស្រែកថា “ចូរឆ្កាងទ្រង់!”—កាលមហិច្ឆតាខាងលោកិយរបស់ពួកគេត្រូវបានបរាជ័យ នោះពួកអ្នកស្វែងរកប្រយោជន៍ខ្លួនឯងទាំងនេះ ដោយបោះបង់ចោលភាពស្មោះត្រង់របស់ខ្លួនចំពោះព្រះយេស៊ូវ នឹងនាំមកលើសិស្សនូវសេចក្តីទុក្ខដ៏ជូរចត់ និងបន្ទុកធ្ងន់លើចិត្ត បន្ថែមលើការសោកសៅ និងការខកចិត្តរបស់ពួកគេ ដោយសារការរលំរលាយនៃសេចក្តីសង្ឃឹមដ៏ជាទីស្រឡាញ់បំផុតរបស់ពួកគេ។ នៅក្នុងម៉ោងនៃសេចក្តីងងឹតនោះ គំរូរបស់អស់អ្នកដែលបែរចេញពីទ្រង់ អាចនឹងនាំអ្នកដទៃឲ្យទៅតាមពួកគេផងដែរ។ ប៉ុន្តែព្រះយេស៊ូវទ្រង់បានបណ្ដាលឲ្យវិបត្តិនេះកើតឡើងនៅពេលដែលដោយសារវត្តមានផ្ទាល់របស់ទ្រង់ ទ្រង់នៅតែអាចពង្រឹងសេចក្តីជំនឿរបស់អស់អ្នកដែលជាអ្នកតាមទ្រង់ដ៏ស្មោះត្រង់បាននៅឡើយ។»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«ព្រះអង្គសង្គ្រោះដ៏ពេញដោយព្រះករុណា ដែលក្នុងការទ្រង់ជ្រាបយ៉ាងពេញលេញអំពីវិនាសកាលដែលកំពុងរង់ចាំទ្រង់ ទ្រង់បានរាបសារផ្លូវសម្រាប់ពួកសិស្សដោយទន់ភ្លន់ រៀបចំពួកគេសម្រាប់ការសាកល្បងដ៏កំពូលរបស់ពួកគេ ហើយពង្រឹងពួកគេសម្រាប់ការប្រឡងចុងក្រោយ!» The Desire of Ages, 394.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ច្បាប់ថ្ងៃអាទិត្យគឺជាសេចក្ដីសាកល្បងចុងក្រោយ ដែលតួអក្សរត្រូវបានបង្ហាញឲ្យឃើញ។ មុនសេចក្ដីសាកល្បងចុងក្រោយ ព្រះគ្រីស្ទ ដែលមិនដែលប្រែប្រួល អនុញ្ញាតឲ្យមានសេចក្ដីសាកល្បងមួយ ដោយសេចក្ដីសាកល្បងនោះ វាសនាអស់កល្បជានិច្ចរបស់រាស្ត្ររបស់ទ្រង់នឹងត្រូវសម្រេច។ នោះជាសេចក្ដីសាកល្បងមួយដែលពួកគេត្រូវតែឆ្លងកាត់ មុនពេលពួកគេត្រូវបានបោះត្រា ហើយមុនពេលពេលវេលានៃការសាកល្បងរបស់ពួកគេត្រូវបិទនៅច្បាប់ថ្ងៃអាទិត្យ។ នោះជាសេចក្ដីសាកល្បងតាមទំនាយ ដែលរៀបចំស្ត្រីព្រហ្មចារីមានប្រាជ្ញា “សម្រាប់ការសាកល្បងដ៏ខ្ពង់ខ្ពស់បំផុតរបស់ពួកគេ ហើយពង្រឹងពួកគេសម្រាប់សេចក្ដីសាកល្បងចុងក្រោយ!” “ការសាកល្បងដ៏ខ្ពង់ខ្ពស់បំផុត” របស់ពួកគេ គឺជាសេចក្ដីសាកល្បងកំពូលរបស់ពួកគេ ដ្បិតស្ត្រីព្រហ្មចារីមានប្រាជ្ញា គឺជាអ្នកដែល “ត្រូវបានបរិសុទ្ធ ធ្វើឲ្យស ហើយត្រូវបានល្បងសាកល្បង”។ សេចក្ដីសាកល្បងចុងក្រោយ គឺជាការសាកល្បងដ៏ខ្ពង់ខ្ពស់បំផុតរបស់ពួកគេ ហើយក្នុងគ្រានៃការល្បងសាកល្បងនោះ ស្ត្រីព្រហ្មចារីមានប្រាជ្ញា “នឹងដើរក្នុងពន្លឺដែលចេញមកពីបល្ល័ង្គរបស់ព្រះ”។ តើអ្វីនៅក្នុងដំណើរការនៃការល្បងសាកល្បង ដែលត្រូវបានតំណាងថាជា “ការបង្កើតរូបសត្វសាហាវ” ដែលរៀបចំស្ត្រីព្រហ្មចារីមានប្រាជ្ញាសម្រាប់ការសាកល្បងដ៏ខ្ពង់ខ្ពស់បំផុត ហើយអនុញ្ញាតឲ្យពួកគេដើរក្នុងពន្លឺដែលចេញមកពីបល្ល័ង្គរបស់ព្រះ? តើពន្លឺដែលចេញមកពីបល្ល័ង្គរបស់ព្រះគឺជាអ្វី?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ហើយកាលទ្រង់បានបើកត្រាទី៧ នោះមានសេចក្ដីស្ងៀមស្ងាត់នៅស្ថានសួគ៌ ប្រហែលកន្លះម៉ោង។ ហើយខ្ញុំបានឃើញទេវតាទាំង៧ ដែលឈរនៅចំពោះព្រះ; ហើយបានប្រទានត្រែទាំង៧ ដល់ពួកគេ។ រួចមានទេវតាមួយទៀតមកឈរនៅត្រង់អាសនៈ ដោយមានកំញានមាសមួយ; ហើយបានប្រទានគ្រឿងក្រអូបជាច្រើនដល់ទេវតានោះ ដើម្បីឲ្យគាត់ថ្វាយវាជាមួយនឹងសេចក្ដីអធិស្ឋានរបស់ពួកបរិសុទ្ធទាំងអស់ នៅលើអាសនៈមាសដែលនៅមុខបល្ល័ង្ក។ ហើយផ្សែងនៃគ្រឿងក្រអូប ដែលឡើងជាមួយនឹងសេចក្ដីអធិស្ឋានរបស់ពួកបរិសុទ្ធ បានឡើងទៅនៅចំពោះព្រះ ចេញពីដៃរបស់ទេវតានោះ។ ហើយទេវតានោះបានយកកំញាននោះ មកបំពេញដោយភ្លើងពីអាសនៈ ហើយបោះទៅលើផែនដី; នោះក៏មានសំឡេង និងផ្គរលាន់ និងផ្លេកបន្ទោរ និងការរញ្ជួយដីមួយ។ វិវរណៈ 8:1–5។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ក្នុងគ្រាចុងក្រោយ ក្នុងអំឡុងពេលដែលបទប្រៀបធៀបអំពីព្រហ្មចារីដប់នាក់កំពុងត្រូវបានបំពេញ ហើយមនុស្សមួយរយសែសិបបួនពាន់នាក់កំពុងត្រូវបានបោះត្រា ត្រាទីប្រាំពីរត្រូវបានបើក ហើយវាបញ្ជាក់អំពីភ្លើងមួយដែលត្រូវបានបោះចុះមកផែនដីជាចម្លើយចំពោះសេចក្ដីអធិស្ឋានរបស់ពួកបរិសុទ្ធ។ ភ្លើងដែលត្រូវបានបោះចុះមកក្នុងការបំពេញចុងក្រោយ និងគ្រប់លក្ខណ៍នៃបទប្រៀបធៀបអំពីព្រហ្មចារីដប់នាក់ គឺជាសារនៃសម្រែកកណ្ដាលអធ្រាត្រ ដូចដែលត្រូវបានតំណាងជាគំរូដោយការចាក់បង្ហូរនៃព្រះវិញ្ញាណបរិសុទ្ធនៅក្នុងកិច្ចប្រជុំជំរំ Exeter និងការចាក់បង្ហូរនៃព្រះវិញ្ញាណបរិសុទ្ធនៅថ្ងៃបុណ្យទីកោស្ទ ដែលនៅទីនោះត្រូវបានតំណាងជាភ្លើង។ សូមកត់សម្គាល់សេចក្ដីអធិប្បាយរបស់អ្នកស្រី White អំពីសារនៃសម្រែកកណ្ដាលអធ្រាត្រ។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«អស់អ្នកដែលបានបដិសេធសារដំបូង មិនអាចទទួលប្រយោជន៍ពីសារទីពីរបានឡើយ; ហើយពួកគេក៏មិនបានទទួលប្រយោជន៍ពីសម្រែកកណ្ដាលអធ្រាត្រ ដែលត្រូវរៀបចំពួកគេឲ្យចូលទៅជាមួយព្រះយេស៊ូវ ដោយសេចក្ដីជំនឿ ទៅក្នុងទីបរិសុទ្ធបំផុតនៃព្រះវិហារនៅស្ថានសួគ៌ នោះដែរ។ ហើយដោយការបដិសេធសារទាំងពីរមុននេះ ពួកគេបានធ្វើឲ្យការយល់ដឹងរបស់ខ្លួនងងឹតខ្លាំងដល់ថ្នាក់ មិនអាចឃើញពន្លឺណាមួយនៅក្នុងសាររបស់ទេវតាទីបី ដែលបង្ហាញផ្លូវទៅកាន់ទីបរិសុទ្ធបំផុតបានឡើយ។ ខ្ញុំបានឃើញថា ដូចជាពួកយូដាបានឆ្កាងព្រះយេស៊ូវដែរ ដូច្នោះដែរ ពួកជំនុំដែលមានតែឈ្មោះថាជាគ្រីស្ទបរិស័ទបានឆ្កាងសារទាំងនេះ ហេតុដូច្នេះហើយ ពួកគេគ្មានចំណេះដឹងអំពីផ្លូវទៅកាន់ទីបរិសុទ្ធបំផុតទេ ហើយពួកគេក៏មិនអាចទទួលប្រយោជន៍ពីការអង្វររបស់ព្រះយេស៊ូវនៅទីនោះបានដែរ។ ដូចពួកយូដាដែលបានថ្វាយយញ្ញបូជាឥតប្រយោជន៍របស់ខ្លួន ដូច្នោះដែរ ពួកគេក៏លើកសេចក្ដីអធិស្ឋានឥតប្រយោជន៍របស់ខ្លួនឡើងទៅកាន់បន្ទប់ដែលព្រះយេស៊ូវបានចាកចេញពីហើយ; ហើយសាតាំង ដោយរីករាយនឹងការបោកបញ្ឆោតនេះ បានសន្មតខ្លួនជាមានលក្ខណៈសាសនា ហើយនាំចិត្តគំនិតរបស់អ្នកដែលអះអាងថាជាគ្រីស្ទបរិស័ទទាំងនេះទៅរកខ្លួនវា ដោយប្រតិបត្តិការដោយអំណាចរបស់វា ដោយទីសំគាល់របស់វា និងដោយអស្ចារ្យក្លែងក្លាយ ដើម្បីចងពួកគេឲ្យជាប់នៅក្នុងអន្ទាក់របស់វា»។ Early Writings, 259–261.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នៅក្នុងប្រវត្តិសាស្ត្ររបស់ពួក Millerite ការសាកល្បងនៃសារនៃសម្រែកពាក់កណ្តាលអធ្រាត្រ «គឺដើម្បីរៀបចំពួកគេឲ្យចូលជាមួយព្រះយេស៊ូវ ដោយសេចក្ដីជំនឿ ទៅក្នុងទីបរិសុទ្ធបំផុតនៃទីសក្ការៈស្ថានសួគ៌»។ សារនៃសម្រែកពាក់កណ្តាលអធ្រាត្រ ដែលឥឡូវនេះកំពុងត្រូវបានបើកបង្ហាញផងដែរ ត្រូវបានតំណាងថាជាការសាកល្បងនៃការបង្កើតរូបសត្វ។ ទាំងពីរនេះសុទ្ធតែជាការសាកល្បងដែលនាំទៅដល់ការបិទពេលសាកល្បង ជាកន្លែងដែលអត្តចរិតត្រូវបានសម្ដែងឲ្យឃើញ។ នៅពេលដែលពួក Millerite បានចូលទៅក្នុងទីបរិសុទ្ធបំផុត ដោយសេចក្ដីជំនឿ សេចក្ដីជំនឿរបស់ពួកគេត្រូវបានសាកល្បងម្តងទៀត។ សេចក្ដីជំនឿរបស់មនុស្សមួយសែនបួនម៉ឺនបួនពាន់នាក់ នឹងត្រូវបានសាកល្បងនៅច្បាប់ថ្ងៃអាទិត្យ ប៉ុន្តែពួកគេត្រូវបានសន្យាថា ពួកគេនឹងមានសុវត្ថិភាព ពីព្រោះពួកគេនឹងដើរ «នៅក្នុងពន្លឺដែលចេញមកពី» ត្រាទីប្រាំពីរ ដែលត្រូវបានបើក នៅពេលដែលសារនៃសម្រែកពាក់កណ្ដាលអធ្រាត្រ បានចាប់ផ្តើមត្រូវបានបំបើកត្រានៅខែកក្កដា ឆ្នាំ 2023។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សារដែលត្រូវបានបើកត្រានៅពេលនោះ ត្រូវបានបង្កើតឡើងតាមរយៈវិធីសាស្ត្រ «បន្ទាត់លើបន្ទាត់» ដែលជាវិធីសាស្ត្រនៃភ្លៀងចុងក្រោយ។ ភ្លៀងចុងក្រោយបានចាប់ផ្តើមធ្លាក់បន្តិចៗនៅឆ្នាំ 2001 ហើយការសាកល្បងចុងក្រោយនៃសាសនា Adventism បានចាប់ផ្តើម។ នៅខែកក្កដា ឆ្នាំ 2023 រយៈពេលចុងក្រោយក្នុងដំណើរការសាកល្បង ដែលបញ្ចប់នៅច្បាប់ថ្ងៃអាទិត្យ បានចាប់ផ្តើម នៅពេលដែលសារនៃសម្រែកកណ្ដាលអធ្រាត្រ ដែលក៏ជាភ្លៀងចុងក្រោយផងដែរ ដែលក៏ជាការកើនឡើងនៃចំណេះដឹង ដែលត្រូវបានបង្កើតឡើងនៅពេលត្រាទីប្រាំពីរត្រូវបានដកចេញ ហើយក៏ជាការបើកត្រានៃផ្គរលាន់ទាំងប្រាំពីរផងដែរ ព្រមទាំងជាវិវរណៈនៃព្រះយេស៊ូវគ្រីស្ទផងដែរ។ បន្ទាត់ទាំងអស់ដែលតំណាងឲ្យការបើកត្រានៃពន្លឺព្យាករណ៍ ត្រូវបានកំណត់អត្តសញ្ញាណថា ត្រូវបានបើកត្រានៅក្នុងប្រវត្តិសាស្ត្រលាក់កំបាំងនៃខទីសែសិប នៃដានីយ៉ែល ជំពូក 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នៅក្នុងប្រវត្តិសាស្ត្រលាក់កំបាំងនោះ ខ្សែនៃសញ្ញាសំខាន់បីនៃរដ្ឋធម្មនុញ្ញត្រូវបានតំណាងឡើង។ នោះគឺជាខ្សែប្រវត្តិ នៅពេលដែលសាសនាចក្រនិងរដ្ឋរួមគ្នាដើម្បីបង្កើតរូបសត្វសាហាវ។ វាមានខ្សែទំនាយមួយដែលនិយាយទៅកាន់ប្រធានាធិបតីនៃសហរដ្ឋអាមេរិក ដែលបង្ហាញអំពីចលនានៃការតស៊ូនយោបាយដែលកើតឡើងក្នុងប្រវត្តិសាស្ត្រនៃស្នែងសាធារណរដ្ឋរបស់សត្វសាហាវនៃផែនដី។ ខ្សែនោះរួមបញ្ចូលប្រវត្តិសាស្ត្រស្របគ្នានៃគណបក្សនយោបាយធំទាំងពីររបស់សហរដ្ឋអាមេរិកផងដែរ។ ខ្សែនោះមានទំនាក់ទំនងយ៉ាងជិតស្និទ្ធនឹងស្នែងនៃប្រូតេស្តង់ដែលបានក្បត់ជំនឿ ចាប់តាំងពីការចាប់ផ្ដើមរបស់វានៅឆ្នាំ 1844 រហូតដល់វាដណ្ដើមយកការគ្រប់គ្រងលើរដ្ឋាភិបាលស៊ីវិលនៅឯក្រឹត្យអាទិត្យ។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តួនាទីព្យាករណ៍នៃប្រូតេស្តង់ដែលបានបោះបង់ជំនឿ រួមបញ្ចូលទាំងសាក្សីនៃរាជវង្សហាស្មូណេអាន ជានិមិត្តរូបនៃប្រូតេស្តង់ដែលបានបោះបង់ជំនឿ។ នៅក្នុងផ្ទៃក្រោយនៃខ្សែបន្ទាត់នៃស្នែងរបស់ប្រូតេស្តង់ដែលបានបោះបង់ជំនឿ អ្នកក៏មានខ្សែបន្ទាត់នៃក្រុមជំនុំអាត់វេនទីស្ទថ្ងៃទីប្រាំពីរឡាវឌីសេផងដែរ។ ពីខ្សែបន្ទាត់នៃអាត់វេនទីស្ទឡាវឌីសេ មានខ្សែបន្ទាត់នៃមនុស្សមួយសែនបួនម៉ឺនបួនពាន់។ ប្រវត្តិសាស្ត្រដែលលាក់កំបាំងនោះ ក៏មានខ្សែបន្ទាត់នៃសាសនាអ៊ីស្លាមនៃវេទនាទីបីផងដែរ។ រុស្ស៊ីមានខ្សែបន្ទាត់មួយ អង្គការសហប្រជាជាតិមានខ្សែបន្ទាត់មួយ ហើយជាក់ជាមិនខាន អំណាចសម្តេចប៉ាបក៏មានខ្សែបន្ទាត់មួយផងដែរ។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បើសិស្សនៃការព្យាករណ៍ម្នាក់ខិតខំអនុវត្តខ្លួនដូចជាជនបេរេអាន ដែលរស់នៅក្នុងថ្ងៃចុងក្រោយ នោះគាត់នឹងចិញ្ចឹមខ្លួនលើបន្ទាត់ទាំងឡាយដែលត្រូវបានកំណត់សម្គាល់នៅក្នុងប្រវត្តិសាស្ត្រលាក់កំបាំងនៃខទីសែសិប។ សិស្សនៃការព្យាករណ៍នឹងយកសៀវភៅចេញពីដៃទេវតា ហើយបរិភោគវា។ បន្ទាប់មក នៅពេលការសាកល្បងចុងក្រោយនៃច្បាប់ថ្ងៃអាទិត្យមកដល់ គាត់នឹងមិនត្រឹមតែបានយល់ដឹងអំពីសារនៃសម្រែកកណ្តាលអធ្រាត្រ ដែលត្រូវបានបើកត្រាប៉ុណ្ណោះទេ ប៉ុន្តែគាត់នឹងយល់យ៉ាងពេញលេញថា រូបសំណាកនៃសត្វសាហាវត្រូវបានបង្កើតឡើងនៅសហរដ្ឋអាមេរិកដោយរបៀបណា។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ពន្លឺនៃត្រាទីប្រាំពីរ ចេញមកពីបល្ល័ង្ក ហើយក្នុងបរិបទនៃឧទាហរណកថាអំពីព្រហ្មចារីទាំងដប់ វាគឺជាសារនៃសម្រែកនៅពាក់កណ្តាលអធ្រាត្រ។ សារនៃសម្រែកនៅពាក់កណ្តាលអធ្រាត្រ គឺជាអ្វីដែលរៀបចំព្រហ្មចារីឆ្លាតវៃទាំងឡាយ សម្រាប់អំឡុងពេលដែលការបៀតបៀននានានៃអតីតកាលត្រូវបានធ្វើឲ្យកើតឡើងម្ដងទៀត។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«ក្នុងការពិនិត្យមើលប្រវត្តិសាស្ត្រអតីតកាលរបស់យើងឡើងវិញ ដោយបានឆ្លងកាត់គ្រប់ជំហាននៃការរីកចម្រើនរហូតដល់ស្ថានភាពបច្ចុប្បន្នរបស់យើង ខ្ញុំអាចនិយាយបានថា សូមសរសើរតម្កើងព្រះ! នៅពេលដែលខ្ញុំឃើញអ្វីដែលព្រះបានសម្រេច ខ្ញុំពេញទៅដោយសេចក្តីអស្ចារ្យ និងដោយសេចក្តីទុកចិត្តលើព្រះគ្រីស្ទជាមេដឹកនាំ។ យើងគ្មានអ្វីត្រូវភ័យខ្លាចចំពោះអនាគតឡើយ លើកលែងតែយើងនឹងភ្លេចផ្លូវដែលព្រះអម្ចាស់បានដឹកនាំយើង និងសេចក្តីបង្រៀនរបស់ទ្រង់ក្នុងប្រវត្តិសាស្ត្រអតីតកាលរបស់យើង»។ Testimonies to Ministers, 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ព្រះអម្ចាស់កំពុងដឹកនាំរាស្ត្ររបស់ព្រះអង្គក្នុងដំណើរការនៃការសាកល្បង ដែលបានចាប់ផ្តើមនៅខែកក្កដា ឆ្នាំ២០២៣។ ការដឹកនាំរបស់ព្រះអង្គរួមមានការបើកបង្ហាញព្រះបន្ទូលទំនាយ ទាក់ទងនឹងប្រវត្តិសាស្ត្រលាក់កំបាំងនៃខទីសែសិប។ ប្រវត្តិសាស្ត្រនោះបញ្ជាក់ថា រូបសត្វសាហាវត្រូវបានបង្កើតឡើងយ៉ាងដូចម្តេចនៅសហរដ្ឋអាមេរិក ហើយជាការពិត វាលើសពីធាតុនោះតែមួយនៃព្រឹត្តិការណ៍ចុងបញ្ចប់យ៉ាងច្រើន។ នៅពេលដែលយើងឃើញខ្លួនយើងស្ថិតនៅក្នុងការសាកល្បងដ៏ខ្ពង់ខ្ពស់បំផុតនៅច្បាប់ថ្ងៃអាទិត្យ នៅពេលដែលការបៀតបៀនកាលពីអតីតកាលកំពុងចាប់ផ្តើមកើតឡើងម្ដងទៀត នោះយើង «គ្មានអ្វីត្រូវខ្លាចសម្រាប់អនាគតឡើយ លើកលែងតែយើងនឹងភ្លេចផ្លូវដែលព្រះអម្ចាស់បានដឹកនាំយើង និងសេចក្តីបង្រៀនរបស់ព្រះអង្គនៅក្នុងប្រវត្តិសាស្ត្រអតីតកាលរបស់យើង»។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នៅពេលច្បាប់ថ្ងៃអាទិត្យត្រូវបានដាក់ឲ្យអនុវត្ត «ប្រវត្តិសាស្ត្រកន្លងមក» នឹងត្រូវបានធ្វើឡើងសារឡើងវិញក្នុងអំឡុងពេលនៃការបង្កើតរូបសត្វនោះនៅសហរដ្ឋអាមេរិក។ សិង្ហពីកុលសម្ព័ន្ធយូដាបានដោះត្រាសារចុងក្រោយ ហើយបានដឹកនាំរាស្ត្ររបស់ទ្រង់ទៅកាន់ប្រវត្តិសាស្ត្រលាក់កំបាំងនៃខ៤០។ នៅទីនោះ ទ្រង់បានបង្រៀនរាស្ត្ររបស់ទ្រង់ មិនត្រឹមតែឲ្យយល់អំពីព្រះបន្ទូលទំនាយរបស់ទ្រង់ប៉ុណ្ណោះទេ ប៉ុន្តែថែមទាំងអំពីឯកសិទ្ធិ និងការទទួលខុសត្រូវ ក្នុងការសម្រេចឲ្យបាននូវបទពិសោធន៍មួយដែលមានលក្ខណៈសមស្រប ដើម្បីស្ថិតនៅក្នុងចំណោមរាស្ត្ររបស់ទ្រង់ដែលត្រូវធ្វើជាតំណាងរបស់ទ្រង់ក្នុងវិបត្តិចុងក្រោយ។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លក្ខណៈព្យាករណ៍មួយក្នុងចំណោមលក្ខណៈនៃមនុស្សទាំងនោះ គឺថា ពួកគេចេះដើរតាមពន្លឺដែលបញ្ចេញមកពីបល្ល័ង្ក។ ពន្លឺនោះ គឺជាពន្លឺនៃប្រវត្តិសាស្ត្រដែលលាក់កំបាំងនៅក្នុងខទីសែសិប ដែលពិពណ៌នាយ៉ាងលម្អិតដល់កម្រិតតូចបំផុតអំពីចលនាការសាសនា នយោបាយ សង្គម និងសេដ្ឋកិច្ច ដែលពាក់ព័ន្ធនឹងការស្ថាបនារូបសំណាកនៃសត្វសាហាវនៅសហរដ្ឋអាមេរិក។ ពន្លឺដែលត្រូវបានទទួលស្គាល់ទាក់ទងនឹងប្រវត្តិសាស្ត្របរិសុទ្ធនេះ ត្រូវបានបង្កើតឡើងតាមរយៈការអនុវត្ត «បន្ទាត់លើបន្ទាត់ ពីទីនេះបន្តិច និងពីទីនោះបន្តិច» ហើយវាជាពន្លឺដែលពិពណ៌នាអំពីប្រវត្តិសាស្ត្រ នៅពេលការបៀតបៀននានានៃអតីតកាលត្រូវបានចាប់ផ្តើមឡើងវិញម្តងទៀត។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អ្នកដែលយល់អំពីការកើនឡើងនៃចំណេះដឹង គឺជាមនុស្សមានប្រាជ្ញា ហើយការកើនឡើងនៃចំណេះដឹងនោះ ស្ថិតលើការកកើតរូបសត្វសាហាវ ហើយមនុស្សមានប្រាជ្ញានឹងយល់អំពីប្រវត្តិនៃការកកើតរូបសត្វសាហាវនៅក្នុងពិភពលោកជាមុនសិន មុនពេលប្រវត្តិនោះមកដល់។ ព្រះយេស៊ូវ ក្នុងនាមជាអាល់ផា និង អូមេហ្គា តែងតែបង្ហាញចុងបញ្ចប់នៃរឿងមួយ ដោយប្រើការចាប់ផ្តើមនៃរឿងនោះ។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គួរឲ្យកត់សម្គាល់ថា អត្ថបទដែលបងស្រី White កំណត់អត្តសញ្ញាណថា ប្រជារាស្រ្តរបស់ព្រះនឹងដើរក្នុងពន្លឺដែលចេញមកពីបល្ល័ង្កនោះ គឺជាសេចក្តីបញ្ចប់នៃជំពូកទីមួយក្នុង Testimonies, volume nine។ ជំពូកនោះចាប់ផ្តើមនៅទំព័រដប់មួយ ដូច្នេះជំពូកនោះចាប់ផ្តើមនៅប្រាំបួន-ដប់មួយ ហើយវាបញ្ចប់ដោយពិពណ៌នាអំពីច្បាប់ថ្ងៃអាទិត្យ។ វាពិពណ៌នាអំពីសម័យកាលដែលរូបសត្វសាហាវត្រូវបានបង្កើតឡើង ហើយមួយរយសែសិបបួនពាន់នាក់ត្រូវបានសម្ដែងឲ្យឃើញ ប៉ុន្តែមានតែបើអ្នកមានសេចក្តីជំនឿដើម្បីឃើញជំពូកនោះក្នុងរបៀបដូច្នោះប៉ុណ្ណោះ។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ដោយជាផ្នែកទីមួយនៃភាគទីប្រាំបួន វាបើកដោយការកំណត់អត្តសញ្ញាណនោះ ហើយប្រើចំណងជើងថា «សម្រាប់ការយាងមករបស់ព្រះមហាក្សត្រ»។ ជាក់ស្តែង វាកំពុងយោងមិនត្រឹមតែទៅកាន់ការយាងមកជាលើកទីពីររបស់ព្រះគ្រីស្ទប៉ុណ្ណោះទេ ប៉ុន្តែក៏ទៅកាន់ប្រៀបប្រដូចអំពីព្រហ្មចារីទាំងដប់ផងដែរ ពីព្រោះចំណងជើងនៃផ្នែកនោះបន្ទាប់មកបានដកស្រង់សម្ដីរបស់ប៉ុល។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«ផ្នែកទី១—សម្រាប់ការយាងមករបស់ព្រះមហាក្សត្រ»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«“ដ្បិតនៅសល់តែបន្តិចបន្តួចទៀតប៉ុណ្ណោះ ហើយព្រះអង្គដែលត្រូវយាងមក នឹងយាងមក ហើយនឹងមិនពន្យារឡើយ”។ ហេព្រើរ 10:37»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ខគម្ពីរពីរខាងក្រោមត្រូវបានទុកចោល ប៉ុន្តែវាបន្ថែមពន្លឺដល់អត្ថបទនោះ។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ដ្បិតនៅតែបន្តិចទៀតប៉ុណ្ណោះ ព្រះអង្គដែលនឹងយាងមក នឹងយាងមកជាក់ជាមិនខាន ហើយមិនយឺតយ៉ាវឡើយ។ រីឯមនុស្សសុចរិត នឹងរស់ដោយសារសេចក្ដីជំនឿ ប៉ុន្តែបើអ្នកណាដកថយវិញ ព្រលឹងរបស់ខ្ញុំមិនពេញចិត្តនឹងអ្នកនោះឡើយ។ ប៉ុន្តែ យើងមិនមែនជាពួកអ្នកដែលដកថយទៅរកសេចក្ដីវិនាសទេ គឺជាពួកអ្នកដែលជឿ ដើម្បីឲ្យព្រលឹងបានសេចក្ដីសង្គ្រោះ។ ហេប្រឺ 10:37–39។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ប៉ូលកំពុងយោងទៅកាន់សៀវភៅហាបាគុក ដែលក្នុងនោះ ព្រហ្មចារីស្រីមានប្រាជ្ញា និងស្មោះត្រង់ ត្រូវបានដាក់ផ្ទុយនឹងអស់អ្នកដែលប៉ូលថា «ថយក្រោយទៅរកសេចក្ដីវិនាស»។ ហាបាគុកបាននិយាយដូច្នេះ៖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មើល៍ អស់អ្នកដែលមានចិត្តអួតអាង ព្រលឹងរបស់គាត់មិនទៀងត្រង់នៅក្នុងខ្លួនគាត់ទេ ប៉ុន្តែ មនុស្សសុចរិតនឹងរស់ដោយសារជំនឿរបស់ខ្លួន។ ហាបាគុក ២:៤។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រយៈពេលពន្យាររបស់ហាបាគុក គឺជារយៈពេលពន្យាររបស់ស្ត្រីក្រមុំទាំងដប់ ហើយជំពូកអំពីព្រះមហាក្សត្រដែលយាងមកនេះ ក្នុងការភ្ជាប់ជាមួយពាក្យរបស់ប៉ុលពីសៀវភៅហេព្រើរ កំណត់អត្តសញ្ញាណនូវការបំពេញ និងការអនុវត្តយ៉ាងពេញលេញនៃជំពូកនេះ នៅក្នុងអំឡុងពេលនៃការបោះត្រាលើមួយសែនសែសិបបួនពាន់នាក់។ អំឡុងពេលនោះបានចាប់ផ្តើមនៅថ្ងៃទី ១១ ខែកញ្ញា ឆ្នាំ ២០០១ ហើយបញ្ចប់នៅច្បាប់ថ្ងៃអាទិត្យ ដែលជាវិបត្តិចុងក្រោយរបស់អាដ្វិនទីសម៍ឡៅឌីសេ ហើយនៅក្នុងពាក្យប្រៀបប្រដូចអំពីស្ត្រីក្រមុំទាំងដប់ នោះគឺជាការបង្ហាញចេញនៃអត្តចរិតនៅពេលច្បាប់ថ្ងៃអាទិត្យ។ កថាខណ្ឌចុងក្រោយៗនៃជំពូកនេះ និយាយអំពីច្បាប់ថ្ងៃអាទិត្យ ហើយជំពូកនេះចាប់ផ្តើមដោយនិយាយអំពីថ្ងៃទី ១១ ខែកញ្ញា ឆ្នាំ ២០០១។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«វិបត្តិចុងក្រោយ»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«យើងកំពុងរស់នៅក្នុងគ្រាចុងបញ្ចប់។ ទីសម្គាល់នៃសម័យកាលដែលកំពុងកើតមានឡើងយ៉ាងឆាប់រហ័ស ប្រកាសថា ការយាងមករបស់ព្រះគ្រីស្ទជិតមកដល់ហើយ។ ថ្ងៃទាំងឡាយដែលយើងកំពុងរស់នៅនេះ គឺជាថ្ងៃដ៏ឧឡារិក និងសំខាន់។ ព្រះវិញ្ញាណនៃព្រះកំពុងតែត្រូវបានដកចេញពីផែនដីបន្តិចម្ដងៗ ប៉ុន្តែយ៉ាងប្រាកដ។ គ្រោះកាច និងការវិនិច្ឆ័យកំពុងធ្លាក់មកលើអស់អ្នកដែលមើលងាយព្រះគុណរបស់ព្រះរួចហើយ។ មហន្តរាយលើគោក និងលើសមុទ្រ ស្ថានភាពសង្គមដែលអស្ថិរភាព ការភ្ញាក់ផ្អើលនៃសង្គ្រាម ទាំងនេះជាសញ្ញាប្រាប់មុន។ វាបង្ហាញជាមុនអំពីព្រឹត្តិការណ៍ដែលកំពុងខិតជិតមក ដែលមានទំហំធំបំផុត។»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“កម្លាំងនៃអំពើអាក្រក់កំពុងរួមបញ្ចូលកម្លាំងរបស់ខ្លួន និងកំពុងបង្រួបបង្រួមគ្នា។ ពួកវាកំពុងពង្រឹងខ្លួនសម្រាប់វិបត្តិដ៏ធំចុងក្រោយ។ ការផ្លាស់ប្តូរដ៏ធំៗនឹងកើតឡើងក្នុងពិភពលោករបស់យើងក្នុងពេលឆាប់ៗនេះ ហើយចលនាចុងក្រោយៗនឹងកើតឡើងយ៉ាងឆាប់រហ័ស។”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សភាពការណ៍នានានៅក្នុងលោកិយបង្ហាញថា គ្រាលំបាកកំពុងស្ថិតនៅជិតយើងណាស់។ កាសែតប្រចាំថ្ងៃពោរពេញទៅដោយសញ្ញាបង្ហាញអំពីជម្លោះដ៏គួរឲ្យរន្ធត់មួយនៅក្នុងពេលអនាគតដ៏ខ្លីខាងមុខ។ អំពើប្លន់យ៉ាងក្លាហានកើតឡើងជាញឹកញាប់។ ការធ្វើកូដកម្មជារឿងធម្មតា។ អំពើលួច និងអំពើឃាតកម្មត្រូវបានប្រព្រឹត្តឡើងគ្រប់ទីកន្លែង។ មនុស្សដែលត្រូវអារក្សចូលកំពុងឆក់យកជីវិតរបស់បុរស ស្ត្រី និងកុមារតូចៗ។ មនុស្សបានជក់ចិត្តនឹងអំពើអបាយមុខ ហើយអំពើអាក្រក់គ្រប់ប្រភេទកំពុងរីករាលដាល។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“សត្រូវបានទទួលជោគជ័យក្នុងការបំប្លែងយុត្តិធម៌ឲ្យវិក្រឹត ហើយក្នុងការបំពេញចិត្តមនុស្សដោយសេចក្តីប្រាថ្នាចង់បានផលប្រយោជន៍ដោយអាត្មានិយម។ ‘យុត្តិធម៌ឈរនៅឆ្ងាយ ដ្បិតសេចក្តីពិតបានដួលនៅលើផ្លូវ ហើយសេចក្តីទៀងត្រង់មិនអាចចូលមកបានឡើយ។’ អេសាយ 59:14។ នៅក្នុងទីក្រុងធំៗ មានមនុស្សជាច្រើនកំពុងរស់នៅក្នុងភាពក្រីក្រ និងវេទនា ស្ទើរតែខ្វះខាតទាំងអាហារ ទីជម្រក និងសម្លៀកបំពាក់; ខណៈដែលនៅក្នុងទីក្រុងដដែលនោះ មានអ្នកដែលមានលើសពីអ្វីដែលចិត្តអាចប្រាថ្នាបាន ដែលរស់នៅយ៉ាងប្រណីត ចំណាយប្រាក់របស់ខ្លួនទៅលើផ្ទះដែលតុបតែងយ៉ាងសម្បូរបែប លើការតាក់តែងខ្លួនផ្ទាល់ ឬអាក្រក់ជាងនេះទៀត គឺលើការបំពេញតណ្ហាខាងសាច់ឈាម លើស្រាស្រវឹង ថ្នាំជក់ និងរបស់ផ្សេងៗទៀតដែលបំផ្លាញអំណាចនៃខួរក្បាល ធ្វើឲ្យចិត្តវិលវល់ និងបន្ទាបថោកព្រលឹង។ សម្រែករបស់មនុស្សជាតិដែលកំពុងអត់ឃ្លានកំពុងឡើងទៅដល់ព្រះ ខណៈដែលតាមរយៈការគាបសង្កត់ និងការកេងប្រវ័ញ្ចគ្រប់បែបយ៉ាង មនុស្សកំពុងប្រមូលផ្ដុំទ្រព្យសម្បត្តិយ៉ាងមហិមា។”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«នៅឱកាសមួយ ខណៈដែលខ្ញុំនៅទីក្រុងញូវយ៉ក ក្នុងពេលយប់ ខ្ញុំត្រូវបានហៅឲ្យឃើញអគារទាំងឡាយកំពុងកើនឡើងជាជាន់ៗ ឡើងឆ្ពោះទៅស្ថានសួគ៌។ អគារទាំងនេះត្រូវបានធានាថាមិនឆេះដោយភ្លើងឡើយ ហើយវាត្រូវបានសាងសង់ឡើងដើម្បីលើកតម្កើងម្ចាស់ និងអ្នកសាងសង់របស់ពួកគេ។ អគារទាំងនេះកើនឡើងខ្ពស់ទៅៗ ហើយក្នុងនោះគេបានប្រើសម្ភារៈដែលមានតម្លៃថ្លៃបំផុត។ អ្នកទាំងឡាយដែលជាម្ចាស់អគារទាំងនេះ មិនបានសួរខ្លួនឯងថា៖ “តើយើងអាចលើកតម្កើងព្រះជាម្ចាស់បានយ៉ាងល្អបំផុតដោយរបៀបណា?” ព្រះអម្ចាស់មិនស្ថិតនៅក្នុងគំនិតរបស់ពួកគេឡើយ។»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«ខ្ញុំបានគិតថា៖ “ឱ! ប្រសិនបើអ្នកទាំងឡាយដែលកំពុងវិនិយោគធនធានរបស់ខ្លួនដូច្នេះ អាចមើលឃើញផ្លូវដែលខ្លួនកំពុងដើរ ដូចព្រះទ្រង់ទតឃើញវា! ពួកគេកំពុងសង់អគារដ៏វិចិត្រអស្ចារ្យជាច្រើន ប៉ុន្តែការរៀបចំផែនការ និងការគិតគូរបង្កើតរបស់ពួកគេ ល្ងង់ខ្លៅយ៉ាងណា នៅចំពោះព្រះនៃចក្រវាល។ ពួកគេមិនបានសិក្សាដោយអស់ទាំងអំណាចនៃចិត្ត និងគំនិតថា តើពួកគេអាចលើកតម្កើងសិរីរុងរឿងដល់ព្រះយ៉ាងដូចម្តេចឡើយ។ ពួកគេបានបាត់បង់ការមើលឃើញអំពីកាតព្វកិច្ចទីមួយនេះរបស់មនុស្ស”។»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«ខណៈដែលអគារខ្ពស់ស្កឹមស្កៃទាំងនេះកំពុងត្រូវបានសាងសង់ឡើង ម្ចាស់របស់វាបានអរសប្បាយដោយមោទនភាពពោរពេញដោយមហិច្ឆតា ថាពួកគេមានប្រាក់សម្រាប់ប្រើប្រាស់ដើម្បីបំពេញចិត្តខ្លួនឯង និងបង្កឲ្យអ្នកជិតខាងរបស់ពួកគេច្រណែន។ ប្រាក់មួយភាគធំដែលពួកគេបានវិនិយោគយ៉ាងដូច្នេះ គឺបានមកដោយការគាបសង្កត់ ដោយការកិនសង្កត់អ្នកក្រីក្រ។ ពួកគេបានភ្លេចថា នៅស្ថានសួគ៌ មានការកត់ត្រាគណនីនៃប្រតិបត្តិការអាជីវកម្មគ្រប់យ៉ាង; កិច្ចព្រមព្រៀងមិនយុត្តិធម៌គ្រប់យ៉ាង អំពើបោកប្រាស់គ្រប់យ៉ាង ត្រូវបានកត់ត្រាទុកនៅទីនោះ។ ពេលវេលាកំពុងមកដល់ ដែលក្នុងការបោកប្រាស់ និងភាពក្រអឺតក្រទមរបស់ពួកគេ មនុស្សទាំងឡាយនឹងឈានដល់ចំណុចមួយ ដែលព្រះអម្ចាស់នឹងមិនអនុញ្ញាតឲ្យពួកគេឆ្លងកាត់បានទៀតឡើយ ហើយពួកគេនឹងរៀនថា ការអត់ធ្មត់របស់ព្រះយេហូវ៉ាមានព្រំដែន។»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«ទិដ្ឋភាពដែលបានឆ្លងកាត់នៅចំពោះមុខខ្ញុំបន្ទាប់មក គឺជាការប្រកាសអាសន្នអំពីអគ្គិភ័យមួយ។ មនុស្សទាំងឡាយបានមើលទៅអគារខ្ពស់ៗ ដែលគេស្មានថាមិនឆេះភ្លើង ហើយនិយាយថា៖ «អគារទាំងនេះមានសុវត្ថិភាពល្អឥតខ្ចោះ»។ ប៉ុន្តែ អគារទាំងនេះត្រូវបានភ្លើងឆេះសន្ធោសន្ធៅ ដូចជាបានធ្វើពីជ័រប៊ីច។ រថយន្តពន្លត់អគ្គិភ័យមិនអាចធ្វើអ្វីបាន ដើម្បីបញ្ឈប់ការបំផ្លិចបំផ្លាញនោះឡើយ។ អ្នកពន្លត់អគ្គិភ័យមិនអាចដំណើរការម៉ាស៊ីនទាំងនោះបានទេ។»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«ខ្ញុំបានទទួលសេចក្ដីណែនាំថា ពេលវេលារបស់ព្រះអម្ចាស់មកដល់ បើគ្មានការផ្លាស់ប្ដូរអ្វីកើតមានឡើងក្នុងចិត្តរបស់មនុស្សដែលពេញដោយអំណួត និងមហិច្ឆតាទេ នោះមនុស្សទាំងឡាយនឹងឃើញថា ព្រះហស្តដែលបានមានឥទ្ធិពលខ្លាំងក្នុងការសង្គ្រោះ នឹងមានឥទ្ធិពលខ្លាំងក្នុងការបំផ្លាញដែរ។ អំណាចណាមួយនៅលើផែនដីមិនអាចទប់ព្រះហស្តរបស់ព្រះបានឡើយ។ គ្មានសម្ភារៈណាមួយអាចត្រូវបានប្រើក្នុងការសាងសង់អគារ ដែលនឹងរក្សាពួកវាឲ្យរួចពីការបំផ្លាញបានទេ នៅពេលវេលាដែលព្រះបានកំណត់មកដល់ ដើម្បីផ្ញើការសងសឹកមកលើមនុស្ស ដោយសារការមិនអើពើចំពោះក្រឹត្យវិន័យរបស់ទ្រង់ និងដោយសារមហិច្ឆតាអាត្មានិយមរបស់ពួកគេ។»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«មនុស្សមិនច្រើនទេ សូម្បីតែក្នុងចំណោមអ្នកអប់រំ និងរដ្ឋបុរស ដែលយល់អំពីមូលហេតុទាំងឡាយដែលស្ថិតនៅពីក្រោមសភាពបច្ចុប្បន្ននៃសង្គម។ អ្នកដែលកាន់កាប់ខ្សែអំណាចនៃរដ្ឋាភិបាល មិនអាចដោះស្រាយបញ្ហានៃការពុករលួយខាងសីលធម៌ ភាពក្រីក្រ ភាពទ័លក្រ និងឧក្រិដ្ឋកម្មដែលកំពុងកើនឡើងបានទេ។ ពួកគេកំពុងតស៊ូដោយឥតប្រយោជន៍ ដើម្បីដាក់ប្រតិបត្តិការពាណិជ្ជកម្មឲ្យស្ថិតលើមូលដ្ឋានដែលមានសុវត្ថិភាពជាងមុន។ ប្រសិនបើមនុស្សទាំងឡាយយកចិត្តទុកដាក់ចំពោះសេចក្តីបង្រៀននៃព្រះបន្ទូលរបស់ព្រះជាម្ចាស់ឲ្យច្រើនជាងនេះ ពួកគេនឹងរកឃើញដំណោះស្រាយចំពោះបញ្ហាទាំងឡាយដែលធ្វើឲ្យពួកគេច្របូកច្របល់»។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ព្រះគម្ពីរពិពណ៌នាពីស្ថានភាពនៃលោកិយ មុនពេលការយាងមកជាលើកទីពីររបស់ព្រះគ្រីស្ទ។ អំពីមនុស្សទាំងឡាយដែលដោយការលួចប្លន់ និងការគាបសង្កត់កំពុងប្រមូលទ្រព្យសម្បត្តិដ៏មហិមា មានសេចក្តីសរសេរថា៖ «អ្នករាល់គ្នាបានគរទ្រព្យទុកសម្រាប់ថ្ងៃចុងក្រោយ។ មើលចុះ ឈ្នួលរបស់ពួកកម្មករដែលបានច្រូតស្រែរបស់អ្នករាល់គ្នា ដែលអ្នករាល់គ្នាបានកេងបន្លំទុកមិនឲ្យគេ នោះកំពុងស្រែកឡើង ហើយសម្រែករបស់ពួកអ្នកច្រូតបានឮដល់ព្រះករណីយ៍នៃព្រះអម្ចាស់នៃសាបាអូត។ អ្នករាល់គ្នាបានរស់នៅលើផែនដីដោយសុខសាន្តសម្បូរបែប និងដោយការល្មោភសប្បាយ; អ្នករាល់គ្នាបានចិញ្ចឹមចិត្តរបស់ខ្លួន ដូចក្នុងថ្ងៃសម្លាប់សត្វ។ អ្នករាល់គ្នាបានកាត់ទោស និងសម្លាប់មនុស្សសុចរិត; គាត់មិនតតាំងនឹងអ្នករាល់គ្នាទេ»។ យ៉ាកុប 5:3–6។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«ប៉ុន្តែ តើអ្នកណាអានសេចក្តីព្រមានដែលបានផ្តល់ដោយទីសម្គាល់នៃកាលសម័យ ដែលកំពុងសម្រេចឡើងយ៉ាងឆាប់រហ័សនោះ? តើវាបង្កើតចំណាប់អារម្មណ៍អ្វីឡើងលើមនុស្សលោកិយ? តើមានការផ្លាស់ប្តូរអ្វីដែលអាចឃើញបានក្នុងអាកប្បកិរិយារបស់ពួកគេ? គ្មានលើសពីអ្វីដែលបានឃើញក្នុងអាកប្បកិរិយារបស់អ្នកស្រុកនៅក្នុងពិភពលោកសម័យណូអេទេ។ ដោយលង់ខ្លួនក្នុងការរកស៊ីការងារលោកិយ និងសេចក្តីសប្បាយ ពួកមនុស្សមុនទឹកជំនន់ “មិនបានដឹងឡើយ ទាល់តែទឹកជំនន់មកដល់ ហើយកួចយកពួកគេទាំងអស់ទៅ”។ ម៉ាថាយ 24:39។ ពួកគេបានទទួលសេចក្តីព្រមានដែលផ្ញើមកពីស្ថានសួគ៌ ប៉ុន្តែពួកគេបដិសេធមិនព្រមស្តាប់។ ហើយសព្វថ្ងៃនេះ ពិភពលោកដែលព្រងើយកន្តើយទាំងស្រុងចំពោះសំឡេងព្រមានរបស់ព្រះ កំពុងប្រញាប់ប្រញាល់ឆ្ពោះទៅកាន់សេចក្តីវិនាសអស់កល្បជានិច្ច។»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«ពិភពលោកកំពុងត្រូវបានរំជើបរំជួលដោយវិញ្ញាណនៃសង្គ្រាម។ ទំនាយនៅក្នុងដានីយ៉ែល ជំពូកទី១១ បានឈានជិតដល់ការបំពេញសម្រេចទាំងស្រុងរបស់វាហើយ។ មិនយូរប៉ុន្មាន ទិដ្ឋភាពនៃសេចក្តីវេទនាដែលបានថ្លែងទុកក្នុងទំនាយទាំងឡាយ នឹងកើតមានឡើង។»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«“មើល៍ ព្រះអម្ចាស់ធ្វើឲ្យផែនដីទទេ ហើយធ្វើឲ្យវាវិនាស ហើយបង្វែរវាឲ្យក្រឡាប់ ហើយក៏បំបែកបំបាក់អ្នកស្នាក់នៅលើវាឲ្យខ្ចាត់ខ្ចាយ…. ពីព្រោះពួកគេបានរំលងក្រឹត្យវិន័យ ប្រែបំផ្លាញបទបញ្ញត្តិ ហើយបំពានសេចក្ដីសញ្ញាអស់កល្បជានិច្ច។ ដូច្នេះ បណ្ដាសាបានលេបបំផ្លាញផែនដី ហើយអស់អ្នកដែលរស់នៅលើនោះក៏ស្ងាត់សូន្យ…. សេចក្ដីរីករាយនៃស្គរដៃក៏ឈប់ ការសំឡេងរបស់ពួកអ្នកអរសប្បាយក៏ផុតទៅ សេចក្ដីរីករាយនៃពិណក៏ឈប់ដែរ។” អេសាយ 24:1–8.»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«អើយ វេទនាចំពោះថ្ងៃនោះ! ដ្បិតថ្ងៃរបស់ព្រះយេហូវ៉ាជិតមកដល់ហើយ ហើយវានឹងមកដូចជាការបំផ្លាញមកពីព្រះដ៏មានព្រះចេស្ដាគ្រប់យ៉ាង.... គ្រាប់ពូជបានពុករលួយនៅក្រោមដុំដីរបស់វា ឃ្លាំងស្រូវត្រូវបានទុកឲ្យស្ងាត់ជ្រងំ ជង្រុកត្រូវបានបំផ្លាញចុះ ដ្បិតស្រូវបានស្វិតក្រៀម។ សត្វទាំងឡាយថ្ងូរយ៉ាងណាហ្ន៎! ហ្វូងគោវង្វេងស្មារតី ដោយព្រោះគ្មានទីស្មៅសម្រាប់វា មែនហើយ ហ្វូងចៀមក៏ត្រូវបានធ្វើឲ្យស្ងាត់ជ្រងំដែរ»។ «ដើមទំពាំងបាយជូរបានស្ងួតក្រៀម ហើយដើមឧទុម្ពរក៏រំងាប់កម្លាំងដែរ ដើមទទឹម ដើមត្នោតផង និងដើមប៉ោមផង សូម្បីតែដើមឈើទាំងអស់នៅទីវាលក៏ស្វិតក្រៀមដែរ ពីព្រោះអំណរបានស្វិតបាត់ទៅពីកូនចៅមនុស្ស»។ យ៉ូអែល 1:15–18, 12។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«“ខ្ញុំឈឺចាប់នៅក្នុងចិត្តជាទីបំផុតរបស់ខ្ញុំ; … ខ្ញុំមិនអាចនៅស្ងៀមបានឡើយ ពីព្រោះឯងបានឮហើយ ឱ ព្រលឹងខ្ញុំ សំឡេងត្រែ និងសញ្ញាព្រមាននៃសង្គ្រាម។ មហន្តរាយលើមហន្តរាយត្រូវបានប្រកាសឡើង; ដ្បិតទឹកដីទាំងមូលត្រូវបានបំផ្លាញហើយ»។ យេរេមា 4:19, 20។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«ខ្ញុំបានមើលផែនដី ហើយមើលចុះ វាគ្មានរូបរាង ហើយទទេ; ហើយមេឃវិញ ក៏គ្មានពន្លឺដែរ។ ខ្ញុំបានមើលភ្នំទាំងឡាយ ហើយមើលចុះ វាញ័ររញ្ជួយ ហើយកូនភ្នំទាំងអស់ក៏រង្គើស្រាលៗ។ ខ្ញុំបានមើល ហើយមើលចុះ គ្មានមនុស្សសោះ ហើយសត្វស្លាបទាំងអស់នៅលើមេឃក៏បានហោះបាត់ទៅ។ ខ្ញុំបានមើល ហើយមើលចុះ ទីកន្លែងដែលមានផ្លែផ្កាលូតលាស់បានក្លាយជាទីរហោស្ថាន ហើយទីក្រុងទាំងអស់របស់វាក៏ត្រូវបំផ្លាញខ្ទេចខ្ទីទៅ។» ខ ២៣–២៦។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«“ឱវេទនាអើយ! ដ្បិតថ្ងៃនោះធំអស្ចារ្យណាស់ គ្មានថ្ងៃណាដូចវាឡើយ៖ នោះជាគ្រានៃសេចក្ដីវេទនារបស់យ៉ាកុបផ្ទាល់; ប៉ុន្តែ គាត់នឹងត្រូវបានសង្គ្រោះឲ្យរួចពីវា។” យេរេមា 30:7។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«មិនមែនមនុស្សទាំងអស់នៅក្នុងលោកនេះបានយកខាងជាមួយសត្រូវ ដើម្បីប្រឆាំងនឹងព្រះទេ។ មិនមែនទាំងអស់បានក្លាយជាមិនស្មោះត្រង់ឡើយ។ នៅមានមនុស្សស្មោះត្រង់តិចតួច ដែលស្មោះត្រង់ចំពោះព្រះ; ដ្បិតយ៉ូហានបានសរសេរថា៖ “នៅទីនេះគឺជាពួកអ្នកដែលកាន់តាមបញ្ញត្តិរបស់ព្រះ និងសេចក្តីជំនឿរបស់ព្រះយេស៊ូវ”។ វិវរណៈ 14:12។ មិនយូរទៀត ការប្រយុទ្ធនឹងត្រូវប្រយុទ្ធយ៉ាងសាហាវរវាងពួកអ្នកដែលបម្រើព្រះ និងពួកអ្នកដែលមិនបម្រើទ្រង់។ មិនយូរទៀត អ្វីៗទាំងអស់ដែលអាចរង្គោះរង្គើបាន នឹងត្រូវរង្គោះរង្គើ ដើម្បីឲ្យអ្វីៗដែលមិនអាចរង្គោះរង្គើបាន អាចនៅស្ថិតស្ថេរជានិច្ច។»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«សាតាំងជាអ្នកសិក្សាព្រះគម្ពីរដោយឧស្សាហ៍ព្យាយាម។ វាដឹងថា ពេលវេលារបស់វាខ្លីណាស់ ហើយនៅគ្រប់ចំណុចទាំងអស់ វាខិតខំប្រឆាំងនឹងកិច្ចការរបស់ព្រះអម្ចាស់នៅលើផែនដីនេះ។ មិនអាចពិពណ៌នាឲ្យបាននូវបទពិសោធន៍របស់រាស្ត្ររបស់ព្រះ ដែលនឹងនៅរស់លើផែនដី នៅពេលសិរីរុងរឿងស្ថានសួគ៌ និងការធ្វើទុក្ខបុកម្នេញដដែលៗដូចនៅអតីតកាល ត្រូវបានបញ្ចូលគ្នានោះទេ។ ពួកគេនឹងដើរក្នុងពន្លឺដែលចេញមកពីបល្ល័ង្ករបស់ព្រះ។ តាមរយៈពួកទេវតា នឹងមានការទំនាក់ទំនងជានិច្ចរវាងស្ថានសួគ៌ និងផែនដី។ ហើយសាតាំង ដែលហ៊ុមព័ទ្ធដោយពួកទេវតាអាក្រក់ និងអះអាងថាខ្លួនជាព្រះ នឹងធ្វើអព្ភូតហេតុគ្រប់យ៉ាង ដើម្បីបោកបញ្ឆោត សូម្បីតែពួកជ្រើសតាំងផង បើអាចធ្វើបាន។ រាស្ត្ររបស់ព្រះនឹងមិនរកឃើញសុវត្ថិភាពរបស់ពួកគេនៅក្នុងការធ្វើអព្ភូតហេតុឡើយ ដ្បិតសាតាំងនឹងក្លែងក្លាយអព្ភូតហេតុទាំងឡាយដែលនឹងត្រូវបានធ្វើ។ រាស្ត្ររបស់ព្រះដែលបានសាកល្បង និងបានបញ្ជាក់រួចហើយ នឹងរកឃើញអំណាចរបស់ពួកគេនៅក្នុងទីសម្គាល់ដែលបានមានបន្ទូលទុកនៅក្នុង និក្ខមនំ 31:12–18។ ពួកគេត្រូវតែឈរយ៉ាងមុតមាំលើព្រះបន្ទូលដ៏មានជីវិតថា៖ «មានសេចក្តីចែងទុកហើយ»។ នេះជាមូលដ្ឋានតែមួយគត់ដែលពួកគេអាចឈរបានយ៉ាងមាំមួន។ អស់អ្នកដែលបានបំពានលើសេចក្តីសញ្ញារបស់ខ្លួនជាមួយព្រះ នឹងនៅក្នុងថ្ងៃនោះ គ្មានព្រះ ហើយគ្មានសេចក្តីសង្ឃឹមឡើយ។»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អ្នកថ្វាយបង្គំព្រះនឹងត្រូវបានសម្គាល់យ៉ាងពិសេសដោយការគោរពរបស់ពួកគេចំពោះបញ្ញត្តិទីបួន ពីព្រោះនេះជាសញ្ញានៃព្រះចេស្តាច្នៃប្រឌិតរបស់ព្រះ និងជាសក្ខីភាពចំពោះការទាមទាររបស់ទ្រង់លើការគោរពកោតក្រែង និងការថ្វាយកិត្តិយសពីមនុស្ស។ មនុស្សអាក្រក់នឹងត្រូវបានសម្គាល់ដោយកិច្ចខិតខំរបស់ពួកគេក្នុងការបំផ្លាញអនុស្សាវរីយ៍របស់ព្រះបង្កើត និងលើកតម្កើងស្ថាប័នរបស់ក្រុងរ៉ូម។ នៅក្នុងបញ្ហានៃជម្លោះនោះ ពិភពគ្រីស្ទសាសនាទាំងមូលនឹងត្រូវបានបែងចែកជាពីរក្រុមធំៗ គឺអ្នកដែលកាន់តាមបញ្ញត្តិរបស់ព្រះ និងសេចក្តីជំនឿរបស់ព្រះយេស៊ូវ និងអ្នកដែលថ្វាយបង្គំសត្វ និងរូបរបស់វា ហើយទទួលសញ្ញាសម្គាល់របស់វា។ ទោះបីជាសាសនាចក្រ និងរដ្ឋនឹងរួបរួមអំណាចរបស់ខ្លួនដើម្បីបង្ខំមនុស្សទាំងអស់ «ទាំងតូចទាំងធំ ទាំងអ្នកមានទាំងអ្នកក្រ ទាំងអ្នកសេរីទាំងអ្នកជាបាវបម្រើ» ឲ្យទទួលសញ្ញាសម្គាល់របស់សត្វក៏ដោយ ក៏ប្រជាជនរបស់ព្រះនឹងមិនទទួលវាឡើយ។ វិវរណៈ 13:16។ ហោរានៅកោះប៉ាតម៉ុសបានឃើញ «ពួកអ្នកដែលបានឈ្នះលើសត្វ លើរូបរបស់វា លើសញ្ញាសម្គាល់របស់វា និងលើចំនួននៃឈ្មោះរបស់វា ឈរនៅលើសមុទ្រកញ្ចក់ ដោយមានពិណរបស់ព្រះ» ហើយកំពុងច្រៀងបទចម្រៀងរបស់ម៉ូសេ និងរបស់កូនចៀម។ វិវរណៈ 15:2។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«ការសាកល្បង និងទុក្ខលំបាកដ៏គួរឲ្យខ្លាចកំពុងរង់ចាំប្រជាជនរបស់ព្រះ។ វិញ្ញាណនៃសង្គ្រាមកំពុងកម្រើកបណ្តាប្រជាជាតិទាំងឡាយពីចុងផែនដីមួយទៅចុងផែនដីមួយទៀត។ ប៉ុន្តែ នៅកណ្តាលគ្រានៃសេចក្តីវេទនាដែលកំពុងមកដល់—ជាគ្រានៃសេចក្តីវេទនាដូចដែលមិនធ្លាប់មានតាំងពីមានជាប្រជាជាតិមក—ប្រជាជនដែលព្រះបានជ្រើសរើសនឹងឈរយ៉ាងមិនញាប់ញ័រ។ សាតាំង និងពួកពលរបស់វាមិនអាចបំផ្លាញពួកគេបានទេ ដ្បិតទេវតាទាំងឡាយដែលមានកម្លាំងដ៏ប្រសើរលើសគេនឹងការពារពួកគេ»។ Testimonies, volume 9, 11–17.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មួយសែនសែសិបបួនពាន់នាក់ ដែលជា «ប្រជាជនរបស់ព្រះដែលបានត្រូវសាកល្បង និងពិនិត្យស្រាវជ្រាវ» ជា «ប្រជាជនដែលព្រះបានជ្រើសរើស» របស់ទ្រង់ «នឹងឈរយ៉ាងមិនរង្គោះរង្គើ» នៅពេលដែល «ការបៀតបៀនកាលពីអតីតកាល» ត្រូវបានធ្វើឡើងម្តងទៀត។ ពន្លឺដែលពួកគេ «នឹងដើរក្នុងនោះ» គឺជាពន្លឺនៃសាររបស់ត្រាទីប្រាំពីរ ដែលជាសម្រែកនៅពាក់កណ្តាលអធ្រាត្រ ដែលជាពន្លឺសម្គាល់ការបង្កើតរូបសត្វសាហាវ។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ប្រវត្តិសាស្ត្រលាក់កំបាំងនៃខទីសែសិប — លេខបួន</dc:title>
  <dc:subject>ការសាកល្បង និង​ជ័យជម្នះ៖ ការបង្កើត​រូប​សត្វសាហាវ និង​ការ​បោះត្រា​លើ​អ្នក​មាន​ប្រាជ្ញា</dc:subject>
  <dc:creator>Jeff Pippenger</dc:creator>
  <cp:keywords/>
  <dc:description>Generated by ArticleDigger from hidden_history\04_hidden_history.json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