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ប្រវត្តិសាស្ត្រលាក់កំបាំងនៃខទីសែសិប — លេខប្រាំ</w:t>
      </w:r>
    </w:p>
    <w:p>
      <w:pPr>
        <w:pStyle w:val="ArticleSubtitle"/>
        <w:jc w:val="left"/>
      </w:pPr>
      <w:r>
        <w:rPr>
          <w:rFonts w:ascii="Leelawadee UI" w:hAnsi="Leelawadee UI" w:eastAsia="Leelawadee UI" w:cs="Leelawadee UI"/>
        </w:rPr>
        <w:t>ការធ្វើឲ្យអត្ថបទបួនប្រការដំបូងមានភាពស្រស់ស្រាយឡើងវិញ</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2026-04-01</w:t>
      </w:r>
    </w:p>
    <w:p>
      <w:pPr>
        <w:pStyle w:val="ArticleBody"/>
        <w:jc w:val="left"/>
      </w:pPr>
      <w:r>
        <w:rPr>
          <w:rFonts w:ascii="Leelawadee UI" w:hAnsi="Leelawadee UI" w:eastAsia="Leelawadee UI" w:cs="Leelawadee UI"/>
        </w:rPr>
        <w:t>នៅពេលយើងត្រឡប់មកកំណត់អត្តសញ្ញាណប្រវត្តិសាស្ត្រលាក់កំបាំងនៃខទីសែសិប វាហាក់ដូចជាសមរម្យដែលត្រូវពិនិត្យឡើងវិញជាមុននូវមូលដ្ឋានគ្រឹះនៃអត្ថបទបួនដំបូងក្នុងស៊េរីនេះ។ អត្ថបទទីមួយក្នុងចំណោមអត្ថបទបួននៃស៊េរីនេះ បានបង្ហាញការបកស្រាយខាងទំនាយមួយ ដោយពណ៌នាព្រះគ្រីស្ទថាជាសិង្ហនៃកុលសម្ព័ន្ធយូដា (និងអាល់ផា និងអូមេហ្គា) ដែលបើកត្រាផ្នែកខ្លះនៃដានីយ៉ែល ជំពូក ១១ នៅតាមពេលវេលាសំខាន់ៗ ដើម្បីដឹកនាំចលនាកំណែទម្រង់ចុងក្រោយនៃ ១៤៤,០០០។ វាកំណត់ថាប្រវត្តិសាស្ត្រនៃទេវតាទីមួយ និងទីពីរ ស្របគ្នានឹងប្រវត្តិសាស្ត្រនៃសាររបស់ទេវតាទីបី ដូច្នេះហើយកំណត់ថា នៅឆ្នាំ ១៩៨៩ (១២៦ ឆ្នាំបន្ទាប់ពីការបះបោររបស់អាដ</w:t>
      </w:r>
      <w:r>
        <w:rPr>
          <w:rFonts w:ascii="Sylfaen" w:hAnsi="Sylfaen" w:eastAsia="Sylfaen" w:cs="Sylfaen"/>
        </w:rPr>
        <w:t>վեն</w:t>
      </w:r>
      <w:r>
        <w:rPr>
          <w:rFonts w:ascii="Leelawadee UI" w:hAnsi="Leelawadee UI" w:eastAsia="Leelawadee UI" w:cs="Leelawadee UI"/>
        </w:rPr>
        <w:t>ទីស្ទនៅឆ្នាំ ១៨៦៣) សិង្ហបានបើកត្រាដានីយ៉ែល ១១:៤០–៤៥។ ខទាំងនោះដែលបានបើកត្រាហើយ តាមដានរបួសស្លាប់របស់សាសនាចក្រប៉ាបនៅឆ្នាំ ១៧៩៨ ការជាសះស្បើយរបស់វាតាមរយៈសហភាពបីផ្នែកនៃនាគ សត្វ និងព្យាការីក្លែងក្លាយ ដែលនាំបន្តទៅកាន់អាម៉ាគេដូននៅ «ភ្នំបរិសុទ្ធដ៏រុងរឿង» នៃខទីសែសិបប្រាំ។ ខណៈដែលចលនានៃមួយសែនសែសិបបួនពាន់កាន់តែខិតជិតដល់ច្បាប់ថ្ងៃអាទិត្យដែលនឹងមកដល់ក្នុងពេលឆាប់ៗនៅសហរដ្ឋអាមេរិក ប្រវត្តិសាស្ត្រលាក់កំបាំងនៃខទី ៤០ (លាតសន្ធឹងពីឆ្នាំ ១៩៨៩ ដល់ច្បាប់ថ្ងៃអាទិត្យនោះ) បានចាប់ផ្ដើមត្រូវបានបើកត្រានៅខែកក្កដា ឆ្នាំ ២០២៣។</w:t>
      </w:r>
    </w:p>
    <w:p>
      <w:pPr>
        <w:pStyle w:val="ArticleBody"/>
        <w:jc w:val="left"/>
      </w:pPr>
      <w:r>
        <w:rPr>
          <w:rFonts w:ascii="Leelawadee UI" w:hAnsi="Leelawadee UI" w:eastAsia="Leelawadee UI" w:cs="Leelawadee UI"/>
        </w:rPr>
        <w:t>ដោយយោងតាមសេចក្តីអធិប្បាយរបស់ Ellen White ថា ផ្នែកនៃគម្ពីរដានីយ៉ែលដែលមិនទាន់បានបើកត្រា ហើយដែលទាក់ទងនឹងថ្ងៃចុងក្រោយ នាំឲ្យមាន «ការកើនឡើងនៃចំណេះដឹង» ដែលរៀបចំប្រជាជនមួយឲ្យអាចឈរមាំបាន។ «ប្រេង» ត្រូវបានកំណត់ថាជាព្រះវិញ្ញាណបរិសុទ្ធ ព្រះសារ និងអត្តចរិតដ៏ទេវភាព នៅក្នុងឧទាហរណកថានៃព្រហ្មចារីទាំងដប់។ ការបើកត្រានោះបានបង្កឲ្យមានដំណើរការសាកល្បងបីប្រការនៃ ដានីយ៉ែល 12:10 ដែលនៅទីនោះ មនុស្សជាច្រើនត្រូវបាន «បន្សុទ្ធ ធ្វើឲ្យស ហើយត្រូវបានសាកល្បង»។ ប្រវត្តិសាស្ត្រនេះតំណាងឲ្យចំណុចព្យាករណ៍ជាច្រើន ដែលពេលនោះព្យាករណ៍ត្រូវបានបើកត្រា ដោយចាប់ផ្តើមពីឆ្នាំ 1989 ថ្ងៃទី 11 ខែកញ្ញា ឆ្នាំ 2001 ហើយបញ្ចប់នៅខែកក្កដា ឆ្នាំ 2023។ ការបើកត្រាផ្សេងៗទាំងនោះតំណាងឲ្យអំឡុងពេលមួយចាប់ពីឆ្នាំ 1989 រហូតដល់ 9/11 អំឡុងពេលពី 9/11 រហូតដល់ច្បាប់ថ្ងៃអាទិត្យដែលជិតមកដល់ និងអំឡុងពេលនៃការពន្យារពេលចាប់ពីថ្ងៃទី 18 ខែកក្កដា ឆ្នាំ 2020 រហូតដល់ថ្ងៃទី 31 ខែធ្នូ ឆ្នាំ 2023 នៅពេលសារនៃសម្រែកពាក់កណ្តាលអធ្រាត្រ ត្រូវបានបើកត្រាជាបន្តបន្ទាប់រហូតដល់ច្បាប់ថ្ងៃអាទិត្យ។</w:t>
      </w:r>
    </w:p>
    <w:p>
      <w:pPr>
        <w:pStyle w:val="ArticleBody"/>
        <w:jc w:val="left"/>
      </w:pPr>
      <w:r>
        <w:rPr>
          <w:rFonts w:ascii="Leelawadee UI" w:hAnsi="Leelawadee UI" w:eastAsia="Leelawadee UI" w:cs="Leelawadee UI"/>
        </w:rPr>
        <w:t>ការភ្ញាក់រឭករបស់បេក្ខជនទាំងឡាយ ដើម្បីស្ថិតក្នុងចំណោមមួយសែនសែសិបបួនពាន់ ដែលត្រូវបានតំណាងដោយឆ្អឹងស្ងួតនៅក្នុង អេសេគាល ៣៧ និងសាក្សីពីរនាក់នៅក្នុង វិវរណៈ ១១ ដែលឈរឡើងនៅពេលពេញដោយព្រះវិញ្ញាណ នោះ ត្រូវបានសម្រេចឡើងដោយការដោះត្រា។ ប្រសិនបើប្រជារាស្ត្ររបស់ព្រះមិនភ្ញាក់រឭកចំពោះ «ពន្លឺដ៏មានតម្លៃ» នេះ ដែលបង្ហាញអំពីគ្រោះថ្នាក់នានាដូចជា អំណាចសម្ដេចប៉ាប និងច្បាប់ថ្ងៃអាទិត្យ នោះសេចក្ដីបង្រៀនខុសឆ្គងនឹងច្រោះពួកគេចេញ (បំបែកអង្កាមចេញពីស្រូវ)។ សញ្ញាសម្គាល់តាមផ្លូវនៃទំនាយពីមុនៗ ដូចជា Blair Bill ឆ្នាំ 1888 និង Patriot Act ត្រូវបានកំណត់ថាជាការព្រមានតាមទំនាយ។ អត្ថបទនេះកំណត់ថា បន្ទាត់ប្រវត្តិសាស្ត្រទំនាយទាំងអស់ពីមុន ដែលត្រូវបានតំណាងនៅក្នុង ដានីយ៉ែល ជំពូក ១១ នោះ កើតឡើងម្តងទៀតនៅក្នុងខ 40-45។ អត្ថបទនេះកំណត់ថា រូបសត្វសាហាវត្រូវបានបង្កើតឡើងជាមុនសិននៅសហរដ្ឋអាមេរិក ហើយបន្ទាប់មកនៅក្នុងពិភពលោក ដូចដែលត្រូវបានជាគំរូដោយ 321 និងច្បាប់ថ្ងៃអាទិត្យដំបូង បន្ទាប់មកដោយរូបសត្វសាហាវសកលដែលត្រូវបានជាគំរូដោយ 538 នៅពេល មីកែល ឈរឡើង ហើយពេលវេលាសាកល្បងត្រូវបានបិទបញ្ចប់។</w:t>
      </w:r>
    </w:p>
    <w:p>
      <w:pPr>
        <w:pStyle w:val="ArticleBody"/>
        <w:jc w:val="left"/>
      </w:pPr>
      <w:r>
        <w:rPr>
          <w:rFonts w:ascii="Leelawadee UI" w:hAnsi="Leelawadee UI" w:eastAsia="Leelawadee UI" w:cs="Leelawadee UI"/>
        </w:rPr>
        <w:t>អត្ថបទទីពីរក្នុងចំណោមអត្ថបទទាំងបួន បន្តក្របខ័ណ្ឌទំនាយ ដោយកំណត់អត្តសញ្ញាណ Patriot Act ឆ្នាំ 2001 ថាជាការ «និយាយ» របស់សហរដ្ឋអាមេរិក ក្នុងការបំពេញវិវរណៈ 13:11។ Patriot Act គឺជាការបដិសេធរដ្ឋធម្មនុញ្ញលើកដំបូង ក្នុងចំណោមបី ដែលស្របគ្នានឹងសញ្ញាសម្គាល់ទាំងបីនៅដើមនគរទីប្រាំមួយនៃទំនាយព្រះគម្ពីរ គឺ 1776 Declaration of Independence, 1789 Constitution, និង 1798 Alien and Sedition Acts។ Blair Bill ដែលបរាជ័យក្នុងឆ្នាំ 1888 ជាការប៉ុនប៉ងច្បាប់ថ្ងៃអាទិត្យថ្នាក់ជាតិ ត្រូវបានដកវិញ ដូចនឹងការឡោមព័ទ្ធរបស់ Cestius នៅឆ្នាំ 66; ទាំងពីរនេះជារូបនិមិត្តនៃឆ្នាំ 2001 ពេលដែល Patriot Act បានចាប់ផ្តើមរយៈពេលសាកល្បងនៃរូបសត្វ ក្នុងសហរដ្ឋអាមេរិក។ Patriot Act ស្របនឹង 1776 ហើយជំនួសច្បាប់ទូទៅរបស់អង់គ្លេស «គ្មានទោសរហូតដល់ត្រូវបានបញ្ជាក់ថាមានទោស» ដោយច្បាប់ស៊ីវិលរបស់រ៉ូម «មានទោសរហូតដល់ត្រូវបានបញ្ជាក់ថាគ្មានទោស»។ សញ្ញាសម្គាល់កណ្ដាល ដែលតំណាងដោយ 1789—ការកាត់ទោស Pelosi ដែលចាប់ផ្តើមនៅខែមករា ឆ្នាំ 2022—បានជាន់ឈ្លីទាំងនីតិវិធីត្រឹមត្រូវ និងការការពារត្រឹមត្រូវខាងសារធាតុ តាមរយៈសង្គ្រាមច្បាប់ដើម្បីគោលបំណងនយោបាយ ប្រតិបត្តិការ false-flag និងអំពើពុករលួយរបស់ភ្នាក់ងារ ដោយបដិសេធសិទ្ធិមូលដ្ឋានយ៉ាងបើកចំហ។ សញ្ញាសម្គាល់ទាំងបីនេះនៃការនិយាយ ក្នុង Patriot Act ឆ្នាំ 2001, ការកាត់ទោស Pelosi ឆ្នាំ 2022, និងច្បាប់ថ្ងៃអាទិត្យដែលនឹងមកដល់ បដិសេធជាបន្តបន្ទាប់ចំពោះគ្រប់គោលការណ៍ទាំងអស់នៃរដ្ឋធម្មនុញ្ញសហរដ្ឋអាមេរិក។</w:t>
      </w:r>
    </w:p>
    <w:p>
      <w:pPr>
        <w:pStyle w:val="ArticleBody"/>
        <w:jc w:val="left"/>
      </w:pPr>
      <w:r>
        <w:rPr>
          <w:rFonts w:ascii="Leelawadee UI" w:hAnsi="Leelawadee UI" w:eastAsia="Leelawadee UI" w:cs="Leelawadee UI"/>
        </w:rPr>
        <w:t>បន្ទាប់មក សាសនាប្រូតេស្តង់ចាប់ដៃជាមួយសាសនាប៉ាប និងវិញ្ញាណនិយម ក្នុងសហភាពបីបែប; នៅចំណុចនោះ សហរដ្ឋអាមេរិកនិយាយដូចនាគ បង្កើតរូបសត្វសាហាវឲ្យបានពេញលេញ បំពេញពែងនៃរយៈពេលសាកល្បងរបស់ខ្លួន ហើយឈប់មានស្ថានភាពជានគរទីប្រាំមួយ។ បន្ទាប់មក ការបោះបង់សាសនាជាតិ ត្រូវបានតាមមកដោយការបំផ្លាញជាតិ។ ការនិយាយនៅឯច្បាប់ថ្ងៃអាទិត្យ ត្រូវបានតំណាងជាមុនដោយការចាប់ផ្តើម និងច្បាប់ថ្ងៃអាទិត្យដំបូងរបស់ កុងស្តង់ទីន ក្នុងឆ្នាំ 321 ហើយបន្ទាប់មក ការបញ្ចប់ និងច្បាប់ថ្ងៃអាទិត្យចុងក្រោយ ត្រូវបានតំណាងដោយឆ្នាំ 538។</w:t>
      </w:r>
    </w:p>
    <w:p>
      <w:pPr>
        <w:pStyle w:val="ArticleBody"/>
        <w:jc w:val="left"/>
      </w:pPr>
      <w:r>
        <w:rPr>
          <w:rFonts w:ascii="Leelawadee UI" w:hAnsi="Leelawadee UI" w:eastAsia="Leelawadee UI" w:cs="Leelawadee UI"/>
        </w:rPr>
        <w:t>ព្រឹត្តិការណ៍ទាំងអស់នេះ ត្រូវបានលាក់បាំងនៅក្នុងប្រវត្តិសាស្ត្រព្យាករណ៍នៃ ដានីយ៉ែល 11:40 ដែលរត់ស្របគ្នានឹងបន្ទាត់ Millerite ហើយក៏ស្របគ្នានឹងបន្ទាត់ពីព្រះគ្រីស្ទដល់ឈើឆ្កាងផងដែរ។ វិវរណៈ 12:15–16 បង្ហាញរដ្ឋធម្មនុញ្ញថាជា «ផែនដី» ដែលកាលមុនបានលេបទឹកជំនន់នៃការបៀតបៀនរបស់នាគ ប៉ុន្តែចុងក្រោយនឹងនិយាយដូចជានាគ នៅពេលច្បាប់ថ្ងៃអាទិត្យដែលនឹងមកដល់ក្នុងពេលឆាប់ៗនេះ។ ការព្រមានរបស់ Ellen White ក្នុង Testimonies, volume 5 (pages 711 and 451–452) ដែលថា ច្បាប់សាសនាណាមួយដែលយល់ព្រមចុះចាញ់ចំពោះអំណាចប៉ាប និងថាច្បាប់ថ្ងៃអាទិត្យនឹងបង្ហាញវិញ្ញាណរបស់នាគ នោះ បញ្ជាក់ថា ជំហានទាំងបីនៃឆ្នាំ 1776, 1789, 1798 គឺជាសញ្ញាសម្គាល់តាមផ្លូវ ដែលជាប្រភេទសម្គាល់ទុកជាមុននៃដំណើរការសាកល្បងចុងក្រោយបីជំហាន ដែលបញ្ចប់នៅការសាកល្បងចុងក្រោយ ហើយដំណើរការសាកល្បងនោះហើយ គឺជាអ្វីដែលរៀបចំប្រជារាស្ត្ររបស់ព្រះឲ្យអាចឈររឹងមាំបាន។</w:t>
      </w:r>
    </w:p>
    <w:p>
      <w:pPr>
        <w:pStyle w:val="ArticleBody"/>
        <w:jc w:val="left"/>
      </w:pPr>
      <w:r>
        <w:rPr>
          <w:rFonts w:ascii="Leelawadee UI" w:hAnsi="Leelawadee UI" w:eastAsia="Leelawadee UI" w:cs="Leelawadee UI"/>
        </w:rPr>
        <w:t>អត្ថបទទីបីបានពន្យល់បន្ថែមអំពីសេចក្ដីព្រមានរបស់ Ellen White ក្នុង Testimonies ភាគ 5 ទំព័រ 451–452 ដោយអះអាងថា ច្បាប់ថ្ងៃអាទិត្យដែលនឹងមកដល់ក្នុងពេលឆាប់ៗនេះនៅសហរដ្ឋអាមេរិក គឺជាពេលវេលាសម្រេចចុងក្រោយ ដែលជាតិនោះផ្តាច់ខ្លួនចេញពីសេចក្ដីសុចរិតយ៉ាងពេញលេញ សម្រេចបាននូវសហភាពបីជាន់ (ព្រូតេស្តង់និយមចាប់យករ៉ូម៉ាំងនិយម និងវិញ្ញាណនិយម)។ បន្ទាប់មក សហរដ្ឋអាមេរិកបដិសេធគ្រប់គោលការណ៍រដ្ឋធម្មនុញ្ញទាំងអស់ ក្នុងនាមជារដ្ឋាភិបាលព្រូតេស្តង់ និងសាធារណរដ្ឋ ហើយផ្សព្វផ្សាយការបំភាន់របស់សម្តេចប៉ាប។ នេះជាសញ្ញាថា ដែនកំណត់នៃការអត់ធ្មត់របស់ព្រះបានដល់ហើយ ដូច្នេះធ្វើឲ្យពែងនៃអំពើទុច្ចរិតរបស់ជាតិនោះពេញលេញ ជំរុញឲ្យទេវតានៃសេចក្ដីមេត្តាចាកចេញ ហើយចាប់ផ្តើមការបំផ្លាញជាតិ។ បន្ទាប់មក ចម្លើយចំពោះសម្រែករបស់ពួកទុក្ករបុគ្គលពីត្រាទីប្រាំថា «តើដល់ពេលណា?» ក៏មកដល់ ខណៈដែលក្រុមទីពីរនៃទុក្ករបុគ្គលរបស់សម្តេចប៉ាបត្រូវបានបំពេញឡើង។ វិញ្ញាណរបស់នាគត្រូវបានបង្ហាញនៅពេលដែល «ចលនាថ្ងៃអាទិត្យ» និយាយឡើង—មានតួនាទីជានិមិត្តសញ្ញាសម័យទំនើបនៃ «អំពើគួរស្អប់ខ្ពើមដែលនាំឲ្យមានសេចក្ដីវិនាស» (ដែលដានីយ៉ែលបាននិយាយអំពី ហើយព្រះគ្រីស្ទបានយោងដល់) ជាសញ្ញាឲ្យរត់ចេញពីទីក្រុងទាំងឡាយ មុនពេលការបំផ្លាញមកដល់។ ច្បាប់ថ្ងៃអាទិត្យគឺជាចុងបញ្ចប់នៃការបដិសេធរដ្ឋធម្មនុញ្ញជាបន្តបន្ទាប់ ដែលបានចាប់ផ្តើមនៅឆ្នាំ 2001 ជាមួយ Patriot Act (ដែលមាននិមិត្តរូបដោយ 1888 Blair Bills ការឡោមព័ទ្ធរបស់ Cestius ក្នុងឆ្នាំ 66 AD ពិធីបុណ្យជ្រមុជទឹករបស់ព្រះគ្រីស្ទ ថ្ងៃទី 11 ខែសីហា ឆ្នាំ 1840 និង The Declaration of Independence)។</w:t>
      </w:r>
    </w:p>
    <w:p>
      <w:pPr>
        <w:pStyle w:val="ArticleBody"/>
        <w:jc w:val="left"/>
      </w:pPr>
      <w:r>
        <w:rPr>
          <w:rFonts w:ascii="Leelawadee UI" w:hAnsi="Leelawadee UI" w:eastAsia="Leelawadee UI" w:cs="Leelawadee UI"/>
        </w:rPr>
        <w:t>រយៈពេលនៃការបង្កើតរូបភាពនៃសត្វសាហាវនៅសហរដ្ឋអាមេរិក រួមបញ្ចូលបន្ទាត់ទ្វេដ៏ស្មុគស្មាញមួយ ដែលពាក់ព័ន្ធនឹង «ស្នែង» ស្របគ្នាទាំងពីរ គឺ សាធារណរដ្ឋ (នយោបាយ) និង ប្រូតេស្តង់ (សាសនា) ដែលនៅទីបំផុតរួបរួមគ្នាក្នុងការអនុវត្តច្បាប់ថ្ងៃអាទិត្យដោយសហការរវាងព្រះវិហារ និងរដ្ឋ។ ទំនាក់ទំនងនេះឆ្លុះបញ្ចាំងការគ្រប់គ្រងរបស់ស្ត្រីលើសត្វសាហាវរបស់អំណាចប៉ាប ហើយត្រូវបានសម្ដែងយ៉ាងពេញលេញនៅពេលដែលគោលការណ៍ស្នូលនៃរដ្ឋធម្មនុញ្ញស្តីពីការបំបែកព្រះវិហារចេញពីរដ្ឋត្រូវបានបដិសេធ។</w:t>
      </w:r>
    </w:p>
    <w:p>
      <w:pPr>
        <w:pStyle w:val="ArticleBody"/>
        <w:jc w:val="left"/>
      </w:pPr>
      <w:r>
        <w:rPr>
          <w:rFonts w:ascii="Leelawadee UI" w:hAnsi="Leelawadee UI" w:eastAsia="Leelawadee UI" w:cs="Leelawadee UI"/>
        </w:rPr>
        <w:t>ខាងក្នុង រូបសំណាកនៃសត្វសាហាវដែលសាកល្បងពេលវេលា គឺសាកល្បងការបង្កើតអត្តចរិត (រូបភាពរបស់ព្រះគ្រីស្ទ ទល់នឹងរូបសំណាកសត្វសាហាវរបស់សាតាំង) ក្នុងចំណោមមនុស្សទាំងអស់ ដោយបំបែកព្រហ្មចារីមានប្រាជ្ញា និងព្រហ្មចារីល្ងង់ ខណៈដែលខាងក្រៅវាកំណត់អត្តសញ្ញាណការតស៊ូនយោបាយ សម្ព័ន្ធភាព និងសន្ធិសញ្ញាដែលត្រូវបានបំបែកនៃថ្ងៃចុងក្រោយ។ រយៈពេលពីឆ្នាំ 2001 រហូតដល់ច្បាប់ថ្ងៃអាទិត្យ ចាប់ផ្តើមការប្រោះនៃភ្លៀងចុងក្រោយ (ចាប់ផ្តើមនៅពេលទេវតាវិវរណៈ 18 បានចុះមកនៅថ្ងៃទី 11 ខែកញ្ញា ឆ្នាំ 2001 ដោយបំភ្លឺផែនដីតាមរយៈការដួលរលំនៃអគារធំៗរបស់ក្រុងញូវយ៉ក)។ 9/11 ចាប់ផ្តើមការរែងចម្រោះនៃសាសនិកអាដវិនទីស្ទថ្ងៃទីប្រាំពីរសម័យឡៅឌីសេ តាមរយៈការទទួលយក ឬការបដិសេធសារនៃ «សៀវភៅតូច» ដែលត្រូវបរិភោគ ដូចមានចែងក្នុងវិវរណៈ 10។ ស្រូវ និងស្មៅអាក្រក់នៅរួមគ្នារហូតដល់ការបំបែករបស់វានៅពេលច្បាប់ថ្ងៃអាទិត្យ មួយនោះគឺនៅពេលដែលមនុស្សមួយរយសែសិបបួនពាន់នាក់ ត្រូវបានលើកឡើងជាទង់សញ្ញា ហើយការមកដល់នៃការចាក់បង្ហូរពេញលេញនៃភ្លៀងចុងក្រោយក្នុងអំឡុងការបង្កើតរូបសំណាកសត្វសាហាវទូទាំងពិភពលោក ដែលមានគំរូជា 321 ដល់ 538។ បន្ទាប់មក ការប្រមូលផ្តុំនៃហ្វូងមនុស្សយ៉ាងធំពីបាប៊ីឡូនចាប់ផ្តើម រហូតដល់មីកាយែលឈរឡើង ហើយពេលសាកល្បងបិទបញ្ចប់។ នេះស្របគ្នានឹងការជំនុំជម្រះដែលចាប់ផ្តើមមុនគេនៅផ្ទះរបស់ព្រះចាប់ពី 9/11 បន្ទាប់មកទៅកាន់កម្មករម៉ោងទីដប់មួយក្រោយច្បាប់ថ្ងៃអាទិត្យ។</w:t>
      </w:r>
    </w:p>
    <w:p>
      <w:pPr>
        <w:pStyle w:val="ArticleBody"/>
        <w:jc w:val="left"/>
      </w:pPr>
      <w:r>
        <w:rPr>
          <w:rFonts w:ascii="Leelawadee UI" w:hAnsi="Leelawadee UI" w:eastAsia="Leelawadee UI" w:cs="Leelawadee UI"/>
        </w:rPr>
        <w:t>អត្ថបទទីបីសង្កត់ធ្ងន់ថា ការរស់រានមានជីវិតឆ្លងកាត់សម័យកាលដែលសិរីល្អស្ថានសួគ៌ និងការបៀតបៀនក្នុងអតីតកាលត្រូវបានលាយបញ្ចូលគ្នា ហើយកើតឡើងសារជាថ្មី នោះទាមទារឲ្យមានការចេះស្ទាត់ជំនាញទំនាយជាមុន តាមរយៈវិធីសាស្ត្រ «បន្ទាត់លើបន្ទាត់» នៃអេសាយ 28។ វិធីសាស្ត្រនេះត្រូវបានបង្ហាញជាគំរូដោយពួកអ្នកមានតម្លៃរបស់ដានីយ៉ែល ពួកសិស្សរបស់ព្រះគ្រីស្ទមុនថ្ងៃប៉ិនទីកុស្ត និងសាដ្រាក់ មេសាក់ និងអាបេដនេហ្គោ នៅឯឡដុតភ្លើង ដែលជានិមិត្តរូបនៃពួកអ្នកដែលបានត្រៀមខ្លួនរួចរាល់ ដើម្បីឈរយ៉ាងមាំមួនលើ «មានសេចក្តីចែងទុកហើយ» នៅកណ្ដាលការប្រព្រឹត្តការដ៏អស្ចារ្យ និងការក្លែងបន្លំរបស់សាតាំង។</w:t>
      </w:r>
    </w:p>
    <w:p>
      <w:pPr>
        <w:pStyle w:val="ArticleBody"/>
        <w:jc w:val="left"/>
      </w:pPr>
      <w:r>
        <w:rPr>
          <w:rFonts w:ascii="Leelawadee UI" w:hAnsi="Leelawadee UI" w:eastAsia="Leelawadee UI" w:cs="Leelawadee UI"/>
        </w:rPr>
        <w:t>អត្ថបទទីបួនពន្យល់ថា ដំណើរការសាកល្បងតាមទំនាយនៃការបង្កើតរូបសត្វសាហាវនៅសហរដ្ឋអាមេរិក ដំណើរទៅស្របគ្នា និងចាក់សោគ្នាជាមួយនឹងសញ្ញាសំខាន់តាមរដ្ឋធម្មនុញ្ញបីយ៉ាង (Patriot Act ក្នុងឆ្នាំ 2001 ជា “ការនិយាយ” ដំបូង, Pelosi Trials ក្នុងឆ្នាំ 2022 ជាចំណុចកណ្ដាល, និងច្បាប់ថ្ងៃអាទិត្យ ជាចំណុចចុងក្រោយ)។ ដំណើរការសាកល្បងនេះ រៀបចំព្រហ្មចារីមានប្រាជ្ញា (១៤៤,០០០) ឲ្យអាចស៊ូទ្រាំការសាកល្បងនៃការបៀតបៀនដ៏ខ្ពង់ខ្ពស់បំផុត ដែលចាប់ផ្តើមនៅពេលច្បាប់ថ្ងៃអាទិត្យ ចូលជាធរមាន នៅពេលដែលការក្បត់សាសនាជាតិ នាំទៅកាន់សេចក្ដីវិនាស។ បន្ទាប់មក សាតាំងបញ្ចេញការក្លែងក្លាយដ៏អស្ចារ្យ (អះអាងថាខ្លួនជាព្រះ ដោយមានការអស្ចារ្យជាសញ្ញា) ហើយសិរីរុងរឿងស្ថានសួគ៌ ក៏លាយបញ្ចូលជាមួយការបៀតបៀនជាញឹកញាប់ដូចកាលពីអតីតកាល ដែលអនុញ្ញាតឲ្យរាស្ត្ររបស់ព្រះ ដើរដោយមិនរង្គើ ក្នុងពន្លឺដែលហូរចេញពីបល្ល័ង្ករបស់ព្រះ។ ការរៀបចំនេះ ឆ្លុះបញ្ចាំងយុទ្ធសាស្ត្ររបស់ព្រះគ្រីស្ទ នៅក្នុង យ៉ូហាន ជំពូក ៦ (ដូចមានសេចក្ដីអធិប្បាយនៅក្នុង The Desire of Ages, 394) ដែលទ្រង់បានអនុញ្ញាតឲ្យមានការសាកល្បងដ៏ធ្ងន់ធ្ងរ ដើម្បីជម្រះចេញមុនពេលវេលា អ្នកដើរតាមដែលស្វែងរកប្រយោជន៍ខ្លួនឯង ដោយពង្រឹងសិស្សពិត សម្រាប់ការសាកល្បងចុងក្រោយបំផុតរបស់ពួកគេ (សួនកេតសេម៉ានេ, ការក្បត់, ការឆ្កាង) ដោយសារវត្តមានរបស់ទ្រង់។ ដូចគ្នានេះដែរ ការសាកល្បងរូបសត្វសាហាវ—ដែលរួមបញ្ចូលទាំងការបង្កើតលក្ខណៈអាកប្បកិរិយាខាងក្នុង (រូបព្រះគ្រីស្ទ ទល់នឹង រូបសត្វសាហាវរបស់សាតាំង) និងសហភាពខាងក្រៅរវាងព្រះវិហារ និងរដ្ឋ ដែលលុបបំបាត់ការបែងចែករវាងព្រះវិហារ និងរដ្ឋ—ធ្វើការរើសចេញនៅក្នុង Adventism បែប Laodicean។ ការសាកល្បងនេះ សម្អាតព្រហ្មចារីមានប្រាជ្ញា តាមរយៈការទទួលយកសារ ដែលមិនទាន់បានបើកត្រា ដោយប្រើវិធីសាស្ត្រ line-upon-line នៃ អេសាយ 28។</w:t>
      </w:r>
    </w:p>
    <w:p>
      <w:pPr>
        <w:pStyle w:val="ArticleBody"/>
        <w:jc w:val="left"/>
      </w:pPr>
      <w:r>
        <w:rPr>
          <w:rFonts w:ascii="Leelawadee UI" w:hAnsi="Leelawadee UI" w:eastAsia="Leelawadee UI" w:cs="Leelawadee UI"/>
        </w:rPr>
        <w:t>ពន្លឺដែលបានបើកត្រាគឺជាពន្លឺនៃត្រាទីប្រាំពីរ (វិវរណៈ 8:1–5) ដែលត្រូវបានសម្ដែងជាភ្លើងបោះចុះមកលើផែនដី ជាចម្លើយចំពោះសេចក្ដីអធិស្ឋានរបស់ពួកបរិសុទ្ធ ដូចដែលត្រូវបានបង្ហាញជាគំរូដោយអណ្ដាតភ្លើងនៅក្នុងការបង្ហូរចេញនៃថ្ងៃបុណ្យទីបន្តុកស្ទ។ ពន្លឺដែលបានបើកត្រាក៏ត្រូវបានតំណាងផងដែរដោយសម្រែកពាក់កណ្ដាលអធ្រាត្ររបស់ពួក Millerite (ដែលបានរៀបចំការចូលដោយសេចក្ដីជំនឿទៅក្នុងទីបរិសុទ្ធបំផុត) ហើយដែលនឹងត្រូវបានបំពេញក្នុងសម្រែកពាក់កណ្ដាលអធ្រាត្រសម័យទំនើប ដែលបានបើកត្រានៅខែកក្កដា ឆ្នាំ 2023 នៅក្នុងប្រវត្តិសាស្ត្រលាក់កំបាំងនៃ ដានីយ៉ែល 11:40។ សារនៃការប្រោះព្រំភ្លៀងចុងក្រោយចាប់តាំងពី 9/11 ព្រមជាមួយនឹងការកើនឡើងនៃចំណេះដឹងអំពីសម្តេចប៉ាប និងច្បាប់ថ្ងៃអាទិត្យ ដែលអមមកជាមួយនឹងការបើកត្រានៃផ្គរលាន់ទាំងប្រាំពីរ ព្រមទាំងប្រវត្តិសាស្ត្រលាក់កំបាំងនៃខទីសែសិប ទាំងអស់នេះស្ថិតនៅក្នុងការបើកត្រានៃវិវរណៈនៃព្រះយេស៊ូវគ្រីស្ទ។ ការបំភ្លឺទំនាយយ៉ាងលម្អិតអំពីការបង្កើតរូបសត្វ; រួមទាំងការតស៊ូរបស់ស្នែងខាងសាធារណរដ្ឋ និងខាងប្រូតេស្តង់ គណបក្សនយោបាយ អាដវិនទីសម៍ឡៅឌីសេ ការលេចចេញរបស់ 144,000 វេទនាទីបីរបស់សាសនាអ៊ីស្លាម រុស្ស៊ី អង្គការសហប្រជាជាតិ អំណាចសម្តេចប៉ាប និងការប្រៀបធៀប Hasmonaean បំពាក់ឲ្យពួកអ្នកប្រាជ្ញមានសមត្ថភាពស្គាល់ និងទទួលយកការដឹកនាំរបស់ព្រះ ដោយមិនភ្លេចការណែនាំកន្លងមក (Testimonies to Ministers, 31)។</w:t>
      </w:r>
    </w:p>
    <w:p>
      <w:pPr>
        <w:pStyle w:val="ArticleBody"/>
        <w:jc w:val="left"/>
      </w:pPr>
      <w:r>
        <w:rPr>
          <w:rFonts w:ascii="Leelawadee UI" w:hAnsi="Leelawadee UI" w:eastAsia="Leelawadee UI" w:cs="Leelawadee UI"/>
        </w:rPr>
        <w:t>ដោយការបរិភោគ «សៀវភៅតូច» (វិវរណៈ 10) និងធ្វើឲ្យប្រវត្តិសាស្ត្រនោះចូលស្នាក់នៅខាងក្នុងជាមុនតាមរយៈការសិក្សាបែបបេរ៉ា អ្នកមួយសែនបួនម៉ឺនបួនពាន់ ទទួលបានការយល់ដឹងដើម្បីឈរយ៉ាងមាំមួនលើពាក្យថា «មានសេចក្តីចែងទុកហើយ» នៅកណ្តាលការបោកបញ្ឆោតរបស់សាតាំង។ ការរៀបចំរបស់ពួកគេអនុញ្ញាតឲ្យពួកគេជៀសវាងពីការថយក្រោយទៅកាន់សេចក្តីវិនាស (ហេព្រើរ 10:37–39; ហាបាគុក 2:4) ហើយបន្ទាប់មកពួកគេត្រូវបានបង្ហាញឲ្យឃើញថាជាអ្នកឈ្នះដែលបានសាកល្បង និងពិសោធន៍រួច ដែលកាន់តាមព្រះបញ្ញត្តិរបស់ព្រះ (ជាពិសេសបញ្ញត្តិទីបួន) និងសេចក្តីជំនឿរបស់ព្រះយេស៊ូវ។ ពួកគេជាអ្នកដែលឆ្លងកាត់វិបត្តិចុងក្រោយ ដែលក្នុងនោះ មនុស្សសុចរិតរស់ដោយសេចក្តីជំនឿ ដោយមានទេវតាការពារ ខណៈដែលមនុស្សល្ងង់ខ្លៅ (ដែលបដិសេធវិធីសាស្ត្រ និងសារ) ប្រឈមមុខនឹងសេចក្តីវង្វេងយ៉ាងខ្លាំង ហើយគ្មានសេចក្តីសង្ឃឹមឡើយ។ នេះស្របគ្នានឹង Testimonies, volume 9 ជំពូក For the Coming of the King, (ចាប់ផ្តើមនៅទំព័រ 11) ជាមួយនឹងនិមិត្តសញ្ញា 9/11 របស់វា ដូច្នេះកំណត់អត្តសញ្ញាណអំឡុងពេលពី 9/11 ដល់ច្បាប់ថ្ងៃអាទិត្យថាជាពេលវេលានៃការបោះត្រា ដែលអ្នកមានប្រាជ្ញាយល់អំពីការបញ្ចប់របស់ដានីយ៉ែលជំពូក 11 ហើយមិនខ្លាចអ្វីឡើយ លើកលែងតែការភ្លេចការដឹកនាំរបស់ព្រះក្នុងប្រវត្តិសាស្ត្របរិសុទ្ធកន្លងមក។</w:t>
      </w:r>
    </w:p>
    <w:p>
      <w:pPr>
        <w:pStyle w:val="ArticleBody"/>
        <w:jc w:val="left"/>
      </w:pPr>
      <w:r>
        <w:rPr>
          <w:rFonts w:ascii="Leelawadee UI" w:hAnsi="Leelawadee UI" w:eastAsia="Leelawadee UI" w:cs="Leelawadee UI"/>
        </w:rPr>
        <w:t>អត្ថបទទាំងបួនរួមគ្នាបង្ហាញនូវការបកស្រាយបែបទំនាយអំពីព្រះគ្រីស្ទ ក្នុងនាមជាសិង្ហនៃកុលសម្ព័ន្ធយូដា ហើយជាអាល់ផា និងអូមេហ្គា ដែលទ្រង់បើកត្រាផ្នែកខ្លះៗនៃ ដានីយ៉ែល ជំពូក ១១ នៅក្នុងពេលវេលាសំខាន់ៗ ដើម្បីដឹកនាំចលនាកំណែទម្រង់ចុងក្រោយរបស់មនុស្សមួយសែនសែសិបបួនពាន់នាក់។ នៅឆ្នាំ ១៩៨៩ គឺ ១២៦ ឆ្នាំបន្ទាប់ពី “ការបះបោរ” របស់អាដវេនទីស្ត នៅឆ្នាំ ១៨៦៣ សិង្ហបានបើកត្រា ដានីយ៉ែល ១១:៤០–៤៥ ដោយបើកសម្ដែងការជាសះស្បើយនៃរបួសមរណៈរបស់សាសនាចក្រប៉ាប នៅឆ្នាំ ១៧៩៨ តាមរយៈសម្ព័ន្ធភាពបីជាន់ (នាគ សត្វសាហាវ និងហោរាក្លែងក្លាយ) នៃខ ៤១ ហើយនាំទៅដល់អើម៉ាគេដូន “ភ្នំបរិសុទ្ធដ៏រុងរឿង” ជាទីកន្លែងដែលសាសនាចក្រប៉ាបទទួលការជំនុំជម្រះចុងក្រោយរបស់នាងនៅក្នុងខ ៤៥។ ការបើកត្រានេះបានចាប់ផ្តើមដំណើរនៃចលនានោះ ដោយបង្កើត “ការកើនឡើងនៃចំណេះដឹង” (Selected Messages, book 2) អំពី “សាសនាចក្រប៉ាប និងច្បាប់ថ្ងៃអាទិត្យ” ដែលបង្កឲ្យមានការសាកល្បងបីជាន់ គឺ “ត្រូវបានបន្សុទ្ធ ធ្វើឲ្យស ហើយត្រូវបានសាកល្បង” ដូចដែលត្រូវបានតំណាងនៅក្នុង ដានីយ៉ែល ១២:១០។</w:t>
      </w:r>
    </w:p>
    <w:p>
      <w:pPr>
        <w:pStyle w:val="ArticleBody"/>
        <w:jc w:val="left"/>
      </w:pPr>
      <w:r>
        <w:rPr>
          <w:rFonts w:ascii="Leelawadee UI" w:hAnsi="Leelawadee UI" w:eastAsia="Leelawadee UI" w:cs="Leelawadee UI"/>
        </w:rPr>
        <w:t>យើងនឹងបន្តគំនិតទាំងនេះនៅក្នុងអត្ថបទបន្ទាប់។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ប្រវត្តិសាស្ត្រលាក់កំបាំងនៃខទីសែសិប — លេខប្រាំ</dc:title>
  <dc:subject>ការធ្វើឲ្យអត្ថបទ​បួន​ប្រការ​ដំបូង​មានភាព​ស្រស់ស្រាយ​ឡើងវិញ</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