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ប្រវត្តិសាស្ត្រលាក់កំបាំងនៃខទីសែសិប — លេខប្រាំមួយ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ដប់មួយ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2026-04-02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នៅពេលដែលយើងចាប់ផ្តើមសិក្សាប្រវត្តិសាស្ត្រលាក់កំបាំងនេះ យើងនឹងពិចារណាទាំងខ្សែទំនាយខាងក្នុង និងខ្សែទំនាយខាងក្រៅ ដែលឥឡូវនេះត្រូវបានយល់ថា ស្របគ្នាជាមួយប្រវត្តិសាស្ត្រចាប់ពីគ្រាចុងបញ្ចប់ក្នុងខទីសែសិប រហូតដល់ច្បាប់ថ្ងៃអាទិត្យក្នុងខទីសែសិបមួយ។ ខ្សែខាងក្នុងនៃប្រវត្តិសាស្ត្រទំនាយនោះ ត្រូវបានសម្គាល់ដោយគម្ពីរវិវរណៈ ជំពូកដប់មួយ និងខដប់មួយ។ ខ្សែខាងក្រៅត្រូវបានសម្គាល់ដោយគម្ពីរដានីយ៉ែល ជំពូកដប់មួយ ខដប់មួយ។ ខ្សែខាងក្រៅនៃដានីយ៉ែល ១១—ខ ១១ បានមកដល់ក្នុងប្រវត្តិសាស្ត្រនៅឆ្នាំ ២០១៤ ហើយខ្សែខាងក្នុងនៃវិវរណៈ ១១—ខ ១១ បានមកដល់ក្នុងប្រវត្តិសាស្ត្រនៅថ្ងៃទី ៣១ ខែធ្នូ ឆ្នាំ ២០២៣។ ខ្សែខាងក្រៅតំណាងឱ្យស្នែងបក្សសាធារណរដ្ឋនៃសត្វសាហាវពីផែនដី ហើយខ្សែខាងក្នុងតំណាងឱ្យស្នែងប្រូតេស្តង់នៃសត្វសាហាវពីផែនដី។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សហរដ្ឋអាមេរិក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សៀវភៅវិវរណៈកំណត់អត្តសញ្ញាណជាតិសាសន៍សំខាន់មួយថាជាប្រធានបទនៃគ្រាចុងក្រោយ។ ជាតិសាសន៍នោះគឺជាសត្វពីផែនដី ដែលបង្ខំឲ្យពិភពលោកទាំងមូលថ្វាយបង្គំសត្វពីសមុទ្រខាងសម្តេចប៉ាប។ សៀវភៅវិវរណៈកំណត់អត្តសញ្ញាណជាតិសាសន៍សំខាន់មួយ សហព័ន្ធមួយនៃជាតិសាសន៍ដប់ និងក្រុមជំនុំក្លែងក្លាយមួយ។ ជាតិសាសន៍នោះគឺសហរដ្ឋអាមេរិក ជាសត្វពីផែនដីនៅជំពូកដប់បី; ក្រុមជំនុំក្លែងក្លាយគឺសត្វពីសមុទ្រនៅជំពូកដប់បី; ហើយសហព័ន្ធអាក្រក់នៃស្តេចដប់អង្គតាមព្រះគម្ពីរ គឺអង្គការសហប្រជាជាតិ។ អំណាចទាំងបីនោះ ដែលត្រូវបានតំណាងជា នាគ សត្វ និងហោរាក្លែងក្លាយ នៅក្នុងវិវរណៈជំពូកដប់ប្រាំមួយ នាំពិភពលោកទៅកាន់អើម៉ាគេដូន។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ពួកវាត្រូវបានកំណត់អត្តសញ្ញាណនីមួយៗនៅក្នុង ដានីយ៉ែល ជំពូក ១១ ខទី ៤០ ដល់ ៤៥ ដែលនៅទីនោះ ក្រុមជំនុំក្លែងក្លាយបានមកដល់ទីបញ្ចប់របស់នាងនៅចន្លោះសមុទ្រទាំងឡាយ និងភ្នំបរិសុទ្ធដ៏រុងរឿង ក្នុងខទី ៤៥ ដែលតាមភូមិសាស្ត្រស្របគ្នានឹង អើម៉ាគេដូន នៃវិវរណៈ។ ខទី ៤០ ចាប់ផ្តើមនៅឆ្នាំ ១៧៩៨ នៅពេលសត្វពីសមុទ្រ គឺក្រុមជំនុំក្លែងក្លាយ បានទទួលរបួសដ៏ស្លាប់មួយ ហើយអត្ថបទនោះបញ្ចប់ដោយសត្វពីសមុទ្រដែលបានរស់ឡើងវិញនោះ ដែលជាស្ត្រីពេស្យានៃ វិវរណៈ ១៧ ស្លាប់ជាលើកទីពីរ ដូច្នេះហើយបានបញ្ចប់អត្ថបទនៅត្រឹមកន្លែងដដែលដែលវាបានចាប់ផ្តើម។ ប្រជាជាតិចម្បងនៅក្នុងទាំងសៀវភៅ វិវរណៈ និង ដានីយ៉ែល គឺសហរដ្ឋអាមេរិក ជាសត្វពីផែនដីនៃ វិវរណៈ ១៣ ជំពូកនៃការបះបោរ។ សត្វពីផែនដីក៏ជាព្យាការីក្លែងក្លាយនៅក្នុង វិវរណៈ ជំពូក ១៦ ផងដែរ ហើយនៅក្នុង ដានីយ៉ែល ១១ ខទី ៤០ វាគឺជារទេះ សំពៅ និងទ័ពសេះ។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ការពិតពាក់កណ្ដាល មិនមែនជាការពិតទាល់តែសោះ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ប្រជាជាតិដែលជាប្រធានបទទាំងក្នុងគម្ពីរដានីយ៉ែល និងវិវរណៈ នៅថ្ងៃចុងក្រោយ គឺសហរដ្ឋអាមេរិក ហើយដានីយ៉ែល ជំពូក ១១ ចាប់ផ្ដើមដោយកំណត់អត្តសញ្ញាណយ៉ាងជាក់លាក់នៃប្រធានាធិបតីចុងក្រោយរបស់ប្រជាជាតិនោះ។ សេចក្ដីពិតនេះជាការពិតព្រះគម្ពីរដែលបានបង្កើតឡើងរួចហើយ ដែលអាឌវេនទីស្ទ៍ថ្ងៃទីប្រាំពីរខាងលាវូឌីសេ បដិសេធ ដោយលាក់ខ្លួននៅពីក្រោយសេចក្ដីពិតកន្លះមួយ។ សេចក្ដីពិតកន្លះដែលពួកគេលាក់ខ្លួននៅពីក្រោយក្នុងប្រធានបទនេះ គឺការយល់ព្រមរបស់ពួកគេថា សហរដ្ឋអាមេរិកគឺទាំងសត្វពីផែនដីនៃវិវរណៈ ជំពូក ១៣ ហើយក៏ជាព្យាការីក្លែងក្លាយនៃជំពូក ១៦ ផងដែរ; ប៉ុន្តែពួកគេបដិសេធមិនឃើញថា ដូណាល់ ត្រាំ គឺជាប្រធានបទសំខាន់មួយនៃទំនាយព្រះគម្ពីរ នៅថ្ងៃចុងក្រោយ។ ព្រះជាម្ចាស់មិនដែលផ្លាស់ប្តូរឡើយ ហើយនៅពេលទ្រង់បានប្រាស្រ័យទាក់ទងជាមួយអេស៊ីព្ទ នោះផារ៉ោនជាប្រធានបទសំខាន់មួយនៃប្រវត្តិសាស្ត្រទំនាយ; បន្ទាប់មកជាមួយបាប៊ីឡូន នេប៊ូក្នេសារ និងបេលសាស្សារ ត្រូវបានរៀបឈ្មោះ។ ស៊ីរូស ត្រូវបានរៀបឈ្មោះ។ ដារីយុស ត្រូវបានរៀបឈ្មោះ។ ព្រះគម្ពីរកំណត់អត្តសញ្ញាណយ៉ាងជាក់លាក់នៃអ្នកគ្រប់គ្រងចុងក្រោយនៃសត្វពីផែនដី ហើយវាមិនមែនជាការយោងដោយចៃដន្យឡើយ។ អាឌវេនទីសម៍ស្គាល់ថា សហរដ្ឋអាមេរិកជានរណា នៅក្នុងទំនាយសម័យចុងបញ្ចប់ ប៉ុន្តែមិនអាចឃើញថា ព្រះជាម្ចាស់មានបន្ទូលទាំងទៅកាន់ប្រជាជាតិ និងមេដឹកនាំរបស់វា នៅក្នុងគ្រប់ស្ថានការណ៍ទំនាយទាំងអស់ ហើយប្រវត្តិសាស្ត្របរិសុទ្ធមុនៗទាំងអស់នោះ បង្ហាញជាគំរូអំពីថ្ងៃចុងក្រោយ។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ត្រាំក្នុងនិមិត្តចុងក្រោយ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ដូណាល់ ត្រាំ គឺជាប្រធានបទដំបូងនៅក្នុងនិមិត្តចុងក្រោយរបស់ដានីយ៉ែល ដែលជាកំពូលនៃនិមិត្តទំនាយទាំងអស់ មិនមែនត្រឹមតែនៅក្នុងគម្ពីរដានីយ៉ែលប៉ុណ្ណោះទេ ប៉ុន្តែនៅក្នុងព្រះគម្ពីរទាំងមូលផងដែរ។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ប្រធានបទនៃនិមិត្តចុងក្រោយនៃប្រវត្តិសាស្ត្រព្យាករណ៍នៅក្នុងព្រះបន្ទូលរបស់ព្រះ គឺ ដូណាល់ ត្រាំ។ លោកជានិមិត្តសញ្ញាដែលកំណត់អត្តសញ្ញាណជំហានដាននៃព្យាករណ៍ខាងក្រៅសម្រាប់ថ្ងៃចុងក្រោយ នៃប្រវត្តិសាស្ត្រលាក់កំបាំងរបស់ខទីសែសិប។ លោកក៏ជាចំណងភ្ជាប់ដែលកំណត់អត្តសញ្ញាណ និងបង្កើតខ្សែខាងក្នុងនៃមនុស្សមួយសែនសែសិបបួនពាន់ផងដែរ។ មនុស្សមួយសែនសែសិបបួនពាន់ គឺជាស្នែងប្រូតេស្តង់លើសត្វមកពីផែនដីនៅក្នុងវិវរណៈ ជំពូក ១៣ ហើយ ដូណាល់ ត្រាំ តំណាងឲ្យស្នែងគណបក្សសាធារណរដ្ឋនៃសត្វដដែលនោះ។ សត្វនោះ គឺជារដ្ឋធម្មនុញ្ញនៃសហរដ្ឋអាមេរិក ដូចដែលត្រូវបានតំណាងដោយរដ្ឋាភិបាលសាធារណរដ្ឋតាមរដ្ឋធម្មនុញ្ញ ដែលដំបូងបានដាក់ការបំបែករវាងស្នែងទាំងពីរ ប៉ុន្តែនៅទីបំផុតបានបង្រួបបង្រួមស្នែងទាំងនោះឲ្យទៅជារូបឆ្លាក់នៃសត្វសមុទ្ររបស់សម្តេចប៉ាប។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លោកស្រី វ៉ាយត៍ បានភ្ជាប់ជាញឹកញាប់រូបសំណាកមាសក្នុងដានីយ៉ែល ជំពូកទីបី ជាមួយនឹងច្បាប់ថ្ងៃអាទិត្យនៃគ្រាចុងក្រោយ; ដូច្នេះ នេប៊ូក្នេសារ តំណាងឲ្យអ្នកណា? អាដ</w:t>
      </w:r>
      <w:r>
        <w:rPr>
          <w:rFonts w:ascii="Sylfaen" w:hAnsi="Sylfaen" w:eastAsia="Sylfaen" w:cs="Sylfaen"/>
        </w:rPr>
        <w:t>վեն</w:t>
      </w:r>
      <w:r>
        <w:rPr>
          <w:rFonts w:ascii="Leelawadee UI" w:hAnsi="Leelawadee UI" w:eastAsia="Leelawadee UI" w:cs="Leelawadee UI"/>
        </w:rPr>
        <w:t>្ទិស្តនិយមនឹងប្រាប់អ្នកថា គាត់គឺសហរដ្ឋអាមេរិក គឺជាសត្វពីផែនដីក្នុងវិវរណៈ ជំពូកទីដប់បី ដែលស្មើនឹងការកំណត់ថា បាប៊ីឡូនជាអ្នកបានបោះសាដ្រាក់ មែសាក់ និងអាបេឌ្នេកោ ចូលទៅក្នុងភ្លើង។ ព្រះគម្ពីរបានកំណត់ថា នេប៊ូក្នេសារ គឺជាអ្នកដែលទទួលខុសត្រូវនៅពេលច្បាប់ថ្ងៃអាទិត្យ ដូច្នេះ នេប៊ូក្នេសារ ជានរណា បើមិនមែនជាប្រធានាធិបតីដែលគ្រប់គ្រងនៅពេលច្បាប់ថ្ងៃអាទិត្យដែលនឹងមកដល់ឆាប់ៗនេះមកដល់?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បី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និមិត្តចុងក្រោយរបស់ដានីយ៉ែល ដែលជានិមិត្តអំពីទន្លេហ៊ីដេកែល ត្រូវបានបែងចែកជាបីជំពូក ដែលជំពូកនីមួយៗស្របតាមលក្ខណៈរបស់ទេវតាទាំងបីក្នុង វិវរណៈ ១៤។ ជំពូកទាំងបីនោះតំណាងឲ្យទេវតាទីមួយ ទីពីរ និងទីបី ប៉ុន្តែព្រមទាំងតំណាងឲ្យសារចុងក្រោយរបស់ដានីយ៉ែលផងដែរ។ សារដំបូងរបស់គាត់នៅក្នុងជំពូកទីមួយ ក៏តំណាងឲ្យទេវតាទាំងបីក្នុង វិវរណៈ ១៤ ផងដែរ ហើយដោយការធ្វើដូច្នេះ សញ្ញាសម្គាល់នៃអាល់ហ្វា និងអូមេហ្គា ត្រូវបានដាក់លើជំពូកទីមួយ និងលើនិមិត្តអំពីទន្លេហ៊ីដេកែល។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និមិត្តចុងក្រោយរបស់ដានីយ៉ែល ត្រូវបានដាក់នៅលើគ្រោងនៃពាក្យហេប្រឺថា «សេចក្តីពិត» ដែលផ្សំឡើងដោយអក្សរទីមួយ ទីដប់បី និងអក្សរចុងក្រោយ គឺអក្សរទីម្ភៃពីរ នៃអក្សរក្រមហេប្រឺ។ ជំពូកទីដប់កំណត់អត្តសញ្ញាណដានីយ៉ែលថាជាសិស្សនៃព្យាករណ៍ម្នាក់ ដែលត្រូវបានផ្លាស់ប្រែពីស្ថានភាពឡៅឌីសេទៅជាភីលាដែលភានៅថ្ងៃទីម្ភៃពីរ។ បន្ទាប់មក ដានីយ៉ែលត្រូវបានប្រទានអំណាចឲ្យយល់អំពីការកើនឡើងនៃចំណេះដឹងដែលមិនត្រូវបានបិទត្រា ដូចដែលតំណាងនៅក្នុងជំពូកទីដប់ពីរ។ ជំពូកដំបូង និងជំពូកចុងក្រោយនៃនិមិត្ត កំណត់អត្តសញ្ញាណដានីយ៉ែលថាជានិមិត្តរូបនៃមនុស្សមួយសែនបួនម៉ឺនបួនពាន់នាក់ ដែលជាសិស្សពិតប្រាកដនៃព្យាករណ៍។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«មិនថាការរីកចម្រើនខាងបញ្ញារបស់មនុស្សអាចមានដល់កម្រិតណាក៏ដោយ កុំឲ្យគាត់គិតសូម្បីតែមួយភ្លែតថា មិនមានសេចក្ដីត្រូវការក្នុងការស្រាវជ្រាវព្រះគម្ពីរយ៉ាងជ្រាលជ្រៅ និងជាបន្តបន្ទាប់ ដើម្បីទទួលបានពន្លឺកាន់តែច្រើនឡើយ។ ក្នុងនាមជាប្រជាជនមួយ យើងត្រូវបានហៅឲ្យម្នាក់ៗក្លាយជាសិស្សនៃព្រះបន្ទូលទំនាយ»។ Testimonies, volume 5, 708.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ជំពូកទីមួយកំណត់អត្តសញ្ញាណសេចក្តីពិតដដែលនៃនិមិត្តនៃទន្លេហ៊ីដេកែល ហើយជំពូកទីមួយនៃនិមិត្តទន្លេហ៊ីដេកែលក៏កំណត់អត្តសញ្ញាណសេចក្តីពិតដដែលនឹងជំពូកទីបី និងជាជំពូកចុងក្រោយរបស់វាផងដែរ។ សៀវភៅដានីយ៉ែលមានហត្ថលេខារបស់អាល់ហ្វា និងអូមេហ្គា ដ្បិតជំពូកទីមួយកំណត់អត្តសញ្ញាណដំណើរការសាកល្បងបីជំហាននៃដំណឹងល្អដ៏អស់កល្បជានិច្ច ហើយជំពូកទីដប់ពីរក៏ធ្វើដូច្នោះដែរ។ បន្ទាប់មក នៅក្នុងបីជំពូកដែលបង្កើតជានិមិត្តចុងក្រោយរបស់ដានីយ៉ែល ជំពូកទីមួយជាអាល់ហ្វា ហើយជំពូកទីបីជាអូមេហ្គា។ នេះស្របគ្នានឹងការសាកល្បងលើកទីមួយរបស់ដានីយ៉ែលអំពីអាហារដែលត្រូវបរិភោគ និងការសាកល្បងលើកទីបី និងជាលើកចុងក្រោយរបស់គាត់ នៅពេលដែលគាត់ត្រូវបានវិនិច្ឆ័យដោយនេប៊ូក្នេសារ បន្ទាប់ពីបីឆ្នាំ។ ការសាកល្បងអាល់ហ្វាក្នុងដានីយ៉ែលជំពូកទីមួយ គឺស្តីអំពីវិធីសាស្ត្រនៃការសិក្សាព្រះគម្ពីរ ដូចដែលត្រូវបានតំណាងដោយការបរិភោគម្ហូបបាប៊ីឡូន ឬអាហារបន្លែ។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ភាពស្មោះត្រង់របស់ដានីយ៉ែលចំពោះវិធីសាស្ត្រ «បន្ទាត់លើបន្ទាត់» បានអនុញ្ញាតឲ្យគេឃើញថា «ក្នុងគ្រប់ការនៃប្រាជ្ញា និងសេចក្ដីយល់ដឹង ដែលស្តេចបានសាកសួរពួកគេ នោះទ្រង់ឃើញថា ពួកគេល្អជាងពួកគ្រូមន្តអាគម និងពួកហោរាសាស្ត្រទាំងអស់ ដែលមាននៅក្នុងអាណាចក្ររបស់ទ្រង់ ដប់ដង»។ នៅក្នុងអូមេហ្គា ជំពូកដប់ពីរ គឺពួកអ្នកប្រាជ្ញដែលយល់អំពីគ្រប់ការនៃប្រាជ្ញា ដែលត្រូវបានបង្កើនឡើង នៅពេលព្រះបន្ទូលព្យាករណ៍ត្រូវបានបើកត្រា។ ជំពូកដប់ពីរ គឺជាអូមេហ្គាទៅនឹងជំពូកមួយ ហើយវាក៏ជាអូមេហ្គាទៅនឹងជំពូកដប់ ដែលជាអាល់ហ្វានៃនិមិត្តហ៊ីដេកែល។ នៅក្នុងអាល់ហ្វា ជំពូកដប់នោះ ដានីយ៉ែលបានតាំងខ្លួនចូលទៅក្នុងបទពិសោធន៍ខាងវិញ្ញាណ ដែលស្របគ្នានឹងពួកអ្នកប្រាជ្ញតាំងខ្លួនចូលទៅក្នុងបទពិសោធន៍ខាងបញ្ញា នៅក្នុងជំពូកដប់ពីរ។ ជំពូកមួយបញ្ជាក់ថា គឺជាវិធីសាស្ត្រនៃការសិក្សាព្រះគម្ពីរ ដែលអនុញ្ញាតឲ្យសិស្សនៃព្យាករណ៍តាំងខ្លួននៅក្នុងសេចក្ដីពិត ទាំងខាងវិញ្ញាណ និងខាងបញ្ញា ដើម្បីឲ្យត្រូវបានបោះត្រា។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តំណាងឲ្យសិស្សព្យាករណ៍ពិតប្រាកដនៅថ្ងៃចុងក្រោយ ដានីយ៉ែល និងបុរសឆ្នើមទាំងបី គឺជាមនុស្សមានប្រាជ្ញា ដែលមិនត្រឹមតែយល់អំពីការកើនឡើងនៃចំណេះដឹងដែលត្រូវបានបើកត្រានៅពេលវេលាចុងបញ្ចប់ក្នុងឆ្នាំ 1989 ប៉ុណ្ណោះទេ ប៉ុន្តែពួកគេក៏យល់អំពីការកើនឡើងនៃចំណេះដឹងនៅ 9/11 ផងដែរ។ ទីបំផុត ពួកគេយល់អំពីការកើនឡើងនៃចំណេះដឹងដែលត្រូវបានបើកត្រានៅថ្ងៃទី 31 ខែធ្នូ ឆ្នាំ 2023។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ក្នុងការស្វែងរកពន្លឺទំនាយរបស់ព្រះ ពួកគេត្រូវបានផ្លាស់ប្ដូរពីចលនាអាដវិនទីស្ទថ្ងៃទីប្រាំពីរឡាវឌីសេ នៃមួយសែនសែសិបបួនពាន់ ទៅកាន់ចលនាភីឡាឌែលភា នៃមួយសែនសែសិបបួនពាន់។ នៅពេលការផ្លាស់ប្ដូរនោះកើតឡើង ពួកគេត្រូវបានបំបែកចេញពីអ្នកទាំងឡាយដែលបានរត់គេចពីនិមិត្តនៃកញ្ចក់ឆ្លុះ។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សារនៃការបះបោររបស់មនុស្ស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ជំពូកទីដប់ និងជំពូកទីដប់ពីរ សំដៅទៅលើមនុស្សមួយសែនបួនម៉ឺនបួនពាន់ ដ្បិតពួកគេជាជំហានទីមួយ និងជំហានទីបី នៅក្នុងគ្រោងការណ៍នៃសេចក្ដីពិត។ កាលណាពួកគេត្រូវបានប្រទានអំណាចដោយបទពិសោធន៍ខាងក្នុងនៃនិមិត្តមើលកញ្ចក់នៃជំពូកទីដប់ ព្រមទាំងត្រូវបានបំភ្លឺដោយការយល់ដឹងដែលបានបើកមិនត្រាបិទនៃ ដានីយ៉ែល ១២ នោះ ពួកគេត្រូវប្រកាសសារអំពីការបះបោររបស់មនុស្ស។ សារអំពីការបះបោររបស់មនុស្ស ត្រូវបានតំណាងដោយសៀវភៅ ដានីយ៉ែល និង វិវរណៈ ហើយសារអំពីការបះបោរនោះ ត្រូវបានដាក់នៅក្នុងគ្រោងការណ៍ព្យាករណ៍នៃនគរទាំងឡាយក្នុងព្រះគម្ពីរដែលបានបង្ហាញនៅក្នុង ដានីយ៉ែល។ និមិត្តសញ្ញាព្យាករណ៍នៃសាក្សីអំពីការបះបោររបស់មនុស្សនៅក្នុងសៀវភៅ ដានីយ៉ែល ត្រូវបានបង្ហាញយ៉ាងពេញលេញនៅក្នុងជំពូកទីដប់មួយ។ ជំពូកទីដប់មួយជាប្រវត្តិសាស្ត្រមួយ ដែលចាប់ផ្ដើមនៅពេលបញ្ចប់នៃបាប៊ីឡូន និងការចាប់ផ្ដើមនៃពួកមេឌី និងពែរ្ស។ ដូច្នេះ វាចាប់ផ្ដើមដោយរបួសស្លាប់នៃបាប៊ីឡូន ដែលជាគំរូនៃរបួសស្លាប់របស់អំណាចសម្តេចប៉ាបនៅឆ្នាំ 1798។ នៅពេលរបួសស្លាប់របស់អំណាចសម្តេចប៉ាបត្រូវបានព្យាបាលនៅក្នុងច្បាប់ថ្ងៃអាទិត្យដែលនឹងមកដល់ឆាប់ៗ នាងក្លាយជាក្បាលនៃសហភាពបីផ្នែក គឺនាគ សត្វ និងហោរាក្លែងក្លាយ។ បន្ទាប់មក នាងគឺជាស្ត្រីដែលជិះលើសត្វនៅក្នុង វិវរណៈ ១៧ ហើយស្ត្រីនោះមានពាក្យថា «បាប៊ីឡូនដ៏មហិមា» សរសេរនៅលើថ្ងាសរបស់នាង។ នៅក្នុងច្បាប់ថ្ងៃអាទិត្យដែលនឹងមកដល់ឆាប់ៗនោះ របួសស្លាប់ទាំងរបស់បាប៊ីឡូន និងរបស់អំណាចសម្តេចប៉ាប ត្រូវបានព្យាបាល។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ការបះបោររបស់មនុស្ស ដែលត្រូវបានតំណាងចាប់តាំងពីសម័យបាប៊ីឡូនរហូតដល់ចុងបញ្ចប់នៃលោកិយ គឺជាគ្រោងសំណង់នៃព្រះគម្ពីរដានីយ៉ែល ហើយជំពូកទីដប់មួយគឺជាសារព្យាករណ៍ខាងក្រៅ ដែលកត់ត្រាប្រវត្តិនៃការបះបោរនោះនៅថ្ងៃចុងក្រោយ។ សក្ខីភាពអំពីការបះបោរ ដែលមាននៅក្នុងជំពូកទីដប់មួយនោះ ស្របគ្នាជាមួយ និងស្ថិតនៅក្នុងខចុងក្រោយប្រាំមួយនៃជំពូកនោះ។ ខចុងក្រោយប្រាំមួយគឺជាសារអំពីការបះបោររបស់មនុស្ស ហើយខចុងក្រោយប្រាំមួយនោះត្រូវបានតំណាងជាមួយ និងស្ថិតនៅក្នុងប្រវត្តិសាស្ត្រលាក់កំបាំងនៃខសែសិប។ ដោយធ្វើដូច្នេះ ព្រះគម្ពីរដានីយ៉ែលត្រូវបានបង្រួមមកត្រឹមមួយជំពូក ដែលបន្ទាប់មកត្រូវបានបង្រួមមកត្រឹមប្រាំមួយខនៃជំពូកនោះឯង ហើយបន្ទាប់មកទៀតត្រូវបានបង្រួមមកត្រឹមប្រវត្តិសាស្ត្រលាក់កំបាំងនៃពាក់កណ្តាលចុងក្រោយនៃខមួយ។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ជំពូកទីដប់មួយ តំណាងឲ្យអក្សរទីដប់បី ដែលមានអក្សរដំបូង និងអក្សរចុងក្រោយនៃអក្ខរក្រមហេប្រឺស្ថិតនៅមុន និងនៅបន្ទាប់ ហើយអក្សរដំបូង និងអក្សរចុងក្រោយតែងតែដូចគ្នា។ ជំពូកដំបូងកំណត់សម្គាល់ថា អ្នកប្រាជ្ញត្រូវបានបំបែកចេញពីអ្នកល្ងង់ខ្លៅ នៅក្នុងនិមិត្តនៃកញ្ចក់ឆ្លុះ ហើយជំពូកចុងក្រោយកំណត់សម្គាល់ថា អ្នកប្រាជ្ញត្រូវបានបំបែកចេញពីអ្នកល្ងង់ខ្លៅ នៅពេលការបើកត្រា។ ការបំផុសគំនិតជូនដំណឹងដល់យើងថា ការបោះត្រាលើមនុស្សមួយសែនសែសិបបួនពាន់នាក់ គឺជា «ការតាំងខ្លួនឲ្យមាំមួនក្នុងសេចក្តីពិត ទាំងខាងបញ្ញា និងខាងវិញ្ញាណ»។ ជំពូកទីដប់កំណត់សម្គាល់អំពីការបោះត្រាលើមនុស្សមួយសែនសែសិបបួនពាន់នាក់ខាងវិញ្ញាណ ហើយជំពូកទីដប់ពីរបង្ហាញខាងបញ្ញា។ ជំពូកទីដប់កំណត់សម្គាល់អំពីការប៉ះបីលើក និងអន្តរកម្មបីលើកជាមួយសត្វស្ថានសួគ៌។ ជំពូកទីដប់ពីរកំណត់សម្គាល់អំពីការបរិសុទ្ធជាបីជំហាននៃអ្នកប្រាជ្ញ ដែលសម្រេចបានដោយការកើនឡើងនៃសេចក្តីពិតព្យាករណ៍ខាងបញ្ញា ដូចជា «បានបន្សុទ្ធ ធ្វើឲ្យស ហើយសាកល្បង»។ ដូចដែលជំពូកទីដប់មាននិមិត្តសញ្ញាពីរនៃលេខបី ដោយមានការប៉ះបីលើក និងការជួបប្រទះស្ថានសួគ៌បីលើក នោះជំពូកទីដប់ពីរក៏មានដំណើរការសាកល្បងជាបីជំហាន ព្រមទាំងទំនាយពេលវេលាបីផងដែរ។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ការជួបប្រទះនៅស្ថានសួគ៌ទាំងបីក្នុងជំពូកទីដប់ មានត្រាសម្គាល់នៃសេចក្ដីពិត ដ្បិតសត្វស្ថានសួគ៌ទីមួយ និងទីចុងក្រោយដែលបានទាក់ទងជាមួយដានីយ៉ែល គឺទេវតាកាប្រៀល ហើយសត្វស្ថានសួគ៌នៅកណ្ដាលគឺមីកាអែល។ ទេវតាបីរូប ប៉ុន្តែព្រះគ្រីស្ទទ្រង់ជាទេវតានៅក្នុងជំហានទីពីរ។ ការប៉ះទាំងបីតំណាងឲ្យការផ្តល់អំណាចជាបន្តបន្ទាប់បីជំហានដល់ដានីយ៉ែល។ នៅក្នុងអត្ថបទនេះ ដានីយ៉ែលកំណត់អត្តសញ្ញាណនិមិត្តនៃកញ្ចក់ឆ្លុះបីដង ហើយដោយធ្វើដូច្នេះ គាត់កំពុងដាក់និមិត្តនៃកញ្ចក់ឆ្លុះទាំងបីនៅក្នុងសេចក្ដីយោងទាំងប្រាំពីរអំពីនិមិត្ត mareh នៅក្នុងជំពូកទីដប់។ ពីរដង ពាក្យហេប្រឺ mareh ត្រូវបានបកប្រែថា «រូបរាង» ហើយពីរដងថា «និមិត្ត» ហើយបីដងផ្សេងទៀតត្រូវបានបកប្រែថា «និមិត្ត»។ «បីដងផ្សេងទៀត» មិនមែនជា mareh ទេ គឺជាទម្រង់ភេទស្រីនៃ mareh ដែលជា marah។ ជំពូកទីដប់មានការប៉ះទាំងបីនៃការផ្តល់អំណាចជាបន្តបន្ទាប់ ការជួបប្រទះនៅស្ថានសួគ៌ទាំងបីដែលមានត្រាសម្គាល់នៃសេចក្ដីពិត និងនិមិត្តនៃកញ្ចក់ឆ្លុះទាំងបី ដែលជាផ្នែកមួយនៃសេចក្ដីយោងទាំងប្រាំពីរអំពីការបង្ហាញរបស់ព្រះគ្រីស្ទ។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រូបរាង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ការប្រើពាក្យ **mareh** ពីរលើកដែលត្រូវបានបកប្រែថា «ការលេចរូបរាង» ស្របគ្នានឹងពីរលើកដែលវាត្រូវបានបកប្រែថា «និមិត្ត»។ រួមគ្នា វាបញ្ជាក់អំពីព្រះគ្រីស្ទថាជានិមិត្តសញ្ញាមួយ ដែលលេចឡើងជាសញ្ញាសម្គាល់ផ្លូវក្នុងប្រវត្តិសាស្ត្រព្យាករណ៍។ នៅក្នុង វិវរណៈ ជំពូក ១០ ទេវតាម្នាក់ចុះមក ហើយដាក់ជើងមួយលើដី និងជើងមួយទៀតលើសមុទ្រ។ ស៊ីស្ទើរ វ៉ាយ ប្រាប់យើងថា ទេវតានោះ «មិនតិចជាងព្រះយេស៊ូវគ្រីស្ទទេ»។ ទេវតានៃ វិវរណៈ ១០ គឺជា «ការលេចរូបរាង» របស់ព្រះគ្រីស្ទនៅក្នុងប្រវត្តិសាស្ត្រព្យាករណ៍។ ទ្រង់លេចមកនៅខទី ១៣ នៃ ដានីយ៉ែល ជំពូក ៨ ក្នុងនាមជា Palmoni ហើយចាប់តាំងពី វិវរណៈ ជំពូក ៥ តទៅ ទ្រង់លេចមកជាសិង្ហនៃកុលសម្ព័ន្ធយូដា។ ដានីយ៉ែលកំពុងតំណាងឲ្យអ្នកនៅថ្ងៃចុងក្រោយ ដែលដើរតាមការលេចរូបរាងក្នុងព្យាករណ៍របស់ព្រះគ្រីស្ទ គ្រប់ទីកន្លែងដែលទ្រង់អាចយាងទៅ។ ប្រសិនបើពួកគេស្មោះត្រង់ក្នុងការធ្វើដូច្នោះ ពួកគេនឹងត្រូវបានដឹកនាំទៅកាន់និមិត្តនៃកញ្ចក់ឆ្លុះមើល ដែលជាកន្លែងដែលអ្នកមិនស្មោះត្រង់រត់គេចខ្លួន។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ការសម្អាតជាបីជំហាននៅក្នុងជំពូកទីដប់ពីរ ដែលផ្អែកលើការយល់ដឹងអំពីចំណេះដឹងដែលត្រូវបានបង្កើនឡើង នៅពេលទំនាយមួយត្រូវបានបើកត្រា ត្រូវបានភ្ជាប់មកជាមួយដោយ «ទំនាយអំពីពេលវេលា» បីប្រភេទ ដែលតំណាងឲ្យការសម្រេចបំពេញខុសៗគ្នាបីយ៉ាង សម្រាប់ខនីមួយៗក្នុងចំណោមខនទាំងបី។ មួយពាន់ពីររយហុកសិបឆ្នាំនៅខទីប្រាំពីរ មួយពាន់ពីររយកៅសិបឆ្នាំនៅខទីដប់មួយ និង មួយពាន់បីរយសាមសិបប្រាំឆ្នាំនៅខទីដប់ពីរ កំណត់សម្គាល់ខបី ដែលខនីមួយៗមានទំនាយអំពីពេលវេលាមួយ ដែលត្រូវបានសម្រេចបំពេញនៅក្នុងប្រវត្តិសាស្ត្រ ហើយបន្ទាប់មកត្រូវបានពួក Millerites ទទួលស្គាល់ថាជាការបញ្ជាក់តាមប្រវត្តិសាស្ត្រចំពោះសារដែលពួកគេបានប្រកាស។ ការព្យាករណ៍នៅក្នុងខ នោះ ការសម្រេចបំពេញតាមប្រវត្តិសាស្ត្រ និងការអនុវត្តរបស់ពួក Millerites ចំពោះប្រវត្តិសាស្ត្រនោះ ធ្វើជាសាក្សីដល់ការសម្រេចបំពេញនៅសម័យចុងក្រោយនៃទំនាយទាំងបីនោះ។ ប៉ុន្តែ ការអនុវត្តពេលវេលារបស់ពួក Millerites មិនមានសុពលភាពទៀតឡើយ ដូច្នេះ ឯកសារយោងអំពីពេលវេលានៅក្នុងខទាំងនោះ ត្រូវអនុវត្តជានិមិត្តសញ្ញា មិនមែនជាពេលវេលាតាមព្យញ្ជនៈទេ។ និមិត្តសញ្ញានោះត្រូវបានបង្កើតឡើងនៅក្នុងខទាំងនោះ តាមរយៈការអនុវត្តខនោះ ការសម្រេចបំពេញរបស់ខនោះនៅក្នុងប្រវត្តិសាស្ត្រ និងការបង្ហាញសាររបស់ពួក Millerites។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លំដាប់កាលនៃការបះបោររបស់មនុស្សនៅក្នុងជំពូកទីដប់មួយ ត្រូវបានត្បាញភ្ជាប់គ្នាដោយសម្ព័ន្ធ សន្ធិសញ្ញា និងកិច្ចព្រមព្រៀង។ កិច្ចព្រមព្រៀងរបស់មនុស្សដែលត្រូវបានបង្ហាញនៅក្នុងប្រវត្តិសាស្ត្រនៃជំពូកទីដប់មួយ ត្រូវបានដាក់ឲ្យផ្ទុយបង្ហាញជាមួយនឹងសេចក្តីសញ្ញាដ៏ទេវភាព។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«នៅថ្ងៃចុងក្រោយៗនៃប្រវត្តិសាស្ត្ររបស់ផែនដីនេះ សេចក្តីសញ្ញារបស់ព្រះជាម្ចាស់ជាមួយនឹងប្រជាជនរបស់ទ្រង់ដែលកាន់តាមបញ្ញត្តិរបស់ទ្រង់ នឹងត្រូវបានបន្តឡើងវិញ»។ Review and Herald, February 26, 1914.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រ៉ូមបង្កើតនិមិត្តទាំងមូល ហើយនៅពេលដែលរ៉ូមបាបត្រូវបានលើកឡើងជាលើកដំបូងនៅក្នុងជំពូកដប់មួយ នាងត្រូវបានកំណត់អត្តសញ្ញាណថាជា «ពួកដែលបោះបង់សញ្ញាបរិសុទ្ធ»។ ខ្សែខាងក្នុងនៅក្នុងដានីយ៉ែលជំពូកដប់មួយ ដែលក៏ជាខ្សែខាងក្នុងនៅក្នុងប្រវត្តិសាស្ត្រលាក់កំបាំងនៃខ័ណ្ឌសែសិបផងដែរ តំណាងឲ្យពួកអ្នកដែលចូលក្នុងសញ្ញាជាមួយព្រះនៅថ្ងៃចុងក្រោយៗ ខណៈដែលខ្សែខាងក្រៅកំណត់អត្តសញ្ញាណពួកអ្នកដែលបោះបង់សញ្ញានោះតែម្តង។ ក្នុងការបង្ហាញពីពួកមនុស្សប្រភេទដែលនឹងមិនទទួលបានអត្ថប្រយោជន៍ពីការកើនឡើងនៃចំណេះដឹងនៅថ្ងៃចុងក្រោយៗ ប្រវត្តិសាស្ត្រខាងក្រៅរបស់ពួកគេត្រូវបានត្បាញភ្ជាប់លើខ្សែស្រឡាយទំនាយនៃសន្ធិសញ្ញាមនុស្សដែលត្រូវបានបំបែក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បានត្បាញបញ្ចូលនៅក្នុងខ្សែបន្ទាត់ខាងក្នុងនៃមនុស្សមួយសែនបួនម៉ឺនបួនពាន់ មាននិមិត្តសញ្ញា និងរូបឧទាហរណ៍ជាច្រើនអំពីទំនាក់ទំនងនៃសេចក្តីសញ្ញារវាងព្រះជាម្ចាស់ជាមួយនឹងប្រជាជនសំណល់របស់ទ្រង់នៅគ្រាចុងក្រោយ។ និមិត្តសញ្ញានៃលេខ «ដប់មួយ» គឺជាសេចក្តីពិតមួយក្នុងចំណោមសេចក្តីពិតទាំងនោះ ហើយការពិតដែលថា ខទីដប់មួយនៃជំពូកទីដប់មួយ កំណត់សម្គាល់អំពីនិមិត្តទស្សនៈខាងក្រៅ និងខាងក្នុងនៃគ្រាចុងក្រោយ ត្រូវបានបញ្ជាក់ឲ្យមានការសង្កត់ធ្ងន់ដោយអេសាយ ដែលបានកំណត់អត្តសញ្ញាណគោលបំណង និងកិច្ចការរបស់ប្រជាជននៃសេចក្តីសញ្ញារបស់ព្រះនៅថ្ងៃចុងក្រោយ នៅក្នុងជំពូកទីដប់មួយ និងខទីដប់មួយ។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ហើយនៅថ្ងៃនោះ នឹងកើតឡើងថា ព្រះអម្ចាស់នឹងលើកព្រះហស្តរបស់ទ្រង់ឡើងជាលើកទីពីរ ដើម្បីសង្គ្រោះសំណល់នៃប្រជារាស្ត្ររបស់ទ្រង់ ដែលនៅសេសសល់ ពីអាស្ស៊ីរី និងពីអេហ្ស៊ីប និងពីប៉ាថ្រូស និងពីគុស និងពីអេឡាម និងពីស៊ីណារ និងពីហាម៉ាត និងពីកោះទាំងឡាយនៃសមុទ្រ។ អេសាយ 11:11។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ការបែកខ្ចាត់ខ្ចាយ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ក្នុងគ្រាចុងក្រោយ ប្រជាជនសំណល់របស់ព្រះនឹងត្រូវបានខ្ចាត់ខ្ចាយពីរដង ហើយត្រូវការឲ្យប្រមូលមកវិញ។ ខទី៧ នៃ ដានីយ៉ែល ១២ កំណត់អត្តសញ្ញាណការខ្ចាត់ខ្ចាយមួយនៃប្រជាជនរបស់ព្រះនៅក្នុងគ្រាចុងក្រោយ ដូច្នេះវាតំណាងឲ្យមួយពាន់ពីររយហុកសិបថ្ងៃជានិមិត្តសញ្ញានៃការខ្ចាត់ខ្ចាយមួយ។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ហើយខ្ញុំបានឮបុរសដែលស្លៀកពាក់ដោយក្រណាត់ទេសឯក ដែលនៅលើទឹកនៃទន្លេ កាលដែលគាត់លើកដៃស្ដាំ និងដៃឆ្វេងរបស់គាត់ឡើងទៅស្ថានសួគ៌ ហើយបានស្បថដោយព្រះអង្គដែលមានព្រះជន្មរស់នៅអស់កល្បជានិច្ចថា ការណ៍នេះនឹងមានរយៈពេលមួយគ្រា ពីរគ្រា និងកន្លះគ្រា ហើយនៅពេលដែលគាត់បានបញ្ចប់ការបំបែកកម្លាំងរបស់ប្រជាជនបរិសុទ្ធ នោះការណ៍ទាំងអស់នេះនឹងត្រូវបានបញ្ចប់។ ដានីយ៉ែល 12:7។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សាក្សីទាំងពីរត្រូវបានខ្ចាត់ខ្ចាយនៅក្នុង វិវរណៈ ជំពូកទីដប់មួយ បន្ទាប់ពីពួកគេបានផ្តល់សក្ខីកម្មរបស់ពួកគេ។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ហើយកាលណាពួកគេបានបញ្ចប់សក្ខីកម្មរបស់ខ្លួនហើយ សត្វសាហាវដែលឡើងមកពីជម្រៅអប្បបរមានឹងធ្វើសង្គ្រាមទាស់នឹងពួកគេ ហើយនឹងឈ្នះពួកគេ ព្រមទាំងសម្លាប់ពួកគេផង។ ហើយសាកសពរបស់ពួកគេនឹងដេកនៅលើផ្លូវនៃទីក្រុងធំ ដែលខាងវិញ្ញាណត្រូវបានហៅថា សូដុម និងអេស៊ីព្ទ ជាកន្លែងដែលព្រះអម្ចាស់របស់យើងក៏ត្រូវបានឆ្កាងដែរ។ ហើយមនុស្សពីក្នុងចំណោមប្រជាជន ទាំងវង្ស តាំងភាសា និងសាសន៍ទាំងឡាយ នឹងមើលសាកសពរបស់ពួកគេអស់រយៈពេលបីថ្ងៃកន្លះ ហើយមិនអនុញ្ញាតឲ្យយកសាកសពរបស់ពួកគេទៅបញ្ចុះក្នុងផ្នូរឡើយ។ ហើយអស់អ្នកដែលរស់នៅលើផែនដីនឹងរីករាយដោយសារពួកគេ ហើយមានអំណរសប្បាយ ព្រមទាំងផ្ញើអំណោយដល់គ្នាទៅវិញទៅមកផង ដ្បិតព្យាការីទាំងពីរនេះបានធ្វើឲ្យអស់អ្នកដែលរស់នៅលើផែនដីរងទុក្ខវេទនា។ វិវរណៈ ១១៖៧–១០។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នៅក្នុងខបន្ទាប់ គឺខទីដប់មួយ សាក្សីទាំងពីរត្រូវបានប្រោសឲ្យរស់ឡើងវិញពីសេចក្តីស្លាប់របស់ពួកគេនៅតាមផ្លូវនៃក្រុងសូដុម និងអេស៊ីព្ទ។ សេចក្តីស្លាប់ដដែលនោះត្រូវបានអេសេគាលពិពណ៌នាថាជាជ្រលងមួយពេញដោយឆ្អឹងស្ងួត ដែលខ្ចាត់ខ្ចាយ ហើយស្លាប់។ សាក្សីទាំងពីរនេះតំណាងឲ្យស្នែងសាធារណរដ្ឋ និងស្នែងប្រូតេស្តង់ ដែលត្រូវបានសម្លាប់នៅឆ្នាំ ២០២០។ ស្នែងប្រូតេស្តង់បានស្លាប់ដោយសារការព្យាករខុសរបស់វាអំពីថ្ងៃទី ១៨ ខែកក្កដា ឆ្នាំ ២០២០ ហើយស្នែងសាធារណរដ្ឋបានស្លាប់ដោយសារការបោះឆ្នោតដែលត្រូវបានលួចនៅឆ្នាំ ២០២០។ អេសាយបញ្ជាក់ថា នៅពេលសាក្សីទាំងនោះត្រូវបានប្រោសឲ្យរស់ឡើងវិញ ដែលលោកកំណត់ថាជាការប្រមូលផ្តុំជាលើកទីពីរ នោះសាក្សីទាំងនោះក្លាយជាទង់សញ្ញា ដែលប្រមូលផ្តុំកម្មករម៉ោងទីដប់មួយ។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នៅថ្ងៃនោះ នឹងមានឫសរបស់យេសេ ដែលឈរឡើងជាទង់សញ្ញាសម្រាប់ប្រជាជនទាំងឡាយ; សាសន៍ដទៃនឹងស្វែងរកទ្រង់ ហើយទីសម្រាករបស់ទ្រង់នឹងមានសិរីរុងរឿង។ នៅថ្ងៃនោះផងដែរ នឹងកើតមានថា ព្រះអម្ចាស់នឹងលើកព្រះហស្តរបស់ទ្រង់ម្តងទៀត ជាលើកទីពីរ ដើម្បីនាំយកសំណល់នៃរាស្ត្ររបស់ទ្រង់ ដែលនៅសល់វិញ ពីអាស្ស៊ីរី ពីអេស៊ីព្ទ ពីប៉ាថ្រូស ពីគូស ពីអេល៉ាម ពីស៊ីណារ ពីហាម៉ាត និងពីកោះទាំងឡាយនៃសមុទ្រ។ ទ្រង់នឹងលើកទង់សញ្ញាមួយសម្រាប់បណ្តាសាសន៍ទាំងឡាយ ហើយនឹងប្រមូលពួកអ៊ីស្រាអែលដែលត្រូវបានបណ្តេញចេញ និងប្រមូលពួកយូដាដែលត្រូវបានខ្ចាត់ខ្ចាយពីជ្រុងទាំងបួននៃផែនដី។ អេសាយ 11:10–12។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នៅពេលដែលព្រះអម្ចាស់ដាក់ព្រះហស្តរបស់ទ្រង់ជាលើកទីពីរ ដើម្បីប្រមូលផ្តុំ នោះទ្រង់ប្រមូល «ពួកដែលត្រូវបានបណ្តេញចេញនៃអ៊ីស្រាអែល»។ «ពួកដែលត្រូវបានបណ្តេញចេញនៃអ៊ីស្រាអែល» ក្លាយជាទង់សញ្ញាសម្រាប់សាសន៍ដទៃ ហើយដោយហេតុនេះ ពួកគេត្រូវតែត្រូវបានបណ្តេញចេញសិន មុនពេលត្រូវបានប្រមូលផ្តុំ។ ពួកគេត្រូវបានបណ្តេញចេញទៅក្នុងជ្រលងឆ្អឹងស្លាប់របស់អេសេគាល ហើយក្រោយពីត្រូវបានសម្លាប់ម្ដងហើយ ពួកគេបានដេកសន្ធឹងនៅតាមផ្លូវ ដែលជាកន្លែងដែលព្រះអម្ចាស់របស់យើងក៏ត្រូវបានឆ្កាងផងដែរ ខណៈដែលពួកចំណាត់ថ្នាក់មួយទៀតបានអរសប្បាយ។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ចូរស្តាប់ព្រះបន្ទូលរបស់ព្រះយេហូវ៉ា អស់អ្នកដែលញ័រខ្លាចចំពោះព្រះបន្ទូលរបស់ទ្រង់; បងប្អូនរបស់អ្នកដែលស្អប់អ្នក ហើយបណ្តេញអ្នកចេញដោយព្រោះនាមរបស់ខ្ញុំ បាននិយាយថា «សូមឲ្យព្រះយេហូវ៉ាត្រូវបានលើកតម្កើងចុះ» ប៉ុន្តែទ្រង់នឹងលេចមកជាសេចក្ដីអំណរដល់អ្នករាល់គ្នា ហើយពួកគេនឹងត្រូវអាម៉ាស់។ អេសាយ 66:5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ពួកអ្នកដែលញ័រខ្លាចនៅព្រះបន្ទូលរបស់ព្រះ ត្រូវបានបងប្អូនរបស់ខ្លួនដែលស្អប់ពួកគេ បណ្តេញចេញ។ យេរេមាកំណត់បញ្ជាក់អំពីអ្វីដែលកើតឡើងដល់បងប្អូនទាំងនោះ ដែលបានស្អប់ទង់សញ្ញា។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ហេតុដូច្នេះហើយ ព្រះអម្ចាស់មានព្រះបន្ទូលដូច្នេះថា មើល៍ អញនឹងនាំអំពើអាក្រក់មកលើពួកគេ ដែលពួកគេនឹងមិនអាចរួចផុតបានឡើយ; ហើយទោះបីពួកគេនឹងអំពាវនាវដល់អញក៏ដោយ អញនឹងមិនស្តាប់ពួកគេឡើយ។ យេរេមា ១១:១១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បរិបទនៃខទីដប់មួយគឺជាសេចក្តីសញ្ញារបស់ព្រះ ហើយពួកហោរាទាំងអស់សុទ្ធតែមានប្រសាសន៍អំពីគ្រាចុងក្រោយ ដូច្នេះសេចក្តីសញ្ញាដែលកំពុងត្រូវបានពិភាក្សានេះ គឺជាការបន្តសារឡើងវិញនៃសេចក្តីសញ្ញាជាមួយនឹងមនុស្សមួយរយសែសិបបួនពាន់នាក់។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ព្រះបន្ទូលដែលបានមកដល់យេរេមាពីព្រះយេហូវ៉ា ដោយមានព្រះបន្ទូលថា៖ «ចូរស្តាប់ពាក្យទាំងឡាយនៃសេចក្តីសញ្ញានេះ ហើយនិយាយទៅកាន់ពួកបុរសនៃយូដា និងអ្នកស្នាក់នៅក្រុងយេរូសាឡឹម។ ហើយចូរនិយាយទៅកាន់ពួកគេថា ព្រះយេហូវ៉ាជាព្រះនៃអ៊ីស្រាអែលមានព្រះបន្ទូលដូច្នេះថា៖ មនុស្សដែលមិនស្តាប់បង្គាប់តាមពាក្យទាំងឡាយនៃសេចក្តីសញ្ញានេះ ត្រូវបានបណ្តាសាហើយ។ ជាសេចក្តីសញ្ញាដែលយើងបានបង្គាប់ដល់បុព្វបុរសរបស់អ្នករាល់គ្នា នៅថ្ងៃដែលយើងបាននាំពួកគេចេញពីស្រុកអេស៊ីព្ទ ពីក្នុងគុកដែក ដោយមានព្រះបន្ទូលថា ចូរស្តាប់តាមសំឡេងរបស់យើង ហើយប្រព្រឹត្តតាមសេចក្តីទាំងអស់ដែលយើងបង្គាប់អ្នករាល់គ្នា ដូច្នេះ អ្នករាល់គ្នានឹងបានជារាស្ត្ររបស់យើង ហើយយើងនឹងបានជាព្រះរបស់អ្នករាល់គ្នា ដើម្បីឲ្យយើងបានសម្រេចពាក្យសម្បថដែលយើងបានស្បថដល់បុព្វបុរសរបស់អ្នករាល់គ្នាថា នឹងប្រទានស្រុកមួយដែលហូរដោយទឹកដោះ និងទឹកឃ្មុំដល់ពួកគេ ដូចជាសព្វថ្ងៃនេះ»។ នោះខ្ញុំក៏ឆ្លើយតបថា៖ «អាម៉ែន ឱព្រះយេហូវ៉ាអើយ»។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បន្ទាប់មក ព្រះយេហូវ៉ាមានព្រះបន្ទូលមកកាន់ខ្ញុំថា៖ «ចូរប្រកាសពាក្យទាំងអស់នេះនៅក្នុងក្រុងទាំងឡាយនៃយូដា និងនៅតាមផ្លូវទាំងឡាយនៃក្រុងយេរូសាឡឹម ដោយនិយាយថា ចូរស្តាប់ពាក្យនៃសេចក្ដីសញ្ញានេះ ហើយប្រព្រឹត្តតាម។ ដ្បិតយើងបានទូន្មានដល់បុព្វបុរសរបស់អ្នករាល់គ្នាយ៉ាងអស់ពីចិត្ត ចាប់តាំងពីថ្ងៃដែលយើងនាំពួកគេឡើងចេញពីស្រុកអេស៊ីព្ទ រហូតដល់ថ្ងៃនេះ ដោយក្រោកឡើងតាំងពីព្រឹក ហើយទូន្មានថា ចូរស្តាប់បង្គាប់សំឡេងរបស់យើង។ ប៉ុន្តែពួកគេមិនបានស្តាប់បង្គាប់ទេ ក៏មិនបានផ្អៀងត្រចៀកស្តាប់ដែរ តែម្នាក់ៗបានដើរតាមគំនិតនៃចិត្តអាក្រក់របស់ខ្លួន ដូច្នេះយើងនឹងនាំពាក្យទាំងអស់នៃសេចក្ដីសញ្ញានេះមកលើពួកគេ ដែលយើងបានបង្គាប់ឲ្យពួកគេប្រព្រឹត្ត តែពួកគេមិនបានប្រព្រឹត្តតាមទេ»។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ព្រះអម្ចាស់មានព្រះបន្ទូលមកកាន់ខ្ញុំថា មានការឃុបឃិតមួយត្រូវបានរកឃើញនៅក្នុងចំណោមមនុស្សនៃយូដា និងនៅក្នុងចំណោមអ្នកស្នាក់នៅក្រុងយេរូសាឡិម។ ពួកគេបានត្រឡប់ទៅកាន់អំពើទុច្ចរិតរបស់បុព្វបុរសរបស់ខ្លួនវិញ ដែលបានបដិសេធមិនព្រមស្តាប់ពាក្យរបស់យើង; ហើយពួកគេបានទៅតាមព្រះដទៃទៀត ដើម្បីគោរពបម្រើព្រះទាំងនោះ៖ ពូជវង្សអ៊ីស្រាអែល និងពូជវង្សយូដាបានបំពានសេចក្តីសញ្ញារបស់យើង ដែលយើងបានតាំងជាមួយបុព្វបុរសរបស់ពួកគេ។ ដូច្នេះ ព្រះអម្ចាស់មានព្រះបន្ទូលដូច្នេះថា មើលចុះ យើងនឹងនាំមហន្តរាយមកលើពួកគេ ដែលពួកគេមិនអាចរត់គេចផុតបានឡើយ; ហើយទោះបើពួកគេអំពាវនាវមករកយើងក៏ដោយ យើងនឹងមិនស្តាប់ពួកគេឡើយ។ យេរេមា 11:1–11។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ប្រធានបទស្តីពីការជំនុំជម្រះលើសាសនាអាដ</w:t>
      </w:r>
      <w:r>
        <w:rPr>
          <w:rFonts w:ascii="Sylfaen" w:hAnsi="Sylfaen" w:eastAsia="Sylfaen" w:cs="Sylfaen"/>
        </w:rPr>
        <w:t>վեն</w:t>
      </w:r>
      <w:r>
        <w:rPr>
          <w:rFonts w:ascii="Leelawadee UI" w:hAnsi="Leelawadee UI" w:eastAsia="Leelawadee UI" w:cs="Leelawadee UI"/>
        </w:rPr>
        <w:t>ទីស្ទថ្ងៃទីប្រាំពីរបែបឡាអូឌីសេ ដែលយេរេមាបានកំណត់សម្គាល់ នោះ ត្រូវបានអេសេគាលរំលឹកឡើងវិញនៅក្នុងជំពូកទី១១ ខទី១១។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ទីក្រុងនេះមិនមែនជាឆ្នាំងរបស់អ្នករាល់គ្នាទេ ហើយអ្នករាល់គ្នាក៏មិនមែនជាសាច់នៅកណ្ដាលវាដែរ; ប៉ុន្តែ យើងនឹងវិនិច្ឆ័យអ្នករាល់គ្នានៅព្រំដែននៃអ៊ីស្រាអែល។ អេសេគាល 11:11។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ការបំផុសគំនិតបានកំណត់យ៉ាងច្បាស់ដោយផ្ទាល់ថា ការបោះត្រានៅក្នុងអេសេគាល ជំពូក ៩ គឺជាការបោះត្រាដដែលនៃមួយសែនបួនម៉ឺនបួនពាន់នាក់នៅក្នុងវិវរណៈ ជំពូក ៧។ ខទីដប់មួយនៃជំពូកដប់មួយ គ្រាន់តែជាការបន្តនៃសេចក្ដីរៀបរាប់បន្តរបស់អេសេគាល អំពីការជំនុំជម្រះលើក្រុមជំនុំអេដវិនទីស្ទថ្ងៃទីប្រាំពីរ ដែលស៊ីស្ទើរ វ៉ាយ បានកំណត់ថា ជាយេរូសាឡឹមនៃអេសេគាល ជំពូក ៩។ អ្នកទាំងឡាយណាដែលមិនបានទទួលត្រា ត្រូវបានជំនុំជម្រះ និងបំផ្លាញនៅក្នុងនិមិត្តនៃជំពូក ៩ ដល់ ១១។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និមិត្តនៃ ៩/១១ ក្នុងគម្ពីរអេសេគាល បញ្ជាក់ថា ពួកមិនស្មោះត្រង់ត្រូវបាននាំចេញទៅខាងក្រៅក្រុងយេរូសាឡឹម ដើម្បីទទួលការវិនិច្ឆ័យ ដោយហេតុនេះបានកំណត់អត្តសញ្ញាណការបំបែកចុងក្រោយនៃអ្នកទាំងឡាយដែលប្រកាសថាខ្លួនជាពួកជំនុំចុងក្រោយ ដូចដែលត្រូវបានបង្ហាញក្នុងព្រះគម្ពីរវិវរណៈ។ និមិត្តសញ្ញា «ដប់មួយ ដប់មួយ» គឺជានិមិត្តសញ្ញានៃសេចក្តីសញ្ញា ដែលមនុស្សមួយសែនសែសិបបួនពាន់នាក់ចូលក្នុងសេចក្តីសញ្ញានោះជាមួយព្រះ។ នៅពេលបូកបញ្ចូលគ្នា លេខទាំងនោះតំណាងឲ្យ ម្ភៃពីរ ដែលជាមួយភាគដប់នៃពីររយម្ភៃ ដែលជានិមិត្តសញ្ញាមួយក្នុងចំណោមនិមិត្តសញ្ញានៃការរួមបញ្ចូលគ្នារវាងទេវភាព និងមនុស្សជាតិ។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រយៈពេលពីររយម្ភៃឆ្នាំ រវាងឆ្នាំ 677 និង 457 មុន គ.ស. បានភ្ជាប់ទំនាយរបស់ដានីយ៉ែលអំពីពីរពាន់បីរយថ្ងៃ ជាមួយនឹងទំនាយអំពីពេលវេលារបស់ម៉ូសេគឺ «ប្រាំពីរដង»។ អ្វីជាច្រើនអាចត្រូវបានកំណត់អំពីពីររយម្ភៃឆ្នាំនេះ ថាជានិមិត្តសញ្ញានៃកិច្ចការនៃការធួនបាប ដែលបានចាប់ផ្តើមនៅពេលទំនាយទាំងពីរនោះបានមកដល់ជាមួយគ្នានៅឆ្នាំ 1844។ អ្វីជាច្រើនអាចត្រូវបានបង្ហាញអំពីអ្វីដែលត្រូវបានតំណាងដោយនិមិត្តសញ្ញាតាមរយៈលេខម្ភៃពីរ ក្នុងនាមជាភាគដប់នៃពីររយម្ភៃ ដូចគ្នានឹងករណីនៃលេខដប់មួយផងដែរ។ អ្វីដែលខ្ញុំចង់កំណត់អត្តសញ្ញាណនៅទីនេះ គឺទំនាក់ទំនងរវាងដប់មួយ និងម្ភៃពីរ។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យើងនឹងបន្តគំនិតទាំងនេះនៅក្នុងអត្ថបទបន្ទាប់។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ប្រវត្តិសាស្ត្រលាក់កំបាំងនៃខទីសែសិប — លេខប្រាំមួយ</dc:title>
  <dc:subject>ដប់មួយ</dc:subject>
  <dc:creator>Jeff Pippenger</dc:creator>
  <cp:keywords/>
  <dc:description>Generated by ArticleDigger from hidden_history\06_hidden_history.json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hidden_history</cp:category>
  <cp:lastPrinted>2000-01-01T00:00:00Z</cp:lastPrinted>
</cp:coreProperties>
</file>