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ប្រវត្តិសាស្ត្រដែលលាក់កំបាំងនៃខទីសែសិប — លេខប្រាំពីរ</w:t>
      </w:r>
    </w:p>
    <w:p>
      <w:pPr>
        <w:pStyle w:val="ArticleSubtitle"/>
        <w:jc w:val="left"/>
      </w:pPr>
      <w:r>
        <w:rPr>
          <w:rFonts w:ascii="Leelawadee UI" w:hAnsi="Leelawadee UI" w:eastAsia="Leelawadee UI" w:cs="Leelawadee UI"/>
        </w:rPr>
        <w:t>ដប់មួយ និង ម្ភៃពីរ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2026-04-04</w:t>
      </w:r>
    </w:p>
    <w:p>
      <w:pPr>
        <w:pStyle w:val="ArticleBody"/>
        <w:jc w:val="left"/>
      </w:pPr>
      <w:r>
        <w:rPr>
          <w:rFonts w:ascii="Leelawadee UI" w:hAnsi="Leelawadee UI" w:eastAsia="Leelawadee UI" w:cs="Leelawadee UI"/>
        </w:rPr>
        <w:t>ដានីយ៉ែល ជំពូក ១១ ខ ១៦ និង ខ ២២ ទាំងពីរត្រូវគ្នានឹងច្បាប់ថ្ងៃអាទិត្យដែលនឹងមកដល់ក្នុងពេលឆាប់ៗនេះ។ ការសម្រេចនៃខ ១០ នៅឆ្នាំ ១៩៨៩ បាននាំទៅដល់សង្គ្រាមអ៊ុយក្រែននៅឆ្នាំ ២០១៤ ដូចដែលត្រូវបានតំណាងដោយការសម្រេចនៃសមរភូមិរ៉ាហ្វៀនៃខ ១១ នៅឆ្នាំ ២១៧ មុន គ.ស.។ ខ ១១ ដល់ ខ ១៦ ក៏ជាខ ១១ ដល់ ខ ២២ ផងដែរ; ដូច្នេះ ប្រវត្តិសាស្ត្រលាក់កំបាំងនៃខ ៤០ ដូចដែលត្រូវបានតំណាងនៅក្នុងខ ១១ ដល់ ខ ១៦ ក៏ត្រូវបានតំណាងផងដែរជាប្រវត្តិសាស្ត្រនៃខ ១១ ដល់ ខ ២២។ ប្រវត្តិសាស្ត្រលាក់កំបាំងនៃខ ៤០ ត្រូវបានតំណាងដោយខ ១១ ដល់ ខ ២២។</w:t>
      </w:r>
    </w:p>
    <w:p>
      <w:pPr>
        <w:pStyle w:val="ArticleHeading"/>
        <w:jc w:val="left"/>
      </w:pPr>
      <w:r>
        <w:rPr>
          <w:rFonts w:ascii="Leelawadee UI" w:hAnsi="Leelawadee UI" w:eastAsia="Leelawadee UI" w:cs="Leelawadee UI"/>
        </w:rPr>
        <w:t>ជំពូកទីដប់មួយ ដល់ ជំពូកទីម្ភៃពីរ</w:t>
      </w:r>
    </w:p>
    <w:p>
      <w:pPr>
        <w:pStyle w:val="ArticleBody"/>
        <w:jc w:val="left"/>
      </w:pPr>
      <w:r>
        <w:rPr>
          <w:rFonts w:ascii="Leelawadee UI" w:hAnsi="Leelawadee UI" w:eastAsia="Leelawadee UI" w:cs="Leelawadee UI"/>
        </w:rPr>
        <w:t>ប្រវត្តិសាស្ត្រដែលលាក់កំបាំងនោះ ក៏ត្រូវបានតំណាងផងដែរ នៅក្នុងជំពូកទីដប់មួយ ដល់ទីម្ភៃពីរ នៃលោកុប្បត្តិ ម៉ាថាយ វិវរណៈ និង The Desire of Ages។ សាក្សីទាំងបួននៃជំពូក «ដប់មួយ ដល់ទីម្ភៃពីរ» ទាំងនេះ ស្របគ្នានឹងប្រវត្តិសាស្ត្រដែលលាក់កំបាំង ពីព្រោះប្រវត្តិសាស្ត្រដែលលាក់កំបាំងនោះ គឺជាខទីដប់មួយ ដល់ទីម្ភៃពីរ ក្នុងដានីយ៉ែល ជំពូក ១១។ ចំណុចកណ្តាលនៃសាក្សីទាំងបួន តែងតែសម្គាល់ទីសម្គាល់នៃសេចក្តីសញ្ញា ដោយចាប់ផ្តើមពីសេចក្តីសញ្ញានៃសេចក្តីស្លាប់ ដែលត្រូវបានតំណាងដោយនឹមរ៉ូឌ ក្នុងជំពូកទីដប់មួយ នៃលោកុប្បត្តិ ហើយបញ្ចប់ដោយស្ត្រីពេស្យានៃរ៉ូម ក្នុងវិវរណៈ ជំពូកទីដប់ប្រាំពីរ។</w:t>
      </w:r>
    </w:p>
    <w:p>
      <w:pPr>
        <w:pStyle w:val="ArticleHeading"/>
        <w:jc w:val="left"/>
      </w:pPr>
      <w:r>
        <w:rPr>
          <w:rFonts w:ascii="Leelawadee UI" w:hAnsi="Leelawadee UI" w:eastAsia="Leelawadee UI" w:cs="Leelawadee UI"/>
        </w:rPr>
        <w:t>ដប់ប្រាំពីរ</w:t>
      </w:r>
    </w:p>
    <w:p>
      <w:pPr>
        <w:pStyle w:val="ArticleBody"/>
        <w:jc w:val="left"/>
      </w:pPr>
      <w:r>
        <w:rPr>
          <w:rFonts w:ascii="Leelawadee UI" w:hAnsi="Leelawadee UI" w:eastAsia="Leelawadee UI" w:cs="Leelawadee UI"/>
        </w:rPr>
        <w:t>លើកលែងតែម៉ាថាយ សាក្សីទាំងបួនកំណត់ជំពូកដប់ប្រាំពីរថាជាចំណុចកណ្ដាលនៃអំឡុងពេលដែលពួកគេបង្ហាញ។ លេខដប់ប្រាំពីរក៏ត្រូវបានឃើញបីដងផងដែរ ក្នុងទំនាយទាំងបីដែលមានរយៈពេលពីររយហាសិបឆ្នាំ ដែលបានចាប់ផ្ដើមនៅឆ្នាំ 457 មុន គ.ស., 64 និង 1776។ បន្ទាត់ទាំងពីរនៃបន្ទាត់ទាំងនោះ (បន្ទាត់ទីមួយ និងបន្ទាត់ចុងក្រោយ) កំណត់ចំណុចកណ្ដាលមួយ នៅពេលបន្ទាត់ទីមួយដែលចាប់ផ្ដើមនៅឆ្នាំ 457 មុន គ.ស. បានបញ្ចប់នៅឆ្នាំ 207 មុន គ.ស. ហើយបន្ទាត់ចុងក្រោយដែលចាប់ផ្ដើមនៅឆ្នាំ 1776 បញ្ចប់នៅឆ្នាំ 2026។ ឆ្នាំ 207 មុន គ.ស. ស្ថិតនៅចន្លោះសមរភូមិរ៉ាហ្វៀ និងផានីយ៉ូម ហើយឆ្នាំ 2026 គឺជាពាក់កណ្ដាលអាណត្តិនៃប្រធានាធិបតីចុងក្រោយនៃសហរដ្ឋអាមេរិក។</w:t>
      </w:r>
    </w:p>
    <w:p>
      <w:pPr>
        <w:pStyle w:val="ArticleBody"/>
        <w:jc w:val="left"/>
      </w:pPr>
      <w:r>
        <w:rPr>
          <w:rFonts w:ascii="Leelawadee UI" w:hAnsi="Leelawadee UI" w:eastAsia="Leelawadee UI" w:cs="Leelawadee UI"/>
        </w:rPr>
        <w:t>ក្នុងបន្ទាត់ព្យាករណ៍បីដែលមានរយៈពេលពីររយហាសិបឆ្នាំនោះ ព្តូលេមីបានសោយរាជ្យអស់រយៈពេលដប់ប្រាំពីរឆ្នាំ។ មានរយៈពេលដប់ប្រាំពីរឆ្នាំរវាងឆ្នាំ 313 និង 330 ក្នុងបន្ទាត់របស់នេរ៉ូ ហើយក៏មានរយៈពេលដប់ប្រាំពីរឆ្នាំរវាងសង្គ្រាមនៅ Raphia ក្នុងឆ្នាំ 217 មុនគ.ស. និងសង្គ្រាមនៅ Panium ក្នុងឆ្នាំ 200 មុនគ.ស. ផងដែរ។ សាក្សីបីក្នុងចំណោមសាក្សីទាំងបួននៃជំពូកទីដប់មួយដល់ទីម្ភៃពីរ បានសម្គាល់ចំណុចកណ្ដាលពិតប្រាកដរបស់ពួកវាថាជាជំពូកទីដប់ប្រាំពីរ។ ដូច្នេះ ប្រវត្តិសាស្ត្រលាក់កំបាំងនៃខទីសែសិប ត្រូវបានតំណាងនៅក្នុងខទីដប់មួយដល់ទីម្ភៃពីរ នៃជំពូកដដែលនោះ ហើយសាក្សីទាំងបួននៃជំពូកទីដប់មួយដល់ទីម្ភៃពីរ ក៏ស្របគ្នានឹងខទាំងនោះដដែល។ ការសម្រេចបំពេញនៃព្យាករណ៍ទាំងបីដែលមានរយៈពេល 250 ឆ្នាំ នីមួយៗ ស្របគ្នានឹងប្រវត្តិសាស្ត្រដដែលនោះ។ ចំណុចកណ្ដាលត្រូវបានសង្កត់ធ្ងន់ជាសញ្ញាសម្គាល់មួយ ហើយជាពិសេស វាត្រូវបានកំណត់អត្តសញ្ញាណថាជានិមិត្តសញ្ញានៃសេចក្ដីសញ្ញា និងត្រារបស់រាស្ត្ររបស់ព្រះ។</w:t>
      </w:r>
    </w:p>
    <w:p>
      <w:pPr>
        <w:pStyle w:val="ArticleHeading"/>
        <w:jc w:val="left"/>
      </w:pPr>
      <w:r>
        <w:rPr>
          <w:rFonts w:ascii="Leelawadee UI" w:hAnsi="Leelawadee UI" w:eastAsia="Leelawadee UI" w:cs="Leelawadee UI"/>
        </w:rPr>
        <w:t>ដានីយ៉ែល ជំពូក ១២</w:t>
      </w:r>
    </w:p>
    <w:p>
      <w:pPr>
        <w:pStyle w:val="ArticleBody"/>
        <w:jc w:val="left"/>
      </w:pPr>
      <w:r>
        <w:rPr>
          <w:rFonts w:ascii="Leelawadee UI" w:hAnsi="Leelawadee UI" w:eastAsia="Leelawadee UI" w:cs="Leelawadee UI"/>
        </w:rPr>
        <w:t>ខទី៧ ខទី១១ និងខទី១២ នៃដានីយ៉ែល ជំពូក ១២ កំណត់សម្គាល់អំពីរយៈពេលចុងក្រោយនៃការបោះត្រារបស់មនុស្សមួយសែនសែសិបបួនពាន់នាក់។ ខទី៧ កំណត់ថ្ងៃទី ៣១ ខែធ្នូ ឆ្នាំ ២០២៣ ខណៈដែលខទី១២ កំណត់ថ្ងៃទី ១៨ ខែកក្កដា ឆ្នាំ ២០២០។ ការបែកខ្ចាត់ខ្ចាយនៅក្នុងខទី៧ ដែលបានបញ្ចប់នៅថ្ងៃទី ៣១ ខែធ្នូ ឆ្នាំ ២០២៣ ហើយបានចាប់ផ្តើមនៅថ្ងៃទី ១៨ ខែកក្កដា ឆ្នាំ ២០២០ ត្រូវបានតំណាងនៅក្នុងអាល់ហ្វា និងអូមេហ្គា នៃខទាំងបីអំពីពេលវេលាព្យាករណ៍ដែលស្ថិតនៅក្នុងដានីយ៉ែល ១២។ ខកណ្ដាលនៃ ១,២៩០ ឆ្នាំ កំណត់ប្រវត្តិសាស្ត្រពីឆ្នាំ ១៩៨៩ រហូតដល់ច្បាប់ថ្ងៃអាទិត្យដែលនឹងមកដល់ឆាប់ៗនេះថាជា ៣០ ហើយបន្ទាប់មក ១,២៦០ រហូតដល់ការបិទបញ្ចប់នៃរយៈពេលសាកល្បងរបស់មនុស្សជាតិ។ សាមសិបឆ្នាំតំណាងឲ្យអាយុនៃបព្វជិតភាពរបស់មនុស្សមួយសែនសែសិបបួនពាន់នាក់ ហើយ ១,២៦០ ឆ្នាំ ជាគំរូនៃសែសិបពីរខែជានិមិត្តរូបនៃវិវរណៈ ១៣។</w:t>
      </w:r>
    </w:p>
    <w:p>
      <w:pPr>
        <w:pStyle w:val="ArticleBody"/>
        <w:jc w:val="left"/>
      </w:pPr>
      <w:r>
        <w:rPr>
          <w:rFonts w:ascii="Leelawadee UI" w:hAnsi="Leelawadee UI" w:eastAsia="Leelawadee UI" w:cs="Leelawadee UI"/>
        </w:rPr>
        <w:t>សេចក្ដីទំនាយទ្វេរដងនៃ ៣០ បន្តដោយ ១,២៦០ ឆ្នាំ គឺជានិមិត្តរូបនៃសេចក្ដីទំនាយសម្ពន្ធមេត្រីទ្វេរដងរបស់អប្រាហាំ និងប៉ុល អំពី ៤០០ និង ៤៣០ ឆ្នាំ។ ចំណុចកណ្ដាលនៃខទាំងបីស្តីពីពេលវេលា ក្នុងដានីយ៉ែល ជំពូក ១២ តំណាងឲ្យការបះបោរនៃអក្សរទីដប់បី ខណៈដែលក៏បញ្ជាក់យ៉ាងច្បាស់អំពីសម្ពន្ធមេត្រី និងការបោះត្រារបស់មនុស្ស ១៤៤,០០០ នាក់ផងដែរ។ ខទាំងបីនោះក៏ស្របគ្នានឹងប្រវត្តិសាស្ត្រលាក់កំបាំង ហើយបន្ថែមសាក្សីមួយទៀតចំពោះការសង្កត់ធ្ងន់ថា ចំណុចកណ្ដាលជានិមិត្តរូបនៃសម្ពន្ធមេត្រី។</w:t>
      </w:r>
    </w:p>
    <w:p>
      <w:pPr>
        <w:pStyle w:val="ArticleHeading"/>
        <w:jc w:val="left"/>
      </w:pPr>
      <w:r>
        <w:rPr>
          <w:rFonts w:ascii="Leelawadee UI" w:hAnsi="Leelawadee UI" w:eastAsia="Leelawadee UI" w:cs="Leelawadee UI"/>
        </w:rPr>
        <w:t>និទាឃរដូវ និង សរទរដូវ</w:t>
      </w:r>
    </w:p>
    <w:p>
      <w:pPr>
        <w:pStyle w:val="ArticleBody"/>
        <w:jc w:val="left"/>
      </w:pPr>
      <w:r>
        <w:rPr>
          <w:rFonts w:ascii="Leelawadee UI" w:hAnsi="Leelawadee UI" w:eastAsia="Leelawadee UI" w:cs="Leelawadee UI"/>
        </w:rPr>
        <w:t>ជាមួយនឹងបន្ទាត់ទាំងអស់នេះ យើងត្រូវរួមបញ្ចូលសាក្សីទាំងបីនៃបុណ្យរដូវនិទាឃ និងរដូវស្លឹកឈើជ្រុះ ដែលមានទីតាំងនៅក្នុង លេវីវិន័យ ជំពូក ២៣ ដោយបានតម្រឹម និងបញ្ចូលជាមួយរដូវបុណ្យទី៥០ នៅក្នុងប្រវត្តិសាស្ត្រនៃឈើឆ្កាង។ នៅទីនោះ ជំពូកគឺ ២៣ ដែលជានិមិត្តរូបនៃកិច្ចការសងបាបរបស់ព្រះគ្រីស្ទ។ ជំពូកនោះមាន៤៤ខណ្ឌ ដោយជានិមិត្តរូបតំណាងឲ្យថ្ងៃទី ២២ ខែតុលា ឆ្នាំ ១៨៤៤។ ថ្ងៃទី ២២ ខែតុលា តំណាងឲ្យរយៈពេល ២២ ថ្ងៃក្នុងខែតុលា ដោយចាប់ផ្ដើមពីថ្ងៃទីមួយ ហើយបញ្ចប់នៅថ្ងៃទីម្ភៃពីរ ដូច្នេះហើយទើបមានលក្ខណៈបញ្ជាក់នៃអក្សរក្រមហេប្រ៊ូ។ ខែតុលា ជាខែទីដប់ ហើយនៅពេលគុណនឹងថ្ងៃទីម្ភៃពីរ ស្មើនឹង ២២០។</w:t>
      </w:r>
    </w:p>
    <w:p>
      <w:pPr>
        <w:pStyle w:val="ArticleBody"/>
        <w:jc w:val="left"/>
      </w:pPr>
      <w:r>
        <w:rPr>
          <w:rFonts w:ascii="Leelawadee UI" w:hAnsi="Leelawadee UI" w:eastAsia="Leelawadee UI" w:cs="Leelawadee UI"/>
        </w:rPr>
        <w:t>នៅក្នុងប្រតិទិនហេព្រើរ ថ្ងៃទីដប់នៃខែទីប្រាំពីរ គឺជាថ្ងៃនៃការផ្សះផ្សា ហើយដប់គុណនឹងប្រាំពីរស្មើនឹងចិតសិប ដែលជានិមិត្តសញ្ញានៃរយៈពេលសាកល្បង។ រយៈពេលពីរពាន់បីរយឆ្នាំ បានបញ្ចប់នៅឆ្នាំ 1844 នៅពេលដែលទេវតាទីបីបានមកដល់ ដូចដែលបានបង្ហាញជាគំរូទុកជាមុនដោយក្រឹត្យទីបី ដែលបានចាប់ផ្តើមរយៈពេលនោះ។ មានចិតសិបសប្ដាហ៍ ដែលបានកំណត់ជារយៈពេលសាកល្បង ហើយត្រូវបានប្រទានដល់អ៊ីស្រាអែលបុរាណពិតប្រាកដ នៅដើមនៃ 2,300 ថ្ងៃ ហើយនៅចុងបញ្ចប់នៃថ្ងៃទាំងនោះ រយៈពេលសាកល្បងសម្រាប់អ៊ីស្រាអែលខាងវិញ្ញាណសម័យទំនើប ត្រូវបានតំណាងដោយថ្ងៃទីដប់នៃខែទីប្រាំពីរ ដែលស្មើនឹងចិតសិប។ ថ្ងៃទី 22 ខែតុលា ឆ្នាំ 1844 ជាគំរូទុកជាមុននៃច្បាប់ថ្ងៃអាទិត្យដែលនឹងមកដល់ក្នុងពេលឆាប់ៗនេះ ហើយនៅទីនោះឯងដែលចិតសិបឆ្នាំជានិមិត្តរូបនៃរយៈពេលសាកល្បង បានបញ្ចប់សម្រាប់សាសនាអាតវិនទីស្ទថ្ងៃទីប្រាំពីរ ដូចដែលវាបានបញ្ចប់សម្រាប់ពួកយូដា នៅពេលស្ទេផានត្រូវបានគប់ដុំថ្មសម្លាប់។</w:t>
      </w:r>
    </w:p>
    <w:p>
      <w:pPr>
        <w:pStyle w:val="ArticleBody"/>
        <w:jc w:val="left"/>
      </w:pPr>
      <w:r>
        <w:rPr>
          <w:rFonts w:ascii="Leelawadee UI" w:hAnsi="Leelawadee UI" w:eastAsia="Leelawadee UI" w:cs="Leelawadee UI"/>
        </w:rPr>
        <w:t>ឆ្នាំ១៨៤៤ តំណាងឲ្យរយៈពេលមួយ ដែលទេវតាពីរបានមកដល់ គឺទេវតាទីពីរនៅពេលនៃការខកចិត្តលើកទីមួយ ហើយទេវតាទីបីនៅពេលនៃការខកចិត្តដ៏ធំ។ «៤៤» តំណាងឲ្យសារទ្វេភាគ ដូចដែលបានតំណាងដោយខទីសែសិបបួន នៃ ដានីយ៉ែល ជំពូក ១១ ស្ដីពីដំណឹងពីទិសកើត និងទិសជើង។ លេវីវិន័យ ជំពូក ២៣ មានសរុប ៤៤ ខ ដែលបែងចែកបុណ្យបរិសុទ្ធទាំងឡាយជារដូវនិទាឃ និងរដូវសរទៈ។ ខទាំង ៤៤ នោះតំណាងឲ្យសារទ្វេភាគមួយ។ រដូវទាំងពីរនោះ ត្រូវបានតំណាងដោយ ២២ ខសម្រាប់មួយរដូវៗ ដូច្នេះទាំងបុណ្យរដូវនិទាឃ និងបុណ្យរដូវសរទៈ សុទ្ធតែតំណាងឲ្យអក្សរ ២២ តួនៃប្រតិទិនហេប្រឺ។ នៅពេលសាក្សីទាំងពីរនោះ ដែលមាន ២២ ខនីមួយៗ ត្រូវបាននាំមករួមគ្នា ព្រមទាំងរដូវប៉ង់ទីកុស្តផង នោះវាបង្កើតបានជាគ្រោងនៃបីជំហាន។</w:t>
      </w:r>
    </w:p>
    <w:p>
      <w:pPr>
        <w:pStyle w:val="ArticleBody"/>
        <w:jc w:val="left"/>
      </w:pPr>
      <w:r>
        <w:rPr>
          <w:rFonts w:ascii="Leelawadee UI" w:hAnsi="Leelawadee UI" w:eastAsia="Leelawadee UI" w:cs="Leelawadee UI"/>
        </w:rPr>
        <w:t>ជំហានដំបូងគឺជាសញ្ញាសម្គាល់មួយ ដែលផ្សំឡើងដោយបីផ្នែក បន្ទាប់ដោយប្រាំថ្ងៃ ដូចជាសញ្ញាសម្គាល់ចុងក្រោយនៃសញ្ញាសម្គាល់ទាំងបីដែរ។ សញ្ញាសម្គាល់កណ្ដាលគឺជារយៈពេលសាមសិបថ្ងៃនៃការបង្រៀនមុខទល់មុខដោយព្រះគ្រីស្ទជាមួយអស់អ្នកដែលកំពុងត្រូវបានចាក់ប្រេងតាំងជាសង្ឃ សម្រាប់ការបម្រើក្នុងពួកជំនុំដ៏មានជ័យជម្នះ។ លេវីវិន័យ ជំពូកម្ភៃបី ស្របគ្នានឹងប្រវត្តិសាស្ត្រលាក់កំបាំងនៃខទីសែសិប។</w:t>
      </w:r>
    </w:p>
    <w:p>
      <w:pPr>
        <w:pStyle w:val="ArticleHeading"/>
        <w:jc w:val="left"/>
      </w:pPr>
      <w:r>
        <w:rPr>
          <w:rFonts w:ascii="Leelawadee UI" w:hAnsi="Leelawadee UI" w:eastAsia="Leelawadee UI" w:cs="Leelawadee UI"/>
        </w:rPr>
        <w:t>ចំណុចកណ្ដាល</w:t>
      </w:r>
    </w:p>
    <w:p>
      <w:pPr>
        <w:pStyle w:val="ArticleBody"/>
        <w:jc w:val="left"/>
      </w:pPr>
      <w:r>
        <w:rPr>
          <w:rFonts w:ascii="Leelawadee UI" w:hAnsi="Leelawadee UI" w:eastAsia="Leelawadee UI" w:cs="Leelawadee UI"/>
        </w:rPr>
        <w:t>ចំណុចកណ្ដាលនៃខ្សែបទគម្ពីរចាប់ពីជំពូកទីដប់មួយ ដល់ជំពូកទីម្ភៃពីរ នៃសៀវភៅលោកុប្បត្តិ គឺជំពូកទីដប់ប្រាំពីរ ដែលនៅទីនោះ ជំហានទីពីរនៃកិច្ចព្រមព្រៀងបីជំហានរបស់អប្រាហាំ និងសញ្ញានៃការកាត់ស្បែកត្រូវបានបង្កើតឡើង។ ចំណុចកណ្ដាលពិតប្រាកដនៃគ្រប់ខគម្ពីរដែលស្ថិតនៅក្នុងជំពូកទីដប់មួយ ដល់ជំពូកទីម្ភៃពីរ គឺលោកុប្បត្តិ 17:22៖</w:t>
      </w:r>
    </w:p>
    <w:p>
      <w:pPr>
        <w:pStyle w:val="ArticleScripture"/>
        <w:jc w:val="left"/>
      </w:pPr>
      <w:r>
        <w:rPr>
          <w:rFonts w:ascii="Leelawadee UI" w:hAnsi="Leelawadee UI" w:eastAsia="Leelawadee UI" w:cs="Leelawadee UI"/>
        </w:rPr>
        <w:t>ប៉ុន្តែសេចក្ដីសញ្ញារបស់យើង នឹងតាំងឡើងជាមួយអ៊ីសាក ជាអ្នកដែលសារ៉ានឹងសម្រាលឲ្យអ្នក នៅពេលកំណត់នេះ ក្នុងឆ្នាំក្រោយ។ រួចទ្រង់ក៏ឈប់មានបន្ទូលជាមួយគាត់ ហើយព្រះក៏យាងឡើងពីអ័ប្រាហាំ។ លោកុប្បត្តិ 17:22។</w:t>
      </w:r>
    </w:p>
    <w:p>
      <w:pPr>
        <w:pStyle w:val="ArticleBody"/>
        <w:jc w:val="left"/>
      </w:pPr>
      <w:r>
        <w:rPr>
          <w:rFonts w:ascii="Leelawadee UI" w:hAnsi="Leelawadee UI" w:eastAsia="Leelawadee UI" w:cs="Leelawadee UI"/>
        </w:rPr>
        <w:t>ព្រះជាម្ចាស់បានចាប់ផ្តើមមានព្រះបន្ទូលទៅអប្រាហាំនៅខទីមួយ ហើយទ្រង់បានបញ្ចប់សន្ទនារបស់ទ្រង់នៅខទីម្ភៃពីរ ដូច្នេះ សន្ទនាទាំងមូលអំពីសេចក្តីសញ្ញានៃការកាត់ស្បែកត្រូវបានដាក់នៅក្នុងបរិបទទំនាយនៃអក្សរម្ភៃពីរតួនៃអក្សរហេប្រឺ ខណៈដែលប្រធានបទនៃខម្ភៃពីរខទាំងនោះគឺពិធីកាត់ស្បែក ដែលត្រូវប្រព្រឹត្តនៅថ្ងៃទីប្រាំបី។ ចំណុចកណ្ដាល ឬពាក់កណ្ដាលនៃអត្ថបទក្នុងលោកុប្បត្តិ គឺជាទំនាក់ទំនងនៃសេចក្តីសញ្ញារបស់ព្រះជាម្ចាស់ជាមួយនឹងមួយសែនសែសិបបួនពាន់នាក់ ដូចដែលត្រូវបានតំណាងដោយសេចក្តីសញ្ញានៃការកាត់ស្បែករបស់អប្រាហាំ។ ចំណុចកណ្ដាលនៃជួរជំពូកក្នុងលោកុប្បត្តិពីជំពូកដប់មួយរហូតដល់ម្ភៃពីរ គឺជំពូកដប់ប្រាំពីរ ហើយចំណុចកណ្ដាលដាច់ខាតនៃជំពូកនោះគឺខទីម្ភៃពីរ ជាកន្លែងដែលព្រះជាម្ចាស់បញ្ឈប់សន្ទនារបស់ទ្រង់អំពីសេចក្តីសញ្ញាជាមួយអប្រាហាំ ដូច្នេះហើយបានដាក់ចំណុចកណ្ដាលនោះនៅក្នុងបរិបទនៃអក្សរហេប្រឺម្ភៃពីរតួ។ ចំណុចកណ្ដាលនៃខម្ភៃពីរខទាំងនោះ ជាក់ជាមិនខាន គឺខទីដប់មួយ។</w:t>
      </w:r>
    </w:p>
    <w:p>
      <w:pPr>
        <w:pStyle w:val="ArticleScripture"/>
        <w:jc w:val="left"/>
      </w:pPr>
      <w:r>
        <w:rPr>
          <w:rFonts w:ascii="Leelawadee UI" w:hAnsi="Leelawadee UI" w:eastAsia="Leelawadee UI" w:cs="Leelawadee UI"/>
        </w:rPr>
        <w:t>ហើយអ្នករាល់គ្នាត្រូវកាត់ស្បែកគ្របលិង្គរបស់ខ្លួនចេញ ហើយការនោះនឹងជាសញ្ញានៃសេចក្ដីសញ្ញារវាងយើង និងអ្នករាល់គ្នា។ លោកុប្បត្តិ 17:11។</w:t>
      </w:r>
    </w:p>
    <w:p>
      <w:pPr>
        <w:pStyle w:val="ArticleBody"/>
        <w:jc w:val="left"/>
      </w:pPr>
      <w:r>
        <w:rPr>
          <w:rFonts w:ascii="Leelawadee UI" w:hAnsi="Leelawadee UI" w:eastAsia="Leelawadee UI" w:cs="Leelawadee UI"/>
        </w:rPr>
        <w:t>ចំណុចកណ្ដាលនៃបួនអត្ថបទក្នុងជំពូកទីដប់មួយដល់ជំពូកទីម្ភៃពីរក្នុងព្រះគម្ពីរ ត្រូវការខបី ដើម្បីបំពេញគំនិតនៃចំណុចកណ្ដាលនោះ។</w:t>
      </w:r>
    </w:p>
    <w:p>
      <w:pPr>
        <w:pStyle w:val="ArticleScripture"/>
        <w:jc w:val="left"/>
      </w:pPr>
      <w:r>
        <w:rPr>
          <w:rFonts w:ascii="Leelawadee UI" w:hAnsi="Leelawadee UI" w:eastAsia="Leelawadee UI" w:cs="Leelawadee UI"/>
        </w:rPr>
        <w:t>នេះជាសេចក្តីសញ្ញារបស់យើង ដែលអ្នករាល់គ្នាត្រូវកាន់រក្សា រវាងយើងនិងអ្នក ហើយនិងពូជពង្សរបស់អ្នកក្រោយអ្នក គឺថា បុរសគ្រប់រូបក្នុងចំណោមអ្នករាល់គ្នា ត្រូវតែកាត់ស្បែកចុងអង្គជាតិ។ អ្នករាល់គ្នាត្រូវកាត់សាច់ស្បែកចុងអង្គជាតិរបស់ខ្លួនចេញ ហើយការនោះនឹងជាទីសម្គាល់នៃសេចក្តីសញ្ញារវាងយើងនិងអ្នករាល់គ្នា។ កូនប្រុសគ្រប់រូបដែលមានអាយុប្រាំបីថ្ងៃ ត្រូវតែកាត់ស្បែកក្នុងចំណោមអ្នករាល់គ្នា គឺបុរសគ្រប់រូបតាមអស់ទាំងជំនាន់របស់អ្នក ទាំងអ្នកដែលកើតនៅក្នុងផ្ទះ និងអ្នកដែលបានទិញដោយប្រាក់ពីជនបរទេសណាមួយ ដែលមិនមែនជាពូជពង្សរបស់អ្នក។ លោកុប្បត្តិ 17:10–12</w:t>
      </w:r>
    </w:p>
    <w:p>
      <w:pPr>
        <w:pStyle w:val="ArticleBody"/>
        <w:jc w:val="left"/>
      </w:pPr>
      <w:r>
        <w:rPr>
          <w:rFonts w:ascii="Leelawadee UI" w:hAnsi="Leelawadee UI" w:eastAsia="Leelawadee UI" w:cs="Leelawadee UI"/>
        </w:rPr>
        <w:t>និមិត្តសញ្ញាមួយគឺជាសញ្ញា ដែលតំណាងឲ្យទង់សញ្ញា។ ខ្លឹមសារនៃអត្ថបទនេះគឺអំពីទង់សញ្ញា ដែលជាមួយរយសែសិបបួនពាន់នាក់។ កូនប្រុសត្រូវបានកាត់ស្បែកនៅថ្ងៃទីប្រាំបី ដូចជាសេចក្ដីសញ្ញានៃនូអេបានប្រទានជាមួយព្រលឹងទាំងប្រាំបីនៅក្នុងទូក ដូច្នេះបានប្រើលេខប្រាំបីដើម្បីភ្ជាប់សេចក្ដីសញ្ញានៃនូអេឲ្យជាប់ជាមួយសេចក្ដីសញ្ញានៃអ័ប្រាហាំ។ ពួកគេត្រូវជាពួកភីឡាឌែលភា ព្រោះពួកគេត្រូវកាត់ស្បែក ដែលប៉ុលបានកំណត់អត្តសញ្ញាណថាជានិមិត្តសញ្ញានៃការឆ្កាងសាច់ឈាម។ នៅពេលសាច់ឈាមត្រូវបានឆ្កាង ទេវភាពរបស់ព្រះគ្រីស្ទស្ថិតនៅខាងក្នុង ហើយការរួមបញ្ចូលគ្នានោះគឺជាទង់សញ្ញា; ដ្បិតដូចដែលបងស្រីវ៉ៃត៍បានមានប្រសាសន៍ថា «នៅពេលអត្តលក្ខណៈរបស់ព្រះគ្រីស្ទត្រូវបានបង្កើតឡើងវិញយ៉ាងគ្រប់លក្ខណ៍នៅក្នុងកូនៗរបស់ទ្រង់ ទ្រង់នឹងយាងត្រឡប់មកវិញដើម្បីទទួលយកពួកគេ»។</w:t>
      </w:r>
    </w:p>
    <w:p>
      <w:pPr>
        <w:pStyle w:val="ArticleScripture"/>
        <w:jc w:val="left"/>
      </w:pPr>
      <w:r>
        <w:rPr>
          <w:rFonts w:ascii="Leelawadee UI" w:hAnsi="Leelawadee UI" w:eastAsia="Leelawadee UI" w:cs="Leelawadee UI"/>
        </w:rPr>
        <w:t>«ធម្មជាតិរបស់មនុស្សគឺពុករលួយ ហើយត្រូវបានព្រះដ៏បរិសុទ្ធកាត់ទោសដោយយុត្តិធម៌។ ប៉ុន្តែ មានការរៀបចំទុកសម្រាប់មនុស្សមានបាបដែលប្រែចិត្ត ដូច្នេះតាមរយៈសេចក្តីជំនឿលើការប្រោសលោះនៃព្រះរាជបុត្រាតែមួយបង្កើតរបស់ព្រះ នោះគាត់អាចទទួលបានការអភ័យទោសពីបាប រកឃើញការរាប់ជាសុចរិត ទទួលការទទួលជាកូនចិញ្ចឹមចូលក្នុងគ្រួសារស្ថានសួគ៌ ហើយក្លាយជាអ្នកទទួលមរតកនៃនគរព្រះ។ ការប្រែប្រួលនៃអត្តចរិតត្រូវបានបង្កើតឡើងតាមរយៈការប្រតិបត្តិការរបស់ព្រះវិញ្ញាណបរិសុទ្ធ ដែលធ្វើការលើមនុស្ស ដោយដាក់បញ្ចូលក្នុងខ្លួនគាត់ តាមបំណងប្រាថ្នា និងការយល់ព្រមរបស់គាត់ឲ្យការនោះកើតឡើង នូវធម្មជាតិថ្មីមួយ។ ព្រះរូបរបស់ព្រះត្រូវបានស្ដារឡើងវិញដល់ព្រលឹង ហើយពីមួយថ្ងៃទៅមួយថ្ងៃ គាត់ត្រូវបានពង្រឹង និងធ្វើឲ្យថ្មីឡើងវិញដោយព្រះគុណ ហើយត្រូវបានប្រទានសមត្ថភាពឲ្យឆ្លុះបញ្ចាំងអត្តចរិតរបស់ព្រះគ្រីស្ទកាន់តែពេញលេញឡើង ក្នុងសេចក្តីសុចរិត និងសេចក្តីបរិសុទ្ធពិតប្រាកដ។»</w:t>
      </w:r>
    </w:p>
    <w:p>
      <w:pPr>
        <w:pStyle w:val="ArticleScripture"/>
        <w:jc w:val="left"/>
      </w:pPr>
      <w:r>
        <w:rPr>
          <w:rFonts w:ascii="Leelawadee UI" w:hAnsi="Leelawadee UI" w:eastAsia="Leelawadee UI" w:cs="Leelawadee UI"/>
        </w:rPr>
        <w:t>«ប្រេងដែលចាំបាច់យ៉ាងខ្លាំងសម្រាប់អ្នកទាំងឡាយដែលត្រូវបានតំណាងថាជាព្រហ្មចារីល្ងង់ មិនមែនជាអ្វីមួយដែលត្រូវដាក់នៅខាងក្រៅទេ។ ពួកគេត្រូវនាំសេចក្តីពិតចូលទៅក្នុងទីបរិសុទ្ធនៃព្រលឹង ដើម្បីឲ្យវាសម្អាត ធ្វើឲ្យបរិសុទ្ធ និងញែកជាបរិសុទ្ធ។ អ្វីដែលពួកគេត្រូវការ មិនមែនជាទ្រឹស្តីទេ ប៉ុន្តែជាសេចក្តីបង្រៀនដ៏បរិសុទ្ធនៃព្រះគម្ពីរ ដែលមិនមែនជាលទ្ធិសាស្ត្រមិនច្បាស់លាស់ និងដាច់ដោយឡែកពីគ្នាទេ ប៉ុន្តែជាសេចក្តីពិតដ៏មានជីវិត ដែលពាក់ព័ន្ធនឹងផលប្រយោជន៍អស់កល្បជានិច្ច ដែលផ្ដោតស្ថិតនៅក្នុងព្រះគ្រីស្ទ។ នៅក្នុងទ្រង់ មានប្រព័ន្ធពេញលេញនៃសេចក្តីពិតដ៏ទេវភាព។ សេចក្តីសង្គ្រោះនៃព្រលឹង តាមរយៈសេចក្តីជំនឿលើព្រះគ្រីស្ទ គឺជាមូលដ្ឋាន និងសសរនៃសេចក្តីពិត។ អ្នកទាំងឡាយដែលអនុវត្តសេចក្តីជំនឿពិតលើព្រះគ្រីស្ទ បង្ហាញវាឲ្យឃើញដោយភាពបរិសុទ្ធនៃចរិតលក្ខណៈ ដោយការស្តាប់បង្គាប់ចំពោះក្រឹត្យវិន័យរបស់ព្រះ។ ពួកគេដឹងថា សេចក្តីពិតដូចដែលមាននៅក្នុងព្រះយេស៊ូវ ឈានដល់ស្ថានសួគ៌ ហើយគ្របដណ្តប់អស់កល្បជានិច្ច។ ពួកគេយល់ថា ចរិតលក្ខណៈរបស់គ្រីស្ទបរិស័ទ គួរតំណាងចរិតលក្ខណៈរបស់ព្រះគ្រីស្ទ ហើយពេញដោយព្រះគុណ និងសេចក្តីពិត។ ប្រេងនៃព្រះគុណត្រូវបានប្រទានដល់ពួកគេ ដែលទ្រទ្រង់ពន្លឺមួយដែលមិនចេះរលត់។ ព្រះវិញ្ញាណបរិសុទ្ធនៅក្នុងចិត្តរបស់អ្នកជឿ ធ្វើឲ្យគាត់បានគ្រប់លក្ខណ៍នៅក្នុងព្រះគ្រីស្ទ។ មិនមែនជាភស្តុតាងច្បាស់លាស់ទេថា បុរសម្នាក់ ឬស្ត្រីម្នាក់ជាគ្រីស្ទបរិស័ទ ដោយសារតែគាត់បង្ហាញអារម្មណ៍ដ៏ជ្រាលជ្រៅ នៅពេលស្ថិតក្រោមស្ថានការណ៍ដែលរំជើបរំជួល។ អ្នកដែលមានលក្ខណៈដូចព្រះគ្រីស្ទ មានធាតុដ៏ជ្រាលជ្រៅ មុតមាំ និងអត់ធ្មត់តស៊ូ នៅក្នុងព្រលឹងរបស់ខ្លួន ប៉ុន្តែក៏មានអារម្មណ៍ដឹងអំពីភាពទន់ខ្សោយរបស់ខ្លួនផងដែរ ហើយមិនត្រូវបានអារក្សបោកបញ្ឆោត និងនាំឲ្យវង្វេង ហើយធ្វើឲ្យទុកចិត្តលើខ្លួនឯងឡើយ។ គាត់មានចំណេះដឹងអំពីព្រះបន្ទូលរបស់ព្រះ ហើយដឹងថា គាត់មានសុវត្ថិភាពតែនៅពេលដែលគាត់ដាក់ដៃរបស់ខ្លួនក្នុងព្រះហស្តនៃព្រះយេស៊ូវគ្រីស្ទ ហើយកាន់ជាប់នឹងទ្រង់យ៉ាងមាំមួន។»</w:t>
      </w:r>
    </w:p>
    <w:p>
      <w:pPr>
        <w:pStyle w:val="ArticleScripture"/>
        <w:jc w:val="left"/>
      </w:pPr>
      <w:r>
        <w:rPr>
          <w:rFonts w:ascii="Leelawadee UI" w:hAnsi="Leelawadee UI" w:eastAsia="Leelawadee UI" w:cs="Leelawadee UI"/>
        </w:rPr>
        <w:t>«អាកប្បកិរិយាត្រូវបានបង្ហាញឲ្យឃើញដោយវិបត្តិមួយ។ នៅពេលសំឡេងដ៏ស្មោះត្រង់បានប្រកាសនៅកណ្ដាលអធ្រាត្រថា “មើល៍! កូនកំលោះមកហើយ; ចូរអ្នករាល់គ្នាចេញទៅទទួលគាត់ចុះ” ព្រហ្មចារីដែលកំពុងដេកលក់ក៏ភ្ញាក់ពីដំណេករបស់ខ្លួន ហើយគេបានឃើញថានរណាខ្លះបានត្រៀមខ្លួនសម្រាប់ព្រឹត្តិការណ៍នោះ។ ទាំងពីរក្រុមត្រូវបានចាប់ឲ្យភ្ញាក់ផ្អើលដោយមិនបានដឹងមុនដូចគ្នា ប៉ុន្តែក្រុមមួយបានត្រៀមខ្លួនសម្រាប់ភាពអាសន្ននោះ រីឯក្រុមមួយទៀតត្រូវបានឃើញថាគ្មានការត្រៀមខ្លួនឡើយ។ អាកប្បកិរិយាត្រូវបានបង្ហាញឲ្យឃើញដោយកាលៈទេសៈ។ ភាពអាសន្ននានាបង្ហាញឲ្យឃើញលោហៈពិតនៃអាកប្បកិរិយា។ គ្រោះមហន្តរាយណាមួយដែលកើតឡើងភ្លាមៗ ហើយមិនបានរំពឹងទុកមុន ការបាត់បង់មនុស្សជាទីស្រឡាញ់ ឬវិបត្តិមួយ ជំងឺ ឬទុក្ខវេទនាណាមួយដែលមកដល់ដោយមិននឹកស្មាន មួយអ្វីដែលនាំព្រលឹងឲ្យប្រឈមមុខទល់នឹងសេចក្ដីស្លាប់ នឹងបង្ហាញចេញនូវខាងក្នុងពិតនៃអាកប្បកិរិយា។ វានឹងត្រូវបានបង្ហាញឲ្យឃើញថា តើមានជំនឿពិតណាមួយលើសេចក្ដីសន្យានៃព្រះបន្ទូលរបស់ព្រះឬអត់។ វានឹងត្រូវបានបង្ហាញឲ្យឃើញថា តើព្រលឹងត្រូវបានគាំទ្រដោយព្រះគុណឬអត់ ថាតើមានប្រេងនៅក្នុងភាជនៈជាមួយនឹងចង្កៀងឬអត់។»</w:t>
      </w:r>
    </w:p>
    <w:p>
      <w:pPr>
        <w:pStyle w:val="ArticleScripture"/>
        <w:jc w:val="left"/>
      </w:pPr>
      <w:r>
        <w:rPr>
          <w:rFonts w:ascii="Leelawadee UI" w:hAnsi="Leelawadee UI" w:eastAsia="Leelawadee UI" w:cs="Leelawadee UI"/>
        </w:rPr>
        <w:t>«គ្រាលំបាកនៃការសាកល្បងមកដល់មនុស្សទាំងអស់។ តើយើងប្រព្រឹត្តខ្លួនយ៉ាងដូចម្តេច នៅក្រោមការសាកល្បង និងការបញ្ជាក់ពីព្រះ? តើចង្កៀងរបស់យើងរលត់ឬ? ឬតើយើងនៅតែរក្សាវាឲ្យឆេះភ្លឺដដែល? តើយើងបានត្រៀមខ្លួនសម្រាប់គ្រប់ការអាសន្ន ដោយសារការភ្ជាប់ជាមួយនឹងព្រះអង្គដែលពោរពេញដោយព្រះគុណ និងសេចក្តីពិតឬទេ? ស្ត្រីព្រហ្មចារីប្រាជ្ញាទាំងប្រាំ មិនអាចចែករំលែកលក្ខណៈចរិតរបស់ខ្លួនទៅឲ្យស្ត្រីព្រហ្មចារីល្ងង់ទាំងប្រាំបានទេ។ លក្ខណៈចរិតត្រូវតែត្រូវបានបង្កើតឡើងដោយយើងម្នាក់ៗផ្ទាល់។ វាមិនអាចផ្ទេរទៅឲ្យអ្នកដទៃបានឡើយ ទោះបីជាអ្នកកាន់កាប់វាមានឆន្ទៈធ្វើការលះបង់ក៏ដោយ។ មានអ្វីៗជាច្រើនដែលយើងអាចធ្វើឲ្យគ្នាទៅវិញទៅមកបាន ខណៈដែលព្រះមេត្តាករុណានៅតែបន្តស្ថិតនៅ។ យើងអាចតំណាងលក្ខណៈចរិតរបស់ព្រះគ្រីស្ទ។ យើងអាចផ្តល់ការព្រមានដ៏ស្មោះត្រង់ដល់អ្នកដែលកំពុងវង្វេង។ យើងអាចស្តីបន្ទោស អាចថ្កោលទោស ដោយអត់ធ្មត់យូរអង្វែង និងតាមគោលលទ្ធិទាំងអស់ ដោយនាំយកគោលលទ្ធិនៃព្រះគម្ពីរបរិសុទ្ធមកដាក់ឲ្យដល់ចិត្ត។ យើងអាចផ្តល់ការអាណិតអាសូរពីចិត្ត។ យើងអាចអធិស្ឋានជាមួយគ្នា និងសម្រាប់គ្នាទៅវិញទៅមក។ ដោយរស់នៅជីវិតប្រុងប្រយ័ត្ន ដោយរក្សាការសន្ទនាបរិសុទ្ធ យើងអាចផ្តល់គំរូអំពីអ្វីដែលគ្រីស្ទបរិស័ទម្នាក់គួរតែជា; ប៉ុន្តែមនុស្សណាម្នាក់មិនអាចផ្តល់ទម្រង់លក្ខណៈចរិតផ្ទាល់ខ្លួនរបស់ខ្លួនទៅឲ្យអ្នកដទៃបានឡើយ។ សូមឲ្យយើងពិចារណាឲ្យបានត្រឹមត្រូវនូវសេចក្តីពិតថា យើងត្រូវបានសង្គ្រោះ មិនមែនជាក្រុមហ៊ុន ឬជាក្រុមទេ ប៉ុន្តែជាបុគ្គលម្នាក់ៗ។ យើងនឹងត្រូវវិនិច្ឆ័យតាមលក្ខណៈចរិតដែលយើងបានបង្កើតឡើង។ ការមិនអើពើក្នុងការរៀបចំព្រលឹងសម្រាប់អនន្តភាព ហើយពន្យារពេលក្នុងការធ្វើឲ្យយើងបានសុខសាន្តជាមួយព្រះរហូតដល់លើគ្រែស្លាប់ នោះជាការប្រកបដោយគ្រោះថ្នាក់។ គឺតាមរយៈការប្រព្រឹត្តប្រចាំថ្ងៃនៃជីវិត តាមរយៈវិញ្ញាណដែលយើងបង្ហាញចេញ ដែលយើងកំណត់ជោគវាសនាអស់កល្បរបស់យើង។ អ្នកដែលស្មោះត្រង់ក្នុងការតូចតាច ក៏ស្មោះត្រង់ក្នុងការធំដែរ។ ប្រសិនបើយើងបានយកព្រះគ្រីស្ទជាគំរូរបស់យើង ប្រសិនបើយើងបានដើរ និងធ្វើការដូចដែលព្រះអង្គបានប្រទានគំរូឲ្យយើងក្នុងជីវិតរបស់ព្រះអង្គផ្ទាល់ នោះយើងនឹងអាចប្រឈមមុខនឹងការភ្ញាក់ផ្អើលដ៏ឧឡារិក ដែលនឹងមកលើយើងក្នុងបទពិសោធន៍របស់យើង ហើយនិយាយចេញពីចិត្តរបស់យើងថា “មិនមែនតាមបំណងរបស់ទូលបង្គំទេ ប៉ុន្តែតាមបំណងរបស់ព្រះអង្គ សូមឲ្យបានសម្រេចចុះ”។»</w:t>
      </w:r>
    </w:p>
    <w:p>
      <w:pPr>
        <w:pStyle w:val="ArticleScripture"/>
        <w:jc w:val="left"/>
      </w:pPr>
      <w:r>
        <w:rPr>
          <w:rFonts w:ascii="Leelawadee UI" w:hAnsi="Leelawadee UI" w:eastAsia="Leelawadee UI" w:cs="Leelawadee UI"/>
        </w:rPr>
        <w:t>«គឺនៅក្នុងពេលសាកល្បង គឺជាពេលដែលយើងកំពុងរស់នៅនេះហើយ ដែលយើងគួរតែពិចារណាដោយស្ងប់ស្ងាត់អំពីលក្ខខណ្ឌនៃសេចក្តីសង្គ្រោះ ហើយរស់នៅស្របតាមលក្ខខណ្ឌដែលបានកំណត់ទុកក្នុងព្រះបន្ទូលរបស់ព្រះ។ យើងគួរតែអប់រំ និងបណ្តុះបណ្តាលខ្លួនយើង ពីម៉ោងមួយទៅម៉ោងមួយ និងពីថ្ងៃមួយទៅថ្ងៃមួយ ដោយវិន័យប្រុងប្រយ័ត្ន ដើម្បីបំពេញគ្រប់កាតព្វកិច្ចទាំងអស់។ យើងគួរតែស្គាល់ព្រះ និងព្រះយេស៊ូវគ្រីស្ទ ដែលទ្រង់បានចាត់មក។ នៅក្នុងគ្រប់ការសាកល្បងទាំងអស់ វាជាសិទ្ធិពិសេសរបស់យើងក្នុងការពឹងផ្អែកលើទ្រង់ ដែលបានមានព្រះបន្ទូលថា “ចូរឲ្យគេចាប់យកកម្លាំងរបស់អញ ដើម្បីឲ្យគេបានបង្កើតសន្តិភាពជាមួយអញ; ហើយគេនឹងមានសន្តិភាពជាមួយអញ។” ព្រះអម្ចាស់មានព្រះបន្ទូលថា ទ្រង់មានព្រះហឫទ័យចង់ប្រទានព្រះវិញ្ញាណបរិសុទ្ធដល់យើង លើសជាងដែលឪពុកម្តាយចង់ផ្តល់នំប៉័ងដល់កូនរបស់ខ្លួនទៅទៀត។ ដូច្នេះ ចូរឲ្យយើងមានប្រេងនៃព្រះគុណនៅក្នុងភាជនៈរបស់យើង ជាមួយនឹងចង្កៀងរបស់យើង ដើម្បីកុំឲ្យយើងត្រូវបានរកឃើញនៅក្នុងចំណោមអ្នកដែលត្រូវបានតំណាងថាជាព្រហ្មចារីល្ងង់ ដែលមិនបានត្រៀមខ្លួនរួចសម្រាប់ចេញទៅជួបកូនកំលោះឡើយ»។ Review and Herald, September 17, 1895.</w:t>
      </w:r>
    </w:p>
    <w:p>
      <w:pPr>
        <w:pStyle w:val="ArticleBody"/>
        <w:jc w:val="left"/>
      </w:pPr>
      <w:r>
        <w:rPr>
          <w:rFonts w:ascii="Leelawadee UI" w:hAnsi="Leelawadee UI" w:eastAsia="Leelawadee UI" w:cs="Leelawadee UI"/>
        </w:rPr>
        <w:t>សញ្ញានៃមួយសែនសែសិបបួនពាន់នាក់ ដែលត្រូវបានតំណាងជាមុនដោយការកាត់ស្បែករបស់អប្រាហាំ និងព្រលឹងប្រាំបីនៅលើទូកធំ គឺជាស្ត្រីព្រហ្មចារីមានប្រាជ្ញានៅក្នុងរឿងប្រៀបប្រដូច ដែលឆ្លុះបញ្ចាំងលក្ខណៈរបស់ព្រះគ្រីស្ទយ៉ាងពេញលេញនៅក្នុងវិបត្តិដែលនឹងមកដល់ក្នុងពេលឆាប់ៗនេះ។ វាសមគួរយ៉ាងណាស់ដែលបងស្រី វ៉ាយ បានបញ្ចប់អត្ថបទនោះដោយដកស្រង់ពី អេសាយ ពីព្រោះនោះជាបទគម្ពីរដែលសំដៅដោយផ្ទាល់ទៅលើពេលវេលានៃការបោះត្រារបស់មួយសែនសែសិបបួនពាន់នាក់។</w:t>
      </w:r>
    </w:p>
    <w:p>
      <w:pPr>
        <w:pStyle w:val="ArticleScripture"/>
        <w:jc w:val="left"/>
      </w:pPr>
      <w:r>
        <w:rPr>
          <w:rFonts w:ascii="Leelawadee UI" w:hAnsi="Leelawadee UI" w:eastAsia="Leelawadee UI" w:cs="Leelawadee UI"/>
        </w:rPr>
        <w:t>នៅថ្ងៃនោះ ចូរច្រៀងដល់នាងថា «ចម្ការទំពាំងបាយជូរនៃស្រាក្រហម»។ យើងខ្ញុំ គឺព្រះយេហូវ៉ា ជាអ្នកថែរក្សាវា; យើងខ្ញុំនឹងស្រោចទឹកវារាល់ខណៈ ដើម្បីកុំឲ្យអ្នកណាមកបំផ្លាញវា; យើងខ្ញុំនឹងការពារវាទាំងយប់ទាំងថ្ងៃ។ សេចក្ដីក្រោធមិនស្ថិតនៅក្នុងយើងខ្ញុំទេ; តើនរណានឹងដាក់បន្លា និងបន្លាចំពោះយើងខ្ញុំក្នុងសង្គ្រាម? យើងខ្ញុំនឹងឆ្លងកាត់វាទាំងនោះ យើងខ្ញុំនឹងដុតវារួមគ្នា។ ឬឲ្យគេចាប់យកកម្លាំងរបស់យើងខ្ញុំ ដើម្បីឲ្យគេបានធ្វើសន្តិភាពជាមួយយើងខ្ញុំ; ហើយគេនឹងធ្វើសន្តិភាពជាមួយយើងខ្ញុំ។ ទ្រង់នឹងធ្វើឲ្យអស់អ្នកដែលមកពីយ៉ាកុបចាក់ឫស; អ៊ីស្រាអែលនឹងរីកផ្កា និងចេញកោម ហើយបំពេញផ្ទៃពិភពលោកដោយផលផ្លែ។ តើទ្រង់បានវាយគាត់ ដូចដែលទ្រង់បានវាយអស់អ្នកដែលវាយគាត់ឬ? ឬតើគាត់ត្រូវបានសម្លាប់ ស្របតាមការសម្លាប់រង្គាលនៃអស់អ្នកដែលត្រូវគាត់សម្លាប់ឬ? ដោយកំណត់ប្រមាណ កាលណាវាលូតឡើង នោះទ្រង់នឹងជជែកជាមួយវា; ទ្រង់បង្អង់ខ្យល់កាចរបស់ទ្រង់ នៅថ្ងៃនៃខ្យល់ពីទិសកើត។ ដូច្នេះហើយ អំពើទុច្ចរិតរបស់យ៉ាកុបនឹងត្រូវបានជម្រះ; ហើយនេះជាផលទាំងមូល នៃការដកយកអំពើបាបរបស់គាត់ចេញ; គឺនៅពេលដែលគាត់ធ្វើឲ្យថ្មទាំងអស់នៃអាសនៈ ដូចជាថ្មស ដ៏ត្រូវបានវាយឲ្យបែកខ្ទេច ព្រមទាំងរូបឈើសក្ការៈ និងរូបបដិមា នឹងមិនអាចឈរឡើងបានឡើយ។ ប៉ុន្តែក្រុងដែលមានបន្ទាយការពារមាំមួននឹងក្លាយជាទីស្ងាត់ជ្រងំ ហើយលំនៅឋាននឹងត្រូវបោះបង់ចោល ហើយទុកដូចជាទីរហោស្ថាន; នៅទីនោះកូនគោនឹងស៊ីស្មៅ ហើយនៅទីនោះវានឹងដេកចុះ ហើយស៊ីបំផ្លាញមែករបស់វា។ កាលណាមែករបស់វាស្ងួតក្រៀម វានឹងត្រូវបំបាក់ចេញ; ស្ត្រីទាំងឡាយនឹងមក ហើយយកវាទៅដុតភ្លើង; ដ្បិតនេះជាជនជាតិដែលគ្មានការយល់ដឹងឡើយ; ដូច្នេះ ព្រះអង្គដែលបានបង្កើតពួកគេ នឹងមិនមានសេចក្ដីមេត្តាចំពោះពួកគេទេ ហើយព្រះអង្គដែលបានបង្កើតពួកគេឲ្យមានរូបរាង នឹងមិនបង្ហាញព្រះគុណដល់ពួកគេឡើយ។ អេសាយ 27:2–11។</w:t>
      </w:r>
    </w:p>
    <w:p>
      <w:pPr>
        <w:pStyle w:val="ArticleBody"/>
        <w:jc w:val="left"/>
      </w:pPr>
      <w:r>
        <w:rPr>
          <w:rFonts w:ascii="Leelawadee UI" w:hAnsi="Leelawadee UI" w:eastAsia="Leelawadee UI" w:cs="Leelawadee UI"/>
        </w:rPr>
        <w:t>នៅក្នុង «ថ្ងៃនៃខ្យល់កើត» នៅពេលដែលអំពើទុច្ចរិតរបស់យ៉ាកុបកំពុងត្រូវបានជម្រះចេញ ហើយក្រុមមនុស្សផ្សេងទៀតនៃ «ប្រជាជនដែលខ្វះការយល់ដឹង» កំពុងត្រូវបានប្រមូលផ្តុំ ហើយដុតបំផ្លាញ នោះគឺជាពេលនៃការបោះត្រារបស់មនុស្សមួយសែនសែសិបបួនពាន់នាក់។ នៅក្នុងរយៈពេលនោះ អ្នកណាដែលប្រាថ្នាចង់ធ្វើសន្តិភាពជាមួយព្រះគ្រីស្ទ អាចធ្វើបាន ប៉ុន្តែចលនាចុងក្រោយទាំងនោះគឺជាចលនាដែលប្រព្រឹត្តទៅយ៉ាងរហ័ស។</w:t>
      </w:r>
    </w:p>
    <w:p>
      <w:pPr>
        <w:pStyle w:val="ArticleBody"/>
        <w:jc w:val="left"/>
      </w:pPr>
      <w:r>
        <w:rPr>
          <w:rFonts w:ascii="Leelawadee UI" w:hAnsi="Leelawadee UI" w:eastAsia="Leelawadee UI" w:cs="Leelawadee UI"/>
        </w:rPr>
        <w:t>បូជាចារ្យត្រូវមានអាយុសាមសិបឆ្នាំនៅពេលពួកគេចាប់ផ្ដើមបម្រើ ហើយមួយសែនបួនម៉ឺនបួនពាន់ គឺជានគរបូជាចារ្យរបស់ពេត្រុស ដែលបន្តសម្ពន្ធមេត្រីជាមួយព្រះឡើងវិញនៅគ្រាចុងក្រោយ។</w:t>
      </w:r>
    </w:p>
    <w:p>
      <w:pPr>
        <w:pStyle w:val="ArticleScripture"/>
        <w:jc w:val="left"/>
      </w:pPr>
      <w:r>
        <w:rPr>
          <w:rFonts w:ascii="Leelawadee UI" w:hAnsi="Leelawadee UI" w:eastAsia="Leelawadee UI" w:cs="Leelawadee UI"/>
        </w:rPr>
        <w:t>អ្នករាល់គ្នាក៏ដូចជាថ្មរស់ ត្រូវបានស្ថាបនាឡើងជាព្រះវិហារខាងវិញ្ញាណ ជាបូជាចារ្យបរិសុទ្ធ ដើម្បីថ្វាយយញ្ញបូជាខាងវិញ្ញាណ ដែលព្រះទ្រង់ទទួលយកបាន ដោយសារព្រះយេស៊ូវគ្រីស្ទ។ ១ ពេត្រុស ១:៥។</w:t>
      </w:r>
    </w:p>
    <w:p>
      <w:pPr>
        <w:pStyle w:val="ArticleBody"/>
        <w:jc w:val="left"/>
      </w:pPr>
      <w:r>
        <w:rPr>
          <w:rFonts w:ascii="Leelawadee UI" w:hAnsi="Leelawadee UI" w:eastAsia="Leelawadee UI" w:cs="Leelawadee UI"/>
        </w:rPr>
        <w:t>បូជាចារ្យទាំងឡាយត្រូវបានរៀបចំឲ្យបម្រើក្នុងពិធីចាក់ប្រេងតាំងអស់រយៈពេលប្រាំបីថ្ងៃ; ដូច្នេះ លេខប្រាំបីជានិមិត្តសញ្ញានៃបព្វជិតភាពដែលត្រូវបានចាក់ប្រេងតាំង ដែលស្ថិតនៅក្នុងហិប។</w:t>
      </w:r>
    </w:p>
    <w:p>
      <w:pPr>
        <w:pStyle w:val="ArticleHeading"/>
        <w:jc w:val="left"/>
      </w:pPr>
      <w:r>
        <w:rPr>
          <w:rFonts w:ascii="Leelawadee UI" w:hAnsi="Leelawadee UI" w:eastAsia="Leelawadee UI" w:cs="Leelawadee UI"/>
        </w:rPr>
        <w:t>ដំបងរបស់អើរ៉ុន</w:t>
      </w:r>
    </w:p>
    <w:p>
      <w:pPr>
        <w:pStyle w:val="ArticleBody"/>
        <w:jc w:val="left"/>
      </w:pPr>
      <w:r>
        <w:rPr>
          <w:rFonts w:ascii="Leelawadee UI" w:hAnsi="Leelawadee UI" w:eastAsia="Leelawadee UI" w:cs="Leelawadee UI"/>
        </w:rPr>
        <w:t>បព្វជិតភាពដែលបានចាក់ប្រេងតាំងរបស់មនុស្សមួយសែនសែសិបបួនពាន់នាក់ ត្រូវបានតំណាងនៅក្នុងហិបនៃសេចក្តីសញ្ញា ដោយដំបងរបស់អារ៉ុនដែលបានផ្ការីក។ កាលណាដំបងរបស់អារ៉ុនបានផ្ការីក នោះវាបានបង្ហាញការប្រៀបខុសគ្នារវាងអារ៉ុន និងដំបងដទៃទៀតនៃកុលសម្ព័ន្ធអ៊ីស្រាអែល ដែលមិនបានផ្ការីក។ នៅក្នុងព្រះគម្ពីរ ភ្លៀងគឺជាអ្វីដែលបង្កឲ្យរុក្ខជាតិទាំងឡាយផ្ការីក។</w:t>
      </w:r>
    </w:p>
    <w:p>
      <w:pPr>
        <w:pStyle w:val="ArticleBody"/>
        <w:jc w:val="left"/>
      </w:pPr>
      <w:r>
        <w:rPr>
          <w:rFonts w:ascii="Leelawadee UI" w:hAnsi="Leelawadee UI" w:eastAsia="Leelawadee UI" w:cs="Leelawadee UI"/>
        </w:rPr>
        <w:t>ព្យាការីទាំងអស់សុទ្ធតែពិភាក្សាអំពីថ្ងៃចុងក្រោយ ដូច្នេះ ដំបងបព្វជិតភាពរបស់អើរ៉ុន តំណាងឲ្យការចាក់ប្រេងតាំងរបស់មួយសែនសែសិបបួនពាន់ ក្នុងស្ថានភាពមួយដែលស្របតាមអេលីយ៉ានៅភ្នំកើមែល និងពួកមីល្លឺរ៉ាយត៍នៅឆ្នាំ 1844។ វាសំដៅទៅលើចំណុចពេលដែលមានការបែងចែកយ៉ាងច្បាស់រវាងសារពិត និងសារក្លែងក្លាយនៃភ្លៀងចុងក្រោយ។ ការបែងចែកនោះត្រូវបានយ៉ូអែលបង្ហាញ នៅពេលដែលគាត់កំណត់អត្តសញ្ញាណថា «ស្រាថ្មី» ត្រូវបានកាត់ផ្តាច់ចេញពីវណ្ណៈមួយ។ វណ្ណៈដែលស្រាថ្មីត្រូវបានកាត់ផ្តាច់ចេញពីមាត់របស់ពួកគេ គឺជាមនុស្សស្រវឹងរបស់អេប្រាអ៊ីមនៅក្នុងអេសាយ។ ពួកគេក៏ជាអ្នកដែលបានចោទប្រកាន់សិស្សទាំងឡាយថាស្រវឹងនៅថ្ងៃបុណ្យព</w:t>
      </w:r>
      <w:r>
        <w:rPr>
          <w:rFonts w:ascii="Nirmala UI" w:hAnsi="Nirmala UI" w:eastAsia="Nirmala UI" w:cs="Nirmala UI"/>
        </w:rPr>
        <w:t>ന്ത</w:t>
      </w:r>
      <w:r>
        <w:rPr>
          <w:rFonts w:ascii="Leelawadee UI" w:hAnsi="Leelawadee UI" w:eastAsia="Leelawadee UI" w:cs="Leelawadee UI"/>
        </w:rPr>
        <w:t>េកុស្តផងដែរ ហើយពួកគេជាពួកបះបោរនៃឆ្នាំ 1888 ដែលបានដើរតាមបុព្វបុរសរបស់ខ្លួន ដែលជាពួកបះបោរនៃឆ្នាំ 1863។ បន្ទាត់ព្យាករណ៍ទាំងអស់នោះស្របគ្នាជាមួយបន្ទាត់ដែលបងស្រីវ៉ៃត៍បានកំណត់អត្តសញ្ញាណថាកើតឡើងនៅពេលដែលលោកិយដឹងថា អាដវេនទីសម៍បានដឹងអំពីគ្រាប់ភ្លើងរបស់ណាសវីល អស់រយៈពេលប្រហែលមួយរយម្ភៃប្រាំឆ្នាំមកហើយ ប៉ុន្តែមិនបាននិយាយអ្វីសោះ។</w:t>
      </w:r>
    </w:p>
    <w:p>
      <w:pPr>
        <w:pStyle w:val="ArticleHeading"/>
        <w:jc w:val="left"/>
      </w:pPr>
      <w:r>
        <w:rPr>
          <w:rFonts w:ascii="Leelawadee UI" w:hAnsi="Leelawadee UI" w:eastAsia="Leelawadee UI" w:cs="Leelawadee UI"/>
        </w:rPr>
        <w:t>៨, ប៉ែតសិប និង ៨១</w:t>
      </w:r>
    </w:p>
    <w:p>
      <w:pPr>
        <w:pStyle w:val="ArticleBody"/>
        <w:jc w:val="left"/>
      </w:pPr>
      <w:r>
        <w:rPr>
          <w:rFonts w:ascii="Leelawadee UI" w:hAnsi="Leelawadee UI" w:eastAsia="Leelawadee UI" w:cs="Leelawadee UI"/>
        </w:rPr>
        <w:t>លេខសាមសិប និងលេខប្រាំបី ជានិមិត្តសញ្ញានៃបព្វជិតភាពរបស់មនុស្សមួយសែនបួនម៉ឺនបួនពាន់នាក់ ដែលជាទង់សញ្ញានៃថ្ងៃចុងក្រោយ ដែលតំណាងឲ្យការរួមបញ្ចូលគ្នារវាងទេវភាព និងមនុស្សភាព។ លេខប្រាំបី ជាដង្វាយមួយភាគដប់នៃលេខប៉ែតសិប ដែលជាលេខរបស់បូជាចារ្យក្លាហានប៉ែតសិបនាក់ ដែលរួមជាមួយមហាបូជាចារ្យ បានតស៊ូទប់ទល់នឹងស្តេចអ៊ូស៊ីយ៉ា ដែលបានព្យាយាមថ្វាយគ្រឿងក្រអូបនៅទីបរិសុទ្ធ។ លេខប៉ែតសិបមួយ តំណាងឲ្យទេវភាពដែលរួមបញ្ចូលជាមួយមនុស្សភាព នៅក្នុងបរិបទនៃបព្វជិតភាពរបស់ពួកជំនុំដែលមានជ័យជម្នះ។ ប្រវត្តិនៃការបះបោររបស់អ៊ូស៊ីយ៉ា ភ្ជាប់បព្វជិតភាពនៃលេខប៉ែតសិបមួយនោះ នៅក្នុងវិបត្តិដ៏សំខាន់នោះផ្ទាល់ ដែលស្របគ្នានឹងការបះបោររបស់ព្តូលេមី ភ្លាមៗបន្ទាប់ពីសមរភូមិរ៉ាហ្វៀ។ ហោរាទាំងអស់សម្គាល់ថ្ងៃចុងក្រោយ ដូច្នេះបព្វជិតភាពនៃទេវភាពដែលរួមបញ្ចូលជាមួយមនុស្សភាព ដែលជាបព្វជិតភាពរបស់ពួកជំនុំដែលមានជ័យជម្នះ ហើយត្រូវបានបង្កើតឡើងពីបូជាចារ្យមនុស្សប៉ែតសិបនាក់ និងមហាបូជាចារ្យដ៏ទេវៈមួយអង្គ ត្រូវបានកំណត់អត្តសញ្ញាណនៅក្នុងប្រវត្តិសាស្ត្រដែលបានចាប់ផ្ដើមនៅឆ្នាំ 2014 នៅពេលដែលសង្គ្រាមអ៊ុយក្រែនត្រូវបានចាប់ផ្ដើម។</w:t>
      </w:r>
    </w:p>
    <w:p>
      <w:pPr>
        <w:pStyle w:val="ArticleBody"/>
        <w:jc w:val="left"/>
      </w:pPr>
      <w:r>
        <w:rPr>
          <w:rFonts w:ascii="Leelawadee UI" w:hAnsi="Leelawadee UI" w:eastAsia="Leelawadee UI" w:cs="Leelawadee UI"/>
        </w:rPr>
        <w:t>ជំពូកកណ្ដាលនៃបន្ទាត់ដប់ពីរជំពូករបស់លោកុប្បត្តិ គឺជំពូកដប់ប្រាំពីរ។ ខណ្ឌកណ្ដាលនៃបន្ទាត់ដប់ពីរជំពូកនោះ គឺខណ្ឌម្ភៃពីរ។ ខណ្ឌម្ភៃពីរនេះសម្គាល់ចុងបញ្ចប់យ៉ាងច្បាស់លាស់នៃសន្ទនារវាងព្រះជាម្ចាស់ និងអប្រាហាំ ដែលបានចាប់ផ្ដើមនៅខណ្ឌមួយ ដូច្នេះវាកំណត់ឲ្យឃើញថា ខណ្ឌម្ភៃពីរ ជាចុងបញ្ចប់នៃបន្ទាត់ព្យាករណ៍មួយ ដែលមានហត្ថលេខានៃអក្សរហេប្រឺទាំងម្ភៃពីរ។ ខណ្ឌកណ្ដាលនៃបន្ទាត់ខណ្ឌទាំងម្ភៃពីរ គឺខណ្ឌដប់មួយ ដែលវិញទៀតក៏ជាកណ្ដាលនៃខណ្ឌបី ដែលកំណត់អត្តសញ្ញាណនៃទង់សម្គាល់របស់មនុស្សមួយសែនសែសិបបួនពាន់នាក់។ ហេតុដូច្នេះ ខណ្ឌដប់មួយ គឺជាកណ្ដាលនៃខណ្ឌបីដាច់ដោយឡែកពីគ្នា ហើយខណ្ឌដប់មួយបង្ហាញសេចក្ដីពិតសំខាន់បំផុត មិនត្រឹមតែនៃខណ្ឌទាំងម្ភៃពីរប៉ុណ្ណោះទេ ប៉ុន្តែថែមទាំងនៃខណ្ឌបីដែលវាស្ថិតនៅក្នុងនោះផងដែរ ដូច្នេះវាកំណត់ឲ្យឃើញថា ខណ្ឌដប់មួយ និងម្ភៃពីរ ជាការចាប់ផ្ដើម និងការបញ្ចប់នៃគំនិតសំខាន់។ ដូច្នេះ ខណ្ឌដប់មួយ ដល់ម្ភៃពីរ នៅក្នុងជំពូកដប់ប្រាំពីរ គឺជាប្រធានបទសំខាន់នៃជំពូកដប់មួយ ដល់ម្ភៃពីរ។</w:t>
      </w:r>
    </w:p>
    <w:p>
      <w:pPr>
        <w:pStyle w:val="ArticleBody"/>
        <w:jc w:val="left"/>
      </w:pPr>
      <w:r>
        <w:rPr>
          <w:rFonts w:ascii="Leelawadee UI" w:hAnsi="Leelawadee UI" w:eastAsia="Leelawadee UI" w:cs="Leelawadee UI"/>
        </w:rPr>
        <w:t>កណ្តាលនៃជំពូកទីដប់មួយ រហូតដល់ជំពូកទីម្ភៃពីរ ក្នុងព្រះគម្ពីរម៉ាថាយ គឺជាជំពូកទីដប់ប្រាំមួយ។</w:t>
      </w:r>
    </w:p>
    <w:p>
      <w:pPr>
        <w:pStyle w:val="ArticleScripture"/>
        <w:jc w:val="left"/>
      </w:pPr>
      <w:r>
        <w:rPr>
          <w:rFonts w:ascii="Leelawadee UI" w:hAnsi="Leelawadee UI" w:eastAsia="Leelawadee UI" w:cs="Leelawadee UI"/>
        </w:rPr>
        <w:t>បន្ទាប់មក ទ្រង់បានបង្គាប់ដល់សិស្សរបស់ទ្រង់ថា កុំឲ្យប្រាប់អ្នកណាឡើយថា ទ្រង់ជាព្រះយេស៊ូវគ្រីស្ទ។ ម៉ាថាយ 16:20។</w:t>
      </w:r>
    </w:p>
    <w:p>
      <w:pPr>
        <w:pStyle w:val="ArticleBody"/>
        <w:jc w:val="left"/>
      </w:pPr>
      <w:r>
        <w:rPr>
          <w:rFonts w:ascii="Leelawadee UI" w:hAnsi="Leelawadee UI" w:eastAsia="Leelawadee UI" w:cs="Leelawadee UI"/>
        </w:rPr>
        <w:t>ដូចជាចំណុចកណ្ដាលនៃព្រះគម្ពីរលោកុប្បត្តិ ខទីម្ភៃសម្គាល់ការបញ្ចប់នៃការសន្ទនាជាក់លាក់មួយ ដែលបានចាប់ផ្ដើមនៅខទីដប់បី នៅពេលដែលព្រះគ្រីស្ទ និងពួកសិស្ស បានមកដល់កេសារា ភីលីព។</w:t>
      </w:r>
    </w:p>
    <w:p>
      <w:pPr>
        <w:pStyle w:val="ArticleScripture"/>
        <w:jc w:val="left"/>
      </w:pPr>
      <w:r>
        <w:rPr>
          <w:rFonts w:ascii="Leelawadee UI" w:hAnsi="Leelawadee UI" w:eastAsia="Leelawadee UI" w:cs="Leelawadee UI"/>
        </w:rPr>
        <w:t>ពេលព្រះយេស៊ូវយាងមកដល់ស្រុកកេសារាភីលីព ទ្រង់សួរពួកសិស្សរបស់ទ្រង់ថា៖ «មនុស្សទាំងឡាយថា ខ្ញុំជាកូនមនុស្សនេះ ជានរណា?» ពួកគេទូលថា៖ «ខ្លះថាជាយ៉ូហានបាទីស្ទ៍ ខ្លះថាជាអេលីយ៉ា ហើយអ្នកខ្លះទៀតថាជាយេរេមា ឬជាម្នាក់ក្នុងពួកហោរា»។ ទ្រង់មានព្រះបន្ទូលទៅពួកគេថា៖ «ចុះអ្នករាល់គ្នាវិញ ថាខ្ញុំជានរណា?» ស៊ីម៉ូនពេត្រុសទូលឆ្លើយថា៖ «ទ្រង់ជាព្រះគ្រីស្ទ ជាព្រះរាជបុត្រានៃព្រះដ៏មានព្រះជន្មរស់»។ ព្រះយេស៊ូវមានព្រះបន្ទូលឆ្លើយទៅគាត់ថា៖ «ស៊ីម៉ូន បារយ៉ូណា អើយ អ្នកមានពរហើយ ដ្បិតមិនមែនសាច់ឈាមបានបើកសម្ដែងសេចក្ដីនេះដល់អ្នកទេ គឺជាព្រះវរបិតារបស់ខ្ញុំ ដែលគង់នៅស្ថានសួគ៌វិញ។ ខ្ញុំក៏ប្រាប់អ្នកដែរថា អ្នកជាពេត្រុស ហើយខ្ញុំនឹងសង់ក្រុមជំនុំរបស់ខ្ញុំនៅលើថ្មដានេះ ហើយទ្វារនៃស្ថានឃុំព្រលឹងមនុស្សស្លាប់នឹងឈ្នះវាពុំបានឡើយ។ ខ្ញុំនឹងប្រគល់កូនសោរនៃនគរស្ថានសួគ៌ដល់អ្នក ហើយអ្វីៗដែលអ្នកចងទុកនៅផែនដី នោះនឹងត្រូវបានចងទុកនៅស្ថានសួគ៌ដែរ ហើយអ្វីៗដែលអ្នកស្រាយនៅផែនដី នោះនឹងត្រូវបានស្រាយនៅស្ថានសួគ៌ដែរ»។ បន្ទាប់មក ទ្រង់បានបង្គាប់ពួកសិស្សរបស់ទ្រង់ មិនឲ្យប្រាប់អ្នកណាថា ទ្រង់ជាព្រះយេស៊ូវជាព្រះគ្រីស្ទឡើយ។ ម៉ាថាយ 16:13–20។</w:t>
      </w:r>
    </w:p>
    <w:p>
      <w:pPr>
        <w:pStyle w:val="ArticleHeading"/>
        <w:jc w:val="left"/>
      </w:pPr>
      <w:r>
        <w:rPr>
          <w:rFonts w:ascii="Leelawadee UI" w:hAnsi="Leelawadee UI" w:eastAsia="Leelawadee UI" w:cs="Leelawadee UI"/>
        </w:rPr>
        <w:t>រ៉ាហ្វ៊ីយ៉ា និង ប៉ានីយ៉ូម</w:t>
      </w:r>
    </w:p>
    <w:p>
      <w:pPr>
        <w:pStyle w:val="ArticleBody"/>
        <w:jc w:val="left"/>
      </w:pPr>
      <w:r>
        <w:rPr>
          <w:rFonts w:ascii="Leelawadee UI" w:hAnsi="Leelawadee UI" w:eastAsia="Leelawadee UI" w:cs="Leelawadee UI"/>
        </w:rPr>
        <w:t>មិនត្រឹមតែអត្ថបទកណ្ដាលរបស់ម៉ាថាយតំណាងឲ្យការសន្ទនា និងប្រធានបទដាច់ដោយឡែកប៉ុណ្ណោះទេ ប៉ុន្តែដូចជានិមិត្តសញ្ញានៃសេចក្ដីសញ្ញានៅក្នុងទីបន្ទាល់របស់លោកុប្បត្តិស្របគ្នានឹងសមរភូមិរ៉ាហ្វៀ ការសន្ទនារបស់ម៉ាថាយក៏កើតឡើងនៅកេសារា ភីលីព ដែលគឺប៉ានីអុំផងដែរ។ ប៉ានីអុំនៃខទីដប់ប្រាំនៃដានីយ៉ែល ជំពូកដប់មួយ គឺជាចំណុចកណ្ដាលនៃបន្ទាត់ដប់ពីរជំពូករបស់ម៉ាថាយ ហើយរ៉ាហ្វៀនៃខទីដប់មួយនៃដានីយ៉ែល ជំពូកដប់មួយ គឺជាចំណុចកណ្ដាលនៃបន្ទាត់ដប់ពីរជំពូករបស់លោកុប្បត្តិ។</w:t>
      </w:r>
    </w:p>
    <w:p>
      <w:pPr>
        <w:pStyle w:val="ArticleBody"/>
        <w:jc w:val="left"/>
      </w:pPr>
      <w:r>
        <w:rPr>
          <w:rFonts w:ascii="Leelawadee UI" w:hAnsi="Leelawadee UI" w:eastAsia="Leelawadee UI" w:cs="Leelawadee UI"/>
        </w:rPr>
        <w:t>រយៈពេល ២៥០ ឆ្នាំ ដែលបានចាប់ផ្តើមនៅឆ្នាំ ៤៥៧ មុនគ.ស. បានបញ្ចប់នៅឆ្នាំ ២០៧ មុនគ.ស. ដែលជាចំណុចកណ្ដាលរវាងរ៉ាហ្វៀនៃខទីដប់មួយ និងផានៀមនៃខទីដប់ប្រាំ ដែលជាកន្លែងដែលទីសម្គាល់នៃការកាត់ស្បែករបស់អាប្រាហាំ និងការសារភាពរបស់ពេត្រុសអំពីព្រះមេស្ស៊ី មកជួបគ្នា។ នៅក្នុងខ្សែរឿងនៃសៀវភៅម៉ាថាយ ពេត្រុសកំពុងធ្វើបន្ទាល់អំពីការទទួលស្គាល់របស់គាត់ចំពោះព្រះគ្រីស្ទ ជាព្រះរាជបុត្រានៃព្រះ នៅពេលព្រះអង្គទទួលបុណ្យជ្រមុជទឹក។</w:t>
      </w:r>
    </w:p>
    <w:p>
      <w:pPr>
        <w:pStyle w:val="ArticleBody"/>
        <w:jc w:val="left"/>
      </w:pPr>
      <w:r>
        <w:rPr>
          <w:rFonts w:ascii="Leelawadee UI" w:hAnsi="Leelawadee UI" w:eastAsia="Leelawadee UI" w:cs="Leelawadee UI"/>
        </w:rPr>
        <w:t>ស៊ីម៉ូន មានន័យថា «អ្នកដែលឮ» ហើយ បារយ៉ូណា មានន័យថា «កូននៃសត្វព្រាប»។ ស៊ីម៉ូន គឺជាអ្នកដែលបានឮសារនៃពិធីបុណ្យជ្រមុជទឹករបស់ព្រះគ្រីស្ទ នៅពេលដែលព្រះវិញ្ញាណបរិសុទ្ធបានយាងចុះមកក្នុងរូបសត្វព្រាប។ ពិធីបុណ្យជ្រមុជទឹករបស់ព្រះគ្រីស្ទ ជាគំរូទុកជាមុននៃថ្ងៃទី 11 ខែសីហា ឆ្នាំ 1840 នៅពេលដែលទេវតាដ៏មានអំណាចនៃ វិវរណៈ ជំពូក 10 បានយាងចុះមក។ ទេវតាដដែលនោះបានយាងចុះមកនៅថ្ងៃទី 9/11។ ពេត្រុស តំណាងឲ្យអ្នកទាំងឡាយដែលទទួលស្គាល់ 9/11 ថាជាសារសាកល្បងនៃជំនាន់របស់មនុស្សមួយរយសែសិបបួនពាន់នាក់។</w:t>
      </w:r>
    </w:p>
    <w:p>
      <w:pPr>
        <w:pStyle w:val="ArticleBody"/>
        <w:jc w:val="left"/>
      </w:pPr>
      <w:r>
        <w:rPr>
          <w:rFonts w:ascii="Leelawadee UI" w:hAnsi="Leelawadee UI" w:eastAsia="Leelawadee UI" w:cs="Leelawadee UI"/>
        </w:rPr>
        <w:t>ពេត្រុសតំណាងឲ្យអ្នកទាំងឡាយដែលប្រើវិធីសាស្ត្រនៃ «បន្ទាត់លើបន្ទាត់»។ គាត់ជា «កូន» នៃសត្វព្រាប ដូច្នេះ ក្នុងនាមជាកូន គាត់តំណាងជានិមិត្តរូបដល់ជំនាន់ចុងក្រោយ។ ពេត្រុសជានិមិត្តសញ្ញានៃជំនាន់ចុងក្រោយ ហើយតាមរយៈការរាប់លេខជានិមិត្តរូបនៃឈ្មោះរបស់គាត់ គាត់តំណាងឲ្យមួយសែនបួនម៉ឺនបួនពាន់នាក់។ ពេត្រុសតំណាងឲ្យជំនាន់ចុងក្រោយដែលឮសារនៃការប្រទានអំណាច នៅពេលព្រះគ្រីស្ទលេចមកក្នុងបន្ទាត់ទំនាយ។ ពេត្រុសបានទទួលស្គាល់សារដែលទាក់ទងនឹងពិធីបុណ្យជ្រមុជទឹករបស់ព្រះគ្រីស្ទ ហេតុដូច្នេះហើយ ពេត្រុសអាចសម្គាល់ព្រះយេស៊ូវថាជាព្រះដែលបានចាក់ប្រេងតាំង ដែលជា Messiah ក្នុងភាសាហេព្រើរ និង Christ ក្នុងភាសាក្រិក។ ពេត្រុសតំណាងឲ្យអ្នកទាំងឡាយដែលយល់ថា ទេវតានៃវិវរណៈ 18 ដែលបានចុះមកនៅ 9/11 ក៏បានចុះមកនៅថ្ងៃទី 11 ខែសីហា ឆ្នាំ 1840 ផងដែរ។ ពេត្រុសតំណាងឲ្យអ្នកទាំងឡាយដែលយល់ 9/11 ថាជា waymark មួយ ដែលត្រូវបានបង្កើតឡើងតែដោយសក្ខីភាពនៃបន្ទាត់ពីរ ឬបីប៉ុណ្ណោះ។</w:t>
      </w:r>
    </w:p>
    <w:p>
      <w:pPr>
        <w:pStyle w:val="ArticleBody"/>
        <w:jc w:val="left"/>
      </w:pPr>
      <w:r>
        <w:rPr>
          <w:rFonts w:ascii="Leelawadee UI" w:hAnsi="Leelawadee UI" w:eastAsia="Leelawadee UI" w:cs="Leelawadee UI"/>
        </w:rPr>
        <w:t>ការសារភាពរបស់ពេត្រុសគឺថា 9/11 បញ្ជាក់អំពីការមកដល់នៃវេទនាទីបី ដែលជាសារល្បងសម្រាប់ជំនាន់ចុងក្រោយ។ ការសារភាពនោះគឺជាកន្លែងដែលឈ្មោះត្រូវបានផ្លាស់ប្ដូរ។ អាប្រាហាំស្ថិតនៅរ៉ាហ្វៀ ហើយពេត្រុសស្ថិតនៅប៉ានិយូម មុនឈើឆ្កាងបន្តិច។ រវាងប៉ានិយូម និងឈើឆ្កាង ពេត្រុសនឹងទៅទស្សនាភ្នំនៃការប្រែរូប។ នៅប៉ានិយូមនេះហើយ ដែលស៊ីមោនត្រូវបានផ្លាស់ទៅជាពេត្រុស នៅពេលដែលគាត់បានធ្វើការសារភាពអំពីសារល្បងសម្រាប់ជំនាន់របស់គាត់។ សម្រាប់មនុស្សមួយសែនបួនម៉ឺនបួនពាន់នាក់ សារល្បងនោះគឺអ៊ីស្លាមនៃវេទនាទីបី ដែលបានមកដល់ក្នុងប្រវត្តិសាស្ត្រព្យាករណ៍នៅ 9/11។</w:t>
      </w:r>
    </w:p>
    <w:p>
      <w:pPr>
        <w:pStyle w:val="ArticleBody"/>
        <w:jc w:val="left"/>
      </w:pPr>
      <w:r>
        <w:rPr>
          <w:rFonts w:ascii="Leelawadee UI" w:hAnsi="Leelawadee UI" w:eastAsia="Leelawadee UI" w:cs="Leelawadee UI"/>
        </w:rPr>
        <w:t>ការចាប់ផ្តើមនៃការល្បងលរបស់អាដវេនទីសម៍បានចាប់ផ្តើមនៅថ្ងៃទី 9/11 ហើយនៅចុងបញ្ចប់នៃការល្បងលរបស់អាដវេនទីសម៍ សាររបស់ឥស្លាមនៃវេទនាទីបី បញ្ជាក់ថា ឈ្មោះរបស់ស៊ីម៉ូនត្រូវបានផ្លាស់ប្ដូរនៅពេលណា និងនៅទីណា។ សារដែលពេត្រុសបានយល់នៅទីបញ្ចប់ ដែលត្រូវបានតំណាងជាមុនដោយសារនៃ 9/11 នៅដើមដំបូង គឺជាសារដែលបានកែតម្រូវអំពីគ្រាប់ភ្លើងនៃ Nashville។ នៅទីនោះ បុណ្យត្រែបានមកដល់ស្របពេលជាមួយនឹងការឡើងរបស់ទង់សញ្ញា និងទ្វារបិទនៃទិវានៃដង្វាយធួន។</w:t>
      </w:r>
    </w:p>
    <w:p>
      <w:pPr>
        <w:pStyle w:val="ArticleBody"/>
        <w:jc w:val="left"/>
      </w:pPr>
      <w:r>
        <w:rPr>
          <w:rFonts w:ascii="Leelawadee UI" w:hAnsi="Leelawadee UI" w:eastAsia="Leelawadee UI" w:cs="Leelawadee UI"/>
        </w:rPr>
        <w:t>យើងនឹងបន្តអំពីកិច្ចការទាំងនេះនៅក្នុងអត្ថបទបន្ទាប់។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ប្រវត្តិសាស្ត្រដែលលាក់កំបាំងនៃខទីសែសិប — លេខប្រាំពីរ</dc:title>
  <dc:subject>ដប់មួយ និង ម្ភៃពីរ</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