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ប្រវត្តិសាស្ត្រលាក់កំបាំងនៃខទីសែសិប — លេខប្រាំបី</w:t>
      </w:r>
    </w:p>
    <w:p>
      <w:pPr>
        <w:pStyle w:val="ArticleSubtitle"/>
        <w:jc w:val="left"/>
      </w:pPr>
      <w:r>
        <w:rPr>
          <w:rFonts w:ascii="Leelawadee UI" w:hAnsi="Leelawadee UI" w:eastAsia="Leelawadee UI" w:cs="Leelawadee UI"/>
        </w:rPr>
        <w:t>ភ្នំ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2026-04-05</w:t>
      </w:r>
    </w:p>
    <w:p>
      <w:pPr>
        <w:pStyle w:val="ArticleBody"/>
        <w:jc w:val="left"/>
      </w:pPr>
      <w:r>
        <w:rPr>
          <w:rFonts w:ascii="Leelawadee UI" w:hAnsi="Leelawadee UI" w:eastAsia="Leelawadee UI" w:cs="Leelawadee UI"/>
        </w:rPr>
        <w:t>សម្រាប់ពេត្រុស ភ្នំនៃការប្រែរូបបានកើតឡើងនៅចន្លោះប៉ាន្យូម និងឈើឆ្កាង ហើយតាមបន្ទាត់មួយទៀត ពេត្រុសស្ថិតនៅចន្លោះពិធីបុណ្យជ្រមុជទឹករបស់ព្រះគ្រីស្ទនៅដើមកិច្ចបម្រើរបស់ទ្រង់ និងក្រោយការចូលទីក្រុងដោយជ័យជម្នះនៅចុងកិច្ចបម្រើរបស់ទ្រង់បន្តិច។ សញ្ញាសម្គាល់ទាំងបីនៃពិធីបុណ្យជ្រមុជទឹក ភ្នំ និងការបញ្ចប់នៃការចូលទីក្រុងដោយជ័យជម្នះ ត្រូវបានសម្គាល់ដោយបីដងដែលព្រះវរបិតាស្ថានសួគ៌បានមានព្រះបន្ទូល។ លើកទីបីនៅក្នុង យ៉ូហាន 12 គឺនៅពេលដែលពួកក្រិកកំពុងស្វែងរកព្រះយេស៊ូវ។ ពិធីបុណ្យជ្រមុជទឹកគឺ 9/11 ភ្នំគឺនៅក្នុងប្រវត្តិនៃប៉ាន្យូមរហូតដល់ច្បាប់ថ្ងៃអាទិត្យនៃខទីដប់ប្រាំមួយ។ សម្រាប់ពេត្រុស គឺប៉ាន្យូម បន្ទាប់មកភ្នំ រហូតដល់ការបញ្ចប់នៃការចូលទីក្រុងដោយជ័យជម្នះ ដែលស្ថិតនៅមុនពេលដែលព្រះគ្រីស្ទនឹងត្រូវបានលើកតម្កើងជាលើកទីពីរ។</w:t>
      </w:r>
    </w:p>
    <w:p>
      <w:pPr>
        <w:pStyle w:val="ArticleScripture"/>
        <w:jc w:val="left"/>
      </w:pPr>
      <w:r>
        <w:rPr>
          <w:rFonts w:ascii="Leelawadee UI" w:hAnsi="Leelawadee UI" w:eastAsia="Leelawadee UI" w:cs="Leelawadee UI"/>
        </w:rPr>
        <w:t>ឥឡូវនេះ ព្រលឹងរបស់ខ្ញុំកំពុងត្រូវរំខាន ហើយខ្ញុំនឹងនិយាយអ្វី? ព្រះវរបិតាអើយ សូមសង្គ្រោះទូលបង្គំពីម៉ោងនេះផង៖ ប៉ុន្តែ ដោយហេតុនេះហើយ ទូលបង្គំបានមកដល់ម៉ោងនេះ។ ព្រះវរបិតាអើយ សូមលើកតម្កើងព្រះនាមរបស់ទ្រង់។ រួចមក មានសំឡេងមួយពីស្ថានសួគ៌ថា យើងបានលើកតម្កើងព្រះនាមនោះរួចហើយ ហើយនឹងលើកតម្កើងវាម្តងទៀត។ ដូច្នេះ ហ្វូងមនុស្សដែលឈរនៅទីនោះ ហើយបានឮ ក៏និយាយថា មានផ្គរលាន់៖ អ្នកខ្លះទៀតនិយាយថា ទេវតាមួយបាននិយាយនឹងលោក។ ព្រះយេស៊ូវមានព្រះបន្ទូលឆ្លើយថា សំឡេងនេះមិនបានមកដោយព្រោះខ្ញុំទេ ប៉ុន្តែដោយព្រោះអ្នករាល់គ្នាវិញ។ ឥឡូវនេះ ជាការជំនុំជម្រះនៃលោកិយនេះហើយ៖ ឥឡូវនេះ មេដឹកនាំនៃលោកិយនេះនឹងត្រូវបោះចេញ។ ហើយខ្ញុំ បើសិនជាត្រូវបានលើកឡើងពីផែនដី ខ្ញុំនឹងទាញមនុស្សទាំងអស់មកឯខ្ញុំ។ ព្រះអង្គមានព្រះបន្ទូលដូច្នេះ ដើម្បីបញ្ជាក់អំពីសេចក្តីស្លាប់ដែលព្រះអង្គនឹងសោយ។ យ៉ូហាន 12:27–33។</w:t>
      </w:r>
    </w:p>
    <w:p>
      <w:pPr>
        <w:pStyle w:val="ArticleBody"/>
        <w:jc w:val="left"/>
      </w:pPr>
      <w:r>
        <w:rPr>
          <w:rFonts w:ascii="Leelawadee UI" w:hAnsi="Leelawadee UI" w:eastAsia="Leelawadee UI" w:cs="Leelawadee UI"/>
        </w:rPr>
        <w:t>បន្ទាត់ដែលត្រូវបានកំណត់ស៊ុមដោយ លេវីវិន័យ ជំពូក ២៣ និងរដូវបុណ្យថ្ងៃទីហាសិប មានសញ្ញាសម្គាល់ចាប់ផ្តើមមួយដែលមានបីជំហាន បន្ទាប់មកដោយប្រាំថ្ងៃ ហើយមានសញ្ញាសម្គាល់បញ្ចប់មួយដែលមានលក្ខណៈដូចគ្នាប្រកបដោយអត្តសញ្ញាណដែរ។ រវាងសញ្ញាសម្គាល់ទាំងនោះ សាមសិបថ្ងៃតំណាងឲ្យរយៈពេលរបស់ពួកសង្ឃ ដែលបញ្ចប់នៅពិធីបុណ្យត្រែ។ ពិធីបុណ្យត្រែ ការយាងឡើងស្ថានសួគ៌របស់ព្រះគ្រីស្ទ បន្ទាប់ពីទ្រង់បានបង្រៀនសិស្សរបស់ទ្រង់ទល់មុខគ្នារយៈពេលសែសិបថ្ងៃ បន្ទាប់ពីការរស់ឡើងវិញរបស់ទ្រង់ និងថ្ងៃនៃការធួនបាប តំណាងឲ្យបីជំហាននៃចុងបញ្ចប់បន្ទាត់នៅក្នុង លេវីវិន័យ ជំពូក ២៣។ បីជំហានទាំងនោះត្រូវបានបន្តដោយប្រាំថ្ងៃ រហូតដល់ទាំងបុណ្យថ្ងៃទីហាសិប និងពិធីបុណ្យបារាំ។ លើកទីបីដែលព្រះវរបិតាស្ថានសួគ៌បានមានបន្ទូល គឺមុនពេលដែលពួកក្រិក ដែលតំណាងឲ្យអស់អ្នកដែលត្រូវបានហៅឲ្យចេញពីបាប៊ីឡូន នៅឯក្រឹត្យថ្ងៃអាទិត្យ កំពុងស្វែងរកការជួបជាមួយព្រះយេស៊ូវ។ មុនឯក្រឹត្យថ្ងៃអាទិត្យបន្តិច ព្រះយេស៊ូវបានកំណត់អត្តសញ្ញាណការលើកបដាសញ្ញានៅលើឈើឆ្កាង។ ផែនដីត្រូវបានបំភ្លឺដោយសិរីល្អរបស់ទ្រង់នៅ 9/11 ហើយវាត្រូវបានបំភ្លឺម្តងទៀតនៅឯក្រឹត្យថ្ងៃអាទិត្យ។</w:t>
      </w:r>
    </w:p>
    <w:p>
      <w:pPr>
        <w:pStyle w:val="ArticleBody"/>
        <w:jc w:val="left"/>
      </w:pPr>
      <w:r>
        <w:rPr>
          <w:rFonts w:ascii="Leelawadee UI" w:hAnsi="Leelawadee UI" w:eastAsia="Leelawadee UI" w:cs="Leelawadee UI"/>
        </w:rPr>
        <w:t>កេសារីយ៉ា ភីលីព ដែលជា ប៉ានិយ៉ូម គឺជាម៉ោងទីបី ហើយ កេសារីយ៉ា ម៉ារីទីម៉ា គឺជាម៉ោងទីប្រាំបួននៃឈើឆ្កាង នៅពេលដែលការអំពាវនាវឲ្យចេញពីបាប៊ីឡូនត្រូវបានបន្លឺឡើង។ មុនឈើឆ្កាង ខណៈដែលស្ថិតនៅក្នុងប្រវត្តិសាស្ត្រព្យាករណ៍នៃ ប៉ានិយ៉ូម ពេត្រុសស្ថិតនៅលើភ្នំ ប៉ុន្តែនៅតែមុនការបញ្ចប់នៃការចូលដោយជ័យជម្នះ។ ប៉ានិយ៉ូម បន្តរហូតដល់ឈើឆ្កាងនៃខទីដប់ប្រាំមួយ។ ពេត្រុសនៅក្នុង ប៉ានិយ៉ូម គឺស្ថិតមុនប្រវត្តិសាស្ត្របីជំហាននៃពិធីបុណ្យត្រែ ការយាងឡើង និងការផ្សះផ្សា នៃលេវីវិន័យ ជំពូកម្ភៃបី។ ពេត្រុសស្ថិតនៅក្នុងរយៈពេលសាមសិបថ្ងៃនៃការបង្រៀនពិសេសរបស់សង្ឃ។</w:t>
      </w:r>
    </w:p>
    <w:p>
      <w:pPr>
        <w:pStyle w:val="ArticleBody"/>
        <w:jc w:val="left"/>
      </w:pPr>
      <w:r>
        <w:rPr>
          <w:rFonts w:ascii="Leelawadee UI" w:hAnsi="Leelawadee UI" w:eastAsia="Leelawadee UI" w:cs="Leelawadee UI"/>
        </w:rPr>
        <w:t>ស៊ីម៉ូនក្លាយជាពេត្រុសនៅប៉ានៀម ហើយមានមួយជំហាននៅលើភ្នំមុនការចូលដោយជ័យជម្នះ។ ការចូលដោយជ័យជម្នះបង្ហាញជាឧទាហរណកថាអំពីព្រហ្មចារីទាំងដប់។ មានតែប្រាំនាក់ប៉ុណ្ណោះដែលចូលទៅក្នុងពិធីអាពាហ៍ពិពាហ៍ ហើយរយៈពេលប្រាំថ្ងៃរវាង waymark បីជាន់ និងបុណ្យថ្ងៃទីហាសិប គឺជាការចាប់ផ្តើមនៃការចូលដោយជ័យជម្នះ។ វាចាប់ផ្តើមនៅបុណ្យត្រែ ប៉ុន្តែ waymark នោះមានសមាសភាពជាការបញ្ចូលគ្នានៃ waymark បី។ ក្នុងនាមជា waymark តែមួយ វាកំណត់អត្តសញ្ញាណការវាយប្រហារលើ Nashville ជាមួយនឹងបុណ្យត្រែ។ សារនៃ Midnight Cry ទើបតែបានទទួលការបញ្ជាក់ ហើយក្បួនដង្ហែរបស់ព្រហ្មចារីប្រាជ្ញាទាំងប្រាំចាប់ផ្តើមដំណើរការដែលនាំទៅកាន់ការស្លាប់ ការបញ្ចុះសព និងការរស់ឡើងវិញនៃឈើឆ្កាង ដែលជាច្បាប់ថ្ងៃអាទិត្យ។</w:t>
      </w:r>
    </w:p>
    <w:p>
      <w:pPr>
        <w:pStyle w:val="ArticleBody"/>
        <w:jc w:val="left"/>
      </w:pPr>
      <w:r>
        <w:rPr>
          <w:rFonts w:ascii="Leelawadee UI" w:hAnsi="Leelawadee UI" w:eastAsia="Leelawadee UI" w:cs="Leelawadee UI"/>
        </w:rPr>
        <w:t>ពេត្រុសស្ថិតនៅក្នុងប៉ានីយុំ នៅពេលដែលគាត់កែតម្រូវការព្យាករណ៍អំពីគ្រាប់ភ្លើងរបស់ Nashville ហើយមុនពេលបុណ្យត្រែត្រូវបានបន្លឺឡើងនៅពេលការព្យាករណ៍នោះបានសម្រេច។ តាមសេចក្ដីចាំបាច់ខាងព្យាករណ៍ គាត់ត្រូវតែឡើងទៅភ្នំជាមុនសិន ពីព្រោះភ្នំមានមុនការយាងចូលដោយជ័យជម្នះ។ មុនពេលអ័ប្រាហាំឡើងទៅភ្នំ ឈ្មោះរបស់គាត់ត្រូវបានប្ដូរ ហើយឈ្មោះរបស់ពេត្រុសក៏ត្រូវបានប្ដូរនៅប៉ានីយុំ មុនពេលគាត់ឡើងទៅភ្នំ។ ភ្នំគឺជាការសាកល្បងរបស់ពេត្រុស មុនពេលការព្យាករណ៍អំពីគ្រាប់ភ្លើងរបស់ Nashville ត្រូវបានសម្រេច។ ការសម្រេចនោះគឺជាការសាកល្បងទីបី និងជាការសាកល្បងសម្គាល់ច្បាស់លាស់ ដែលនៅទីនោះអត្តចរិតត្រូវបានបង្ហាញថាជាអំណរ ឬជាសេចក្ដីអាម៉ាស់។</w:t>
      </w:r>
    </w:p>
    <w:p>
      <w:pPr>
        <w:pStyle w:val="ArticleBody"/>
        <w:jc w:val="left"/>
      </w:pPr>
      <w:r>
        <w:rPr>
          <w:rFonts w:ascii="Leelawadee UI" w:hAnsi="Leelawadee UI" w:eastAsia="Leelawadee UI" w:cs="Leelawadee UI"/>
        </w:rPr>
        <w:t>ខ្សែពេលវេលានៃឆ្នាំ 457 មុន គ.ស. បញ្ចប់នៅចន្លោះរ៉ាហ្វៀ និង ផានីយុំ ព្រមទាំងសេចក្ដីសញ្ញានៃជំពូកដប់ប្រាំពីរនៃលោកុប្បត្តិ ស្របតាមរ៉ាហ្វៀ ហើយសេចក្ដីសញ្ញានៃ ម៉ាថាយ ជំពូកដប់ប្រាំមួយ ស្របតាមផានីយុំ។ ពីផានីយុំ ពេត្រុសឡើងទៅលើភ្នំ ដូចជាអាប្រាហាំបានទៅកាន់ការថ្វាយយញ្ញបូជារបស់អ៊ីសាក។ ភ្នំនៅក្នុងខ្សែពេលវេលារបស់ពេត្រុស ស្របតាមភ្នំនៅសម័យរបស់អាប្រាហាំ។</w:t>
      </w:r>
    </w:p>
    <w:p>
      <w:pPr>
        <w:pStyle w:val="ArticleBody"/>
        <w:jc w:val="left"/>
      </w:pPr>
      <w:r>
        <w:rPr>
          <w:rFonts w:ascii="Leelawadee UI" w:hAnsi="Leelawadee UI" w:eastAsia="Leelawadee UI" w:cs="Leelawadee UI"/>
        </w:rPr>
        <w:t>សញ្ញាសម្គាល់តាមផ្លូវរបស់អាប្រាហាំ មានរយៈពេលបីថ្ងៃ។ នៅក្នុងការយាងចូលដោយជ័យជំនះ សិស្សពីរនាក់ត្រូវបានចាត់ឲ្យទៅនាំលាមួយមក ដើម្បីឲ្យព្រះគ្រីស្ទជិះ ហើយនៅក្នុងខ្សែបន្ទាត់របស់អាប្រាហាំ ដំណើរបីថ្ងៃរបស់គាត់ចាប់ផ្តើមដោយការជ្រើសរើសអ្នកបម្រើពីរនាក់ និងលាមួយ ដើម្បីដឹកឈើសម្រាប់ការថ្វាយអ៊ីសាក។ ដំណើរប្រាំបីថ្ងៃ ឬប្រាំមួយថ្ងៃរបស់ពេត្រុសទៅកាន់ភ្នំ គឺជាបីថ្ងៃសម្រាប់អាប្រាហាំ។ ពេត្រុសនៅប៉ាញូម ស្ថិតនៅមុនភ្នំ ហើយនៅមុនការស្រាយលា ដែលចាប់ផ្តើមការយាងចូលទៅក្រុងយេរូសាឡិម ជាទីកន្លែងដែលបីថ្ងៃរបស់អាប្រាហាំបានចាប់ផ្តើម។ នៅក្នុងការយាងចូលដោយជ័យជំនះ ព្រះគ្រីស្ទបានឈប់នៅលើភ្នំដើមអូលីវ ហើយទ្រង់បានយំចំពោះក្រុងយេរូសាឡិម ដោយហេតុនេះបានសម្គាល់ការបញ្ចប់នៃទំនាក់ទំនងសញ្ញាសម្ពន្ធរវាងព្រះជាម្ចាស់ និងអ៊ីស្រាអែលបុរាណតាមអក្សរ។ ភ្នំរបស់ពេត្រុស ស្ថិតនៅមុនការយាងចូលដោយជ័យជំនះ; ភ្នំរបស់ព្រះគ្រីស្ទ ស្ថិតនៅក្នុងអំឡុងការយាងចូលដោយជ័យជំនះ ហើយភ្នំរបស់អាប្រាហាំ ស្ថិតនៅចុងបញ្ចប់នៃការយាងចូល។</w:t>
      </w:r>
    </w:p>
    <w:p>
      <w:pPr>
        <w:pStyle w:val="ArticleBody"/>
        <w:jc w:val="left"/>
      </w:pPr>
      <w:r>
        <w:rPr>
          <w:rFonts w:ascii="Leelawadee UI" w:hAnsi="Leelawadee UI" w:eastAsia="Leelawadee UI" w:cs="Leelawadee UI"/>
        </w:rPr>
        <w:t>ឆ្នាំ ២០២៦ គឺជាឆ្នាំបោះឆ្នោតពាក់កណ្ដាលអាណត្តិ ដែលក្នុងនោះ ឆ្នាំទីពីររយហាសិបនៃនគរទីប្រាំមួយនៃសេចក្ដីទំនាយក្នុងព្រះគម្ពីរ ប្រារព្ធការគ្រងរាជ្យដ៏រុងរឿងរបស់វា។ ការប្រារព្ធនោះ ក្នុងនាមជាចំណុចកណ្ដាលខាងទំនាយ ស្របគ្នានឹង Antiochus the Great នៅឆ្នាំ 207 BC ដែលជាចំណុចកណ្ដាលរវាង Raphia និង Panium ហើយកំណត់ចុងបញ្ចប់នៃរយៈពេលពីររយហាសិបឆ្នាំ គិតចាប់ពី 457 BC។</w:t>
      </w:r>
    </w:p>
    <w:p>
      <w:pPr>
        <w:pStyle w:val="ArticleBody"/>
        <w:jc w:val="left"/>
      </w:pPr>
      <w:r>
        <w:rPr>
          <w:rFonts w:ascii="Leelawadee UI" w:hAnsi="Leelawadee UI" w:eastAsia="Leelawadee UI" w:cs="Leelawadee UI"/>
        </w:rPr>
        <w:t>នៅពេលយើងពិចារណាអំពីបន្ទាត់ទាំងបួន ដែលរួមមានជំពូកទីដប់មួយ រហូតដល់ជំពូកទីម្ភៃពីរ ដែលបានត្រូវបើកត្រារួចមកដល់ពេលនេះ (ប្រហែលជាមានឧទាហរណ៍ផ្សេងទៀត) ឥឡូវនេះយើងលើកយកជំពូកទាំងនោះនៅក្នុងសៀវភៅ The Desire of Ages។ ជំពូកទីដប់មួយ គឺ «ការទទួលបុណ្យជ្រមុជទឹក» ហើយជំពូកទីម្ភៃពីរ គឺ «ការជាប់ឃុំ និងការស្លាប់របស់យ៉ូហាន»។ យ៉ូហានស្ថិតនៅទាំងដើម និងចុង ប៉ុន្តែជំពូកទីដប់ប្រាំពីរ ដែលជាជំពូកកណ្ដាល គឺ នីកូដេម។</w:t>
      </w:r>
    </w:p>
    <w:p>
      <w:pPr>
        <w:pStyle w:val="ArticleScripture"/>
        <w:jc w:val="left"/>
      </w:pPr>
      <w:r>
        <w:rPr>
          <w:rFonts w:ascii="Leelawadee UI" w:hAnsi="Leelawadee UI" w:eastAsia="Leelawadee UI" w:cs="Leelawadee UI"/>
        </w:rPr>
        <w:t>នីកូដឹមបានមកឯព្រះអម្ចាស់ ដោយគិតថានឹងចូលទៅក្នុងការពិភាក្សាជាមួយទ្រង់ ប៉ុន្តែព្រះយេស៊ូវបានបើកបង្ហាញគោលការណ៍មូលដ្ឋាននៃសេចក្ដីពិត។ ទ្រង់មានព្រះបន្ទូលទៅកាន់នីកូដឹមថា អ្វីដែលអ្នកត្រូវការជាអាទិភាព មិនមែនជាចំណេះដឹងខាងទ្រឹស្ដីនោះទេ ប៉ុន្តែជាការកើតជាថ្មីខាងវិញ្ញាណ។ អ្នកមិនចាំបាច់ត្រូវឲ្យការចង់ដឹងរបស់អ្នកបានបំពេញនោះទេ ប៉ុន្តែត្រូវមានចិត្តថ្មីមួយ។ អ្នកត្រូវទទួលជីវិតថ្មីមកពីស្ថានលើជាមុនសិន ទើបអាចយល់ដឹង និងកោតសរសើរអំពីកិច្ចការស្ថានសួគ៌បាន។ ដរាបណាការផ្លាស់ប្រែនេះមិនទាន់កើតឡើង ដែលធ្វើឲ្យអ្វីៗទាំងអស់ក្លាយជាថ្មីឡើងវិញ ការពិភាក្សាជាមួយខ្ញុំអំពីសិទ្ធិអំណាចរបស់ខ្ញុំ ឬអំពីបេសកកម្មរបស់ខ្ញុំ នឹងមិននាំមកនូវប្រយោជន៍សម្រាប់សេចក្ដីសង្គ្រោះដល់អ្នកឡើយ។</w:t>
      </w:r>
    </w:p>
    <w:p>
      <w:pPr>
        <w:pStyle w:val="ArticleScripture"/>
        <w:jc w:val="left"/>
      </w:pPr>
      <w:r>
        <w:rPr>
          <w:rFonts w:ascii="Leelawadee UI" w:hAnsi="Leelawadee UI" w:eastAsia="Leelawadee UI" w:cs="Leelawadee UI"/>
        </w:rPr>
        <w:t>«នីកូដឹមបានឮការអធិប្បាយរបស់យ៉ូហាន បាទីស្ទ អំពីការប្រែចិត្ត និងបុណ្យជ្រមុជទឹក ហើយបានចង្អុលបង្ហាញប្រជាជនទៅកាន់ព្រះអង្គមួយអង្គ ដែលនឹងធ្វើបុណ្យជ្រមុជដល់ពួកគេដោយព្រះវិញ្ញាណបរិសុទ្ធ។ លោកខ្លួនឯងក៏បានដឹងថា ក្នុងចំណោមសាសន៍យូដា មានការខ្វះខាតខាងជីវិតវិញ្ញាណ ហើយថា ដល់កម្រិតយ៉ាងខ្លាំង ពួកគេស្ថិតក្រោមការគ្រប់គ្រងរបស់អំពើអភិសេធ និងមហិច្ឆតាខាងលោកិយ។ លោកបានសង្ឃឹមថា នៅពេលព្រះមេស្ស៊ីយាងមក នឹងមានសភាពអ្វីៗប្រសើរជាងនេះ។ ទោះជាយ៉ាងណា សាររបស់បាទីស្ទ ដែលពិនិត្យស្វែងរកចិត្តមនុស្ស មិនបានបង្កើតក្នុងលោកនូវការជឿជាក់អំពីអំពើបាបឡើយ។ លោកជាផារីស៊ីដ៏តឹងរ៉ឹងម្នាក់ ហើយមានមោទនភាពចំពោះការល្អរបស់ខ្លួន។ លោកត្រូវបានគេគោរពយ៉ាងទូលំទូលាយ ដោយសារសេចក្ដីសប្បុរស និងចិត្តទូលាយរបស់លោកក្នុងការទ្រទ្រង់កិច្ចបម្រើនៅព្រះវិហារ ហើយលោកមានអារម្មណ៍ថា ខ្លួនមានសុវត្ថិភាពក្នុងព្រះគុណរបស់ព្រះ។ លោកបានភ្ញាក់ផ្អើលចំពោះគំនិតអំពីនគរមួយដ៏បរិសុទ្ធខ្លាំងពេក សម្រាប់លោកនឹងមើលឃើញបាន ក្នុងសភាពបច្ចុប្បន្នរបស់លោក»។ The Desire of Ages, 171.</w:t>
      </w:r>
    </w:p>
    <w:p>
      <w:pPr>
        <w:pStyle w:val="ArticleBody"/>
        <w:jc w:val="left"/>
      </w:pPr>
      <w:r>
        <w:rPr>
          <w:rFonts w:ascii="Leelawadee UI" w:hAnsi="Leelawadee UI" w:eastAsia="Leelawadee UI" w:cs="Leelawadee UI"/>
        </w:rPr>
        <w:t>ចំណុចកណ្តាលក្នុងសៀវភៅ The Desire of Ages ត្រូវបានរកឃើញនៅក្នុងខ្សែរបស់នីកូដេមុស ដែលតំណាងឲ្យការអំពាវនាវចុងក្រោយដល់អាដវែនទីស៊ីម ក្នុងខ្សែនៃការបិទត្រាលើមនុស្សមួយរយសែសិបបួនពាន់នាក់។ គាត់តំណាងឲ្យមនុស្សមួយក្រុម ដែលបានឮសាររបស់អ្នកត្រៀមផ្លូវសម្រាប់ព្រះគ្រីស្ទ ប៉ុន្តែពួកគេមិនបានដឹងអំពីស្ថានភាពឡាវឌីសេរបស់ខ្លួនទេ។</w:t>
      </w:r>
    </w:p>
    <w:p>
      <w:pPr>
        <w:pStyle w:val="ArticleScripture"/>
        <w:jc w:val="left"/>
      </w:pPr>
      <w:r>
        <w:rPr>
          <w:rFonts w:ascii="Leelawadee UI" w:hAnsi="Leelawadee UI" w:eastAsia="Leelawadee UI" w:cs="Leelawadee UI"/>
        </w:rPr>
        <w:t>«នៅក្នុងការសន្ទនាជាមួយនិកូដេម ព្រះយេស៊ូវបានបើកបង្ហាញផែនការនៃសេចក្ដីសង្គ្រោះ និងបេសកកម្មរបស់ទ្រង់ចំពោះលោកិយ។ ក្នុងសុន្ទរកថាទាំងឡាយរបស់ទ្រង់បន្ទាប់មក មិនមានពេលណាដែលទ្រង់បានពន្យល់យ៉ាងពេញលេញដូច្នេះ តាមលំដាប់ជំហានៗ អំពីកិច្ចការដែលចាំបាច់ត្រូវប្រព្រឹត្តនៅក្នុងចិត្តរបស់អស់អ្នកណាដែលនឹងទទួលមរតកនគរស្ថានសួគ៌ឡើយ។ តាំងពីដើមដំបូងនៃព្រះរាជកិច្ចរបស់ទ្រង់ ទ្រង់បានបើកសេចក្ដីពិតនេះដល់សមាជិកម្នាក់នៃក្រុមសានហេឌ្រីន ដល់គំនិតដែលត្រៀមទទួលយកបំផុត និងដល់គ្រូដែលបានតែងតាំងសម្រាប់ប្រជាជន។ ប៉ុន្តែ មេដឹកនាំនៃអ៊ីស្រាអែលមិនបានស្វាគមន៍ពន្លឺនោះទេ។ និកូដេមបានលាក់ទុកសេចក្ដីពិតនោះនៅក្នុងចិត្តរបស់គាត់ ហើយអស់រយៈពេលបីឆ្នាំ មានផ្លែផ្កាតិចតួចប៉ុណ្ណោះដែលអាចមើលឃើញបាន»។ The Desire of Ages, 176.</w:t>
      </w:r>
    </w:p>
    <w:p>
      <w:pPr>
        <w:pStyle w:val="ArticleBody"/>
        <w:jc w:val="left"/>
      </w:pPr>
      <w:r>
        <w:rPr>
          <w:rFonts w:ascii="Leelawadee UI" w:hAnsi="Leelawadee UI" w:eastAsia="Leelawadee UI" w:cs="Leelawadee UI"/>
        </w:rPr>
        <w:t>សាររបស់យ៉ូហាន និងពិធីបុណ្យជ្រមុជរបស់ព្រះគ្រីស្ទ តំណាងឲ្យសាររបស់ទេវតាទីមួយ អំពីការកោតខ្លាចព្រះ។ សាររបស់យ៉ូហាន គឺជាសាររបស់លៅឌីសេអា ស្តីអំពីការរាប់ជាសុចរិតដោយសេចក្ដីជំនឿ ហើយសារនោះត្រូវបានប្រទានអំណាចនៅពេលព្រះគ្រីស្ទទទួលបុណ្យជ្រមុជ ដូចគ្នានឹងសាររបស់ Jones និង Waggoner ដែលជាសារដល់លៅឌីសេអា ក្នុងឆ្នាំ 1888 ផងដែរ។ ពិធីបុណ្យជ្រមុជរបស់ព្រះគ្រីស្ទ និងឆ្នាំ 1888 ជារូបសម្គាល់ជាមុននៃការមកដល់របស់សារដល់លៅឌីសេអា នៅ 9/11 ដែលបញ្ចប់នៅចំណុចកណ្ដាលរវាង Raphia និង Panium។</w:t>
      </w:r>
    </w:p>
    <w:p>
      <w:pPr>
        <w:pStyle w:val="ArticleBody"/>
        <w:jc w:val="left"/>
      </w:pPr>
      <w:r>
        <w:rPr>
          <w:rFonts w:ascii="Leelawadee UI" w:hAnsi="Leelawadee UI" w:eastAsia="Leelawadee UI" w:cs="Leelawadee UI"/>
        </w:rPr>
        <w:t>នីកូដេមុស មានន័យថា «ជ័យជម្នះរបស់ប្រជាជន» ហើយ ការរាប់ជាសុចរិតដោយសេចក្ដីជំនឿ គឺជាសារបិទត្រាដែលបានមកជាមួយនឹងសាររបស់យ៉ូហាន ត្រូវបានប្រទានអំណាចនៅក្នុងពិធីបុណ្យជ្រមុជទឹក ហើយត្រូវបានកំណត់និយមន័យដោយការជួបជុំជាមួយព្រះគ្រីស្ទរបស់នីកូដេមុសនៅពាក់កណ្ដាលអធ្រាត្រ។ ជំពូកម្ភៃពីរ ពិពណ៌នាអំពីមរណភាពរបស់យ៉ូហាន ដែលបង្កើតការទទួលស្គាល់មួយ ដោយសិស្សរបស់គាត់ អំពីទង់សញ្ញាដែលនឹងត្រូវបានលើកឡើង ហើយនឹងទាញមនុស្សទាំងអស់មករកព្រះអង្គ។ ពិធីបុណ្យជ្រមុជទឹក គឺទាំង 9/11 និងថ្ងៃទី 18 ខែកក្កដា ឆ្នាំ 2020 រហូតដល់ថ្ងៃទី 31 ខែធ្នូ ឆ្នាំ 2023 ដ្បិតពិធីបុណ្យជ្រមុជទឹកបង្ហាញអំពីសេចក្ដីស្លាប់ (2020) ការបញ្ចុះសព (បីថ្ងៃកន្លះ) និងការរស់ឡើងវិញ (ថ្ងៃទី 31 ខែធ្នូ ឆ្នាំ 2023)។ បន្ទាប់មក ការជួបគ្នានៅពាក់កណ្ដាលអធ្រាត្រ ជាកន្លែងដែលជ័យជម្នះរបស់ប្រជាជនត្រូវបានបង្ហាញថាជាការកើតជាថ្មី ពីភាពខ្វាក់របស់ឡៅឌីសេ ទៅកាន់ចក្ខុវិស័យម្ភៃ-ម្ភៃរបស់ភីឡាឌែលភា។ បន្ទាប់មក ព្រះរាជកិច្ចរបស់ព្រះគ្រីស្ទ ត្រូវបានដាក់បង្ហាញជាការលើកឡើងនៃទង់សញ្ញា។</w:t>
      </w:r>
    </w:p>
    <w:p>
      <w:pPr>
        <w:pStyle w:val="ArticleBody"/>
        <w:jc w:val="left"/>
      </w:pPr>
      <w:r>
        <w:rPr>
          <w:rFonts w:ascii="Leelawadee UI" w:hAnsi="Leelawadee UI" w:eastAsia="Leelawadee UI" w:cs="Leelawadee UI"/>
        </w:rPr>
        <w:t>សម្រាប់អ័ប្រាហាំ កិច្ចការទាំងឡាយរបស់ព្រះគ្រីស្ទនៅក្នុងខ្សែស្រឡាយរបស់យ៉ូហាន ស្របគ្នានឹងការថ្វាយអ៊ីសាកជាយញ្ញបូជា។ សម្រាប់ពេត្រុស ខ្សែស្រឡាយនោះបញ្ចប់នៅកៃសារ៉ាយ៉ាតាមមាត់សមុទ្រ Caesarea Maritima នៅម៉ោងទីប្រាំបួន ជាទីកន្លែងដែលឈើឆ្កាងអំពាវនាវដល់មនុស្សទាំងអស់ឲ្យមកកាន់ជ័យជម្នះនៃការរាប់ជាសុចរិតដោយសេចក្ដីជំនឿ ដែលជាសាររបស់ទេវតាទីបី។ សាររបស់ទេវតាទីបី គឺជាសារនៃវេទនាទីបីនៃឥស្លាម ដែលបានមកដល់នៅ 9/11 ក្នុងការជួបប្រទះលើកទីមួយរបស់បាឡាមជាមួយនឹងលារបស់ឥស្លាម បន្ទាប់មកជាការវាយប្រហារទ្វេដងប្រឆាំងនឹងដែនដីរុងរឿងតាមន័យអក្សរ នៅថ្ងៃទី 7 ខែតុលា ឆ្នាំ 2023 ហើយបន្ទាប់មកការវាយប្រហារលើកទីពីរនៅ Nashville ខណៈដែលបាឡាមកំពុងនាំលារបស់ឥស្លាមឆ្លងកាត់ចម្ការទំពាំងបាយជូរនៃដែនដីរុងរឿងបុរាណតាមន័យអក្សរ និងដែនដីរុងរឿងខាងវិញ្ញាណសម័យទំនើប។ ការវាយប្រហារលើកទីបី គឺជាការរញ្ជួយដីនៃច្បាប់ថ្ងៃអាទិត្យដែលនឹងមកដល់ឆាប់ៗនេះ។ នៅទីនោះ អ៊ីសាកត្រូវបានថ្វាយ នៅទីនោះសិស្សរបស់យ៉ូហាន ដែលជានិមិត្តរូបនៃហ្វូងមនុស្សយ៉ាងធំដែលត្រូវបានប្រទានអាវសនៃការធ្វើទុក្ខសាក្សី បានឮ និងបានឃើញកិច្ចការរបស់ទង់សញ្ញា។ ចំណុចកណ្ដាលនៃលោកុប្បត្តិ ម៉ាថាយ និង The Desire of Ages កំណត់បង្ហាញការបោះត្រារបស់មួយសែនបួនម៉ឺនបួនពាន់នាក់ និងការហៅសាសន៍ដទៃ។</w:t>
      </w:r>
    </w:p>
    <w:p>
      <w:pPr>
        <w:pStyle w:val="ArticleBody"/>
        <w:jc w:val="left"/>
      </w:pPr>
      <w:r>
        <w:rPr>
          <w:rFonts w:ascii="Leelawadee UI" w:hAnsi="Leelawadee UI" w:eastAsia="Leelawadee UI" w:cs="Leelawadee UI"/>
        </w:rPr>
        <w:t>ការពន្យល់ដែលព្រះគ្រីស្ទបានប្រទានដល់នីកូដេមុស គឺអំពីកិច្ចការរបស់ខ្យល់ បើទោះបីជាកិច្ចការរបស់វាមិនអាចមើលឃើញក៏ដោយ។</w:t>
      </w:r>
    </w:p>
    <w:p>
      <w:pPr>
        <w:pStyle w:val="ArticleScripture"/>
        <w:jc w:val="left"/>
      </w:pPr>
      <w:r>
        <w:rPr>
          <w:rFonts w:ascii="Leelawadee UI" w:hAnsi="Leelawadee UI" w:eastAsia="Leelawadee UI" w:cs="Leelawadee UI"/>
        </w:rPr>
        <w:t>នីកូដេមនៅតែស្ថិតក្នុងភាពច្របូកច្របល់ ហើយព្រះយេស៊ូវបានប្រើខ្យល់ដើម្បីបង្ហាញន័យរបស់ទ្រង់ថា៖ «ខ្យល់បក់ទៅតាមទីដែលវាចង់បក់ ហើយអ្នកឮសូររបស់វា ប៉ុន្តែមិនអាចដឹងថាវាមកពីណា និងទៅឯណាទេ។ អ្នកណាកើតពីព្រះវិញ្ញាណក៏ដូច្នេះដែរ»។</w:t>
      </w:r>
    </w:p>
    <w:p>
      <w:pPr>
        <w:pStyle w:val="ArticleScripture"/>
        <w:jc w:val="left"/>
      </w:pPr>
      <w:r>
        <w:rPr>
          <w:rFonts w:ascii="Leelawadee UI" w:hAnsi="Leelawadee UI" w:eastAsia="Leelawadee UI" w:cs="Leelawadee UI"/>
        </w:rPr>
        <w:t>«ខ្យល់ត្រូវបានឮនៅកណ្ដាលមែកឈើ ទម្លាក់សម្លេងរលកស្លឹក និងផ្កា; ទោះយ៉ាងណា វាមើលមិនឃើញ ហើយគ្មានមនុស្សណាម្នាក់ដឹងថា វាមកពីណា ឬទៅទីណាឡើយ។ ដូច្នោះដែរ ចំពោះព្រះរាជកិច្ចរបស់ព្រះវិញ្ញាណបរិសុទ្ធលើចិត្តមនុស្ស។ ការនោះមិនអាចពន្យល់បានលើសពីចលនារបស់ខ្យល់ឡើយ។ មនុស្សម្នាក់ប្រហែលជាមិនអាចប្រាប់បានពីពេលវេលា ឬទីកន្លែងជាក់លាក់ ឬតាមដានគ្រប់កាលៈទេសៈទាំងអស់ក្នុងដំណើរការនៃការប្រែចិត្តឡើយ; ប៉ុន្តែការនេះមិនបញ្ជាក់ថា គាត់មិនទាន់បានប្រែចិត្តនោះទេ។ ដោយសារកិច្ចការមួយដែលមើលមិនឃើញដូចជាខ្យល់ ព្រះគ្រីស្ទកំពុងតែធ្វើការលើចិត្តមនុស្សជានិច្ច។ បន្តិចម្ដងៗ ប្រហែលជាដោយអ្នកទទួលមិនដឹងខ្លួនផង ការចាប់អារម្មណ៍ជាច្រើនត្រូវបានបង្កើតឡើង ដែលមានទិសដៅទាញព្រលឹងឲ្យមករកព្រះគ្រីស្ទ។ ការទាំងនេះអាចត្រូវបានទទួលតាមរយៈការសញ្ជឹងគិតអំពីទ្រង់ តាមរយៈការអានព្រះគម្ពីរ ឬតាមរយៈការស្តាប់ព្រះបន្ទូលពីអ្នកអធិប្បាយដ៏មានជីវិត។ រំពេចនោះ នៅពេលដែលព្រះវិញ្ញាណយាងមកដោយការអំពាវនាវដែលច្បាស់លាស់ជាងមុន ព្រលឹងក៏ប្រគល់ខ្លួនដោយអំណរដល់ព្រះយេស៊ូវ។ មនុស្សជាច្រើនហៅការនេះថា ការប្រែចិត្តភ្លាមៗ; ប៉ុន្តែវាជាលទ្ធផលនៃការអន្ទងអង្វរយូរអង្វែងដោយព្រះវិញ្ញាណរបស់ព្រះ—ជាដំណើរការដែលអត់ធ្មត់ និងអូសបន្លាយយូរ។»</w:t>
      </w:r>
    </w:p>
    <w:p>
      <w:pPr>
        <w:pStyle w:val="ArticleScripture"/>
        <w:jc w:val="left"/>
      </w:pPr>
      <w:r>
        <w:rPr>
          <w:rFonts w:ascii="Leelawadee UI" w:hAnsi="Leelawadee UI" w:eastAsia="Leelawadee UI" w:cs="Leelawadee UI"/>
        </w:rPr>
        <w:t>«ទោះបីខ្យល់ខ្លួនវាមិនអាចមើលឃើញក៏ដោយ ក៏វាបង្កើតផលប៉ះពាល់ដែលអាចមើលឃើញ និងអាចមានអារម្មណ៍បាន។ ដូច្នេះ កិច្ចការរបស់ព្រះវិញ្ញាណលើព្រលឹងនឹងបង្ហាញឲ្យឃើញខ្លួនវានៅក្នុងគ្រប់ការប្រព្រឹត្តរបស់អ្នកដែលបានទទួលអំណាចសង្គ្រោះរបស់ព្រះវិញ្ញាណនោះ។ នៅពេលព្រះវិញ្ញាណរបស់ព្រះជាម្ចាស់យកកាន់កាប់ចិត្ត នោះទ្រង់ផ្លាស់ប្ដូរជីវិត។ គំនិតបាបត្រូវបានដកចេញ អំពើអាក្រក់ត្រូវបានបោះបង់ចោល សេចក្ដីស្រឡាញ់ ភាពទាបទន់ និងសេចក្ដីសុខសាន្ត ជំនួសកំហឹង ការច្រណែន និងការឈ្លោះប្រកែក។ សេចក្ដីអំណរជំនួសទុក្ខព្រួយ ហើយទឹកមុខឆ្លុះបញ្ចាំងពន្លឺនៃស្ថានសួគ៌។ គ្មាននរណាម្នាក់ឃើញព្រះហស្តដែលលើកបន្ទុកចេញ ឬមើលឃើញពន្លឺចុះមកពីទីលាននៃស្ថានខ្ពស់ឡើយ។ ព្រះពរមកដល់ នៅពេលដែលដោយសេចក្ដីជំនឿ ព្រលឹងប្រគល់ខ្លួនវាទាំងស្រុងថ្វាយដល់ព្រះជាម្ចាស់។ បន្ទាប់មក អំណាចនោះ ដែលគ្មានភ្នែកមនុស្សណាមួយអាចមើលឃើញបាន បង្កើតអង្គភាពថ្មីមួយតាមរូបភាពរបស់ព្រះជាម្ចាស់»។ The Desire of Ages, 172, 173.</w:t>
      </w:r>
    </w:p>
    <w:p>
      <w:pPr>
        <w:pStyle w:val="ArticleBody"/>
        <w:jc w:val="left"/>
      </w:pPr>
      <w:r>
        <w:rPr>
          <w:rFonts w:ascii="Leelawadee UI" w:hAnsi="Leelawadee UI" w:eastAsia="Leelawadee UI" w:cs="Leelawadee UI"/>
        </w:rPr>
        <w:t>នៅថ្ងៃទី ៩/១១ ភ្លៀងចុងក្រោយបានចាប់ផ្តើមធ្លាក់ជាចំណក់ៗ។ នៅថ្ងៃទី ៩/១១ សាសនាឥស្លាម ដែលត្រូវបានតំណាងថាជា «ខ្យល់ខាងកើត» ក្នុងទំនាយព្រះគម្ពីរ បានមកដល់ ខណៈដែលការបោះត្រាលើមនុស្សមួយសែនសែសិបបួនពាន់នាក់បានចាប់ផ្តើម។ ភ្លៀងចុងក្រោយ ដែលជាសារមួយត្រូវបានតំណាងថាជា «ប្រេងមាស» ដែលហូរចុះពីបំពង់មាសទាំងពីររបស់សាការី បានចាប់ផ្តើមការហៅពួកអាដ</w:t>
      </w:r>
      <w:r>
        <w:rPr>
          <w:rFonts w:ascii="Sylfaen" w:hAnsi="Sylfaen" w:eastAsia="Sylfaen" w:cs="Sylfaen"/>
        </w:rPr>
        <w:t>վեն</w:t>
      </w:r>
      <w:r>
        <w:rPr>
          <w:rFonts w:ascii="Leelawadee UI" w:hAnsi="Leelawadee UI" w:eastAsia="Leelawadee UI" w:cs="Leelawadee UI"/>
        </w:rPr>
        <w:t>ទីស្ទថ្ងៃទីប្រាំពីរនៃឡាវឌីសេឱ្យមកកាន់ការប្រែចិត្ត។ ខ្យល់របស់ព្រះវិញ្ញាណបរិសុទ្ធបានចាប់ផ្តើមកិច្ចការរបស់ទ្រង់ ក្នុងការបង្រៀនគ្រប់សេចក្តីទាំងអស់ដែលបានសរសេរទុក ហើយប្រើសារអំពីផ្លូវបុរាណរបស់យេរេមា ដើម្បីនិយាយទៅកាន់ដួងចិត្តរបស់ពួកឡាវឌីសេដែលខ្វាក់។ កិច្ចការរបស់ព្រះវិញ្ញាណបរិសុទ្ធ ដែលត្រូវបានតំណាងដល់នីកូឌីម បានត្រូវពន្យល់យ៉ាងពេញលេញជាងមុន គឺជា «មួយជំហានម្តងៗ» ជា «កិច្ចការដែលចាំបាច់ត្រូវធ្វើនៅក្នុងដួងចិត្តរបស់អស់អ្នកដែលនឹងទទួលមរតកនគរស្ថានសួគ៌»។ ដំណើរការនេះត្រូវបានព្រះគ្រីស្ទប្រៀបធៀបទៅនឹងការងាររបស់ខ្យល់ ហើយដំណើរការនេះកើតឡើងក្នុងអំឡុងពេលនៃ «ខ្យល់ខាងកើត» ដែលបានមកដល់នៅថ្ងៃទី ៩/១១។ អេសាយក៏បាននិយាយអំពីរយៈពេលដូចគ្នានេះ ដោយប្រើពាក្យថា ខ្យល់កន្ត្រាក់។</w:t>
      </w:r>
    </w:p>
    <w:p>
      <w:pPr>
        <w:pStyle w:val="ArticleScripture"/>
        <w:jc w:val="left"/>
      </w:pPr>
      <w:r>
        <w:rPr>
          <w:rFonts w:ascii="Leelawadee UI" w:hAnsi="Leelawadee UI" w:eastAsia="Leelawadee UI" w:cs="Leelawadee UI"/>
        </w:rPr>
        <w:t>តាមខ្នាតកំណត់ កាលណាវាដុះចេញមក នោះទ្រង់នឹងតវ៉ាជាមួយវា។ ទ្រង់បានទប់ខ្យល់ដ៏កាចរបស់ទ្រង់ នៅថ្ងៃនៃខ្យល់ខាងកើត។ ដូច្នេះ អំពើទុច្ចរិតរបស់យ៉ាកុបនឹងត្រូវបានជម្រះចេញ ហើយនេះជាផលទាំងស្រុងនៃការដកយកបាបរបស់គាត់ចេញ គឺនៅពេលដែលគាត់ធ្វើឲ្យថ្មទាំងអស់នៃអាសនៈ ដូចជាថ្មស ដែលត្រូវបានវាយឲ្យបែកខ្ទេច នោះបង្គោលព្រៃសក្ការៈ និងរូបព្រះទាំងឡាយ នឹងមិនឈរឡើងទៀតឡើយ។ អេសាយ 27:8, 9</w:t>
      </w:r>
    </w:p>
    <w:p>
      <w:pPr>
        <w:pStyle w:val="ArticleBody"/>
        <w:jc w:val="left"/>
      </w:pPr>
      <w:r>
        <w:rPr>
          <w:rFonts w:ascii="Leelawadee UI" w:hAnsi="Leelawadee UI" w:eastAsia="Leelawadee UI" w:cs="Leelawadee UI"/>
        </w:rPr>
        <w:t>ព្យាការីទាំងអស់ស្របគ្នាទៅវិញទៅមកក្នុងគ្រាចុងក្រោយ ហើយ «ខ្យល់កន្ត្រាក់» របស់អេសាយ គឺជាខ្យល់នៃការតស៊ូជម្លោះរបស់យ៉ូហាន ដែលត្រូវបានទប់ស្កាត់ក្នុងអំឡុងពេលនៃការបោះត្រាលើមនុស្សមួយសែនសែសិបបួនពាន់នាក់។ «ខ្យល់កន្ត្រាក់» របស់អេសាយ គឺជាខ្យល់ខាងកើតដែលត្រូវបាន «ទប់ទល់» នៅក្នុងសក្ខីកម្មរបស់អេសាយ ហើយត្រូវបានទប់ស្កាត់នៅក្នុងសក្ខីកម្មរបស់យ៉ូហាន។ ខ្យល់នៃការតស៊ូជម្លោះរបស់យ៉ូហានត្រូវបានទប់ទល់ ខណៈពេលដែលប្រជាជនរបស់ព្រះកំពុងត្រូវបានបោះត្រា ហើយខ្យល់ខាងកើតរបស់អេសាយត្រូវបានកំណត់អត្តសញ្ញាណថាជារយៈពេលដែល «អំពើទុច្ចរិតរបស់យ៉ាកុប» ត្រូវបាន «ជម្រះចេញ»។ ពាក្យហេប្រឺដែលបកប្រែថា «ជម្រះចេញ» មានន័យថា បានធ្វើដង្វាយលោះបាប។ ការបោះត្រារបស់យ៉ូហាន គឺដូចគ្នានឹង អេសេគាល ជំពូក ៩ ហើយក៏ដូចគ្នានឹងការជម្រះអំពើទុច្ចរិតរបស់យ៉ាកុបផងដែរ។ ទេវតាដែលដើរឆ្លងកាត់ក្រុងយេរូសាឡឹម ដាក់សញ្ញាលើអ្នកដែលដកដង្ហើមធំ និងយំអាឡោះអាល័យ នោះហើយជាទេវតាដែលឡើងមកពី «ទិសខាងកើត»។</w:t>
      </w:r>
    </w:p>
    <w:p>
      <w:pPr>
        <w:pStyle w:val="ArticleScripture"/>
        <w:jc w:val="left"/>
      </w:pPr>
      <w:r>
        <w:rPr>
          <w:rFonts w:ascii="Leelawadee UI" w:hAnsi="Leelawadee UI" w:eastAsia="Leelawadee UI" w:cs="Leelawadee UI"/>
        </w:rPr>
        <w:t>បន្ទាប់ពីការទាំងនេះ ខ្ញុំបានឃើញទេវតាបួនរូបឈរនៅជ្រុងទាំងបួននៃផែនដី កំពុងកាន់ខ្យល់ទាំងបួននៃផែនដី ទុកមិនឲ្យខ្យល់បក់លើផែនដី ឬលើសមុទ្រ ឬលើដើមឈើណាមួយឡើយ។ ហើយខ្ញុំបានឃើញទេវតាមួយរូបទៀតកំពុងឡើងមកពីទិសខាងកើត មានត្រារបស់ព្រះដ៏មានព្រះជន្មរស់នៅជាមួយ; ហើយលោកបានស្រែកដោយសំឡេងខ្លាំងទៅកាន់ទេវតាបួនរូប ដែលត្រូវបានប្រទានអំណាចឲ្យបំផ្លាញផែនដី និងសមុទ្រ ដោយពោលថា៖ «កុំបំផ្លាញផែនដី ឬសមុទ្រ ឬដើមឈើឡើយ ដរាបទាល់តែយើងបានបោះត្រាលើថ្ងាសរបស់អ្នកបម្រើនៃព្រះរបស់យើងសិន»។ វិវរណៈ ៧៖១–៣។</w:t>
      </w:r>
    </w:p>
    <w:p>
      <w:pPr>
        <w:pStyle w:val="ArticleBody"/>
        <w:jc w:val="left"/>
      </w:pPr>
      <w:r>
        <w:rPr>
          <w:rFonts w:ascii="Leelawadee UI" w:hAnsi="Leelawadee UI" w:eastAsia="Leelawadee UI" w:cs="Leelawadee UI"/>
        </w:rPr>
        <w:t>ទេវតានោះគឺព្រះគ្រីស្ទ ហើយទ្រង់បានយាងឡើងនៅចុងបញ្ចប់នៃសែសិបថ្ងៃនៃការបង្រៀនពួកសិស្សមុខទល់មុខក្នុងរដូវបុណ្យទី៥០ ហើយទ្រង់យាងឡើងនៅបុណ្យត្រែក្នុង លេវីវិន័យ ជំពូក ២៣ នៅចុងបញ្ចប់នៃសាមសិបថ្ងៃនៃការបង្រៀនមុខទល់មុខជាមួយពួកបូជាចារ្យ ដែលត្រូវបានតំណាងដោយលេខ ៣០។</w:t>
      </w:r>
    </w:p>
    <w:p>
      <w:pPr>
        <w:pStyle w:val="ArticleBody"/>
        <w:jc w:val="left"/>
      </w:pPr>
      <w:r>
        <w:rPr>
          <w:rFonts w:ascii="Leelawadee UI" w:hAnsi="Leelawadee UI" w:eastAsia="Leelawadee UI" w:cs="Leelawadee UI"/>
        </w:rPr>
        <w:t>ឆ្នាំ ២០២៦ គឺជាការបោះឆ្នោតពាក់កណ្តាលអាណត្តិ ហើយការបោះឆ្នោតទាំងនោះត្រូវបានបញ្ជាក់រួចហើយថា ជាសញ្ញាសម្គាល់ព្យាករណ៍។ បើគ្មានពួកប្រជាធិបតេយ្យលួចការបោះឆ្នោតឆ្នាំ ២០២០ ទេ នោះ Trump មិនអាចបានបំពេញអាថ៌កំបាំងនៃរ៉ូមឡើយ។ អាថ៌កំបាំងនៃរ៉ូម គឺថា វាជាទីប្រាំបី ហើយក៏ស្ថិតក្នុងចំណោមប្រាំពីរផងដែរ។ អាថ៌កំបាំងនោះកំណត់អត្តសញ្ញាណ Trump ថា ជាតំណាងនៃរូបសត្វសាហាវ ដែលតែងតែកើតឡើងជាទីប្រាំបី ប៉ុន្តែក៏ស្ថិតក្នុងចំណោមប្រាំពីរផងដែរ។ នៅក្នុង ដានីយ៉ែល ៧ ស្នែងបីក្នុងចំណោមស្នែងដប់របស់រ៉ូមបាកានត្រូវតែត្រូវបានដកចេញ ដើម្បីឲ្យស្នែងតូចអាចឡើងមកបាន។ នៅទីនោះ រ៉ូមសម្តេចប៉ាបបានឡើងមកជាទីប្រាំបី ក្នុងចំណោមស្នែងប្រាំពីរផ្សេងទៀត ប៉ុន្តែវាបានចេញមកពីរ៉ូមបាកាន ពីព្រោះវាត្រូវតែស្ថិតក្នុងចំណោមប្រាំពីរ។ នៅក្នុង ដានីយ៉ែល ៨ ចក្រភពមេឌូ-ពើស៊ី ត្រូវបានតំណាងដោយស្នែងពីរ បន្ទាប់មក ក្រិក គឺជាស្នែងតែមួយ ដែលនៅពេលបាក់បែកបានបង្កើតស្នែងបួន ដូច្នេះ មុនពេលរ៉ូមមកដល់ មានស្នែងប្រាំពីរហើយ ហើយស្នែងតូចនៃរ៉ូមគឺជាទីប្រាំបី។ មានសាក្សីផ្សេងទៀតចំពោះការពិតដែលថា រ៉ូមតែងតែឡើងមកជាទីប្រាំបី ហើយស្ថិតក្នុងចំណោមប្រាំពីរ ប៉ុន្តែចំណុចយោងសំខាន់របស់អាថ៌កំបាំងនេះ គឺ វិវរណៈ ជំពូក ១៧។</w:t>
      </w:r>
    </w:p>
    <w:p>
      <w:pPr>
        <w:pStyle w:val="ArticleScripture"/>
        <w:jc w:val="left"/>
      </w:pPr>
      <w:r>
        <w:rPr>
          <w:rFonts w:ascii="Leelawadee UI" w:hAnsi="Leelawadee UI" w:eastAsia="Leelawadee UI" w:cs="Leelawadee UI"/>
        </w:rPr>
        <w:t>ហើយនេះជាចិត្តដែលមានប្រាជ្ញា។ ក្បាលទាំងប្រាំពីរគឺជាភ្នំទាំងប្រាំពីរ ដែលស្ត្រីនោះអង្គុយនៅលើ។ ហើយមានស្តេចទាំងប្រាំពីរ៖ ប្រាំបានដួលរលំហើយ មួយកំពុងមាននៅ ឯមួយទៀតមិនទាន់មកដល់នៅឡើយទេ; ហើយកាលណាគាត់មកដល់ គាត់ត្រូវតែនៅបន្តមួយរយៈខ្លី។ ហើយសត្វសាហាវដែលបានមាន ហើយឥឡូវមិនមានទៀតទេ នោះគឺជាអង្គទីប្រាំបី ហើយក៏ជាមួយក្នុងចំណោមទាំងប្រាំពីរដែរ ហើយវាទៅកាន់សេចក្ដីវិនាស។ វិវរណៈ 17:9–11។</w:t>
      </w:r>
    </w:p>
    <w:p>
      <w:pPr>
        <w:pStyle w:val="ArticleBody"/>
        <w:jc w:val="left"/>
      </w:pPr>
      <w:r>
        <w:rPr>
          <w:rFonts w:ascii="Leelawadee UI" w:hAnsi="Leelawadee UI" w:eastAsia="Leelawadee UI" w:cs="Leelawadee UI"/>
        </w:rPr>
        <w:t>ការបោះឆ្នោតឆ្នាំ ២០២០ ដែលត្រូវបានលួច បានកំណត់ឲ្យការបោះឆ្នោតមួយក្លាយជាសញ្ញាសម្គាល់ព្យាករណ៍។ សាក្សីទីពីរមួយចំពោះសេចក្តីពិតនេះ គឺនៅជាមួយប្រធានាធិបតី Carter។ Reagan គឺជាប្រធានាធិបតីទីមួយក្នុងចំណោមប្រធានាធិបតីទាំងឡាយដែលនាំទៅដល់ Trump ជាអង្គទីប្រាំបី ដែលកើតមកពីទាំងប្រាំពីរ ព្រោះគាត់បង្កើតរូបភាពនៃរ៉ូម។ Reagan គឺជាទីមួយក្នុងជួរប្រធានាធិបតីប្រាំបីនាក់ ចាប់តាំងពីពេលវេលានៃទីបញ្ចប់ ក្នុងឆ្នាំ ១៩៨៩។ ឆ្នាំ ១៩៨៩ ត្រូវបានបំពេញនៅក្នុង ដានីយ៉ែល ជំពូក ១១ ខ ១ ដល់ ៤ ហើយវាបង្ហាញពីសក្ខីកម្មនៃប្រធានាធិបតីដែលមានទ្រព្យសម្បត្តិច្រើនបំផុត។ មុន Reagan មានប្រធានាធិបតីអាក្រក់បំផុតក្នុងប្រវត្តិសាស្ត្រ រហូតដល់ពេលនោះ។ Carter បានចាកចេញពីតំណែង ដោយទុកឲ្យវិបត្តិនៃអ៊ីស្លាមមួយនៅមិនទាន់ដោះស្រាយ។ សែសិបប្រាំពីរឆ្នាំក្រោយមក ហើយនៅពេលបច្ចុប្បន្ន Trump កំពុងដោះស្រាយបញ្ហាដែល Carter ជាអ្នកប្រជាធិបតេយ្យ បានទុកឲ្យ Reagan។ ពីព្រោះ Reagan ដែលជាទីមួយ និងអាល់ហ្វា ជាសាធារណរដ្ឋ ហើយជារូបតំណាងនៃសាធារណរដ្ឋមួយនៅចុងបញ្ចប់ និងអូមេហ្គា ដូច្នេះ Trump ក៏ត្រូវតែទទួលមរតកវិបត្តិនៃអ៊ីស្លាមមួយ ដែលត្រូវបានបង្កើតឡើងដោយប្រធានាធិបតីអ្នកប្រជាធិបតេយ្យមុននោះផងដែរ ដែលតាមភាពចាំបាច់ផ្នែកព្យាករណ៍ គាត់ត្រូវតែជាប្រធានាធិបតីអាក្រក់បំផុតក្នុងប្រវត្តិសាស្ត្រ រហូតដល់ពេលនោះ។ ជាក់ស្តែង Obama បានបំពេញលក្ខណៈព្យាករណ៍ទាំងអស់នោះ ហើយ Biden ក៏ដូចគ្នាដែរ។ ដើម្បីឲ្យ Reagan អាចជារូបតំណាងនៃអង្គចុងក្រោយ គាត់ក៏ត្រូវតែជារូបតំណាង មិនត្រឹមតែអង្គទីប្រាំបីប៉ុណ្ណោះទេ ប៉ុន្តែក៏អង្គទីប្រាំមួយផងដែរ។ ក្នុងការធ្វើដូច្នេះ សិង្ហនៃពូជយូដា ត្រូវតែគ្រប់គ្រងការបោះឆ្នោតនានា ដើម្បីធានាការបន្តបន្ទាប់នៃប្រធានាធិបតីបរាជ័យ ដែលបាននាំមុខ Trump ក្នុងករណីទាំងពីរ។ ការបោះឆ្នោតទាំងឡាយគឺជាសញ្ញាសម្គាល់ព្យាករណ៍ ហើយឆ្នាំ ២០២៦ គឺជាការបោះឆ្នោតពាក់កណ្តាលអាណត្តិ សម្រាប់ប្រធានាធិបតីដែលជាអង្គទីប្រាំបី ដែលកើតមកពីទាំងប្រាំពីរ។</w:t>
      </w:r>
    </w:p>
    <w:p>
      <w:pPr>
        <w:pStyle w:val="ArticleBody"/>
        <w:jc w:val="left"/>
      </w:pPr>
      <w:r>
        <w:rPr>
          <w:rFonts w:ascii="Leelawadee UI" w:hAnsi="Leelawadee UI" w:eastAsia="Leelawadee UI" w:cs="Leelawadee UI"/>
        </w:rPr>
        <w:t>បន្ទាត់រយៈពេលពីររយហាសិបឆ្នាំរបស់សហរដ្ឋអាមេរិក បានចាប់ផ្ដើមនៅឆ្នាំ 1776 ហើយឈានដល់ចំណុចបញ្ចប់នៅឆ្នាំ 2026។ បន្ទាត់រយៈពេលពីររយហាសិបឆ្នាំនៃឆ្នាំ 457 មុន គ.ស. បានឈានដល់ចំណុចបញ្ចប់នៅឆ្នាំ 207 មុន គ.ស. នៅចន្លោះខទីដប់មួយ និងខទីដប់ប្រាំ គឺសង្គ្រាមរ៉ាហ្វៀ និងប៉ានីយ៉ូម។ រ៉ាហ្វៀ ត្រូវបានតម្រឹមតាមព្យាករណ៍ជាមួយនឹងសេចក្ដីសញ្ញានៃការកាត់ស្បែកក្នុងលោកុប្បត្តិ ជំពូក 17 ហើយប៉ានីយ៉ូម ត្រូវបានតម្រឹមតាមព្យាករណ៍ជាមួយនឹងសេចក្ដីសញ្ញានៃមនុស្សមួយរយសែសិបបួនពាន់នាក់ក្នុងម៉ាថាយ ជំពូក 16។ ឆ្នាំ 2026 តម្រឹមស្របនឹងឆ្នាំ 207 មុន គ.ស. នៅចន្លោះខទីដប់មួយ និងខទីដប់ប្រាំ—នៅចន្លោះរ៉ាហ្វៀ និងប៉ានីយ៉ូម ដែលក៏ស្ថិតនៅចន្លោះសេចក្ដីសញ្ញាដំបូងរបស់ព្រះជាម្ចាស់ជាមួយនឹងប្រជាជនដែលបានជ្រើសរើស និងសេចក្ដីសញ្ញាចុងក្រោយរបស់ព្រះជាម្ចាស់ជាមួយនឹងប្រជាជនដែលបានជ្រើសរើស។</w:t>
      </w:r>
    </w:p>
    <w:p>
      <w:pPr>
        <w:pStyle w:val="ArticleBody"/>
        <w:jc w:val="left"/>
      </w:pPr>
      <w:r>
        <w:rPr>
          <w:rFonts w:ascii="Leelawadee UI" w:hAnsi="Leelawadee UI" w:eastAsia="Leelawadee UI" w:cs="Leelawadee UI"/>
        </w:rPr>
        <w:t>បន្ទាត់រយៈពេលពីររយហាសិបឆ្នាំដែលបញ្ចប់នៅចំណុចកណ្ដាលនៃឆ្នាំ 207 មុន គ.ស. និងឆ្នាំ 2026 ស្របគ្នានឹងបន្ទាត់រយៈពេលពីររយហាសិបឆ្នាំនៃការបៀតបៀន ដែលបានចាប់ផ្តើមនៅពេលទីក្រុងរ៉ូមត្រូវបានឆេះនៅក្នុងឆ្នាំ 64។ ចាប់ផ្តើមពីទីនោះ ការព្រមានរយៈពេលប្រាំពីរឆ្នាំអំពីសេចក្តីបំផ្លាញដែលនឹងមកដល់ ដោយបុរសចម្លែកម្នាក់ ត្រូវបានប្រកាសដល់ប្រជាជននៅក្រុងយេរូសាឡិម។ នៅពេលឆ្នាំចិតសិបមកដល់ ហើយក្រុងយេរូសាឡិមត្រូវបានបំផ្លាញ ពួកជំនុំរបស់ព្រះត្រូវបានកំចាត់ឲ្យខ្ចាត់ខ្ចាយ ហើយពួកគេបានផ្សាយដំណឹងល្អទៅកាន់ពិភពលោកទាំងមូល។ នៅពេលដំណាលគ្នាដែលពួកជំនុំអេភេសូរកំពុងប្រកាសសារបុណ្យទីហាសិបអំពីការរស់ឡើងវិញ ការបៀតបៀនដែលតំណាងដោយពួកជំនុំស្មឺរណាក៏បានចាប់ផ្តើមផងដែរ ពីព្រោះពួកជំនុំទាំងពីរ ដោយសេចក្តីចាំបាច់ខាងព្យាករណ៍ នឹងរត់ស្របគ្នាក្នុងអំឡុងពេលមួយ។ ប៉ុលជាអ្នកដឹកនាំម្នាក់នៃពួកជំនុំព្យាករណ៍អេភេសូរ ប៉ុន្តែគាត់បានសរសេរអំពីប្រវត្តិសាស្ត្រទាំងពីរ។</w:t>
      </w:r>
    </w:p>
    <w:p>
      <w:pPr>
        <w:pStyle w:val="ArticleScripture"/>
        <w:jc w:val="left"/>
      </w:pPr>
      <w:r>
        <w:rPr>
          <w:rFonts w:ascii="Leelawadee UI" w:hAnsi="Leelawadee UI" w:eastAsia="Leelawadee UI" w:cs="Leelawadee UI"/>
        </w:rPr>
        <w:t>ការបៀតបៀន និងទុក្ខវេទនា ដែលបានកើតមកលើខ្ញុំនៅក្រុងអាន់ទីយ៉ុក នៅអ៊ីកូនាម និងនៅលីស្ត្រា គឺជាការបៀតបៀនយ៉ាងណាដែលខ្ញុំបានទ្រាំទ្រ ប៉ុន្តែព្រះអម្ចាស់បានប្រោសខ្ញុំឲ្យរួចពីទាំងអស់នោះ។ មែនហើយ អស់អ្នកណាដែលប្រាថ្នារស់នៅដោយគោរពព្រះក្នុងព្រះគ្រីស្ទយេស៊ូវ នោះនឹងត្រូវទទួលការបៀតបៀន។ ២ ធីម៉ូថេ ៣:១១, ១២។</w:t>
      </w:r>
    </w:p>
    <w:p>
      <w:pPr>
        <w:pStyle w:val="ArticleBody"/>
        <w:jc w:val="left"/>
      </w:pPr>
      <w:r>
        <w:rPr>
          <w:rFonts w:ascii="Leelawadee UI" w:hAnsi="Leelawadee UI" w:eastAsia="Leelawadee UI" w:cs="Leelawadee UI"/>
        </w:rPr>
        <w:t>A.T. Jones បានកំណត់សម័យកាលពីររយហាសិបឆ្នាំ ដែលចាប់ផ្តើមនៅឆ្នាំ 64 ហើយបញ្ចប់នៅព្រះរាជក្រឹត្យនៃទីក្រុង Milan នៅឆ្នាំ 313។ ក្នុងអំឡុងឆ្នាំទាំងនោះ ការបៀតបៀនប្រឆាំងនឹងប្រជារាស្ត្ររបស់ព្រះ ត្រូវបានអនុវត្តដោយរ៉ូមបាកាន ប៉ុន្តែសារទៅកាន់ក្រុមជំនុំនៅ Smyrna បានកំណត់ដប់ថ្ងៃ ដែលតំណាងឲ្យការបៀតបៀនដ៏អាក្រក់បំផុតនៃសម័យកាលនោះ។</w:t>
      </w:r>
    </w:p>
    <w:p>
      <w:pPr>
        <w:pStyle w:val="ArticleScripture"/>
        <w:jc w:val="left"/>
      </w:pPr>
      <w:r>
        <w:rPr>
          <w:rFonts w:ascii="Leelawadee UI" w:hAnsi="Leelawadee UI" w:eastAsia="Leelawadee UI" w:cs="Leelawadee UI"/>
        </w:rPr>
        <w:t>កុំភ័យខ្លាចអ្វីៗទាំងនោះដែលអ្នករាល់គ្នានឹងត្រូវរងទុក្ខឡើយ៖ មើល៍ អារក្សនឹងបោះចោលមួយចំនួនក្នុងចំណោមអ្នករាល់គ្នាទៅក្នុងគុក ដើម្បីឲ្យអ្នករាល់គ្នាបានត្រូវសាកល្បង; ហើយអ្នករាល់គ្នានឹងមានសេចក្តីវេទនាអស់ដប់ថ្ងៃ: ចូរមានសេចក្តីស្មោះត្រង់រហូតដល់ស្លាប់ ហើយខ្ញុំនឹងប្រទានមកអ្នកនូវមកុដនៃជីវិត។ វិវរណៈ 2:10។</w:t>
      </w:r>
    </w:p>
    <w:p>
      <w:pPr>
        <w:pStyle w:val="ArticleBody"/>
        <w:jc w:val="left"/>
      </w:pPr>
      <w:r>
        <w:rPr>
          <w:rFonts w:ascii="Leelawadee UI" w:hAnsi="Leelawadee UI" w:eastAsia="Leelawadee UI" w:cs="Leelawadee UI"/>
        </w:rPr>
        <w:t>រយៈពេលនៃការបៀតបៀននោះ ដែលត្រូវបានតំណាងដោយអធិរាជ ឌីអូក្លេទីអាន មានរយៈពេលដប់ឆ្នាំ ចាប់ផ្តើមនៅឆ្នាំ 303 ហើយបញ្ចប់នៅឆ្នាំ 313 នៅពេលអធិរាជ កុងស្តង់ទីន មហាកំពុងគ្រងរាជ្យ ដូចដែលព្រះអង្គក៏នឹងគ្រងរាជ្យនៅពេលច្បាប់ថ្ងៃអាទិត្យដំបូងក្នុងឆ្នាំ 321 ផងដែរ ហើយនៅពេលដែលព្រះអង្គបានបែងចែកទីក្រុងរ៉ូមជាខាងកើត និងខាងលិចនៅឆ្នាំ 330។ ឆ្នាំ 313 ត្រូវបានសម្គាល់ក្នុងន័យព្យាករណ៍ដោយអាពាហ៍ពិពាហ៍ខាងការទូតនៅក្រុងមីឡាន នៅពេលដែលអធិរាជ កុងស្តង់ទីន (អ្នកគ្រប់គ្រងខាងលិច) បានរៀបចំអាពាហ៍ពិពាហ៍របស់បងស្រីរួមឪពុករបស់ព្រះអង្គ គឺ ហ្វ្លាវៀ ជូលៀ កុងស្តង់ទីយ៉ា ជាមួយ លីស៊ីនីយុស អធិរាជដែលគ្រប់គ្រងផ្នែកខាងកើត (ឬផ្នែកដែលឆាប់នឹងក្លាយជាខាងកើត) នៃចក្រភពរ៉ូម។ អាពាហ៍ពិពាហ៍នោះត្រូវបានបញ្ចប់ក្នុងន័យនិមិត្តរូប នៅពេលកុងស្តង់ទីនបានបែងចែកនគរជាខាងកើត និងខាងលិចនៅឆ្នាំ 330។</w:t>
      </w:r>
    </w:p>
    <w:p>
      <w:pPr>
        <w:pStyle w:val="ArticleBody"/>
        <w:jc w:val="left"/>
      </w:pPr>
      <w:r>
        <w:rPr>
          <w:rFonts w:ascii="Leelawadee UI" w:hAnsi="Leelawadee UI" w:eastAsia="Leelawadee UI" w:cs="Leelawadee UI"/>
        </w:rPr>
        <w:t>រយៈពេល ២៥០ ឆ្នាំរបស់នេរ៉ូចាប់ផ្តើមដោយរយៈពេលប្រាំពីរឆ្នាំមួយ ដែលចាប់ផ្តើម និងបញ្ចប់ដោយការឡោមព័ទ្ធមួយ ដែលជាគំរូបញ្ជាក់អំពីទីបញ្ចប់នៃលោកិយ។ នៅចុងបញ្ចប់នៃរយៈពេលនោះ មានរយៈពេលដប់ឆ្នាំដាច់ដោយឡែកនៃការបៀតបៀន។ រយៈពេលនោះបានចាប់ផ្តើមនៅក្នុងសម័យអេភេសូរ បន្ទាប់មកគ្របដណ្តប់លើប្រវត្តិសាស្ត្ររបស់ស្មីរណា រហូតដល់ពេលព្រះវិហារនៃការសម្របសម្រួលរបស់កុងស្តង់ទីន នៅពេលដែលព្រះវិហារពើរគាម៉ុសបានមកដល់នៅឆ្នាំ 313។</w:t>
      </w:r>
    </w:p>
    <w:p>
      <w:pPr>
        <w:pStyle w:val="ArticleBody"/>
        <w:jc w:val="left"/>
      </w:pPr>
      <w:r>
        <w:rPr>
          <w:rFonts w:ascii="Leelawadee UI" w:hAnsi="Leelawadee UI" w:eastAsia="Leelawadee UI" w:cs="Leelawadee UI"/>
        </w:rPr>
        <w:t>ឆ្នាំដប់ប្រាំពីរនោះ ចាប់ពី 313 ដល់ 330 មានចំណុចឆ្លុះតបរបស់ខ្លួននៅក្នុងប្រវត្តិសាស្ត្រនៃ Raphia និង Panium ដែលនៅទីនោះ សង្គ្រាមឆ្នាំ 217 មុន គ.ស. និងសង្គ្រាមឆ្នាំ 200 មុន គ.ស. ត្រូវបានបំបែកពីគ្នាដោយរយៈពេលដប់ប្រាំពីរឆ្នាំ។ នៅក្នុងសង្គ្រាម Raphia នោះ Ptolemy បានមានជ័យជម្នះ ប៉ុន្តែគាត់នឹងបានស្លាប់ និងលាចាកទៅហើយ មុនពេលសង្គ្រាម Panium កើតឡើង។ ទោះជាយ៉ាងណា គាត់បានសោយរាជ្យអស់រយៈពេលដប់ប្រាំពីរឆ្នាំ ចាប់ពី 221 មុន គ.ស. រហូតដល់ 204 មុន គ.ស.។ បន្ទាត់បីនៃរយៈពេល 250 ឆ្នាំ ដែលបានចងភ្ជាប់គ្នាដោយចំនួនដប់ប្រាំពីរបី កម្លាំងឲ្យមានការពិចារណាថា 313 ស្របតាម 2026។</w:t>
      </w:r>
    </w:p>
    <w:p>
      <w:pPr>
        <w:pStyle w:val="ArticleBody"/>
        <w:jc w:val="left"/>
      </w:pPr>
      <w:r>
        <w:rPr>
          <w:rFonts w:ascii="Leelawadee UI" w:hAnsi="Leelawadee UI" w:eastAsia="Leelawadee UI" w:cs="Leelawadee UI"/>
        </w:rPr>
        <w:t>៣១៣ គឺជាការផ្លាស់ប្ដូរដែលមានលក្ខណៈខុសប្លែកច្បាស់លាស់ ពីការបៀតបៀនទៅកាន់ការសម្របសម្រួល ដូច្នេះហើយ ៣១៣ បានកំណត់ខ្លួនជានិមិត្តសញ្ញានៃការផ្លាស់ប្ដូរមួយដែលមានលក្ខណៈទំនាយខ្លះៗ ដែលត្រូវបានបង្ហាញជាគំរូដោយការផ្លាស់ប្ដូរពី Smyrna ទៅ Pergamos។ ជំហានទីមួយ ត្រូវបានតំណាងដោយអាពាហ៍ពិពាហ៍ផ្នែកការទូតមួយ ដែលបានបញ្ចប់ដោយការលែងលះដប់ប្រាំពីរឆ្នាំក្រោយមក។ ជំហានទីពីរ គឺជាច្បាប់ថ្ងៃអាទិត្យដំបូងបង្អស់។ ការបំផុសគំនិតប្រាប់យើងថា ច្បាប់ថ្ងៃអាទិត្យ ត្រូវបាននាំមុខដោយដំណើរការរីកចម្រើនមួយ ជាជំហានៗ ដែលរួមមានច្បាប់ថ្ងៃអាទិត្យនានា ដែលកើតមានមុន ច្បាប់ថ្ងៃអាទិត្យ ដែលត្រូវបានកំណត់និយមន័យថា ជាការបង្ខំអ្នកឲ្យគោរពថ្ងៃអាទិត្យ ហើយក៏បៀតបៀនអ្នកផងដែរ ពីព្រោះអ្នកគោរពថ្ងៃសប្ប័ទថ្ងៃទីប្រាំពីររបស់ព្រះ។</w:t>
      </w:r>
    </w:p>
    <w:p>
      <w:pPr>
        <w:pStyle w:val="ArticleScripture"/>
        <w:jc w:val="left"/>
      </w:pPr>
      <w:r>
        <w:rPr>
          <w:rFonts w:ascii="Leelawadee UI" w:hAnsi="Leelawadee UI" w:eastAsia="Leelawadee UI" w:cs="Leelawadee UI"/>
        </w:rPr>
        <w:t>«ប្រសិនបើអ្នកអានចង់យល់អំពីអំណាចទាំងឡាយដែលនឹងត្រូវប្រើក្នុងការប្រយុទ្ធដែលនឹងមកដល់ក្នុងពេលឆាប់ៗខាងមុខ នោះគាត់គ្រាន់តែតាមដានកំណត់ត្រាអំពីមធ្យោបាយដែលក្រុងរ៉ូមបានប្រើសម្រាប់គោលបំណងដដែលនោះក្នុងសម័យកាលកន្លងមកប៉ុណ្ណោះ។ ប្រសិនបើគាត់ចង់ដឹងថា ពួកកាតូលិក និងពួកប្រូតេស្តង់ដែលរួបរួមគ្នា នឹងប្រព្រឹត្តយ៉ាងដូចម្ដេចចំពោះអ្នកទាំងឡាយដែលបដិសេធលទ្ធិសាស្ត្ររបស់ពួកគេ នោះសូមឲ្យគាត់មើលវិញ្ញាណដែលក្រុងរ៉ូមបានសម្ដែងចំពោះថ្ងៃសប្ប័ទ និងចំពោះអស់អ្នកដែលការពារវាចុះ។»</w:t>
      </w:r>
    </w:p>
    <w:p>
      <w:pPr>
        <w:pStyle w:val="ArticleScripture"/>
        <w:jc w:val="left"/>
      </w:pPr>
      <w:r>
        <w:rPr>
          <w:rFonts w:ascii="Leelawadee UI" w:hAnsi="Leelawadee UI" w:eastAsia="Leelawadee UI" w:cs="Leelawadee UI"/>
        </w:rPr>
        <w:t>«ព្រះរាជក្រឹត្យ ក្រុមប្រឹក្សាទូទៅ និងបទបញ្ជារបស់សាសនាចក្រដែលត្រូវបានគាំទ្រដោយអំណាច</w:t>
      </w:r>
      <w:r>
        <w:rPr>
          <w:rFonts w:ascii="Microsoft YaHei" w:hAnsi="Microsoft YaHei" w:eastAsia="Microsoft YaHei" w:cs="Microsoft YaHei"/>
        </w:rPr>
        <w:t>世俗</w:t>
      </w:r>
      <w:r>
        <w:rPr>
          <w:rFonts w:ascii="Leelawadee UI" w:hAnsi="Leelawadee UI" w:eastAsia="Leelawadee UI" w:cs="Leelawadee UI"/>
        </w:rPr>
        <w:t xml:space="preserve"> គឺជាជំហានទាំងឡាយដែលធ្វើឲ្យពិធីបុណ្យបែបបូជាព្រះក្លែងក្លាយនោះ ទទួលបានតំណែងដ៏មានកិត្តិយសរបស់វា នៅក្នុងពិភពគ្រីស្ទាន។ វិធានការសាធារណៈដំបូងដែលបង្ខំឲ្យគោរពការរក្សាថ្ងៃអាទិត្យ គឺជាច្បាប់ដែលអធិរាជកុងស្តង់ទីនបានប្រកាសអនុវត្ត។ (គ.ស. 321.) ព្រះរាជក្រឹត្យនេះតម្រូវឲ្យប្រជាជននៅតាមទីក្រុងសម្រាកនៅ ‘ថ្ងៃដ៏គួរគោរពនៃព្រះអាទិត្យ’ ប៉ុន្តែបានអនុញ្ញាតឲ្យប្រជាជននៅជនបទបន្តការងារកសិកម្មរបស់ពួកគេ។ ទោះបីជាតាមការពិត វាជាច្បាប់បែបអ្នកមិនជឿក៏ដោយ ក៏វាត្រូវបានអធិរាជអនុវត្តបន្ទាប់ពីការទទួលយកសាសនាគ្រីស្ទត្រឹមតែជាផ្លូវការរបស់គាត់»។ The Great Controversy, 573, 574.</w:t>
      </w:r>
    </w:p>
    <w:p>
      <w:pPr>
        <w:pStyle w:val="ArticleBody"/>
        <w:jc w:val="left"/>
      </w:pPr>
      <w:r>
        <w:rPr>
          <w:rFonts w:ascii="Leelawadee UI" w:hAnsi="Leelawadee UI" w:eastAsia="Leelawadee UI" w:cs="Leelawadee UI"/>
        </w:rPr>
        <w:t>ក្រឹត្យមីឡង់ នៅឆ្នាំ ៣១៣ គឺជា «ក្រឹត្យរាជ្យ» ដែលតាមមកដោយ «ក្រុមប្រឹក្សាទូទៅ និងបទបញ្ញត្តិរបស់ព្រះវិហារ ដែលត្រូវបានគាំទ្រដោយអំណាចលោកិយ ជាជំហានទាំងឡាយ»។ ទាំងនេះជាជំហានវិវឌ្ឍន៍បន្តបន្ទាប់ ដែលនាំទៅដល់ច្បាប់ថ្ងៃអាទិត្យដំបូងនៅឆ្នាំ ៣២១។ មួយក្នុងចំណោមជំហានទាំងនោះគឺ «បទបញ្ញត្តិរបស់ព្រះវិហារ» ដូចជាការគោរពថ្ងៃអាទិត្យ «ដែលត្រូវបានគាំទ្រដោយអំណាចលោកិយ»។ រយៈកាលឆ្នាំ ១៨៨៨ បញ្ជាក់អំពីស៊េរីនៃច្បាប់ថ្ងៃអាទិត្យ ដែលត្រូវបានដាក់ស្នើចូលក្នុងព្រឹទ្ធសភាដោយសមាជិកព្រឹទ្ធសភា ប្លែរ ប៉ុន្តែមិនបានទៅដល់ទីណាឡើយ; ទោះជាយ៉ាងណា ក្នុងប្រវត្តិសាស្ត្រដដែលនោះ រដ្ឋជាច្រើនកំពុងអនុម័តច្បាប់ថ្ងៃអាទិត្យដែលបង្ខំអនុវត្តដោយរដ្ឋ។ សាក្សីទាំងពីរនេះកំណត់ឆ្នាំ ៣១៣ ថាជាសញ្ញាសម្គាល់មួយ ដែលនៅទីនោះ «ក្រឹត្យរាជ្យ» ដូចជាបទបញ្ជាប្រតិបត្តិ នឹងសម្គាល់ការផ្លាស់ប្ដូរមួយក្នុងប្រវត្តិសាស្ត្ររបស់សត្វពីផែនដី ដែលត្រូវបានកំណត់ទុកឲ្យនិយាយដូចនាគ។</w:t>
      </w:r>
    </w:p>
    <w:p>
      <w:pPr>
        <w:pStyle w:val="ArticleBody"/>
        <w:jc w:val="left"/>
      </w:pPr>
      <w:r>
        <w:rPr>
          <w:rFonts w:ascii="Leelawadee UI" w:hAnsi="Leelawadee UI" w:eastAsia="Leelawadee UI" w:cs="Leelawadee UI"/>
        </w:rPr>
        <w:t>នៅពេលសហរដ្ឋអាមេរិកនិយាយដូចជានាគ វាបញ្ចប់ក្នុងនាមជាអាណាចក្រទីប្រាំមួយនៃទំនាយព្រះគម្ពីរ ហើយវាធ្វើដូច្នោះដោយនិយាយដូចគ្នានឹងដែលវាបាននិយាយនៅដើមកាលនៃការគ្រប់រាជ្យរបស់វាក្នុងនាមជាអាណាចក្រទីប្រាំមួយ។ នៅឆ្នាំ 1798 សហរដ្ឋអាមេរិកបានអនុម័តច្បាប់ជនបរទេស និងច្បាប់ប្រឆាំងការបះបោរ ដែលជានិមិត្តរូបជាមុននៃច្បាប់ថ្ងៃអាទិត្យ។ ច្បាប់ជនបរទេស និងច្បាប់ប្រឆាំងការបះបោរ ឆ្នាំ 1798 គឺជាជំហានទីបីក្នុងចំណោមបីជំហាន ដែលបានចាប់ផ្ដើមនៅឆ្នាំ 1776 ដោយសេចក្តីប្រកាសឯករាជ្យ ហើយបន្ទាប់មកដោយរដ្ឋធម្មនុញ្ញនៅឆ្នាំ 1789។ ជំហានទាំងបីនោះស្របគ្នានឹង 313, 321 និង 330។</w:t>
      </w:r>
    </w:p>
    <w:p>
      <w:pPr>
        <w:pStyle w:val="ArticleBody"/>
        <w:jc w:val="left"/>
      </w:pPr>
      <w:r>
        <w:rPr>
          <w:rFonts w:ascii="Leelawadee UI" w:hAnsi="Leelawadee UI" w:eastAsia="Leelawadee UI" w:cs="Leelawadee UI"/>
        </w:rPr>
        <w:t>ឆ្នាំ 1776, 1789 និង 1798 សុទ្ធតែជាសកម្មភាពដែលត្រូវបានកំណត់ថាជា «ការនិយាយ» ដ្បិតការបំផុសគំនិតបានប្រាប់យើងថា «ការនិយាយរបស់ជាតិ គឺជាសកម្មភាពរបស់អាជ្ញាធរនីតិប្បញ្ញត្តិ និងតុលាការរបស់វា»។ 313, 321 និង 330 សុទ្ធតែជាសញ្ញាសម្គាល់ដែលពាក់ព័ន្ធនឹង Constantine the Great។ ការបញ្ចប់នៃអ៊ីស្រាអែលបុរាណតាមន័យត្រង់ ទាំងនគរខាងជើង និងនគរខាងត្បូង ត្រូវបានតំណាងជានិមិត្តសញ្ញាថាជា «ការលែងលះ» ដែលនោះហើយជាអ្វីដែល 330 តំណាងឲ្យ។ ការលែងលះរវាងខាងកើត និងខាងលិច ក្នុងអាពាហ៍ពិពាហ៍មួយដែលបានចាប់ផ្តើមដប់ប្រាំពីរឆ្នាំមុន គឺនៅពេលអាពាហ៍ពិពាហ៍នៃ Edict of Milan។ នៅពេលច្បាប់ថ្ងៃអាទិត្យ សហរដ្ឋអាមេរិកនឹងបានបំពេញពែងនៃរយៈពេលសាកល្បងរបស់ខ្លួន ហើយវានឹងត្រូវបានលែងលះចេញពីព្រះ ទាក់ទងនឹងគោលបំណងព្យាករណ៍របស់វា ដូចដែលបានបង្ហាញជាគំរូដោយដែនដីដែលហូរទឹកដោះ និងទឹកឃ្មុំសម្រាប់អ៊ីស្រាអែលបុរាណ។ ការបំផុសគំនិតបាននិយាយថា ការក្បត់សាសនារបស់ជាតិ ត្រូវបានបន្តដោយការបំផ្លាញរបស់ជាតិ។ នោះកើតឡើងនៅពេលដែលព្រះលែងលះដែនដីដ៏រុងរឿង ដូចដែលតំណាងដោយឆ្នាំ 330។ ចាប់ពីអាពាហ៍ពិពាហ៍នៃ 313 រហូតដល់ច្បាប់ថ្ងៃអាទិត្យដំបូងក្នុងស៊េរីមួយនៃច្បាប់ថ្ងៃអាទិត្យដែលកើនឡើងជាបន្តបន្ទាប់នៅឆ្នាំ 321 រហូតដល់ការលែងលះនៃ 330។ 1776 ស្របគ្នានឹង 313 ហើយ 1789 ស្របគ្នានឹង 321 និង 1798 ស្របគ្នានឹង 330។</w:t>
      </w:r>
    </w:p>
    <w:p>
      <w:pPr>
        <w:pStyle w:val="ArticleBody"/>
        <w:jc w:val="left"/>
      </w:pPr>
      <w:r>
        <w:rPr>
          <w:rFonts w:ascii="Leelawadee UI" w:hAnsi="Leelawadee UI" w:eastAsia="Leelawadee UI" w:cs="Leelawadee UI"/>
        </w:rPr>
        <w:t>៣៣០ ក៏ជាការបំពេញនៃរយៈពេល ៣៦០ ឆ្នាំចាប់តាំងពីសង្គ្រាមអាក់ទីយ៉ូម ក្នុងឆ្នាំ ៣១ មុន គ.ស. ផងដែរ។ អាក់ទីយ៉ូម គឺជាឧបសគ្គទីបីរបស់រ៉ូម ហើយដូច្នេះវាជានិមិត្តរូបនៃច្បាប់ថ្ងៃអាទិត្យ ដែលនៅទីនោះ រ៉ូមសម័យទំនើបបានយកឈ្នះលើឧបសគ្គទីពីរ និងទីបីរបស់ខ្លួន។ នៅត្រង់ waymark នៃ ៣៣០ សង្គ្រាមប៉ានីយ៉ូម បានភ្ជាប់ជាមួយសង្គ្រាមអាក់ទីយ៉ូម។ សង្គ្រាមរ៉ាហ្វៀ ក្នុងឆ្នាំ ២១៧ មុន គ.ស. ស្របគ្នានឹងសង្គ្រាមអ៊ុយក្រែនក្នុងឆ្នាំ ២០១៤ បន្ទាប់មកក្នុងឆ្នាំ ២០១៥ ត្រាំបានចាប់ផ្តើមយុទ្ធនាការប្រធានាធិបតីលើកដំបូងរបស់គាត់ ឆ្នាំ ២០២០ ស្នែងទាំងពីរនៃសត្វសាហាវផែនដីត្រូវបានសម្លាប់ ហើយឆ្នាំ ២០២៣ ពួកវាទាំងពីរត្រូវបានប្រោសឲ្យរស់ឡើងវិញ។ ឆ្នាំ ២០២៤ ការសាកល្បងនៃមូលដ្ឋានបានចាប់ផ្តើម ហើយក្នុងឆ្នាំ ២០២៥ សម្ព័ន្ធភាពព្យាករណ៍របស់ប្រធានាធិបតីទីប្រាំបី និងសមភាគីសម្តេចប៉ាបរបស់គាត់ ត្រូវបានសម្គាល់ដោយពិធីចូលកាន់តំណែងទៅវិញទៅមករបស់ពួកគេ។</w:t>
      </w:r>
    </w:p>
    <w:p>
      <w:pPr>
        <w:pStyle w:val="ArticleBody"/>
        <w:jc w:val="left"/>
      </w:pPr>
      <w:r>
        <w:rPr>
          <w:rFonts w:ascii="Leelawadee UI" w:hAnsi="Leelawadee UI" w:eastAsia="Leelawadee UI" w:cs="Leelawadee UI"/>
        </w:rPr>
        <w:t>យើងនឹងបន្តពិភាក្សាអំពីចំណុចទាំងនេះនៅក្នុងអត្ថបទបន្ទាប់។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ប្រវត្តិសាស្ត្រលាក់កំបាំងនៃខទីសែសិប — លេខប្រាំបី</dc:title>
  <dc:subject>ភ្នំ</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