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ប្រវត្តិសាស្ត្រលាក់កំបាំងនៃខទីសែសិប - លេខប្រាំបួន</w:t>
      </w:r>
    </w:p>
    <w:p>
      <w:pPr>
        <w:pStyle w:val="ArticleSubtitle"/>
        <w:jc w:val="left"/>
      </w:pPr>
      <w:r>
        <w:rPr>
          <w:rFonts w:ascii="Leelawadee UI" w:hAnsi="Leelawadee UI" w:eastAsia="Leelawadee UI" w:cs="Leelawadee UI"/>
        </w:rPr>
        <w:t>អំណាច សិរីល្អ និងការរងទុក្ខ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2026-05-06</w:t>
      </w:r>
    </w:p>
    <w:p>
      <w:pPr>
        <w:pStyle w:val="ArticleBody"/>
        <w:jc w:val="left"/>
      </w:pPr>
      <w:r>
        <w:rPr>
          <w:rFonts w:ascii="Leelawadee UI" w:hAnsi="Leelawadee UI" w:eastAsia="Leelawadee UI" w:cs="Leelawadee UI"/>
        </w:rPr>
        <w:t>ពេត្រុសស្ថិតនៅប៉ានីយ៉ូម (កេសារា ភីលីព) ដែលនេះគឺត្រឹមតែប្រាំមួយ ឬប្រាំបីថ្ងៃមុនចំណុចកណ្ដាលនៃបីដងដែលពេត្រុស យ៉ូហាន និងយ៉ាកុប បានទៅដោយឡែកជាមួយព្រះយេស៊ូវ។ លើកទីមួយ គឺជាការបង្ហាញអំណាចរបស់ទ្រង់ក្នុងការប្រោសកូនស្រីអាយុដប់ពីរឆ្នាំរបស់យ៉ារីសឲ្យរស់ពីស្លាប់ឡើងវិញ; លើកទីពីរ គឺជាការបង្ហាញសិរីល្អរបស់ទ្រង់នៅលើភ្នំនៃការប្រែរូប; ហើយលើកទីបី គឺកេតសេម៉ានេ ជាការបង្ហាញអំពីការរងទុក្ខរបស់ទ្រង់។ នៅប៉ានីយ៉ូម ក្នុងជំពូកទីដប់មួយ ពេត្រុសត្រូវបានតម្រឹមឲ្យស្ថិតនៅមុនឈើឆ្កាងនៃខទីដប់ប្រាំមួយបន្តិច។ ភ្នំនោះជាចំណុចកណ្ដាលនៃការធ្វើដំណើរពិសេសបីលើករបស់សិស្សបីនាក់នោះ។ នៅលើភ្នំនោះ ព្រះវរបិតាស្ថានសួគ៌ក៏បានមានព្រះបន្ទូលជាលើកទីពីរក្នុងចំណោមបីលើកដែរ; ព្រះវរបិតាបានមានព្រះបន្ទូលនៅពេលពិធីបុណ្យជ្រមុជ ទីលើភ្នំ ហើយបន្ទាប់មកនៅមុនឈើឆ្កាងបន្តិច។ ពេត្រុសស្ថិតនៅចំណុចកណ្ដាលពីរដងនៃព្រឹត្តិការណ៍ជាក់លាក់បីយ៉ាង។ គាត់ក៏ជាចំណុចកណ្ដាលនៃជំពូកទីដប់មួយ ដល់ជំពូកទីម្ភៃពីរ នៃម៉ាថាយផងដែរ។</w:t>
      </w:r>
    </w:p>
    <w:p>
      <w:pPr>
        <w:pStyle w:val="ArticleHeading"/>
        <w:jc w:val="left"/>
      </w:pPr>
      <w:r>
        <w:rPr>
          <w:rFonts w:ascii="Leelawadee UI" w:hAnsi="Leelawadee UI" w:eastAsia="Leelawadee UI" w:cs="Leelawadee UI"/>
        </w:rPr>
        <w:t>អាណាចក្រអស្ស៊ីរី</w:t>
      </w:r>
    </w:p>
    <w:p>
      <w:pPr>
        <w:pStyle w:val="ArticleBody"/>
        <w:jc w:val="left"/>
      </w:pPr>
      <w:r>
        <w:rPr>
          <w:rFonts w:ascii="Leelawadee UI" w:hAnsi="Leelawadee UI" w:eastAsia="Leelawadee UI" w:cs="Leelawadee UI"/>
        </w:rPr>
        <w:t>ភ្នំបានកើតមុនការយាងចូលយ៉ាងជ័យជម្នះ ដែលបានចាប់ផ្តើមដោយសត្វលាត្រូវបានដោះឲ្យរួច ដើម្បីដឹកនាំយញ្ញបូជាចូលទៅក្រុងយេរូសាឡឹម ដូចដែលសត្វលារបស់អាប្រាហាំបានដឹកឈើសម្រាប់យញ្ញបូជានៅលើភ្នំម៉ូរីយ៉ា ជាទីក្រុងបុរាណនៃព្រះវិហារនៅក្រុងយេរូសាឡឹម។ ពិធីបុណ្យផ្លុំត្រែក្នុងលំដាប់នៃលេវីវិន័យ ជំពូក ២៣ សម្គាល់ការដោះសត្វលាឲ្យរួច ដូច្នេះ បទពិសោធន៍នៃភ្នំបំលែងរូបបានកើតមុនការយាងចូលយ៉ាងជ័យជម្នះ ហេតុនេះបានដាក់ពេត្រុសនៅក្នុងប្រវត្តិសាស្ត្រនៃសាមសិបថ្ងៃនៃលេវីវិន័យ ជំពូក ២៣ ដែលស្របតាមរដូវកាលប៉ង់ទីកុស្ត។ ក្នុងសាមសិបថ្ងៃនោះ ព្រះវិហារ (ការសាកល្បងកណ្ដាល) ត្រូវបាននាំមកលើបេក្ខជនទាំងឡាយ ដើម្បីឲ្យស្ថិតក្នុងចំណោមបូជាចារ្យក្លាហានទាំងប៉ែតសិបនាក់។ ក្នុងសក្ខីភាពអំពីការបះបោររបស់ស្តេចអ៊ូស៊ីយ៉ាក្នុងទីបរិសុទ្ធ បូជាចារ្យទាំងប៉ែតសិបនាក់ត្រូវបានកំណត់ថាជាអ្នកក្លាហាន ដូច្នេះបានបង្ហាញថា មានបូជាចារ្យខ្លះដែលមិនបានចូលរួម។</w:t>
      </w:r>
    </w:p>
    <w:p>
      <w:pPr>
        <w:pStyle w:val="ArticleScripture"/>
        <w:jc w:val="left"/>
      </w:pPr>
      <w:r>
        <w:rPr>
          <w:rFonts w:ascii="Leelawadee UI" w:hAnsi="Leelawadee UI" w:eastAsia="Leelawadee UI" w:cs="Leelawadee UI"/>
        </w:rPr>
        <w:t>អាសារីយ៉ា ជាបូជាចារ្យ បានចូលទៅតាមក្រោយទ្រង់ ហើយមានបូជាចារ្យរបស់ព្រះយេហូវ៉ា ចំនួនប៉ែតសិបនាក់ ជាមួយនឹងលោក គឺជាមនុស្សក្លាហាន។ ពួកគេបានតទល់នឹងស្តេចអ៊ូស៊ីយ៉ា ហើយទូលដល់ទ្រង់ថា «ឱអ៊ូស៊ីយ៉ា អើយ ការដុតគ្រឿងក្រអូបថ្វាយព្រះយេហូវ៉ា មិនមែនជាកិច្ចសម្រាប់ទ្រង់ទេ ប៉ុន្តែសម្រាប់ពួកបូជាចារ្យ ជាកូនចៅអើរ៉ុន ដែលបានញែកជាបរិសុទ្ធឲ្យដុតគ្រឿងក្រអូប។ ចូរចេញពីទីបរិសុទ្ធទៅ ដ្បិតទ្រង់បានរំលងកំហុសហើយ ហើយការនេះក៏នឹងមិនមែនជាកិត្តិយសសម្រាប់ទ្រង់ពីព្រះយេហូវ៉ាជាព្រះដែរ»។ ២ របាក្សត្រ ២៦:១៧, ១៨។</w:t>
      </w:r>
    </w:p>
    <w:p>
      <w:pPr>
        <w:pStyle w:val="ArticleBody"/>
        <w:jc w:val="left"/>
      </w:pPr>
      <w:r>
        <w:rPr>
          <w:rFonts w:ascii="Leelawadee UI" w:hAnsi="Leelawadee UI" w:eastAsia="Leelawadee UI" w:cs="Leelawadee UI"/>
        </w:rPr>
        <w:t>បូជាចារ្យដ៏ក្លាហាន គឺជាអ្នកដែលដើរតាមកូនចៀមទៅគ្រប់ទីកន្លែងដែលទ្រង់យាងទៅ។</w:t>
      </w:r>
    </w:p>
    <w:p>
      <w:pPr>
        <w:pStyle w:val="ArticleScripture"/>
        <w:jc w:val="left"/>
      </w:pPr>
      <w:r>
        <w:rPr>
          <w:rFonts w:ascii="Leelawadee UI" w:hAnsi="Leelawadee UI" w:eastAsia="Leelawadee UI" w:cs="Leelawadee UI"/>
        </w:rPr>
        <w:t>អ្នកទាំងនេះហើយដែលមិនបានបំពុលខ្លួនជាមួយនឹងស្ត្រីទាំងឡាយ ពីព្រោះពួកគេជាព្រហ្មចារី។ អ្នកទាំងនេះហើយដែលដើរតាមកូនចៀម ទៅគ្រប់ទីកន្លែងដែលទ្រង់យាងទៅ។ ពួកគេត្រូវបានលោះចេញពីចំណោមមនុស្សទាំងឡាយ ដោយជាផលដំបូងថ្វាយដល់ព្រះ និងដល់កូនចៀម។ វិវរណៈ 14:4</w:t>
      </w:r>
    </w:p>
    <w:p>
      <w:pPr>
        <w:pStyle w:val="ArticleBody"/>
        <w:jc w:val="left"/>
      </w:pPr>
      <w:r>
        <w:rPr>
          <w:rFonts w:ascii="Leelawadee UI" w:hAnsi="Leelawadee UI" w:eastAsia="Leelawadee UI" w:cs="Leelawadee UI"/>
        </w:rPr>
        <w:t>សត្វតោនៃកុលសម្ព័ន្ធយូដា ទ្រង់នាំប្រជារាស្ត្ររបស់ទ្រង់ចូលទៅក្នុងទីបរិសុទ្ធបំផុត ហើយធ្វើឲ្យពួកគេសម្លឹងមើលទៅក្នុងហិបនៃសញ្ញាសន្ធិសញ្ញា ហើយពិចារណាអំពីមហាបូជាចារ្យដែលកំពុងបម្រើនៅទីនោះ ក្នុងកិច្ចការចុងក្រោយរបស់ទ្រង់នៃការលុបបំបាត់អំពើបាប។ ពេត្រុសត្រូវបានប្រោសឲ្យរស់ឡើងវិញនៅថ្ងៃទី 31 ខែធ្នូ ឆ្នាំ 2023 ហើយបន្ទាប់មកគាត់ត្រូវបានប្រឈមមុខនឹងការសាកល្បងគ្រឹះ ស្តីអំពីតួនាទីរបស់ទីក្រុងរ៉ូម ក្នុងការបង្កើតទិដ្ឋភាពខាងក្រៅនៃទំនាយ។ បន្ទាប់មក ការសាកល្បងទីពីរនៃព្រះវិហារបានមកដល់សម្រាប់ពេត្រុស ហើយនៅទីនោះឯង ដែលទស្សនៈនៃបន្ទាត់ខាងក្នុង ត្រូវបានតំណាងនៅក្នុងទស្សនៈកញ្ចក់ឆ្លុះនៃ ដានីយ៉ែល ជំពូក ១០។</w:t>
      </w:r>
    </w:p>
    <w:p>
      <w:pPr>
        <w:pStyle w:val="ArticleBody"/>
        <w:jc w:val="left"/>
      </w:pPr>
      <w:r>
        <w:rPr>
          <w:rFonts w:ascii="Leelawadee UI" w:hAnsi="Leelawadee UI" w:eastAsia="Leelawadee UI" w:cs="Leelawadee UI"/>
        </w:rPr>
        <w:t>ពេត្រុសបានបដិសេធព្រះអម្ចាស់របស់ខ្លួន នៅថ្ងៃទី 18 ខែកក្កដា ឆ្នាំ 2020 ហើយគាត់បានធ្វើដូច្នោះបីដង។</w:t>
      </w:r>
    </w:p>
    <w:p>
      <w:pPr>
        <w:pStyle w:val="ArticleScripture"/>
        <w:jc w:val="left"/>
      </w:pPr>
      <w:r>
        <w:rPr>
          <w:rFonts w:ascii="Leelawadee UI" w:hAnsi="Leelawadee UI" w:eastAsia="Leelawadee UI" w:cs="Leelawadee UI"/>
        </w:rPr>
        <w:t>«ប៉េត្រុសបានបដិសេធព្រះអម្ចាស់របស់ខ្លួនដោយបើកចំហចំនួនបីដង ហើយព្រះយេស៊ូវក៏បានទាញយកពីគាត់នូវការធានាអំពីសេចក្តីស្រឡាញ់ និងភាពស្មោះត្រង់របស់គាត់ចំនួនបីដងដែរ ដោយទ្រង់បញ្ជាក់សំណួរដ៏មុតស្រួចនោះយ៉ាងជ្រាលជ្រៅ ដូចជាព្រួញមានកន្ទុយជំពាក់មួយចាក់ទៅក្នុងចិត្តដែលរងរបួសរបស់គាត់។ នៅចំពោះមុខពួកសិស្សដែលបានប្រមូលផ្តុំគ្នា ព្រះយេស៊ូវបានបើកបង្ហាញជម្រៅនៃការប្រែចិត្តរបស់ប៉េត្រុស ហើយបានបង្ហាញថា សិស្សដែលធ្លាប់អួតអាងនោះត្រូវបានបន្ទាបខ្លួនយ៉ាងពេញលេញប៉ុណ្ណា។» The Desire of Ages, 812.</w:t>
      </w:r>
    </w:p>
    <w:p>
      <w:pPr>
        <w:pStyle w:val="ArticleBody"/>
        <w:jc w:val="left"/>
      </w:pPr>
      <w:r>
        <w:rPr>
          <w:rFonts w:ascii="Leelawadee UI" w:hAnsi="Leelawadee UI" w:eastAsia="Leelawadee UI" w:cs="Leelawadee UI"/>
        </w:rPr>
        <w:t>ពេត្រុសតំណាងឲ្យអ្នកថ្វាយបង្គំពីរក្រុម។</w:t>
      </w:r>
    </w:p>
    <w:p>
      <w:pPr>
        <w:pStyle w:val="ArticleScripture"/>
        <w:jc w:val="left"/>
      </w:pPr>
      <w:r>
        <w:rPr>
          <w:rFonts w:ascii="Leelawadee UI" w:hAnsi="Leelawadee UI" w:eastAsia="Leelawadee UI" w:cs="Leelawadee UI"/>
        </w:rPr>
        <w:t>«សម្រាប់មនុស្សគ្រប់ក្រុមដែលត្រូវបានតំណាងដោយពួកផារីស៊ី និងអ្នកយកពន្ធ នោះមានមេរៀនមួយនៅក្នុងប្រវត្តិនៃសាវកពេត្រុស។ នៅក្នុងការធ្វើជាសិស្សដំបូងៗរបស់គាត់ ពេត្រុសបានគិតថាខ្លួនរឹងមាំ។ ដូចជាពួកផារីស៊ី តាមការវាយតម្លៃរបស់ខ្លួន គាត់ “មិនដូចមនុស្សឯទៀតឡើយ”។ នៅពេលដែលព្រះគ្រីស្ទ នៅល្ងាចមុនពេលទ្រង់ត្រូវក្បត់ បានព្រមានសិស្សរបស់ទ្រង់ជាមុនថា “អ្នករាល់គ្នានឹងជំពប់ចិត្តដោយព្រោះខ្ញុំក្នុងយប់នេះទាំងអស់គ្នា” ពេត្រុសបានប្រកាសដោយទំនុកចិត្តថា “ទោះបីជាគ្រប់គ្នានឹងជំពប់ចិត្តក៏ដោយ ក៏ខ្ញុំមិនជំពប់ចិត្តឡើយ”។ ម៉ាកុស 14:27, 29។ ពេត្រុសមិនបានស្គាល់គ្រោះថ្នាក់របស់ខ្លួនទេ។ ការជឿទុកចិត្តលើខ្លួនឯងបានបំភាន់គាត់។ គាត់គិតថាខ្លួនអាចតស៊ូទប់ទល់នឹងការល្បួងបាន; ប៉ុន្តែក្នុងរយៈពេលខ្លីតែប៉ុន្មានម៉ោង ការសាកល្បងបានមកដល់ ហើយដោយការដាក់បណ្តាសា និងការស្បថ គាត់បានបដិសេធព្រះអម្ចាស់របស់គាត់»។ Christ’s Object Lessons, 152.</w:t>
      </w:r>
    </w:p>
    <w:p>
      <w:pPr>
        <w:pStyle w:val="ArticleBody"/>
        <w:jc w:val="left"/>
      </w:pPr>
      <w:r>
        <w:rPr>
          <w:rFonts w:ascii="Leelawadee UI" w:hAnsi="Leelawadee UI" w:eastAsia="Leelawadee UI" w:cs="Leelawadee UI"/>
        </w:rPr>
        <w:t>អ្នកទារពន្ធបានត្រឡប់ទៅផ្ទះរបស់ខ្លួនវិញដោយបានរាប់ជាសុចរិត។</w:t>
      </w:r>
    </w:p>
    <w:p>
      <w:pPr>
        <w:pStyle w:val="ArticleScripture"/>
        <w:jc w:val="left"/>
      </w:pPr>
      <w:r>
        <w:rPr>
          <w:rFonts w:ascii="Leelawadee UI" w:hAnsi="Leelawadee UI" w:eastAsia="Leelawadee UI" w:cs="Leelawadee UI"/>
        </w:rPr>
        <w:t>«ពួកផារិស៊ី និងអ្នកយកពន្ធ តំណាងឲ្យមនុស្សពីរក្រុមធំៗ ដែលក្នុងនោះ អស់អ្នកដែលមកថ្វាយបង្គំព្រះ ត្រូវបានបែងចែក។ តំណាងពីររូបដំបូងរបស់ពួកគេ ត្រូវបានឃើញនៅក្នុងកូនពីរនាក់ដំបូងដែលបានកើតមកក្នុងលោកនេះ»។ Christ’s Object Lessons, 152.</w:t>
      </w:r>
    </w:p>
    <w:p>
      <w:pPr>
        <w:pStyle w:val="ArticleBody"/>
        <w:jc w:val="left"/>
      </w:pPr>
      <w:r>
        <w:rPr>
          <w:rFonts w:ascii="Leelawadee UI" w:hAnsi="Leelawadee UI" w:eastAsia="Leelawadee UI" w:cs="Leelawadee UI"/>
        </w:rPr>
        <w:t>អាបែល និងអ្នកយកពន្ធ ជានិមិត្តសញ្ញានៃការរាប់ជាសុចរិតដោយសេចក្តីជំនឿ។</w:t>
      </w:r>
    </w:p>
    <w:p>
      <w:pPr>
        <w:pStyle w:val="ArticleScripture"/>
        <w:jc w:val="left"/>
      </w:pPr>
      <w:r>
        <w:rPr>
          <w:rFonts w:ascii="Leelawadee UI" w:hAnsi="Leelawadee UI" w:eastAsia="Leelawadee UI" w:cs="Leelawadee UI"/>
        </w:rPr>
        <w:t>រីឯអ្នកយកពន្ធនោះ ឈរនៅឆ្ងាយ មិនហ៊ានសូម្បីតែលើកភ្នែករបស់ខ្លួនឡើងទៅស្ថានសួគ៌ទេ ប៉ុន្តែវាយទ្រូងរបស់ខ្លួន ដោយនិយាយថា ឱព្រះជាម្ចាស់អើយ សូមមេត្តាប្រោសដល់ទូលបង្គំ ជាមនុស្សមានបាបផង។ ខ្ញុំប្រាប់អ្នករាល់គ្នាថា បុរសនេះបានត្រឡប់ទៅផ្ទះរបស់ខ្លួនវិញ ដោយបានរាប់ជាសុចរិត ជាជាងម្នាក់ទៀត។ ដ្បិត អស់អ្នកណាដែលលើកតម្កើងខ្លួន នឹងត្រូវបន្ទាបចុះ ហើយអ្នកណាដែលបន្ទាបខ្លួន នឹងត្រូវលើកតម្កើងឡើង។ លូកា 18:13, 14.</w:t>
      </w:r>
    </w:p>
    <w:p>
      <w:pPr>
        <w:pStyle w:val="ArticleBody"/>
        <w:jc w:val="left"/>
      </w:pPr>
      <w:r>
        <w:rPr>
          <w:rFonts w:ascii="Leelawadee UI" w:hAnsi="Leelawadee UI" w:eastAsia="Leelawadee UI" w:cs="Leelawadee UI"/>
        </w:rPr>
        <w:t>សារនៃឆ្នាំ ១៨៨៨ ត្រូវបានអមដំណើរដោយការចុះមករបស់ទេវតានៃវិវរណៈ ជំពូក ១៨។</w:t>
      </w:r>
    </w:p>
    <w:p>
      <w:pPr>
        <w:pStyle w:val="ArticleScripture"/>
        <w:jc w:val="left"/>
      </w:pPr>
      <w:r>
        <w:rPr>
          <w:rFonts w:ascii="Leelawadee UI" w:hAnsi="Leelawadee UI" w:eastAsia="Leelawadee UI" w:cs="Leelawadee UI"/>
        </w:rPr>
        <w:t>«ព្រះអម្ចាស់ ក្នុងព្រះមេត្តាករុណាដ៏យ៉ាងធំរបស់ទ្រង់ បានផ្ញើសារដ៏មានតម្លៃបំផុតមួយមកកាន់ប្រជារាស្ត្ររបស់ទ្រង់ តាមរយៈអែលឌើរ Waggoner និង Jones។ សារនេះមានគោលបំណងនាំយកព្រះអង្គសង្គ្រោះដែលត្រូវបានលើកឡើង ឲ្យបង្ហាញយ៉ាងច្បាស់លេចធ្លោជាងមុននៅចំពោះមុខពិភពលោក គឺជាយញ្ញបូជាសម្រាប់អំពើបាបនៃមនុស្សលោកទាំងមូល។ វាបានបង្ហាញអំពីការរាប់ជាសុចរិតដោយសេចក្ដីជំនឿ តាមរយៈព្រះអ្នកធានា; វាបានអញ្ជើញប្រជាជនឲ្យទទួលយកសេចក្ដីសុចរិតរបស់ព្រះគ្រីស្ទ ដែលត្រូវបានសម្ដែងឲ្យឃើញក្នុងការស្តាប់បង្គាប់ដល់បញ្ញត្តិទាំងអស់របស់ព្រះ។ មនុស្សជាច្រើនបានបាត់បង់ការផ្តោតទៅលើព្រះយេស៊ូវ។ ពួកគេត្រូវការឲ្យភ្នែករបស់ពួកគេត្រូវបានដឹកនាំទៅកាន់ព្រះអង្គដ៏ទេវភាពរបស់ទ្រង់ គុណសម្បត្តិរបស់ទ្រង់ និងសេចក្ដីស្រឡាញ់ដ៏មិនប្រែប្រួលរបស់ទ្រង់ចំពោះគ្រួសារមនុស្ស។ អំណាចទាំងអស់ត្រូវបានប្រគល់ទៅក្នុងព្រះហស្តរបស់ទ្រង់ ដើម្បីឲ្យទ្រង់អាចចែកចាយអំណោយដ៏សម្បូរបែបដល់មនុស្ស ដោយប្រទានអំណោយដ៏មានតម្លៃឥតគណនា គឺសេចក្ដីសុចរិតរបស់ទ្រង់ផ្ទាល់ ដល់ភ្នាក់ងារមនុស្សដ៏អស់សង្ឃឹម។ នេះហើយជាសារដែលព្រះបានបង្គាប់ឲ្យប្រគល់ទៅកាន់ពិភពលោក។ វាគឺជាសាររបស់ទេវតាទីបី ដែលត្រូវប្រកាសដោយសំឡេងយ៉ាងខ្លាំង ហើយអមដោយការចាក់បង្ហូរនៃព្រះវិញ្ញាណរបស់ទ្រង់ក្នុងកម្រិតដ៏ធំមួយ»។ Testimonies to Ministers, 91.</w:t>
      </w:r>
    </w:p>
    <w:p>
      <w:pPr>
        <w:pStyle w:val="ArticleHeading"/>
        <w:jc w:val="left"/>
      </w:pPr>
      <w:r>
        <w:rPr>
          <w:rFonts w:ascii="Leelawadee UI" w:hAnsi="Leelawadee UI" w:eastAsia="Leelawadee UI" w:cs="Leelawadee UI"/>
        </w:rPr>
        <w:t>សារទៅកាន់ក្រុមជំនុំឡៅឌីសេរ៍</w:t>
      </w:r>
    </w:p>
    <w:p>
      <w:pPr>
        <w:pStyle w:val="ArticleScripture"/>
        <w:jc w:val="left"/>
      </w:pPr>
      <w:r>
        <w:rPr>
          <w:rFonts w:ascii="Leelawadee UI" w:hAnsi="Leelawadee UI" w:eastAsia="Leelawadee UI" w:cs="Leelawadee UI"/>
        </w:rPr>
        <w:t>“សារដែលបានប្រទានមកយើងតាមរយៈ A. T. Jones និង E. J. Waggoner គឺជាព្រះសាររបស់ព្រះចំពោះក្រុមជំនុំឡាវឌីសេ ហើយវេទនាចំពោះអ្នកណាក៏ដោយដែលអះអាងថាជឿសេចក្តីពិត ប៉ុន្តែមិនបញ្ចាំងកាំរស្មីដែលព្រះបានប្រទាននោះទៅដល់អ្នកដទៃឡើយ។” The 1888 Materials, 1053.</w:t>
      </w:r>
    </w:p>
    <w:p>
      <w:pPr>
        <w:pStyle w:val="ArticleHeading"/>
        <w:jc w:val="left"/>
      </w:pPr>
      <w:r>
        <w:rPr>
          <w:rFonts w:ascii="Leelawadee UI" w:hAnsi="Leelawadee UI" w:eastAsia="Leelawadee UI" w:cs="Leelawadee UI"/>
        </w:rPr>
        <w:t>សារភ្លៀងចុងក្រោយ</w:t>
      </w:r>
    </w:p>
    <w:p>
      <w:pPr>
        <w:pStyle w:val="ArticleScripture"/>
        <w:jc w:val="left"/>
      </w:pPr>
      <w:r>
        <w:rPr>
          <w:rFonts w:ascii="Leelawadee UI" w:hAnsi="Leelawadee UI" w:eastAsia="Leelawadee UI" w:cs="Leelawadee UI"/>
        </w:rPr>
        <w:t>«ភ្លៀងចុងក្រោយនឹងត្រូវធ្លាក់មកលើប្រជារាស្ត្ររបស់ព្រះ។ ទេវតាដ៏មានអំណាចមួយនឹងចុះមកពីស្ថានសួគ៌ ហើយផែនដីទាំងមូលនឹងត្រូវបានបំភ្លឺដោយសិរីល្អរបស់លោក»។ Review and Herald, April 21, 1891.</w:t>
      </w:r>
    </w:p>
    <w:p>
      <w:pPr>
        <w:pStyle w:val="ArticleHeading"/>
        <w:jc w:val="left"/>
      </w:pPr>
      <w:r>
        <w:rPr>
          <w:rFonts w:ascii="Leelawadee UI" w:hAnsi="Leelawadee UI" w:eastAsia="Leelawadee UI" w:cs="Leelawadee UI"/>
        </w:rPr>
        <w:t>ទីក្រុងញូវយ៉ក និង ៩/១១</w:t>
      </w:r>
    </w:p>
    <w:p>
      <w:pPr>
        <w:pStyle w:val="ArticleScripture"/>
        <w:jc w:val="left"/>
      </w:pPr>
      <w:r>
        <w:rPr>
          <w:rFonts w:ascii="Leelawadee UI" w:hAnsi="Leelawadee UI" w:eastAsia="Leelawadee UI" w:cs="Leelawadee UI"/>
        </w:rPr>
        <w:t>«ឥឡូវនេះ តើពាក្យដែលថា ខ្ញុំបានប្រកាសថា ទីក្រុងញូវយ៉កនឹងត្រូវបោកបំផ្លាញដោយរលកយក្សសមុទ្រមកពីណា? ខ្ញុំមិនដែលបាននិយាយដូច្នោះឡើយ។ ខ្ញុំបាននិយាយថា ខណៈដែលខ្ញុំបានមើលឃើញអគារធំៗកំពុងសង់ឡើងនៅទីនោះ ជាន់លើជាន់ថែមទៀត ខ្ញុំបាននិយាយថា “ទិដ្ឋភាពដ៏គួរឱ្យរន្ធត់អ្វីខ្លះនឹងកើតឡើង នៅពេលដែលព្រះអម្ចាស់នឹងក្រោកឡើង ដើម្បីកក្រើកផែនដីយ៉ាងគួរឱ្យស្ញប់ស្ញែង! នៅពេលនោះ ពាក្យនៅក្នុង វិវរណៈ 18:1–3 នឹងបានសម្រេចជាការពិត។” ជំពូកទីដប់ប្រាំបីទាំងមូលនៃគម្ពីរវិវរណៈ គឺជាការព្រមានអំពីអ្វីដែលនឹងមកលើផែនដី។ ប៉ុន្តែ ខ្ញុំមិនបានទទួលពន្លឺណាមួយជាពិសេសទាក់ទងនឹងអ្វីដែលនឹងមកលើទីក្រុងញូវយ៉កទេ លើកលែងតែខ្ញុំដឹងថា ថ្ងៃមួយ អគារធំៗនៅទីនោះនឹងត្រូវបាក់រលំដោយការបង្វិល និងការផ្តួលរំលំដោយអំណាចរបស់ព្រះ។ ពីពន្លឺដែលបានប្រទានមកខ្ញុំ ខ្ញុំដឹងថា ការបំផ្លាញកំពុងមាននៅក្នុងលោកិយ។ តែព្រះបន្ទូលមួយពីព្រះអម្ចាស់ ការប៉ះពាល់មួយនៃឫទ្ធានុភាពដ៏ខ្លាំងក្លារបស់ទ្រង់ ហើយសំណង់ដ៏មហិមាទាំងនេះនឹងដួលរលំ។ ទិដ្ឋភាពនានានឹងកើតឡើង ដែលភាពគួរឱ្យភ័យខ្លាចរបស់វា យើងមិនអាចស្រមៃដល់បានឡើយ»។ Review and Herald, July 5, 1906.</w:t>
      </w:r>
    </w:p>
    <w:p>
      <w:pPr>
        <w:pStyle w:val="ArticleBody"/>
        <w:jc w:val="left"/>
      </w:pPr>
      <w:r>
        <w:rPr>
          <w:rFonts w:ascii="Leelawadee UI" w:hAnsi="Leelawadee UI" w:eastAsia="Leelawadee UI" w:cs="Leelawadee UI"/>
        </w:rPr>
        <w:t>ពេត្រុសជាអ្នកទារពន្ធ តំណាងឲ្យព្រលឹងមួយដែលបានរាប់ជាសុចរិតដោយសេចក្តីជំនឿ ហើយការរាប់ជាសុចរិតដោយសេចក្តីជំនឿនោះ គឺជាសាររបស់ទេវតាទីបី វាជាសារដល់ឡាវឌីសេ ដែលបានមកដល់នៅថ្ងៃ 9/11 នៅពេលដែលអគារធំៗនៃទីក្រុងញូវយ៉កបានដួលរលំចុះ ហើយវិវរណៈ 18:1–3 បានសម្រេច។ បន្ទាប់មក ភ្លៀងចុងក្រោយបានចាប់ផ្តើមធ្លាក់រំលេចៗ ហើយការបោះត្រានៃមនុស្សមួយសែនបួនម៉ឺនបួនពាន់នាក់បានចាប់ផ្តើម។ នៅចុងបញ្ចប់នៃពេលវេលាបោះត្រានៃមនុស្សមួយសែនបួនម៉ឺនបួនពាន់នាក់ ទេវតានៃវិវរណៈជំពូកដប់ប្រាំបី បានចុះមកជាមីកែល ជាអគ្គទូត ហើយបានប្រោសពេត្រុសឲ្យរស់ឡើងវិញដោយការសាកល្បងបីយ៉ាង។ ការសាកល្បងទីមួយបានចាប់ផ្តើមនៅថ្ងៃទី 31 ខែធ្នូ ឆ្នាំ 2023 ហើយតំណាងឲ្យសេចក្តីពិតមូលដ្ឋានថា រ៉ូមគឺជាអំណាចនៅក្នុងខទីដប់បួននៃដានីយ៉ែលជំពូកដប់មួយ ដែលបង្កើតនិមិត្ត។ និមិត្តនោះគឺជានិមិត្ត chazon ដែលតំណាងឲ្យបន្ទាត់ខាងក្រៅនៃព្រះបន្ទូលទំនាយ ដែលសាឡូម៉ូននិយាយថាជាជីវិត ឬសេចក្តីស្លាប់។</w:t>
      </w:r>
    </w:p>
    <w:p>
      <w:pPr>
        <w:pStyle w:val="ArticleScripture"/>
        <w:jc w:val="left"/>
      </w:pPr>
      <w:r>
        <w:rPr>
          <w:rFonts w:ascii="Leelawadee UI" w:hAnsi="Leelawadee UI" w:eastAsia="Leelawadee UI" w:cs="Leelawadee UI"/>
        </w:rPr>
        <w:t>កន្លែងណាដែលគ្មាននិមិត្ត [chazon] ប្រជាជននឹងវិនាស; ប៉ុន្តែអ្នកដែលកាន់តាមក្រឹត្យវិន័យ នោះគាត់មានពរ។ សុភាសិត 29:18។</w:t>
      </w:r>
    </w:p>
    <w:p>
      <w:pPr>
        <w:pStyle w:val="ArticleBody"/>
        <w:jc w:val="left"/>
      </w:pPr>
      <w:r>
        <w:rPr>
          <w:rFonts w:ascii="Leelawadee UI" w:hAnsi="Leelawadee UI" w:eastAsia="Leelawadee UI" w:cs="Leelawadee UI"/>
        </w:rPr>
        <w:t>ការសាកល្បងទីពីររបស់ពេត្រុស គឺជាការសាកល្បងអំពីព្រះវិហារ ដែលទាមទារឲ្យចូលទៅក្នុងទីបរិសុទ្ធបំផុតដោយសេចក្ដីជំនឿ ដូចដែលបងស្រី White បានបង្ហាញក្នុងនិមិត្តដំបូងៗរបស់នាង។ នៅទីនោះ នាងបានឃើញបញ្ញត្តិថ្ងៃសប្ប័ទទីប្រាំពីរ បញ្ចេញពន្លឺភ្លឺលើសបញ្ញត្តិទាំងប្រាំបួនផ្សេងទៀត។ គោលលទ្ធិនោះ នៅពេលបើកការជំនុំជម្រះ តំណាងឲ្យគោលលទ្ធិនៃការចាប់កំណើតជាមនុស្ស ដែលបញ្ចេញពន្លឺភ្លឺលើសគោលលទ្ធិទំនាយផ្សេងទៀតនៅថ្ងៃចុងក្រោយៗ ក្នុងអំឡុងពេលបិទការជំនុំជម្រះ។ ការចាប់កំណើតជាមនុស្សរបស់ព្រះគ្រីស្ទដ៏ជាព្រះ ដោយទ្រង់យកសាច់ឈាមដែលធ្លាក់ចុះក្នុងអំពើបាបមកលើអង្គទ្រង់ ទោះបីទ្រង់មិនស្គាល់បាបក៏ដោយ ត្រូវបានតំណាងដោយរូបភាពប្រៀបធៀបជាច្រើនយ៉ាង។ អ្វីដែលមានសារៈសំខាន់បំផុត គឺគោលលទ្ធិនៃប្រាំពីរដង។ គោលលទ្ធិនៃប្រាំពីរដង គឺជា alpha នៃការរកឃើញទំនាយរបស់ Miller ហើយវាជាគោលលទ្ធិនៅឆ្នាំ 1856 ដែលតំណាងឲ្យគោលលទ្ធិ omega នៃប្រវត្តិសាស្ត្រ Millerite ដែលក្នុងនោះ Millerite Philadelphian Adventism បានបះបោរអស់រយៈពេលប្រាំពីរឆ្នាំ ហើយបានក្លាយជាពួកជំនុំ Seventh-day Adventist Laodicean នៅឆ្នាំ 1863។</w:t>
      </w:r>
    </w:p>
    <w:p>
      <w:pPr>
        <w:pStyle w:val="ArticleBody"/>
        <w:jc w:val="left"/>
      </w:pPr>
      <w:r>
        <w:rPr>
          <w:rFonts w:ascii="Leelawadee UI" w:hAnsi="Leelawadee UI" w:eastAsia="Leelawadee UI" w:cs="Leelawadee UI"/>
        </w:rPr>
        <w:t>ដំបងទាំងពីរនៅក្នុង អេសេគាល ៣៧ តំណាងឲ្យការជំនុំជម្រះរយៈពេល ២,៥២០ ឆ្នាំទាំងពីរ ដែលប្រឆាំងនឹងនគរខាងជើង និងនគរខាងត្បូង។ នគរខាងជើងតំណាងឲ្យសាច់ឈាមមនុស្ស ហើយនគរខាងត្បូងតំណាងឲ្យចិត្តដែលត្រូវបានរចនាឡើងឲ្យរួបរួមជាមួយនឹងព្រះទ័យរបស់ព្រះគ្រីស្ទ; ដូច្នេះ ទេវភាពនឹងរួបរួមជាមួយមនុស្សជាតិ។ នោះគឺជាគោលលទ្ធិនៃការយាងមកជាសាច់ឈាម ក្នុងការតំណាងដ៏សាមញ្ញមួយ។ «ប្រាំពីរដង» គឺជាអាល់ហ្វា និងអូមេហ្គានៃប្រវត្តិសាស្ត្រមីឡឺរ៉ាយ ហើយ ដោយសារវាតំណាងឲ្យការយាងមកជាសាច់ឈាម នោះវាក៏ជាអូមេហ្គានៃប្រវត្តិសាស្ត្រអាដវេនទីស្ទថ្ងៃទីប្រាំពីរផងដែរ ទាក់ទងនឹងគោលលទ្ធិអាល់ហ្វាអំពីថ្ងៃសប្ប័ទក្នុងឆ្នាំ 1844។ មួយជាទីសំគាល់នៃថ្ងៃសប្ប័ទថ្ងៃទីប្រាំពីរ ហើយមួយទៀតជាទីសំគាល់នៃថ្ងៃសប្ប័ទឆ្នាំទីប្រាំពីរ។</w:t>
      </w:r>
    </w:p>
    <w:p>
      <w:pPr>
        <w:pStyle w:val="ArticleBody"/>
        <w:jc w:val="left"/>
      </w:pPr>
      <w:r>
        <w:rPr>
          <w:rFonts w:ascii="Leelawadee UI" w:hAnsi="Leelawadee UI" w:eastAsia="Leelawadee UI" w:cs="Leelawadee UI"/>
        </w:rPr>
        <w:t>ឈ្មោះរបស់ពេត្រុសត្រូវបានប្រែនៅប៉ានីអ៊ុំ ដែលជាជំហានទីពីរសម្រាប់ការតំណាងរបស់អាប្រាហាំអំពីសេចក្ដីសញ្ញាទីមួយជាមួយប្រជាជនដែលបានជ្រើសរើស ហើយពេត្រុសក្លាយជាអ្នកតំណាងនៃសេចក្ដីសញ្ញាចុងក្រោយជាមួយប្រជាជនដែលបានជ្រើសរើសនៅជំហានទីពីររបស់គាត់។ នេះជាជំហានទីពីរនៅក្នុងខ្សែជំពូកទីដប់មួយដល់ទីម្ភៃពីរ ហើយវាជាលើកទីពីរក្នុងចំណោមបីលើកដែលពេត្រុស យ៉ាកុប និងយ៉ូហានបានទៅជាមួយព្រះយេស៊ូវដាច់ពីសិស្សដទៃទៀត ហើយជាលើកទីពីរក្នុងចំណោមបីលើកដែលព្រះវរបិតាស្ថានសួគ៌បានមានបន្ទូល។ ខ្សែរបស់នេរ៉ូបញ្ចប់នៅចំណុចកណ្ដាលរវាងសង្គ្រាមរ៉ាហ្វៀ និងប៉ានីអ៊ុំ ពីព្រោះវាស្របគ្នានឹងរយៈពេលពីរផ្សេងទៀតនៃ 250 ឆ្នាំ ដែលបានចាប់ផ្ដើមនៅឆ្នាំ 457 មុន គ.ស. និង 1776។ ឆ្នាំ 457 មុន គ.ស. បានបញ្ចប់នៅឆ្នាំ 207 មុន គ.ស. ហើយ 1776 បញ្ចប់នៅឆ្នាំ 2026។ ពេត្រុសស្ថិតនៅ 207 មុន គ.ស., 2026, 313 និងការសាកល្បងព្រះវិហារដែលនាំមុខការសាកល្បងទីបី និងជាការសាកល្បងសម្គាល់ច្បាស់លាស់នៃការដោះលា ដែលត្រូវបានតំណាងជាពិធីបុណ្យផ្លុំត្រែ។</w:t>
      </w:r>
    </w:p>
    <w:p>
      <w:pPr>
        <w:pStyle w:val="ArticleBody"/>
        <w:jc w:val="left"/>
      </w:pPr>
      <w:r>
        <w:rPr>
          <w:rFonts w:ascii="Leelawadee UI" w:hAnsi="Leelawadee UI" w:eastAsia="Leelawadee UI" w:cs="Leelawadee UI"/>
        </w:rPr>
        <w:t>ការសាកល្បងរបស់ពេត្រុស គឺត្រូវតាមព្រះគ្រីស្ទចូលទៅក្នុងទីបរិសុទ្ធបំផុត ហើយកិច្ចការរបស់គាត់ គឺកែតម្រូវសារអំពីគ្រាប់ភ្លើងនៃ Nashville ហើយបន្ទាប់មកប្រកាសសារដែលបានកែតម្រូវនោះ។ សាររបស់ពេត្រុសអំពីគ្រាប់ភ្លើងនៃ Nashville គឺជាសារនៃបុណ្យ Pentecost ដែលត្រូវបានបង្ហាញជាលើកដំបូងនៅក្នុងបន្ទប់ខាងលើ ហើយបន្ទាប់មកនៅក្នុងព្រះវិហារ។ គាត់បង្ហាញសាររបស់គាត់ ដោយកំណត់អត្តសញ្ញាណគ្រាប់ភ្លើងនៃ Nashville និងការបំពេញនៃសង្គ្រាម Raphia ដោយភ្ជាប់ជាមួយនឹងសង្គ្រាម Panium ដែលក្លាយទៅជាសង្គ្រាម Actium នៅឯច្បាប់ថ្ងៃអាទិត្យនៃខទីដប់ប្រាំមួយ។ ច្បាប់ថ្ងៃអាទិត្យនៃខទីដប់ប្រាំមួយ ក៏ជាច្បាប់ថ្ងៃអាទិត្យនៃខទីសែសិបមួយ និងនៃខទីម្ភៃពីរផងដែរ។ ខទាំងបីនោះ ក៏ស្របគ្នាជាមួយខទីសាមសិបមួយ ដែលនៅទីនោះអំណាចសម្តេចប៉ាបបានគ្រប់គ្រងនៅឆ្នាំ 538 ហើយបានអនុម័តច្បាប់ថ្ងៃអាទិត្យមួយនៅក្រុមប្រឹក្សា Orleans លើកទីបី។ ខទាំងឡាយដែលនាំទៅដល់ខទីសាមសិបមួយ កំណត់សម្គាល់សញ្ញាដំណាក់កាលដែលនាំទៅដល់ច្បាប់ថ្ងៃអាទិត្យនៃឆ្នាំ 538 ហើយជានិមិត្តរូបនៃប្រវត្តិសាស្ត្រដែលនាំមុខច្បាប់ថ្ងៃអាទិត្យដែលនឹងមកដល់ឆាប់ៗនេះ។</w:t>
      </w:r>
    </w:p>
    <w:p>
      <w:pPr>
        <w:pStyle w:val="ArticleScripture"/>
        <w:jc w:val="left"/>
      </w:pPr>
      <w:r>
        <w:rPr>
          <w:rFonts w:ascii="Leelawadee UI" w:hAnsi="Leelawadee UI" w:eastAsia="Leelawadee UI" w:cs="Leelawadee UI"/>
        </w:rPr>
        <w:t>ដ្បិត នាវារបស់គីទីមនឹងមកទាស់នឹងគាត់; ហេតុនោះគាត់នឹងកើតទុក្ខព្រួយ ហើយត្រឡប់ទៅវិញ និងមានសេចក្ដីកំហឹងទាស់នឹងសេចក្ដីសញ្ញាបរិសុទ្ធ; គាត់នឹងប្រព្រឹត្តដូច្នោះឯង គឺនឹងត្រឡប់ទៅវិញ ហើយយល់ព្រមជាមួយនឹងអស់អ្នកដែលបោះបង់សេចក្ដីសញ្ញាបរិសុទ្ធ។ ហើយកងទ័ពនឹងឈរនៅខាងគាត់ ហើយពួកគេនឹងធ្វើឲ្យទីបរិសុទ្ធដ៏រឹងមាំត្រូវសៅហ្មង និងដកចេញយញ្ញបូជាប្រចាំថ្ងៃ ហើយពួកគេនឹងតាំងអំពើគួរស្អប់ខ្ពើមដែលបង្កឲ្យស្ងាត់ជ្រងំ។ ដានីយ៉ែល 11:30, 31។</w:t>
      </w:r>
    </w:p>
    <w:p>
      <w:pPr>
        <w:pStyle w:val="ArticleBody"/>
        <w:jc w:val="left"/>
      </w:pPr>
      <w:r>
        <w:rPr>
          <w:rFonts w:ascii="Leelawadee UI" w:hAnsi="Leelawadee UI" w:eastAsia="Leelawadee UI" w:cs="Leelawadee UI"/>
        </w:rPr>
        <w:t>«នាវារបស់ខិត្តីម» តំណាងឲ្យពួកវ៉ាន់ដាល់ ដែលក៏ត្រូវបានតំណាងដោយត្រែទីពីរក្នុងវិវរណៈ ជំពូក ៨ ផងដែរ។ ការរលំថយជាបន្តបន្ទាប់របស់ក្រុងរ៉ូមបានចាប់ផ្តើមនៅឆ្នាំ 330 នៅពេលដែលកុងស្តង់ទីនបានបែងចែករាជាណាចក្រជាភាគខាងកើត និងភាគខាងលិច។ បន្ទាប់មក គាត់បានបែងចែកវាទៅកូនប្រុសទាំងបីរបស់គាត់។ អាណាចក្ររ៉ូម ដែលមិនអាចយកឈ្នះបានចាប់តាំងពីសង្គ្រាមអាក់ទីអុំ មកនោះ ត្រូវបានបែងចែកជាពីរផ្នែក បន្ទាប់មកជាបីផ្នែក ហើយបន្ទាប់មក ត្រែទាំងបួនដំបូងនៃវិវរណៈ ៨ បានតំណាងឲ្យការវាយលុករបស់សត្រូវ ដែលនាំឲ្យរ៉ូមខាងលិចដល់ទីបញ្ចប់នៅឆ្នាំ 476។ រ៉ូមខាងកើតនៅកុងស្តង់ទីណូបលបានបន្តរហូតដល់ចុងបញ្ចប់នៃត្រែទីប្រាំ និងដើមនៃត្រែទីប្រាំមួយ ដែលក៏ជាវេទនាទីមួយ និងទីពីរផងដែរ។ ព្រះបន្ទូលទំនាយអំពីរយៈពេលមួយរយហាសិបឆ្នាំនៃវេទនាទីមួយ បានបញ្ចប់នៅកាលបរិច្ឆេទដដែលដែលព្រះបន្ទូលទំនាយអំពីពេលវេលានៃវេទនាទីពីរបានចាប់ផ្តើម។ កាលបរិច្ឆេទនោះគឺការដួលរលំរបស់កុងស្តង់ទីណូបលទៅក្នុងកណ្ដាប់ដៃរបស់ពួកអូតូម៉ង់តួក នៅឆ្នាំ 1453។</w:t>
      </w:r>
    </w:p>
    <w:p>
      <w:pPr>
        <w:pStyle w:val="ArticleBody"/>
        <w:jc w:val="left"/>
      </w:pPr>
      <w:r>
        <w:rPr>
          <w:rFonts w:ascii="Leelawadee UI" w:hAnsi="Leelawadee UI" w:eastAsia="Leelawadee UI" w:cs="Leelawadee UI"/>
        </w:rPr>
        <w:t>បាប៊ីឡូនបានដួលរលំនៅក្នុងមួយយប់ បើទោះបីជាអ្នកអាចជជែកថា ស៊ីរូសត្រូវតែបង្វែរទន្លេជាមុនសិន ហើយការនោះបានចំណាយពេលមួយរយៈក៏ដោយ ប៉ុន្តែ ការដួលរលំរបស់បាប៊ីឡូនគឺនៅក្នុងមួយយប់; ចំណែកឯ ការដួលរលំរបស់រ៉ូមបានគ្របដណ្ដប់រយៈពេល 1123 ឆ្នាំ។ ឆ្នាំទាំងនោះមានសញ្ញាសម្គាល់ព្យាករណ៍ជាក់លាក់ ដែលពិពណ៌នាអំពីការរលាយបាត់ទៅជាបន្តបន្ទាប់របស់រ៉ូមអធិរាជ ហើយរ៉ូមអធិរាជបាកាន គឺជានិមិត្តរូបនៃសហរដ្ឋអាមេរិក ក្នុងកិច្ចការរបស់វា ក្នុងការដាក់សាសនាប៉ាបលើបល្ល័ង្ក ជានគរទីប្រាំនៃព្យាករណ៍ព្រះគម្ពីរ នៅឆ្នាំ 538។ សាសនាប៉ាបត្រូវបានដាក់លើបល្ល័ង្ក នៅពេលច្បាប់ថ្ងៃអាទិត្យនៃខទីដប់ប្រាំមួយ នៃដានីយ៉ែលជំពូកដប់មួយ។ សញ្ញាសម្គាល់ទាំងឡាយដែលជានិមិត្តរូបនៃកិច្ចការរបស់សហរដ្ឋអាមេរិក ត្រូវបានតំណាងដោយសញ្ញាសម្គាល់នានា ក្នុងការរលាយបាត់ទៅជាបន្តបន្ទាប់របស់រ៉ូមបាកាន។</w:t>
      </w:r>
    </w:p>
    <w:p>
      <w:pPr>
        <w:pStyle w:val="ArticleBody"/>
        <w:jc w:val="left"/>
      </w:pPr>
      <w:r>
        <w:rPr>
          <w:rFonts w:ascii="Leelawadee UI" w:hAnsi="Leelawadee UI" w:eastAsia="Leelawadee UI" w:cs="Leelawadee UI"/>
        </w:rPr>
        <w:t>នាវានៃ Chittim បានតំណាងឲ្យមហន្តរាយផ្នែកហិរញ្ញវត្ថុសម្រាប់រ៉ូម ពីព្រោះកងនាវាចររបស់ជនវ៉ង់ដាល់បាននាំមកនូវការបំផ្លិចបំផ្លាញដល់ផ្លូវនាវាចរណ៍នៃសមុទ្រមេឌីទែរ៉ាណេ។ នៅថ្ងៃចុងក្រោយ សាសនាអ៊ីស្លាមត្រូវបានបង្ហាញថាជាមហន្តរាយផ្នែកហិរញ្ញវត្ថុសម្រាប់ស្តេចទាំងឡាយនៃផែនដី។ ជនវ៉ង់ដាល់ និងនាវារបស់ពួកគេគឺជាអំណាចត្រែទីពីរ ហើយវេទនាទាំងបីគឺជាអំណាចត្រែអ៊ីស្លាម។ ទីមួយគឺអារ៉ាប៊ី ទីពីរគឺតួកគី ហើយទីបីគឺទូទាំងពិភពលោក។</w:t>
      </w:r>
    </w:p>
    <w:p>
      <w:pPr>
        <w:pStyle w:val="ArticleBody"/>
        <w:jc w:val="left"/>
      </w:pPr>
      <w:r>
        <w:rPr>
          <w:rFonts w:ascii="Leelawadee UI" w:hAnsi="Leelawadee UI" w:eastAsia="Leelawadee UI" w:cs="Leelawadee UI"/>
        </w:rPr>
        <w:t>នាវាគឺជានិមិត្តសញ្ញានៃអំណាចសេដ្ឋកិច្ច ហើយនៅក្នុងព្រះគម្ពីរ នាវារបស់គីទីម គឺជានិមិត្តសញ្ញាដ៏សំខាន់បំផុតនៃអំណាចសេដ្ឋកិច្ច។ នាវាទាំងនោះត្រូវបានបំផ្លាញដោយខ្យល់កើតដ៏កាចសាហាវនៅកណ្តាលសមុទ្រទាំងឡាយ ហើយនៅក្នុងព្រះគម្ពីរ ឥស្លាមគឺជាកូនចៅនៃទិសកើត។ នៅពេលដែលឥស្លាមត្រូវបានកត់សម្គាល់នៅក្នុងលំដាប់នៃព្រឹត្តិការណ៍ទំនាយ វាបង្កើតវិបត្តិសេដ្ឋកិច្ចមួយ។ ឥស្លាមត្រូវបានតំណាងជាមួយបាឡាមដោយសត្វលា ដែលជាពាក្យហេប្រ៊ូមួយដែលត្រូវបានបកប្រែថា «មនុស្សព្រៃ» នៅក្នុងការណែនាំលើកដំបូងអំពីឥស្មាអែលនៅក្នុងព្រះគម្ពីរ។ នៅកម្រិតទំនាយ ឥស្មាអែលគឺជាបិតានៃឥស្លាម ដោយមិនបដិសេធថា អ័ប្រាហាំគឺជាបិតារបស់ឥស្មាអែលនោះទេ ប៉ុន្តែកុលសម្ព័ន្ធទាំងដប់ពីររបស់ឥស្មាអែលបានក្លាយជាដែលគេស្គាល់ថាជាកូនចៅនៃទិសកើតនៅក្នុងព្រះគម្ពីរ។</w:t>
      </w:r>
    </w:p>
    <w:p>
      <w:pPr>
        <w:pStyle w:val="ArticleBody"/>
        <w:jc w:val="left"/>
      </w:pPr>
      <w:r>
        <w:rPr>
          <w:rFonts w:ascii="Leelawadee UI" w:hAnsi="Leelawadee UI" w:eastAsia="Leelawadee UI" w:cs="Leelawadee UI"/>
        </w:rPr>
        <w:t>នៅក្នុងថ្ងៃចុងក្រោយ បាឡាម ដែលជានិមិត្តរូបនៃសហរដ្ឋអាមេរិកក្នុងនាមជាហោរាក្លែងក្លាយ វាយលារបស់ខ្លួនបីដង ដែលតំណាងឲ្យការវាយប្រហារបីដងរបស់សាសនាអ៊ីស្លាម។ 9/11 គឺជាការវាយប្រហារដំបូងក្នុងចំណោមការវាយប្រហារទាំងនោះ ហើយបានសម្គាល់ការមកដល់នៃទេវតាបោះត្រា ដែលឡើងមកពីទិសកើត ក្នុងអំឡុងខ្យល់កើតដ៏គគ្រឹកគគ្រេងនៃការចម្បាំង។ ការវាយប្រហារលើកទីពីររបស់សាសនាអ៊ីស្លាមមានលក្ខណៈទ្វេដង ពីព្រោះជំហានទីពីរសម្គាល់ការគុណទ្វេ។ ថ្ងៃទី 7 ខែតុលា ឆ្នាំ 2023 សាសនាអ៊ីស្លាមបានវាយប្រហារអ៊ីស្រាអែលតាមព្យញ្ជនៈដោយមិនបានរំពឹងទុក ហើយនៅពេលណាសវីល រដ្ឋតេនេស៊ី ត្រូវបានវាយប្រហារដោយសាសនាអ៊ីស្លាមដោយមិនបានរំពឹងទុក នោះអ៊ីស្រាអែលខាងវិញ្ញាណនឹងត្រូវបានវាយប្រហារ។ ក្នុងរឿងរបស់បាឡាម សញ្ញាសម្គាល់ទីពីរស្ថិតនៅចន្លោះចម្ការទំពាំងបាយជូរពីរ ហើយចម្ការទំពាំងបាយជូរពីររបស់ព្រះអម្ចាស់នៃពួកពលបរិវារ គឺអ៊ីស្រាអែលបុរាណតាមព្យញ្ជនៈ និងសហរដ្ឋអាមេរិក គឺអ៊ីស្រាអែលខាងវិញ្ញាណសម័យទំនើប។ សញ្ញាសម្គាល់ទីបីរបស់បាឡាម គឺនៅពេលដែលលានោះនិយាយ; ហើយនិមិត្តរូបនៃការនិយាយ ដែលសម្គាល់ទីបញ្ចប់នៃពេលវេលាបោះត្រានៃមួយសែនសែសិបបួនពាន់នាក់ ដែលបានចាប់ផ្ដើមនៅ 9/11 គឺច្បាប់ថ្ងៃអាទិត្យ នៅពេលដែលសហរដ្ឋអាមេរិកនិយាយដូចជានាគ។ ការរញ្ជួយដីដ៏ធំក្នុងវិវរណៈ ជំពូក ១១ គឺជាច្បាប់ថ្ងៃអាទិត្យនោះ ជាកន្លែងដែលវេទនាទីបីមកយ៉ាងឆាប់រហ័ស ជាកន្លែងដែលសហរដ្ឋអាមេរិក លា និងសាការី និយាយ។</w:t>
      </w:r>
    </w:p>
    <w:p>
      <w:pPr>
        <w:pStyle w:val="ArticleBody"/>
        <w:jc w:val="left"/>
      </w:pPr>
      <w:r>
        <w:rPr>
          <w:rFonts w:ascii="Leelawadee UI" w:hAnsi="Leelawadee UI" w:eastAsia="Leelawadee UI" w:cs="Leelawadee UI"/>
        </w:rPr>
        <w:t>ឪពុករបស់យ៉ូហានបាទីស្ទ ស្ថិតនៅក្នុងវេនទីប្រាំបី ក្នុងចំណោមវេនបូជាចារ្យទាំងម្ភៃបួន ដែលដាវីឌបានរៀបចំឡើងសម្រាប់បម្រើនៅក្នុងព្រះវិហារ។ សាការីយ៉ា ជាបូជាចារ្យ ត្រូវបានធ្វើឲ្យនិយាយមិនរួច ដោយសារអស្ថានជំនឿ រហូតដល់កំណើតនៃកូនប្រុសរបស់លោក គឺយ៉ូហាន ហើយគាត់ជានិមិត្តរូបនៃលេខប្រាំបី (ជានិមិត្តរូបនៃបូជាចារភាព)។ នៅពេលច្បាប់ថ្ងៃអាទិត្យ ជំនាន់ចុងក្រោយនៃបូជាចារ្យ ដែលត្រូវបានតំណាងដោយយ៉ូហានបាទីស្ទ នឹងនិយាយ ដូចដែលបានតំណាងដោយឪពុករបស់គាត់ គឺសាការីយ៉ា។ ព្រះគ្រីស្ទបានកំណត់យ៉ូហានថាជាអេលីយ៉ា ហើយសារនៃអេលីយ៉ានៅថ្ងៃចុងក្រោយ ត្រូវបានតំណាងដោយទំនាក់ទំនងរវាងឪពុកនិងកូន ដូចជាសាការីយ៉ា និងយ៉ូហាន។ យ៉ូហានត្រូវបានធ្វើជាគំរូទុកជាមុនដោយយេរេមា ដែលត្រូវបានប្រាប់ថា បើគាត់នឹងត្រឡប់មកវិញ នោះគាត់នឹងក្លាយជាព្រះឱស្ឋរបស់ព្រះ។</w:t>
      </w:r>
    </w:p>
    <w:p>
      <w:pPr>
        <w:pStyle w:val="ArticleBody"/>
        <w:jc w:val="left"/>
      </w:pPr>
      <w:r>
        <w:rPr>
          <w:rFonts w:ascii="Leelawadee UI" w:hAnsi="Leelawadee UI" w:eastAsia="Leelawadee UI" w:cs="Leelawadee UI"/>
        </w:rPr>
        <w:t>យេរេមាកំពុងកាន់ទុក្ខចំពោះការខកចិត្តលើកដំបូងនៅថ្ងៃទី 18 ខែកក្កដា ឆ្នាំ 2020 ហើយបើគាត់វិលត្រឡប់មកវិញ គាត់នឹងក្លាយជាព្រះឱស្ឋរបស់ព្រះនៅពេលច្បាប់ថ្ងៃអាទិត្យ នៅពេលដែលគាត់នាំយកសារទំនាយរបស់ហាបាគុក ដែលបានយឺតយ៉ាវ ប៉ុន្តែត្រូវ “និយាយ” នៅចុងបញ្ចប់។ យេរេមា ហើយដូច្នេះ យ៉ូហាន ហើយដូច្នេះ ពេត្រុស ត្រូវនិយាយសាររបស់ហាបាគុកនៅចំណុចដែលលារបស់អ៊ីស្លាមនិយាយ ហើយនៅពេលដែលសហរដ្ឋអាមេរិកនិយាយដូចជានាគ។</w:t>
      </w:r>
    </w:p>
    <w:p>
      <w:pPr>
        <w:pStyle w:val="ArticleBody"/>
        <w:jc w:val="left"/>
      </w:pPr>
      <w:r>
        <w:rPr>
          <w:rFonts w:ascii="Leelawadee UI" w:hAnsi="Leelawadee UI" w:eastAsia="Leelawadee UI" w:cs="Leelawadee UI"/>
        </w:rPr>
        <w:t>ពេត្រុសនៅកេសារីភីលីព ដែលគឺជាប៉ានីយ៉ូម ស្ថិតនៅក្នុងរយៈពេលមួយដែលបាននាំមុខសញ្ញាសម្គាល់ផ្លូវនៃ «ភ្នំ» ដែលត្រូវបន្តដោយការចូលក្រុងដោយជ័យជម្នះ ដែលនាំទៅកាន់ឈើឆ្កាង ឬច្បាប់ថ្ងៃអាទិត្យ។ រយៈពេលនោះត្រូវបានតំណាងដោយសមរភូមិប៉ានីយ៉ូម ដែលបញ្ចប់ដោយជ័យជម្នះសម្រាប់សម្តេចប៉ាប និងអំណាចតំណាងរបស់គាត់ គឺសហរដ្ឋអាមេរិក។ ប៉ានីយ៉ូម គឺជាសង្គ្រាមតំណាងលើកទីបី ក្នុងចំណោមសង្គ្រាមតំណាងបីលើក ដែលលើកទីមួយបានបញ្ចប់នៅជញ្ជាំងប៊ែរឡាំង ក្នុងឆ្នាំ 1989 ហើយសង្គ្រាមតំណាងចុងក្រោយ ឬលើកទីបី បញ្ចប់នៅពេលការរុះរើ «ជញ្ជាំង» នៃការបំបែករវាងសាសនាចក្រ និងរដ្ឋ។ ឆ្នាំ 1989 បានសម្គាល់ចំណុចកំពូលនៃសង្គ្រាមតំណាងមួយ ដែលហៅថា «សង្គ្រាមត្រជាក់» ដែលបានចាប់ផ្តើមនៅចុងបញ្ចប់នៃសង្គ្រាមលោកលើកទីពីរ ហើយប៉ានីយ៉ូមតំណាងឲ្យសង្គ្រាមត្រជាក់មួយដែលបញ្ចប់នៅសង្គ្រាមលោកលើកទីបី ដែលតំណាងដោយសមរភូមិអាក់ទីអុំ។ នៅកណ្ដាលសញ្ញាសម្គាល់ផ្លូវលើកទីមួយ និងលើកទីបី នៃសង្គ្រាមតំណាងបីលើក មានសង្គ្រាមពិតប្រាកដនៅអ៊ុយក្រែន ដែលតំណាងដោយសមរភូមិរ៉ាហ្វៀ នៅក្នុងខទីដប់មួយ និងដប់ពីរ។</w:t>
      </w:r>
    </w:p>
    <w:p>
      <w:pPr>
        <w:pStyle w:val="ArticleBody"/>
        <w:jc w:val="left"/>
      </w:pPr>
      <w:r>
        <w:rPr>
          <w:rFonts w:ascii="Leelawadee UI" w:hAnsi="Leelawadee UI" w:eastAsia="Leelawadee UI" w:cs="Leelawadee UI"/>
        </w:rPr>
        <w:t>ប៉ានីម គឺជាសង្គ្រាមត្រជាក់មួយដែលនាំទៅរកសង្គ្រាមលោកលើកទីបី ដូចដែលត្រូវបានតំណាងដោយសង្គ្រាមត្រជាក់ដែលបានបញ្ចប់នៅពេលចុងបញ្ចប់ក្នុងឆ្នាំ 1989 ហើយដែលបានចាប់ផ្តើមនៅចុងបញ្ចប់នៃសង្គ្រាមលោកលើកទីពីរ។ ក្នុងសញ្ញាសម្គាល់តាមផ្លូវដែលត្រូវបានតំណាងដោយខទីដប់ និងឆ្នាំ 1989, ខទីដប់មួយ និងដប់ពីរ និងសង្គ្រាមអ៊ុយក្រែនដែលបានចាប់ផ្តើមនៅឆ្នាំ 2014, និងខទីដប់បីរហូតដល់ដប់ប្រាំ និងសង្គ្រាមត្រជាក់បច្ចុប្បន្នរវាង MAGA-និយម និងសកលនិយម មានប្រធានាធិបតីបីរូបដែលបានកត់សម្គាល់សម្ព័ន្ធភាពរវាងសម្តេចប៉ាប និងសហរដ្ឋអាមេរិក។</w:t>
      </w:r>
    </w:p>
    <w:p>
      <w:pPr>
        <w:pStyle w:val="ArticleBody"/>
        <w:jc w:val="left"/>
      </w:pPr>
      <w:r>
        <w:rPr>
          <w:rFonts w:ascii="Leelawadee UI" w:hAnsi="Leelawadee UI" w:eastAsia="Leelawadee UI" w:cs="Leelawadee UI"/>
        </w:rPr>
        <w:t>រ៉ូណាល់ រីហ្គែន គឺជាសម្ព័ន្ធភាពសម្ងាត់មួយជាមួយសម្តេចប៉ាប យ៉ូហាន ប៉ូល ទី២ ជាសម្តេចប៉ាបអភិរក្សនិយមមួយ តាមន័យនៃទំនាយសាតាំងនៃហ្វាទីម៉ា ហើយត្រូវបានភ្ជាប់ជាមួយប្រវត្តិសាស្ត្រព្យាករណ៍នៃខទីដប់។ ប្រធានាធិបតីភាពរបស់អូបាម៉ា ស្របតាមប្រវត្តិសាស្ត្រនៃសមរភូមិរ៉ាហ្វៀ នៅខទីដប់មួយ និងដប់ពីរ។ ក្នុងអំឡុងប្រធានាធិបតីភាពរបស់គាត់ មានសម្តេចប៉ាបនិមិត្តរូបពីរអង្គ ពីព្រោះសញ្ញាសម្គាល់ទីពីរ កំណត់ឲ្យស្គាល់ការទ្វេដងមួយ។ នៅសញ្ញាសម្គាល់ទីបីនៃខទីដប់បី ដល់ដប់ប្រាំ សម្តេចប៉ាបគឺជាសម្តេចប៉ាបអង្គដំបូងមកពីសហរដ្ឋអាមេរិក។ ដំបូងឡើយ យើងបានសន្មតថា សម្តេចប៉ាប លេអូ គឺជាសម្តេចប៉ាបអភិរក្សនិយម ដូចដែលត្រូវបានធ្វើជាគំរូដោយ យ៉ូហាន ប៉ូល ទី២ ប៉ុន្តែ នៅពេលអនុវត្តក្រោមការអនុវត្តព្យាករណ៍នៃការអនុវត្តបីជាន់ សញ្ញាសម្គាល់ទីបី មានលក្ខណៈសម្បត្តិនៃការបំពេញសម្រេចពីរដំបូង ដូច្នេះ លេអូ គឺជា យ៉ូហាន ប៉ូល ទី២ អភិរក្សនិយម គាត់គឺជាអតីតប្រធានការិយាល័យស៊ើបអង្កេតសាសនា បេណេឌិក ទី១៦ ដែលបានលាលែង ដើម្បីឲ្យសម្តេចប៉ាបហ្វ្រង់ស៊ីសបែប woke ឡើងជំនួស ក្នុងអំឡុងអាណត្តិរបស់អូបាម៉ា។</w:t>
      </w:r>
    </w:p>
    <w:p>
      <w:pPr>
        <w:pStyle w:val="ArticleBody"/>
        <w:jc w:val="left"/>
      </w:pPr>
      <w:r>
        <w:rPr>
          <w:rFonts w:ascii="Leelawadee UI" w:hAnsi="Leelawadee UI" w:eastAsia="Leelawadee UI" w:cs="Leelawadee UI"/>
        </w:rPr>
        <w:t>សង្គ្រាមប្រើភ្នាក់ងារលើកទីមួយ ត្រូវបានតំណាងដោយមួយខណ្ឌ សង្គ្រាមប្រើភ្នាក់ងារលើកទីពីរ ដោយពីរខណ្ឌ ហើយលើកទីបី ដោយបីខណ្ឌ។ សង្គ្រាមត្រជាក់ដែលបានបញ្ចប់នៅឆ្នាំ 1989 បានចាប់ផ្ដើមនៅចុងបញ្ចប់នៃសង្គ្រាមលោកលើកទីពីរ ហើយសង្គ្រាមលោកលើកទីបី ដែលត្រូវបានតំណាងដោយសមរភូមិ Actium ចាប់ផ្ដើមនៅចុងបញ្ចប់នៃសង្គ្រាមត្រជាក់ ដែលត្រូវបានតំណាងដោយសមរភូមិ Panium។ សង្គ្រាមលោកទាំងបី ដូចជាសង្គ្រាមប្រើភ្នាក់ងារទាំងបីដែរ ស្ថិតក្រោមការគ្រប់គ្រងដោយគោលការណ៍ដែលពាក់ព័ន្ធនឹងការអនុវត្តពាក្យទំនាយបីជាន់។ ចុងបញ្ចប់នៃសង្គ្រាមលោកលើកទីពីរ បានចាប់ផ្ដើមសង្គ្រាមត្រជាក់មួយ ដែលបានបញ្ចប់ជាមួយប្រធានាធិបតីទីប្រាំបី រាប់ចាប់ពី Roosevelt ក្នុងឆ្នាំ 1945 គឺ Reagan។ Reagan នៅគ្រាចុងបញ្ចប់ ក្នុងឆ្នាំ 1989 បានចាប់ផ្ដើមស៊េរីនៃប្រធានាធិបតីប្រាំបីនាក់ ដែលនាំទៅដល់ Trump (ដែលជារបស់ទាំងប្រាំពីរ)។ សង្គ្រាមត្រជាក់របស់ Trump បានចាប់ផ្ដើមនៅឆ្នាំ 2015 នៅពេលដែលគាត់បានប្រកាសបេក្ខភាពរបស់គាត់សម្រាប់តំណែងប្រធានាធិបតី ហើយបានកម្រើកក្រុមសកលនិយម ដោយបំពេញតាម ដានីយ៉ែល ជំពូក 11 ខណ្ឌ 2។ សង្គ្រាមត្រជាក់នោះ បញ្ចប់នៅច្បាប់ថ្ងៃអាទិត្យ ដែលជាសមរភូមិ Actium ជាឧបសគ្គទីបីរបស់រ៉ូម មុនពេលនាងគ្រប់គ្រងដោយអំណាចកំពូល។</w:t>
      </w:r>
    </w:p>
    <w:p>
      <w:pPr>
        <w:pStyle w:val="ArticleBody"/>
        <w:jc w:val="left"/>
      </w:pPr>
      <w:r>
        <w:rPr>
          <w:rFonts w:ascii="Leelawadee UI" w:hAnsi="Leelawadee UI" w:eastAsia="Leelawadee UI" w:cs="Leelawadee UI"/>
        </w:rPr>
        <w:t>រ៊ូសវែលត៍បានចាប់ផ្ដើមជួរប្រធានាធិបតីចំនួនប្រាំបីរូបរហូតដល់រីហ្គែន ដែលបានចាប់ផ្ដើមជួរប្រធានាធិបតីចំនួនប្រាំបីរូបរហូតដល់ត្រាំ។ រ៊ូសវែលត៍សម្គាល់សង្គ្រាមលោកលើកទីពីរ ដោយទទួលមរណភាពនៅថ្ងៃទី 12 ខែមេសា ឆ្នាំ 1945 ហើយបន្ទាប់មក ទ្រូម៉ែនជាប្រធានាធិបតីនៅពេលសង្គ្រាមនៅអឺរ៉ុបបានបញ្ចប់នៅថ្ងៃទី 8 ខែឧសភា ហើយសង្គ្រាមនៅប៉ាស៊ីហ្វិកបានបញ្ចប់នៅថ្ងៃទី 2 ខែកញ្ញា។ សង្គ្រាមនៅអឺរ៉ុបភាគច្រើនជាសមរភូមិលើដី ហើយសង្គ្រាមនៅប៉ាស៊ីហ្វិកជាសមរភូមិលើសមុទ្រ ដូចជាប៉ាញូមតំណាងឲ្យសមរភូមិលើដី ហើយអាក់ទីអូមតំណាងឲ្យសមរភូមិលើសមុទ្រ។ ដំបូងបង្ហាញអំពីចុងក្រោយ ហើយលំដាប់នៃប្រធានាធិបតីប្រាំបីរូបត្រូវបានបង្កើតឡើងលើសក្ខីភាពនៃដានីយ៉ែល ជំពូក 11 ខទី 2 និង 3 ហើយក៏លើប្រស្នានៃរូបទីប្រាំបីដែលជារបស់ប្រាំពីរផងដែរ។ នៅក្នុងសភាទ្វីបពីរលើកដំបូង នៅដើមប្រវត្តិសាស្ត្រនៃសត្វលោកីយ៍នៃវិវរណៈ ជំពូក 13 មានអាណត្តិនៃប្រធានាធិបតីចំនួនប្រាំពីរ។ នៅក្នុងប្រវត្តិសាស្ត្រនោះ ចច វ៉ាស៊ីនតោនត្រូវបានតែងតាំងជាមេបញ្ជាការកំពូល។ ក្នុងនាមជាប្រធានាធិបតីផ្លូវការដំបូង ការតែងតាំងរបស់វ៉ាស៊ីនតោននៅក្នុងសភាទ្វីបលើកទីពីរ ជានិមិត្តរូបនៃវ៉ាស៊ីនតោននៅដើមដំបូងបំផុត ក្នុងនាមជារូបទីប្រាំបីនៃប្រធានាធិបតីប្រាំពីរ។</w:t>
      </w:r>
    </w:p>
    <w:p>
      <w:pPr>
        <w:pStyle w:val="ArticleBody"/>
        <w:jc w:val="left"/>
      </w:pPr>
      <w:r>
        <w:rPr>
          <w:rFonts w:ascii="Leelawadee UI" w:hAnsi="Leelawadee UI" w:eastAsia="Leelawadee UI" w:cs="Leelawadee UI"/>
        </w:rPr>
        <w:t>ប្រធានាធិបតីទីមួយ គឺជាទីប្រាំបីនៃប្រធានាធិបតីទាំងប្រាំពីរដំបូង ហើយប្រធានាធិបតីចុងក្រោយ គឺជាទីប្រាំបីដែលមកពីទាំងប្រាំពីរ។ បូជាចារ្យសាការី និយាយនៅពេលកំណើតរបស់យ៉ូហាន នៅពេលសត្វលានិយាយ ហើយនៅពេលសត្វពីផែនដីនិយាយ។ នេះជាកន្លែងដែលនិមិត្តរបស់ហាបាគុក និយាយផងដែរ។ កំណើតរបស់យ៉ូហាន ដែលជារូបសញ្ញាជាមុននៃទង់សញ្ញារបស់មួយសែនបួនម៉ឺនបួនពាន់ នៅពេលច្បាប់ថ្ងៃអាទិត្យ គឺជាជំនាន់ចុងក្រោយរបស់បូជាចារ្យសាការី។ សាការី ស្ថិតនៅក្នុងវេនទីប្រាំបី នៃវេនបូជាចារ្យទាំងម្ភៃបួន។ នៅពេលច្បាប់ថ្ងៃអាទិត្យ សាការី (គឺបូជាចារ្យទាំងឡាយ) និយាយ នៅពេលអ៊ីស្លាម (គឺសត្វលា) និយាយ ហើយសហរដ្ឋអាមេរិកនិយាយដូចនាគ។ នៅសញ្ញាសម្គាល់នោះ របួសដ៏ប្រល័យរបស់សម្តេចប៉ាបត្រូវបានព្យាបាល ហើយនាងក្លាយជាទីប្រាំបីដែលមកពីទាំងប្រាំពីរ។ ត្រាំ ក៏ជាទីប្រាំបីដែលមកពីទាំងប្រាំពីរដែរ ហើយគាត់នេះហើយដែលបង្កើតរូបសត្វសាហាវ ដែលត្រូវបានបញ្ចប់ជាស្ថាពរនៅពេលច្បាប់ថ្ងៃអាទិត្យ។ បន្ទាប់មក បូជាភាពរបស់មួយសែនបួនម៉ឺនបួនពាន់ ក្លាយជាព្រះឱស្ឋរបស់ព្រះ ហើយនិយាយសារនៅក្នុងសំឡេងអំពាវនាវខ្លាំងរបស់ទេវតាទីបី។ បូជាភាពនោះ គឺជាព្រះវិហារទីប្រាំបីដែលមកពីទាំងប្រាំពីរ។</w:t>
      </w:r>
    </w:p>
    <w:p>
      <w:pPr>
        <w:pStyle w:val="ArticleBody"/>
        <w:jc w:val="left"/>
      </w:pPr>
      <w:r>
        <w:rPr>
          <w:rFonts w:ascii="Leelawadee UI" w:hAnsi="Leelawadee UI" w:eastAsia="Leelawadee UI" w:cs="Leelawadee UI"/>
        </w:rPr>
        <w:t>រូសវែលត៍ចាប់ផ្តើមសម័យនៃប្រធានាធិបតីប្រាំបីរូប ដែលនាំទៅដល់ពេលវេលាចុងបញ្ចប់ក្នុងឆ្នាំ 1989 ហើយលោកសម្គាល់ការផ្លាស់ប្តូរពីសង្គ្រាមលោកលើកទីពីរ ទៅកាន់សង្គ្រាមត្រជាក់ ដែលបញ្ចប់នៅឆ្នាំ 1989។ ប្រធានាធិបតី ទ្រូម៉ាន់ បានបន្តបន្ទាប់ពីរូសវែលត៍ ហើយបានគ្រប់គ្រងនៅពេលដែលសមរភូមិលើដី និងលើសមុទ្រ ដែលបង្កើតជាសង្គ្រាមលោកលើកទីពីរ បានបញ្ចប់។ ក្នុងនាមជាប្រធានាធិបតី ទ្រូម៉ាន់បានគ្រប់គ្រងនៅពេលដែលអង្គការសហប្រជាជាតិបានចាប់ផ្តើមនៅថ្ងៃទី 24 ខែតុលា ឆ្នាំ 1945។ ទំនាក់ទំនងរវាងរូសវែលត៍ និងទ្រូម៉ាន់ ត្រូវបានបង្កើតឡើងដោយឆ្នាំ 1945។ អ្នកទាំងពីរជាប្រធានាធិបតីក្នុងឆ្នាំនោះ ហើយក្នុងឆ្នាំនោះ សង្គ្រាមទ្វេមុខដែលជាសង្គ្រាមលោកលើកទីពីរ បានបញ្ចប់ ហើយអង្គការសហប្រជាជាតិត្រូវបានបង្កើតឡើង ហើយសង្គ្រាមត្រជាក់បានចាប់ផ្តើម។</w:t>
      </w:r>
    </w:p>
    <w:p>
      <w:pPr>
        <w:pStyle w:val="ArticleBody"/>
        <w:jc w:val="left"/>
      </w:pPr>
      <w:r>
        <w:rPr>
          <w:rFonts w:ascii="Leelawadee UI" w:hAnsi="Leelawadee UI" w:eastAsia="Leelawadee UI" w:cs="Leelawadee UI"/>
        </w:rPr>
        <w:t>នៅឆ្នាំ 1989 ក៏មានប្រធានាធិបតីពីររូបដែរ ដូចជានៅឆ្នាំ 1945 គឺ Ronald Reagan និង George Bush ទីមួយ។ Reagan បានបញ្ចប់សង្គ្រាមត្រជាក់ ហើយ George Bush ទីមួយ បានប្រកាសថា លោកជាអ្នកសកលនិយមជាមុននិងសំខាន់ជាងអ្វីទាំងអស់ នៅពេលលោកបានថ្លែងសុន្ទរកថាទៅកាន់មហាសន្និបាតអង្គការសហប្រជាជាតិ “លើកទីសែសិបប្រាំ” នៅថ្ងៃទី 1 ខែតុលា ឆ្នាំ 1990 ជាកន្លែងដែលលោកបាននិយាយអំពីការកសាង “របៀបពិភពលោកថ្មី”។ នៅក្នុងសុន្ទរកថានោះ លោកបានថ្លែងថា៖ “វាស្ថិតនៅក្នុងដៃរបស់យើង ក្នុងការទុកឲ្យម៉ាស៊ីនងងឹតទាំងនេះនៅពីក្រោយ នៅក្នុងយុគងងឹត ដែលជាកន្លែងដែលវាគួរស្ថិតនៅ ហើយបន្តឆ្ពោះទៅមុខ ដើម្បីបញ្ចប់ចលនាប្រវត្តិសាស្ត្រមួយ ឆ្ពោះទៅរករបៀបពិភពលោកថ្មី និងយុគសម័យដ៏វែងនៃសន្តិភាព”។</w:t>
      </w:r>
    </w:p>
    <w:p>
      <w:pPr>
        <w:pStyle w:val="ArticleBody"/>
        <w:jc w:val="left"/>
      </w:pPr>
      <w:r>
        <w:rPr>
          <w:rFonts w:ascii="Leelawadee UI" w:hAnsi="Leelawadee UI" w:eastAsia="Leelawadee UI" w:cs="Leelawadee UI"/>
        </w:rPr>
        <w:t>ក្នុងសុន្ទរកថានេះ ប៊ូស បានភ្ជាប់គំនិតនេះទៅនឹងកិច្ចសហប្រតិបត្តិការក្រោយសង្គ្រាមត្រជាក់ វិបត្តិឈូងសមុទ្រ (ការលុកលុយរបស់អ៊ីរ៉ាក់លើគុយវ៉ែត) ការពង្រឹងអង្គការសហប្រជាជាតិ និងភាពជាដៃគូថ្មីមួយរបស់បណ្តាប្រជាជាតិ ដោយផ្អែកលើនីតិរដ្ឋ។ ប៊ូស បានធ្វើឲ្យឃ្លា “របៀបរៀបរយពិភពលោកថ្មី” ក្លាយជាឃ្លាដែលត្រូវបានប្រើយ៉ាងទូលំទូលាយជាលើកដំបូង កាលពីប៉ុន្មានសប្តាហ៍មុននេះ នៅក្នុងសុន្ទរកថាថ្ងៃទី 11 ខែកញ្ញា ឆ្នាំ 1990 មួយ ទៅកាន់សម័យប្រជុំរួមនៃសភា។</w:t>
      </w:r>
    </w:p>
    <w:p>
      <w:pPr>
        <w:pStyle w:val="ArticleBody"/>
        <w:jc w:val="left"/>
      </w:pPr>
      <w:r>
        <w:rPr>
          <w:rFonts w:ascii="Leelawadee UI" w:hAnsi="Leelawadee UI" w:eastAsia="Leelawadee UI" w:cs="Leelawadee UI"/>
        </w:rPr>
        <w:t>សូមកត់សម្គាល់អង្គហេតុដែល Bush បានដាក់សុន្ទរកថារបស់លោកនៅអង្គការសហប្រជាជាតិ ក្នុងបរិបទមួយ ដែលលោកបានកំណត់ការបញ្ចប់នៃសង្គ្រាមត្រជាក់ថ្មីៗនេះ ដោយយោងតាម «យុគសម័យងងឹត»។ យុគសម័យងងឹតបានបញ្ចប់នៅពេលចុងបញ្ចប់ ក្នុងឆ្នាំ 1798 ហើយ Bush ស្ថិតនៅពេលចុងបញ្ចប់នៃឆ្នាំ 1989។ សូមកត់សម្គាល់ថា នៅពេលដែលលោកបានបង្កើតឃ្លា «របៀបពិភពលោកថ្មី» ជាលើកដំបូង នោះសាសនាអ៊ីស្លាមកំពុងធ្វើឲ្យប្រជាជាតិនានាខឹងសម្បារ ហើយសុន្ទរកថានោះត្រូវបានថ្លែងនៅថ្ងៃទី 9/11។ ពី Roosevelt ដល់ Carter គឺមានប្រធានាធិបតីប្រាំបីរូប ហើយពី Reagan ដល់ Trump ក៏មានប្រធានាធិបតីប្រាំបីរូបដែរ។ Trump គឺជាប្រធានាធិបតីចុងក្រោយ ហើយលោកត្រូវបានតំណាងជាមុនដោយប្រធានាធិបតីដំបូង ដែលជាប្រធានាធិបតីទីប្រាំបីនៃប្រធានាធិបតីប្រាំពីររូបដំបូង។</w:t>
      </w:r>
    </w:p>
    <w:p>
      <w:pPr>
        <w:pStyle w:val="ArticleBody"/>
        <w:jc w:val="left"/>
      </w:pPr>
      <w:r>
        <w:rPr>
          <w:rFonts w:ascii="Leelawadee UI" w:hAnsi="Leelawadee UI" w:eastAsia="Leelawadee UI" w:cs="Leelawadee UI"/>
        </w:rPr>
        <w:t>ពេលវេលាចុងបញ្ចប់នៅឆ្នាំ 1798 បញ្ជាក់អំពីរបួសមរណៈរបស់សម្តេចប៉ាបភាព ហើយសម្តេចប៉ាបភាពគឺជាអំណាចដែលបានគ្រប់គ្រងលើស្តេចទាំងឡាយនៃអឺរ៉ុបក្នុងសម័យងងឹត។ ក្នុងវិវរណៈ ជំពូក 17 ទំនាក់ទំនងនោះត្រូវបានគូរបង្ហាញជា ស្រីពេស្យាម្នាក់ ដែលកំពុងជិះលើ ហើយសោយរាជ្យលើ សត្វមួយ។ នៅឆ្នាំ 1798 ការគាំទ្ររបស់ស្តេចទាំងឡាយនៃអឺរ៉ុបត្រូវបានដកចេញ ហើយសត្វនោះក៏ស្លាប់។ នៅឆ្នាំ 1799 សម្តេចប៉ាបបានសោយទិវង្គតក្នុងការនិរទេស។ ឆ្នាំ 1798 និង 1799 តំណាងឲ្យពេលវេលាចុងបញ្ចប់ក្នុងន័យពេញលេញបំផុត ដូចជាពេលវេលាចុងបញ្ចប់នៅសម័យព្រះគ្រីស្ទ ត្រូវបានសម្គាល់ដោយកំណើតរបស់យ៉ូហាន បាទីស្ទ ហើយបន្ទាប់មកប្រាំមួយខែក្រោយមក គឺកំណើតរបស់ព្រះគ្រីស្ទ។ សេចក្តីថ្លែងរបស់ Bush នៅឆ្នាំ 1990 តំណាងឲ្យ Bush ជាប្រធានាធិបតីទីពីរនៃប្រធានាធិបតីពីររូបដែលសម្គាល់ពេលវេលាចុងបញ្ចប់ ហើយសម្គាល់ចលនាឆ្ពោះទៅកាន់សាកលភាវូបនីយកម្ម ដែលជាអំណាចនាគ។ និមិត្តសញ្ញារបស់ Bush សម្គាល់ជំហានមួយឆ្ពោះទៅកាន់ច្បាប់ថ្ងៃអាទិត្យ នៅពេលដែលសហរដ្ឋអាមេរិកបញ្ចប់ខ្លួនជានគរទីប្រាំមួយនៃព្រះបន្ទូលទំនាយក្នុងព្រះគម្ពីរ ដោយនិយាយដូចជានាគ។ នៅឯច្បាប់ថ្ងៃអាទិត្យ សហរដ្ឋអាមេរិកក្លាយជាសំឡេងរបស់អង្គការសហប្រជាជាតិ។ ក្នុងបរិបទនោះឯង សាសនាអ៊ីស្លាមកំពុងធ្វើឲ្យប្រជាជាតិទាំងឡាយខឹងសម្បារ ហើយ 9/11 ត្រូវបានសម្គាល់។ ថ្ងៃទី 11 ខែកញ្ញា ឆ្នាំ 1990 នៅពេលដែល Bush ទីមួយបាននិយាយអំពីរបៀបវារៈសាកលភាវូបនីយកម្មរបស់គាត់ទៅកាន់សភា គាត់កំពុងជានិមិត្តរូបជាមុននៃពេលដែលសាសនាអ៊ីស្លាមនឹងធ្វើឲ្យប្រជាជាតិទាំងឡាយខឹងសម្បារម្តងទៀតនៅ 9/11 ក្នុងឆ្នាំ 2001 ប៉ុន្តែពេលនោះ ប្រធានាធិបតីនឹងជា Bush ចុងក្រោយ។</w:t>
      </w:r>
    </w:p>
    <w:p>
      <w:pPr>
        <w:pStyle w:val="ArticleBody"/>
        <w:jc w:val="left"/>
      </w:pPr>
      <w:r>
        <w:rPr>
          <w:rFonts w:ascii="Leelawadee UI" w:hAnsi="Leelawadee UI" w:eastAsia="Leelawadee UI" w:cs="Leelawadee UI"/>
        </w:rPr>
        <w:t>រូសវែល ដែលជាប្រធានាធិបតីទីមួយក្នុងចំណោមប្រធានាធិបតីប្រាំបីរូប បានសម្គាល់ដល់ចុងបញ្ចប់នៃសង្គ្រាមលោកលើកទីពីរនៅឆ្នាំ 1945 ហើយត្រូវបានបន្តដោយប្រធានាធិបតីបន្ទាប់ ដែលនាំឲ្យមានអង្គការសហប្រជាជាតិ។ រេហ្គែន ដែលជាប្រធានាធិបតីទីមួយក្នុងចំណោមប្រធានាធិបតីប្រាំបីរូប បានសម្គាល់ដល់ចុងបញ្ចប់នៃសង្គ្រាមត្រជាក់នៅឆ្នាំ 1989 ហើយត្រូវបានបន្តដោយប្រធានាធិបតីបន្ទាប់ ដែលលើកស្ទួយអង្គការសហប្រជាជាតិ។ ប្រធានាធិបតីចុងក្រោយក្នុងចំណោមប្រធានាធិបតីប្រាំបីរូប នឹងបញ្ចប់សង្គ្រាមត្រជាក់មួយ ដែលបានចាប់ផ្ដើមនៅពេលដែលលោកប្រកាសបំណងរបស់លោកក្នុងការឈរឈ្មោះនៅឆ្នាំ 2015 ហើយនឹងចាប់ផ្ដើមសង្គ្រាមលោកលើកទីបី។ លោកនឹងផ្លាស់ប្ដូរនគរទីប្រាំមួយនៃព្រះបន្ទូលទំនាយក្នុងព្រះគម្ពីរ ឲ្យទៅជាក្បាលនៃនគរទីប្រាំពីរនៃព្រះបន្ទូលទំនាយក្នុងព្រះគម្ពីរ (អ.ស.ប.) ហើយបន្ទាប់មកនឹងយល់ព្រមប្រគល់នគរនោះទៅដល់សត្វសាហាវ នៅពេលច្បាប់ថ្ងៃអាទិត្យ។</w:t>
      </w:r>
    </w:p>
    <w:p>
      <w:pPr>
        <w:pStyle w:val="ArticleBody"/>
        <w:jc w:val="left"/>
      </w:pPr>
      <w:r>
        <w:rPr>
          <w:rFonts w:ascii="Leelawadee UI" w:hAnsi="Leelawadee UI" w:eastAsia="Leelawadee UI" w:cs="Leelawadee UI"/>
        </w:rPr>
        <w:t>ដូចជាសង្គ្រាមលោកលើកទីពីរ ត្រូវបានបង្កើតឡើងដោយសង្គ្រាមលើដី និងសង្គ្រាមលើសមុទ្រ នោះប្រធានាធិបតីចុងក្រោយនឹងមានសង្គ្រាមត្រជាក់មួយ ដែលតំណាងដោយសមរភូមិលើដីនៅ Panium ដែលនាំទៅកាន់សមរភូមិលើសមុទ្រនៅ Actium។ នៅពេលច្បាប់ថ្ងៃអាទិត្យ សង្គ្រាមត្រជាក់ដែលបានចាប់ផ្ដើមឡើងដោយ Trump បង្កការកក្រើកដល់ពួកសកលនិយមនៅឆ្នាំ 2015 នោះ ប្រែទៅជាសង្គ្រាមលោកលើកទីបី ដូចដែលត្រូវបានតំណាងដោយសមរភូមិលើដី និងលើសមុទ្រនៃសង្គ្រាមលោកលើកទីពីរ។ នៅចុងបញ្ចប់នៃសង្គ្រាមលោកលើកទីពីរ ជំហានបន្ទាប់គឺសកលនិយមរបស់អង្គការសហប្រជាជាតិ ដូចគ្នានឹងដែលបានកើតឡើងនៅចុងបញ្ចប់នៃសង្គ្រាមត្រជាក់ជាមួយ Reagan និង Bush។ មុនដំបូង សហរដ្ឋអាមេរិកបញ្ចប់នៅពេលច្បាប់ថ្ងៃអាទិត្យ បន្ទាប់មក “របៀបរៀបចំពិភពលោកថ្មី” របស់ Bush នាំចូលនគរទីប្រាំពីរ ដែលភ្លាមៗនោះយល់ព្រមប្រគល់អំណាចរបស់ពួកគេដល់នគរទីប្រាំបី។</w:t>
      </w:r>
    </w:p>
    <w:p>
      <w:pPr>
        <w:pStyle w:val="ArticleBody"/>
        <w:jc w:val="left"/>
      </w:pPr>
      <w:r>
        <w:rPr>
          <w:rFonts w:ascii="Leelawadee UI" w:hAnsi="Leelawadee UI" w:eastAsia="Leelawadee UI" w:cs="Leelawadee UI"/>
        </w:rPr>
        <w:t>ប៊ុសទីមួយ និង ប៊ុសចុងក្រោយ ត្រូវបានភ្ជាប់ជាមួយគ្នា ដោយសេចក្តីប្រកាសរបស់ប៊ុសទីមួយអំពី «របៀបរៀបរយពិភពលោកថ្មី» ចំពោះសភា នៅពេល 9/11 និងច្បាប់ Patriot Act ឆ្នាំ 2001 របស់ប៊ុសចុងក្រោយ។ សញ្ញាសម្គាល់ទាំងពីរនេះ ត្រូវបានដាក់នៅក្នុងបរិបទនៃអ៊ីស្លាមដែលបង្កឲ្យបណ្តាប្រជាជាតិនានាកើតកំហឹង។</w:t>
      </w:r>
    </w:p>
    <w:p>
      <w:pPr>
        <w:pStyle w:val="ArticleBody"/>
        <w:jc w:val="left"/>
      </w:pPr>
      <w:r>
        <w:rPr>
          <w:rFonts w:ascii="Leelawadee UI" w:hAnsi="Leelawadee UI" w:eastAsia="Leelawadee UI" w:cs="Leelawadee UI"/>
        </w:rPr>
        <w:t>យើងនឹងបន្តពិចារណាអំពីកិច្ចការទាំងនេះនៅក្នុងអត្ថបទបន្ទាប់។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ប្រវត្តិសាស្ត្រលាក់កំបាំងនៃខទីសែសិប - លេខប្រាំបួន</dc:title>
  <dc:subject>អំណាច សិរីល្អ និងការរងទុក្ខ</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