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ប្រវត្តិសាស្ត្រលាក់កំបាំងនៃខលេខសែសិប — លេខដប់</w:t>
      </w:r>
    </w:p>
    <w:p>
      <w:pPr>
        <w:pStyle w:val="ArticleSubtitle"/>
        <w:jc w:val="left"/>
      </w:pPr>
      <w:r>
        <w:rPr>
          <w:rFonts w:ascii="Leelawadee UI" w:hAnsi="Leelawadee UI" w:eastAsia="Leelawadee UI" w:cs="Leelawadee UI"/>
        </w:rPr>
        <w:t>ចំណុចកណ្ដាល</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2026-05-14</w:t>
      </w:r>
    </w:p>
    <w:p>
      <w:pPr>
        <w:pStyle w:val="ArticleBody"/>
        <w:jc w:val="left"/>
      </w:pPr>
      <w:r>
        <w:rPr>
          <w:rFonts w:ascii="Leelawadee UI" w:hAnsi="Leelawadee UI" w:eastAsia="Leelawadee UI" w:cs="Leelawadee UI"/>
        </w:rPr>
        <w:t>ប្រវត្តិសាស្ត្រលាក់កំបាំងនៃ ដានីយ៉ែល ជំពូក ១១ ខ ៤០ ស្របគ្នានឹងប្រវត្តិសាស្ត្រដែលត្រូវបានតំណាងនៅក្នុងខ ១០ ដល់ ១៦ នៃជំពូកដដែល។ នៅក្នុងខ ១០ ដល់ ១៦ ខ្សែបន្ទាត់នៃសត្វពីផែនដី ក្នុង វិវរណៈ ១៣ ដែលជាស្នែងសាធារណរដ្ឋក្បត់ជំនឿរបស់សហរដ្ឋអាមេរិក ត្រូវបានតំណាងដោយ ដូណាល់ ត្រាំ; ខ្សែបន្ទាត់នៃស្នែងប្រូតេស្តង់ក្បត់ជំនឿរបស់សហរដ្ឋអាមេរិក ត្រូវបានតំណាងដោយ ម៉ាកាបេ; ខ្សែបន្ទាត់នៃសត្វពីសមុទ្ររបស់សម្តេចប៉ាប ត្រូវបានតំណាងថាជា «ពួកចោរប្លន់ក្នុងចំណោមប្រជាជនរបស់អ្នក» ហើយខ្សែបន្ទាត់នៃនាគ ត្រូវបានតំណាងដោយស្តេចនានានៃភាគខាងត្បូង និង ភីលីព នៃ ម៉ាសេដូន។ ខ្សែបន្ទាត់នៃមួយសែនបួនម៉ឺនបួនពាន់ ត្រូវបានតំណាងដោយ ពេត្រុស។</w:t>
      </w:r>
    </w:p>
    <w:p>
      <w:pPr>
        <w:pStyle w:val="ArticleHeading"/>
        <w:jc w:val="left"/>
      </w:pPr>
      <w:r>
        <w:rPr>
          <w:rFonts w:ascii="Leelawadee UI" w:hAnsi="Leelawadee UI" w:eastAsia="Leelawadee UI" w:cs="Leelawadee UI"/>
        </w:rPr>
        <w:t>កណ្តាល</w:t>
      </w:r>
    </w:p>
    <w:p>
      <w:pPr>
        <w:pStyle w:val="ArticleBody"/>
        <w:jc w:val="left"/>
      </w:pPr>
      <w:r>
        <w:rPr>
          <w:rFonts w:ascii="Leelawadee UI" w:hAnsi="Leelawadee UI" w:eastAsia="Leelawadee UI" w:cs="Leelawadee UI"/>
        </w:rPr>
        <w:t>នៅក្នុងប្រវត្តិសាស្ត្រលាក់កំបាំងនោះ ចំណុចកណ្ដាលត្រូវបានសង្កត់ធ្ងន់ម្តងហើយម្តងទៀត។ រយៈពេល ២៥០ ឆ្នាំដែលបានចាប់ផ្ដើមនៅឆ្នាំ 457 BC បានបញ្ចប់នៅឆ្នាំ 207 BC នៅកណ្ដាលនៃសង្គ្រាមរ៉ាហ្វៀ និងប៉ានៀម ដែលជាសង្គ្រាមតំណាងពីរចុងក្រោយនៃខទីដប់មួយ ដល់ទីដប់ប្រាំ។ រយៈពេល ២៥០ ឆ្នាំនៃសត្វពីផែនដី ដែលបានចាប់ផ្ដើមនៅឆ្នាំ 1776 បញ្ចប់នៅឆ្នាំ 2026 គឺជាឆ្នាំនៃ “ការបោះឆ្នោតពាក់កណ្ដាលអាណត្តិ” នៅក្នុងវេទិកានយោបាយរបស់សត្វពីផែនដី។ ពេត្រុសស្ថិតនៅកេសារា ភីលីព (ប៉ានៀម) ដែលជាចំណុចកណ្ដាលនៃបីដងដែលព្រះគ្រីស្ទបាននាំតែសិស្សបីនាក់ប៉ុណ្ណោះទៅជាមួយដោយផ្តាច់មុខ។</w:t>
      </w:r>
    </w:p>
    <w:p>
      <w:pPr>
        <w:pStyle w:val="ArticleBody"/>
        <w:jc w:val="left"/>
      </w:pPr>
      <w:r>
        <w:rPr>
          <w:rFonts w:ascii="Leelawadee UI" w:hAnsi="Leelawadee UI" w:eastAsia="Leelawadee UI" w:cs="Leelawadee UI"/>
        </w:rPr>
        <w:t>នៅក្នុងប្រវត្តិសាស្ត្រនៃបន្ទាត់ស្របទាំងនោះ ពេត្រុសតំណាងឲ្យអ្នកទាំងឡាយដែលកែតម្រូវ និងរំឭកការព្រមានអំពីគ្រាប់បាល់ភ្លើងដែលធ្លាក់មកលើ Nashville។ ឈ្មោះរបស់ពេត្រុសត្រូវបានផ្លាស់ប្ដូរនៅចំកណ្ដាលជំពូកទីដប់មួយដល់ជំពូកទីម្ភៃពីរនៃ Matthew ដូចជាជំពូកកណ្ដាលរបស់ Abram ក្នុងចំណោមជំពូកទីដប់មួយដល់ជំពូកទីម្ភៃពីរ បានកំណត់ការកាត់ស្បែកជាសញ្ញានៃសេចក្ដីសញ្ញា ដោយស្របគ្នានឹងជំពូកកណ្ដាលនៃជំពូកទីដប់មួយដល់ជំពូកទីម្ភៃពីរក្នុង Revelation ដែលសម្គាល់សញ្ញានៃសេចក្ដីសញ្ញានៃសេចក្ដីស្លាប់នៅក្នុង Revelation ដប់ប្រាំពីរ។ ចំណុចកណ្ដាលគឺជាកន្លែងដែលមួយសែនបួនម៉ឺនបួនពាន់នាក់ត្រូវបានផ្លាស់ប្ដូរពី Laodicean ទៅជា Philadelphian ហើយកណ្ដាលនៃទេវតាទាំងបីគឺជាទេវតាទីពីរ។</w:t>
      </w:r>
    </w:p>
    <w:p>
      <w:pPr>
        <w:pStyle w:val="ArticleBody"/>
        <w:jc w:val="left"/>
      </w:pPr>
      <w:r>
        <w:rPr>
          <w:rFonts w:ascii="Leelawadee UI" w:hAnsi="Leelawadee UI" w:eastAsia="Leelawadee UI" w:cs="Leelawadee UI"/>
        </w:rPr>
        <w:t>ជំហានទីពីរ ឬចំណុចកណ្ដាល គឺជាពេលវេលានៃការសាកល្បងព្រះវិហារទីពីរ ដែលបន្តតាមការសាកល្បងទីមួយ និងជាមូលដ្ឋាន។ ការសាកល្បងទីមួយក្នុងឆ្នាំ ២០២៤ គឺជាការបង្កើតឡើងនៃទស្សនៈខាងក្រៅ ដោយនិមិត្តសញ្ញានៃក្រុងរ៉ូម ហើយការសាកល្បងទីពីរ គឺជាទស្សនៈមារ៉ាខាងក្នុង (កញ្ចក់ឆ្លុះ) អំពីព្រះគ្រីស្ទនៅក្នុងទីបរិសុទ្ធបំផុត។ ក្នុងប្រវត្តិសាស្ត្ររបស់ទេវតាទីពីរ សារនៃសំឡេងហៅនៅពាក់កណ្ដាលអធ្រាត្របានមកដល់ ដើម្បីផ្តល់អំណាចដល់សាររបស់ទេវតាទីពីរ។</w:t>
      </w:r>
    </w:p>
    <w:p>
      <w:pPr>
        <w:pStyle w:val="ArticleBody"/>
        <w:jc w:val="left"/>
      </w:pPr>
      <w:r>
        <w:rPr>
          <w:rFonts w:ascii="Leelawadee UI" w:hAnsi="Leelawadee UI" w:eastAsia="Leelawadee UI" w:cs="Leelawadee UI"/>
        </w:rPr>
        <w:t>ក្នុងប្រវត្តិសាស្ត្រមីឡឺរ៉ាយត៍ ឆ្នាំ 1840 យ៉ូស៊ីយ៉ា (មានន័យថា មូលដ្ឋានរបស់ព្រះ) លិច បានកែតម្រូវការកំណត់អត្តសញ្ញាណរបស់គាត់អំពីពាក្យទំនាយស្តីពីឥស្លាមនៃវេទនាទីមួយ និងវេទនាទីពីរ ហើយនៅឆ្នាំ 1844 សាមូអែល ស្នូ បានធ្វើការកែតម្រូវសេចក្តីព្យាករណ៍នៃឆ្នាំ 1843 ក្នុងការបំពេញពាក្យប្រៀបប្រដូចអំពីស្ត្រីព្រហ្មចារីទាំងដប់។ ពេត្រុស នៅឆ្នាំ 2026 ត្រូវកែតម្រូវសេចក្តីព្យាករណ៍ដែលបរាជ័យអំពីគ្រាប់ភ្លើងនៃណាសវីល ដូចដែលត្រូវបានតំណាងជាមុនដោយការខកចិត្តរបស់មីឡឺរ៉ាយត៍នៅឆ្នាំ 1843 ហើយកែសម្រួលសារអំពីឥស្លាម ដូចដែលត្រូវបានតំណាងជាមុនដោយកិច្ចការរបស់យ៉ូស៊ីយ៉ា លិច នៅឆ្នាំ 1840។ ព្រឹត្តិការណ៍មីឡឺរ៉ាយត៍ទាំងពីរនោះ គឺនៅឆ្នាំ 1840 និង 1844 តំណាងឲ្យការផ្តល់អំណាចដល់សាររបស់ទេវតាទីមួយ នៅថ្ងៃទី 11 ខែសីហា ឆ្នាំ 1840 និងការផ្តល់អំណាចដល់សាររបស់ទេវតាទីពីរ នៅថ្ងៃទី 17 ខែសីហា ឆ្នាំ 1844។ រួមគ្នា ព្រឹត្តិការណ៍ទាំងនេះកំណត់អត្តសញ្ញាណការផ្តល់អំណាចដល់សម្រែកកណ្តាលអធ្រាត្រ នៅពេលគ្រាប់ភ្លើងនៃណាសវីលធ្លាក់ចុះ។</w:t>
      </w:r>
    </w:p>
    <w:p>
      <w:pPr>
        <w:pStyle w:val="ArticleScripture"/>
        <w:jc w:val="left"/>
      </w:pPr>
      <w:r>
        <w:rPr>
          <w:rFonts w:ascii="Leelawadee UI" w:hAnsi="Leelawadee UI" w:eastAsia="Leelawadee UI" w:cs="Leelawadee UI"/>
        </w:rPr>
        <w:t>«ទេវតាដែលរួមគ្នាក្នុងការប្រកាសសាររបស់ទេវតាទីបី នឹងបំភ្លឺផែនដីទាំងមូលដោយសិរីរុងរឿងរបស់គាត់។ នៅទីនេះ បានទាយទុកជាមុនអំពីកិច្ចការមួយដែលមានវិសាលភាពទូទាំងពិភពលោក និងអំណាចដ៏អស្ចារ្យមិនធ្លាប់មាន។ ចលនាការយាងមកវិញក្នុងឆ្នាំ 1840–44 គឺជាការបង្ហាញដ៏រុងរឿងនៃព្រះចេស្ដារបស់ព្រះ; សាររបស់ទេវតាទីមួយត្រូវបាននាំទៅកាន់ស្ថានីយបេសកកម្មទាំងអស់នៅលើពិភពលោក ហើយនៅក្នុងប្រទេសខ្លះ មានការចាប់អារម្មណ៍ខាងសាសនាដ៏ធំបំផុត ដែលមិនធ្លាប់មាននៅក្នុងប្រទេសណាមួយចាប់តាំងពីការកែទម្រង់សាសនានៃសតវត្សទីដប់ប្រាំមួយមក; ប៉ុន្តែអ្វីទាំងនេះ នឹងត្រូវបានលើសលប់ដោយចលនាដ៏ខ្លាំងក្លាក្រោមសេចក្តីព្រមានចុងក្រោយរបស់ទេវតាទីបី»។ The Great Controversy, 611.</w:t>
      </w:r>
    </w:p>
    <w:p>
      <w:pPr>
        <w:pStyle w:val="ArticleBody"/>
        <w:jc w:val="left"/>
      </w:pPr>
      <w:r>
        <w:rPr>
          <w:rFonts w:ascii="Leelawadee UI" w:hAnsi="Leelawadee UI" w:eastAsia="Leelawadee UI" w:cs="Leelawadee UI"/>
        </w:rPr>
        <w:t>សំណួរគឺថា ហេតុអ្វីបានជាក្នុងចំណោមទីក្រុងទាំងអស់នៅសហរដ្ឋអាមេរិក ការដឹកនាំដោយព្រះបានជ្រើសយក Nashville។ នៅពេលគ្រោះវេទនាទីបីមកដល់នៅថ្ងៃទី 9/11 អគារភ្លោះនៃទីក្រុង New York និងមន្ទីរ Pentagon នៃ Washington, DC គឺជាគោលដៅ។ យន្តហោះទីបួនមួយបានធ្លាក់ចូលដី។ និមិត្តសញ្ញានៃសត្វសាហាវពីដីគឺដី និមិត្តសញ្ញានៃអំណាចសេដ្ឋកិច្ចរបស់វាគឺ New York ហើយនិមិត្តសញ្ញានៃអំណាចយោធារបស់វាគឺ Pentagon។ នៅពេលសហរដ្ឋអាមេរិកបង្ខំពិភពលោកឲ្យទទួលសញ្ញានៃអំណាចសម្តេចប៉ាប និងប្រព័ន្ធនយោបាយសាសនាចក្រ និងរដ្ឋ ដែលជារូបសំណាកនៃសត្វសាហាវ នោះវាធ្វើដូច្នេះតាមរយៈអំណាចយោធា និងអំណាចសេដ្ឋកិច្ចរបស់ខ្លួន ដ្បិត វិវរណៈ ជំពូក ១៣ កំណត់អត្តសញ្ញាណការប្រើអំណាចរបស់សត្វសាហាវពីដី ដើម្បីហាមឃាត់មិនឲ្យអ្នកស្មោះត្រង់ទិញ ឬលក់ ហើយវាក៏សម្លាប់ចោលអ្នកដែលឈរខាងសប្ប័ទថ្ងៃទីប្រាំពីររបស់ព្រះផងដែរ។ និមិត្តសញ្ញាព្យាករណ៍នេះត្រូវបានតំណាងដោយ «រទេះចម្បាំង ទ័ពសេះ (អំណាចយោធា) និងនាវា (អំណាចសេដ្ឋកិច្ច)» នៅក្នុង ដានីយ៉ែល ១១:៤០។</w:t>
      </w:r>
    </w:p>
    <w:p>
      <w:pPr>
        <w:pStyle w:val="ArticleBody"/>
        <w:jc w:val="left"/>
      </w:pPr>
      <w:r>
        <w:rPr>
          <w:rFonts w:ascii="Leelawadee UI" w:hAnsi="Leelawadee UI" w:eastAsia="Leelawadee UI" w:cs="Leelawadee UI"/>
        </w:rPr>
        <w:t>ក្នុងអំឡុងពេលនៃការបោះត្រារបស់មួយសែនសែសិបបួនពាន់នាក់ សាសនាអ៊ីស្លាមបានវាយប្រហារដោយមិនបានរំពឹងទុកលើទឹកដីដ៏រុងរឿងចំនួនបួនដង។ លើកទីមួយគឺ 9/11 លើកទីពីរ និងលើកទីបីគឺទឹកដីដ៏រុងរឿងបុរាណតាមន័យត្រង់ ហើយបន្ទាប់មកគឺ Nashville។ លើកទីបួនគឺការរញ្ជួយដីនៅក្នុង វិវរណៈ ១១ ដែលនោះគឺជាច្បាប់ថ្ងៃអាទិត្យ។ ក្នុងបរិបទរបស់ Balaam និងទេវតាទាំងបី ការវាយប្រហារពីរលើកនៅថ្ងៃទី ៧ ខែតុលា ឆ្នាំ ២០២៣ និង Nashville តំណាងឲ្យចម្ការទំពាំងបាយជូរព្រះគម្ពីរទាំងពីររបស់ប្រជាជនសម្ពន្ធមេត្រីរបស់ព្រះ។</w:t>
      </w:r>
    </w:p>
    <w:p>
      <w:pPr>
        <w:pStyle w:val="ArticleBody"/>
        <w:jc w:val="left"/>
      </w:pPr>
      <w:r>
        <w:rPr>
          <w:rFonts w:ascii="Leelawadee UI" w:hAnsi="Leelawadee UI" w:eastAsia="Leelawadee UI" w:cs="Leelawadee UI"/>
        </w:rPr>
        <w:t>នៅពេលរបួសដ៏ស្លាប់នៃស្ថាប័នប៉ាបត្រូវបានព្យាបាលនៅក្នុងច្បាប់ថ្ងៃអាទិត្យ ការបង្ហាញខ្លួនលើកទីពីរនៃយុគងងឹតចាប់ផ្តើមឡើង។ វេទនាលើកទីមួយ និងលើកទីបី គឺដូចគ្នា ពីព្រោះព្រះគ្រីស្ទតែងតែបង្ហាញទីបញ្ចប់តាមរយៈការចាប់ផ្តើម ដូច្នេះ ផ្កាយដែលធ្លាក់ចុះគឺ Mohammed ក្នុងវេទនាលើកទីមួយ អ្នកដែលបានបង្វិលសោបើកអណ្តូងឥតបាត ហើយមិនយូរបន្ទាប់ពី 9/11 ភាពមិនជឿថាមានព្រះនៃអណ្តូងឥតបាតបានសម្លាប់សាក្សីទាំងពីរនៃ Revelation 11។ នៅក្នុងច្បាប់ថ្ងៃអាទិត្យ របួសដ៏ស្លាប់របស់ស្ថាប័នប៉ាបត្រូវបានព្យាបាល ហើយសត្វសាហាវនៃ Catholicism បំពេញអាថ៌កំបាំងព្យាករណ៍នៃលេខប្រាំបី (តំណាងឱ្យការរស់ឡើងវិញ) ដែលត្រូវបានបំពេញ។ បន្ទាប់មក រយៈពេលទីពីរនៃយុគងងឹតចាប់ផ្តើមឡើង ជាសញ្ញាសម្គាល់ទីបីរបស់ Balaam នៅពេលដែលលាបាននិយាយ ហើយបង្វិលសោដើម្បីបើកអណ្តូងឥតបាតម្តងទៀត។ ក្រោយ 9/11 ភាពមិនជឿថាមានព្រះ គឺនាគ បានចេញពីអណ្តូងនោះមក ដើម្បីច្បាំងទាស់នឹងប្រធានាធិបតីដ៏មានបំផុត ដែលបានជំរុញអាណាចក្រក្រិកទាំងមូល។ នៅក្នុងច្បាប់ថ្ងៃអាទិត្យ សត្វសាហាវនៃ Revelation 17 ឡើងចេញពីអណ្តូងឥតបាត ហើយភាពងងឹតបិទបាំងព្រះអាទិត្យម្តងទៀត។</w:t>
      </w:r>
    </w:p>
    <w:p>
      <w:pPr>
        <w:pStyle w:val="ArticleBody"/>
        <w:jc w:val="left"/>
      </w:pPr>
      <w:r>
        <w:rPr>
          <w:rFonts w:ascii="Leelawadee UI" w:hAnsi="Leelawadee UI" w:eastAsia="Leelawadee UI" w:cs="Leelawadee UI"/>
        </w:rPr>
        <w:t>ហេតុអ្វីបានជា Nashville? នេះគឺជាសំណួរមួយដែលនៅតែមិនទាន់ដោះស្រាយ។ Nashville សម្គាល់ការចាប់ផ្តើមនៃរយៈពេលខ្លីនៃការប្រកាសសារសម្រែកកណ្តាលអធ្រាត្រ ហើយវាចាប់ផ្តើម និងបញ្ចប់ដោយការវាយប្រហារបំផ្លិចបំផ្លាញមួយដោយអ៊ីស្លាម ដែលមិនបានរំពឹងទុក ហើយវាក៏បញ្ចប់តាមរបៀបដូចគ្នា។ ច្បាប់ថ្ងៃអាទិត្យនៅចុងបញ្ចប់នៃរយៈពេលនោះ តំណាងឲ្យការអនុវត្តសញ្ញារបស់សត្វសាហាវនៅសហរដ្ឋអាមេរិក និងការចាប់ផ្តើមនៃការបំផ្លាញទីក្រុងទាំងឡាយ។ «ការបំផ្លាញ» គឺជាលក្ខណៈព្យាករណ៍មួយនៃអ៊ីស្លាម។</w:t>
      </w:r>
    </w:p>
    <w:p>
      <w:pPr>
        <w:pStyle w:val="ArticleHeading"/>
        <w:jc w:val="left"/>
      </w:pPr>
      <w:r>
        <w:rPr>
          <w:rFonts w:ascii="Leelawadee UI" w:hAnsi="Leelawadee UI" w:eastAsia="Leelawadee UI" w:cs="Leelawadee UI"/>
        </w:rPr>
        <w:t>ការបំផ្លាញ</w:t>
      </w:r>
    </w:p>
    <w:p>
      <w:pPr>
        <w:pStyle w:val="ArticleScripture"/>
        <w:jc w:val="left"/>
      </w:pPr>
      <w:r>
        <w:rPr>
          <w:rFonts w:ascii="Leelawadee UI" w:hAnsi="Leelawadee UI" w:eastAsia="Leelawadee UI" w:cs="Leelawadee UI"/>
        </w:rPr>
        <w:t>“នៅយប់មុនមិញមានទិដ្ឋភាពមួយដ៏គួរឲ្យចាប់អារម្មណ៍យ៉ាងខ្លាំងបានឆ្លងកាត់នៅមុខខ្ញុំ។ ខ្ញុំបានឃើញបាល់ភ្លើងដ៏មហិមាមួយធ្លាក់ចុះទៅកណ្ដាលវិមានដ៏ស្រស់ស្អាតមួយចំនួន បណ្ដាលឲ្យវាត្រូវបានបំផ្លាញភ្លាមៗ។ ខ្ញុំបានឮអ្នកខ្លះនិយាយថា ‘យើងបានដឹងហើយថា សេចក្ដីជំនុំជម្រះរបស់ព្រះកំពុងមកលើផែនដី ប៉ុន្តែយើងមិនបានដឹងថា វានឹងមកដល់ឆាប់យ៉ាងនេះទេ។’ អ្នកដទៃទៀតនិយាយថា ‘អ្នកបានដឹង! ហេតុអ្វីបានជាអ្នកមិនប្រាប់យើង? យើងមិនបានដឹងទេ។’ ពាក្យដូចនេះ ខ្ញុំបានឮគេនិយាយនៅគ្រប់ទិសទាំងអស់។” លិខិត 217, 1904។</w:t>
      </w:r>
    </w:p>
    <w:p>
      <w:pPr>
        <w:pStyle w:val="ArticleHeading"/>
        <w:jc w:val="left"/>
      </w:pPr>
      <w:r>
        <w:rPr>
          <w:rFonts w:ascii="Leelawadee UI" w:hAnsi="Leelawadee UI" w:eastAsia="Leelawadee UI" w:cs="Leelawadee UI"/>
        </w:rPr>
        <w:t>កៅសិបប្រាំមួយដប់មួយ</w:t>
      </w:r>
    </w:p>
    <w:p>
      <w:pPr>
        <w:pStyle w:val="ArticleBody"/>
        <w:jc w:val="left"/>
      </w:pPr>
      <w:r>
        <w:rPr>
          <w:rFonts w:ascii="Leelawadee UI" w:hAnsi="Leelawadee UI" w:eastAsia="Leelawadee UI" w:cs="Leelawadee UI"/>
        </w:rPr>
        <w:t>វិវរណៈ «ប្រាំបួន ដប់មួយ» កំណត់សម្គាល់អំពីលក្ខណៈនៃនគរអ៊ីស្លាមថាជាមរណភាព និងការបំផ្លាញ ដ្បិតឈ្មោះមួយក្នុងទំនាយតំណាងឲ្យលក្ខណៈ។</w:t>
      </w:r>
    </w:p>
    <w:p>
      <w:pPr>
        <w:pStyle w:val="ArticleBody"/>
        <w:jc w:val="left"/>
      </w:pPr>
      <w:r>
        <w:rPr>
          <w:rFonts w:ascii="Leelawadee UI" w:hAnsi="Leelawadee UI" w:eastAsia="Leelawadee UI" w:cs="Leelawadee UI"/>
        </w:rPr>
        <w:t>ហើយពួកវាមានស្ដេចមួយអង្គគ្រប់គ្រងលើពួកវា គឺជាទេវតានៃរណ្តៅជ្រៅឥតបាត ដែលឈ្មោះរបស់ទ្រង់នៅក្នុងភាសាហេព្រើរគឺ អាបាដូន ប៉ុន្តែនៅក្នុងភាសាក្រិក ទ្រង់មានព្រះនាមថា អាប៉ុលលីយ៉ូន។ វិវរណៈ 9/11។</w:t>
      </w:r>
    </w:p>
    <w:p>
      <w:pPr>
        <w:pStyle w:val="ArticleBody"/>
        <w:jc w:val="left"/>
      </w:pPr>
      <w:r>
        <w:rPr>
          <w:rFonts w:ascii="Leelawadee UI" w:hAnsi="Leelawadee UI" w:eastAsia="Leelawadee UI" w:cs="Leelawadee UI"/>
        </w:rPr>
        <w:t>អាបាដូន មានន័យថា «ការបំផ្លាញ ឬ ទីកន្លែងនៃការបំផ្លាញ» ហើយ អាប៉ុល្លីយ៉ូន មានន័យថា «អ្នកបំផ្លាញ»។</w:t>
      </w:r>
    </w:p>
    <w:p>
      <w:pPr>
        <w:pStyle w:val="ArticleScripture"/>
        <w:jc w:val="left"/>
      </w:pPr>
      <w:r>
        <w:rPr>
          <w:rFonts w:ascii="Leelawadee UI" w:hAnsi="Leelawadee UI" w:eastAsia="Leelawadee UI" w:cs="Leelawadee UI"/>
        </w:rPr>
        <w:t>«ពួកទេវតាកំពុងកាន់ខ្យល់ទាំងបួន ដែលត្រូវបានតំណាងដោយសេះកាចក្រហមមួយ កំពុងស្វែងរកបំបែកការចាប់ឃុំឃាំងហើយស្ទុះឆ្លងកាត់លើផ្ទៃផែនដីទាំងមូល ដោយនាំមកនូវសេចក្ដីបំផ្លាញ និងសេចក្ដីស្លាប់តាមផ្លូវដែលវាឆ្លងកាត់។»</w:t>
      </w:r>
    </w:p>
    <w:p>
      <w:pPr>
        <w:pStyle w:val="ArticleScripture"/>
        <w:jc w:val="left"/>
      </w:pPr>
      <w:r>
        <w:rPr>
          <w:rFonts w:ascii="Leelawadee UI" w:hAnsi="Leelawadee UI" w:eastAsia="Leelawadee UI" w:cs="Leelawadee UI"/>
        </w:rPr>
        <w:t>«តើយើងនឹងដេកលក់នៅលើគែមជិតបំផុតនៃពិភពនិរន្តរឬ? តើយើងនឹងស្ពឹកស្រពន់ ត្រជាក់ និងស្លាប់ឬ? អូ សូមឲ្យនៅក្នុងពួកជំនុំរបស់យើងមានព្រះវិញ្ញាណ និងដង្ហើមរបស់ព្រះ ដែលបានផ្លុំចូលទៅក្នុងប្រជារាស្ត្ររបស់ទ្រង់ ដើម្បីឲ្យពួកគេអាចឈរឡើងលើជើងរបស់ខ្លួន ហើយរស់ឡើងវិញ។ យើងត្រូវការមើលឃើញថា ផ្លូវនោះចង្អៀត ហើយទ្វារនោះតឹងរឹង។ ប៉ុន្តែ នៅពេលយើងឆ្លងកាត់ទ្វារតឹងរឹងនោះ ភាពទូលាយរបស់វាគ្មានដែនកំណត់ឡើយ»។ Manuscript Releases, volume 20, 217.</w:t>
      </w:r>
    </w:p>
    <w:p>
      <w:pPr>
        <w:pStyle w:val="ArticleBody"/>
        <w:jc w:val="left"/>
      </w:pPr>
      <w:r>
        <w:rPr>
          <w:rFonts w:ascii="Leelawadee UI" w:hAnsi="Leelawadee UI" w:eastAsia="Leelawadee UI" w:cs="Leelawadee UI"/>
        </w:rPr>
        <w:t>ផ្លូវនៃសាសនាឥស្លាមរបស់វេទនាកាលទីបី គឺជាផ្លូវរបស់បាឡាម និងលា។ ផ្លូវរបស់សេះកាចសាហាវនៃសាសនាឥស្លាម នោះគឺខ្យល់ទាំងបួននៃការប្រទូសរ៉ាយរបស់យ៉ូហាន ខ្យល់ក្រហាយរបស់អេសាយ និង «ខ្យល់» ឬ «ដង្ហើម» របស់អេសេគាល ដែលមកពីខ្យល់ទាំងបួន នាំដំណើរចេញពី 9/11 ទៅកាន់ទ្វារ «ចង្អៀត» និង «ត្រង់»។ ទ្វារចង្អៀតនោះ គឺជាសញ្ញាសម្គាល់ផ្លូវទីបីរបស់បាឡាម និងលា។</w:t>
      </w:r>
    </w:p>
    <w:p>
      <w:pPr>
        <w:pStyle w:val="ArticleScripture"/>
        <w:jc w:val="left"/>
      </w:pPr>
      <w:r>
        <w:rPr>
          <w:rFonts w:ascii="Leelawadee UI" w:hAnsi="Leelawadee UI" w:eastAsia="Leelawadee UI" w:cs="Leelawadee UI"/>
        </w:rPr>
        <w:t>ហើយទេវតារបស់ព្រះយេហូវ៉ាបានទៅមុខទៀត ហើយឈរនៅកន្លែងចង្អៀតមួយ ដែលគ្មានផ្លូវប្រែទៅខាងស្តាំឬខាងឆ្វេងបានឡើយ។ ហើយកាលណាលានោះបានឃើញទេវតារបស់ព្រះយេហូវ៉ា នាងក៏ដួលចុះនៅក្រោមបាឡាម; បាឡាមក៏មានកំហឹងឆេះឡើង ហើយវាយលានោះដោយដំបងមួយ។ ហើយព្រះយេហូវ៉ាបានបើកមាត់របស់លានោះ ហើយនាងបាននិយាយទៅកាន់បាឡាមថា តើខ្ញុំបានធ្វើអ្វីដល់លោក ដែលលោកបានវាយខ្ញុំអស់បីដងដូច្នេះ? ជនគណនា 22:26–28។</w:t>
      </w:r>
    </w:p>
    <w:p>
      <w:pPr>
        <w:pStyle w:val="ArticleBody"/>
        <w:jc w:val="left"/>
      </w:pPr>
      <w:r>
        <w:rPr>
          <w:rFonts w:ascii="Leelawadee UI" w:hAnsi="Leelawadee UI" w:eastAsia="Leelawadee UI" w:cs="Leelawadee UI"/>
        </w:rPr>
        <w:t>ផ្លូវនៃវេទនាទីបីនៃការបំផ្លាញរបស់សាសនាអ៊ីស្លាមបានចាប់ផ្ដើមនៅថ្ងៃ 9/11 នៅពេលដែល វិវរណៈ 18:1–3 បានសម្រេច។</w:t>
      </w:r>
    </w:p>
    <w:p>
      <w:pPr>
        <w:pStyle w:val="ArticleScripture"/>
        <w:jc w:val="left"/>
      </w:pPr>
      <w:r>
        <w:rPr>
          <w:rFonts w:ascii="Leelawadee UI" w:hAnsi="Leelawadee UI" w:eastAsia="Leelawadee UI" w:cs="Leelawadee UI"/>
        </w:rPr>
        <w:t>«ឥឡូវនេះ មានពាក្យមកថា ខ្ញុំបានប្រកាសថា ទីក្រុងញូវយ៉កនឹងត្រូវបោកបក់បំផ្លាញដោយរលកយក្សឬ? ការនេះ ខ្ញុំមិនដែលបាននិយាយឡើយ។ ខ្ញុំបាននិយាយថា ខណៈដែលខ្ញុំបានមើលឃើញអគារធំៗកំពុងសង់ឡើងនៅទីនោះ ជាន់លើជាន់ថែមទៀត “ឆាកហេតុការណ៍ដ៏គួរឲ្យរន្ធត់យ៉ាងណានឹងកើតឡើង នៅពេលព្រះអម្ចាស់ក្រោកឡើង ដើម្បីរញ្ជួយផែនដីយ៉ាងគួរឲ្យភ័យខ្លាច! នោះពាក្យនៅក្នុង វិវរណៈ 18:1–3 នឹងបានសម្រេចជាក់ជាមិនខាន”។ ជំពូកទីដប់ប្រាំបីទាំងមូលនៃគម្ពីរវិវរណៈ គឺជាការព្រមានអំពីអ្វីដែលកំពុងមកលើផែនដី។ ប៉ុន្តែ ខ្ញុំមិនមានពន្លឺជាក់លាក់ណាមួយទាក់ទងនឹងអ្វីដែលកំពុងមកលើទីក្រុងញូវយ៉កនោះទេ លើកលែងតែខ្ញុំដឹងថា ថ្ងៃមួយ អគារធំៗនៅទីនោះនឹងត្រូវបានបោះទម្លាក់ចុះ ដោយការបង្វិល និងការផ្ដួលរំលំដោយអំណាចរបស់ព្រះ។ ពីពន្លឺដែលបានប្រទានមកខ្ញុំ ខ្ញុំដឹងថា សេចក្តីវិនាសកំពុងមាននៅក្នុងលោកីយ៍។ ពាក្យតែមួយពីព្រះអម្ចាស់ ការប៉ះតែម្តងដោយអំណាចដ៏ខ្លាំងក្លារបស់ទ្រង់ ហើយសំណង់ដ៏មហិមាទាំងនេះនឹងដួលរលំ។ ឆាកហេតុការណ៍នានានឹងកើតឡើង ដែលភាពគួរឲ្យភ័យរន្ធត់របស់វា យើងមិនអាចនឹកស្មានដល់បានឡើយ»។ Review and Herald, July 5, 1906.</w:t>
      </w:r>
    </w:p>
    <w:p>
      <w:pPr>
        <w:pStyle w:val="ArticleBody"/>
        <w:jc w:val="left"/>
      </w:pPr>
      <w:r>
        <w:rPr>
          <w:rFonts w:ascii="Leelawadee UI" w:hAnsi="Leelawadee UI" w:eastAsia="Leelawadee UI" w:cs="Leelawadee UI"/>
        </w:rPr>
        <w:t>សំណួរនៅតែមានថា៖ ហេតុអ្វីបានជា Nashville? គ្រាប់ភ្លើងនៃ Nashville តំណាងឲ្យស្ថានការណ៍ទំនាយមួយ ដែលក្នុងនោះក្រុមមួយនៃ Adventism ត្រូវអាម៉ាស់ ហើយតាមយ៉ូអែល គឺ «ត្រូវកាត់ផ្ដាច់»។ ក្រុមមួយទៀតត្រូវបានតំណាងថា មិនដែលអាម៉ាស់ឡើយ ហើយពេញដោយអំណរ។ អំណរទំនាយនោះ មិនមែនសម្រាប់ការជំនុំជម្រះដែលបាននាំមកលើ Nashville និងសហរដ្ឋអាមេរិកទេ ប៉ុន្តែសម្រាប់ការធ្វើឲ្យបានសច្ចាប័ន ដែលត្រូវបានតំណាងនៅចន្លោះអ្នកទាំងឡាយក្នុងពាក្យប្រៀបប្រដូច ដែលមានប្រេង និងអ្នកដែលគ្មានប្រេង។ ប្រេងមានន័យនិមិត្តរូបជាច្រើនដែលភ្ជាប់ជាមួយវា ប៉ុន្តែន័យសំខាន់មួយនៃប្រេង គឺជាសារនៃសម្រែកកណ្ដាលអធ្រាត្រ។ សារនោះបានចាប់ផ្ដើមត្រូវបានបើកត្រាជាបន្តបន្ទាប់នៅចុងឆ្នាំ 2023 ហើយវាតំណាងឲ្យការកើនឡើងនៃចំណេះដឹង ដែលអាចត្រូវបានបដិសេធ ឬទទួលយក។ ហូសេបានបញ្ជាក់យ៉ាងច្បាស់ថា អ្នកដែលបដិសេធចំណេះដឹង នោះត្រូវបានបដិសេធចេញពីការជាបូជាចារ្យរបស់ព្រះ។ ពេត្រុសស្ថិតនៅកណ្ដាលនៃរចនាសម្ព័ន្ធនៃលេវីវិន័យ ជំពូក 23 នៅពេលដែលគាត់យល់អំពីគ្រាប់ភ្លើងនៃ Nashville ហើយលេខ 30 គឺជានិមិត្តសញ្ញានៃពួកបូជាចារ្យ។</w:t>
      </w:r>
    </w:p>
    <w:p>
      <w:pPr>
        <w:pStyle w:val="ArticleScripture"/>
        <w:jc w:val="left"/>
      </w:pPr>
      <w:r>
        <w:rPr>
          <w:rFonts w:ascii="Leelawadee UI" w:hAnsi="Leelawadee UI" w:eastAsia="Leelawadee UI" w:cs="Leelawadee UI"/>
        </w:rPr>
        <w:t>ប្រជារាស្ត្ររបស់យើងត្រូវវិនាស ដោយខ្វះចំណេះដឹង៖ ពីព្រោះអ្នកបានបដិសេធចំណេះដឹង នោះយើងក៏នឹងបដិសេធអ្នកដែរ ដើម្បីឲ្យអ្នកមិនធ្វើជាសង្ឃសម្រាប់យើងទៀតឡើយ៖ ពីព្រោះអ្នកបានភ្លេចក្រឹត្យវិន័យរបស់ព្រះរបស់អ្នក នោះយើងក៏នឹងភ្លេចកូនចៅរបស់អ្នកដែរ។ ហូសេ ៤:៦។</w:t>
      </w:r>
    </w:p>
    <w:p>
      <w:pPr>
        <w:pStyle w:val="ArticleBody"/>
        <w:jc w:val="left"/>
      </w:pPr>
      <w:r>
        <w:rPr>
          <w:rFonts w:ascii="Leelawadee UI" w:hAnsi="Leelawadee UI" w:eastAsia="Leelawadee UI" w:cs="Leelawadee UI"/>
        </w:rPr>
        <w:t>បញ្ហានៃ «ចំណេះដឹង» ឬកង្វះចំណេះដឹង នោះ គឺជាសេចក្តីពិតមួយក្នុងចំណោមសេចក្តីពិតទាំងឡាយដែលពាក់ព័ន្ធនឹងការមកដល់នៃកូនភ្លើងរបស់ Nashville។ «ចំណេះដឹង» ខាងទំនាយ ឬកង្វះចំណេះដឹង នោះ ជាសញ្ញាសម្គាល់ដល់ការចាប់ផ្តើមនៃការប្រកាសសម្រែកកណ្ដាលអធ្រាត្រ ហើយសម័យកាលនោះបញ្ចប់ដោយបញ្ហានៃការគោរពតាមព្រះបន្ទូលរបស់ព្រះ ដូចដែលត្រូវបានតំណាងដោយបញ្ហាថ្ងៃសប្ប័ទ និងថ្ងៃអាទិត្យ។ ព្រះគ្រីស្ទតែងតែបង្ហាញចុងបញ្ចប់ដោយដើមកំណើត ហើយនៅដើមកំណើតនោះ ការគោរពតាមព្រះបន្ទូលរបស់ព្រះ គឺជាសារព្រមានដែលបានប្រទានដល់អាដាម និងអេវ៉ា នៅក្នុងសួនច្បារ។</w:t>
      </w:r>
    </w:p>
    <w:p>
      <w:pPr>
        <w:pStyle w:val="ArticleBody"/>
        <w:jc w:val="left"/>
      </w:pPr>
      <w:r>
        <w:rPr>
          <w:rFonts w:ascii="Leelawadee UI" w:hAnsi="Leelawadee UI" w:eastAsia="Leelawadee UI" w:cs="Leelawadee UI"/>
        </w:rPr>
        <w:t>បញ្ហានៃការគោរពតាមនៅចុងបញ្ចប់ មិនអាចកំណត់ឲ្យស្ថិតនៅត្រឹមសួនច្បារតែមួយបានទេ ប្រសិនបើ «គ្រប់ជាតិសាសន៍ទាំងអស់នឹងត្រូវពាក់ព័ន្ធ» ដូចដែលបងស្រី White បានមានប្រសាសន៍។ បញ្ហាថ្ងៃសប្ប័ទ និងថ្ងៃអាទិត្យ គឺជាការធ្វើឡើងវិញនៃការសាកល្បងដំបូងរបស់អាដាម និងអេវ៉ា នៅក្នុងសួនច្បារ ដែលត្រូវបានធ្វើឡើងវិញនៅទូទាំងពិភពលោកទាំងមូលនៅចុងបញ្ចប់។ ការសាកល្បងនោះចាប់ផ្តើមនៅពេលច្បាប់ថ្ងៃអាទិត្យត្រូវបានដាក់ឲ្យប្រើនៅសហរដ្ឋអាមេរិក ដែលក៏ជាចុងបញ្ចប់នៃសម័យនៃការប្រកាសសម្រែកអធ្រាត្រផងដែរ។</w:t>
      </w:r>
    </w:p>
    <w:p>
      <w:pPr>
        <w:pStyle w:val="ArticleBody"/>
        <w:jc w:val="left"/>
      </w:pPr>
      <w:r>
        <w:rPr>
          <w:rFonts w:ascii="Leelawadee UI" w:hAnsi="Leelawadee UI" w:eastAsia="Leelawadee UI" w:cs="Leelawadee UI"/>
        </w:rPr>
        <w:t>ការប្រកាសសារព្រមានថា ព្រះគ្រីស្ទកំពុងយាងមក ត្រូវបានប្រគល់ឲ្យតែអ្នកទាំងឡាយណាដែលបានទទួលការកើនឡើងនៃចំណេះដឹង ពីការបើកត្រានៃសារនៃវិវរណៈអំពីព្រះយេស៊ូវគ្រីស្ទ ដែលបានចាប់ផ្តើមនៅចុងឆ្នាំ 2023 ប៉ុណ្ណោះ។ ការសាកល្បងអំពីចំណេះដឹង ឬអំពីការខ្វះចំណេះដឹង ត្រូវបានបញ្ចប់ជាស្ថាពរនៅការវាយប្រហារនៅ Nashville។ ការសាកល្បងសម្រេចចិត្តចុងក្រោយ ក្នុងចំណោមការសាកល្បងទាំងបីដែលបានចាប់ផ្តើមនៅពេលបើកត្រាក្នុងឆ្នាំ 2023 គឺផ្អែកលើប្រេង ដែលជា «ចំណេះដឹង» ដែលមាននៅក្នុងសារព្យាករណ៍ដែលនៅពេលនោះត្រូវបានបើកត្រា។</w:t>
      </w:r>
    </w:p>
    <w:p>
      <w:pPr>
        <w:pStyle w:val="ArticleBody"/>
        <w:jc w:val="left"/>
      </w:pPr>
      <w:r>
        <w:rPr>
          <w:rFonts w:ascii="Leelawadee UI" w:hAnsi="Leelawadee UI" w:eastAsia="Leelawadee UI" w:cs="Leelawadee UI"/>
        </w:rPr>
        <w:t>«ចំណេះដឹង»ដែលត្រូវបានបើកត្រានោះ សាកល្បង ហើយនៅទីបំផុតត្រូវបានសម្ដែងចេញ ដូចជាប្រេង ដែលជាការសាកល្បងទីបី និងជាការសាកល្បងសម្គាល់ភាពពិត។ ការសាកល្បងនោះចាប់ផ្តើមរយៈពេលនៃការប្រកាសសារនៃសម្រែកពាក់កណ្ដាលអធ្រាត្រ ដែលបញ្ចប់នៅការសាកល្បងនៃការគោរពប្រតិបត្តិ។ ការសាកល្បងនៃការគោរពប្រតិបត្តិនោះ ត្រូវបានអនុវត្តទៅលើនាងអេវ៉ា ដែលតំណាងឲ្យពួកជំនុំ និងអ័ដាម ដែលតំណាងឲ្យរដ្ឋ។ ការរួមបញ្ចូលគ្នានៃអង្គភាពទាំងពីរនោះ ត្រូវបានបញ្ចប់ជាស្ថាពរ នៅពេលដែលសញ្ញារបស់សត្វសាហាវត្រូវបានអនុវត្តដោយបង្ខំ។ ការសាកល្បងនៅក្នុងសួនច្បារ គឺជាការសាកល្បងនៅចុងបញ្ចប់។ វាជាការសាកល្បងសម្រាប់បុរស និងស្ត្រី ដែលពាក់ព័ន្ធនឹងការរួមបញ្ចូលគ្នានៃពួកជំនុំ និងរដ្ឋ ដែលជាបុរសម្នាក់ និងស្ត្រីម្នាក់។ សារព្រមានដែលត្រូវបានបើកត្រា ហើយនាំទៅរកការសាកល្បងចុងក្រោយនៃការគោរពប្រតិបត្តិ ត្រូវបានតំណាងដោយដើមឈើនៃ «ចំណេះដឹង» អំពីល្អ និងអាក្រក់។</w:t>
      </w:r>
    </w:p>
    <w:p>
      <w:pPr>
        <w:pStyle w:val="ArticleBody"/>
        <w:jc w:val="left"/>
      </w:pPr>
      <w:r>
        <w:rPr>
          <w:rFonts w:ascii="Leelawadee UI" w:hAnsi="Leelawadee UI" w:eastAsia="Leelawadee UI" w:cs="Leelawadee UI"/>
        </w:rPr>
        <w:t>ណាសវីល គឺជានិមិត្តរូបនៃការអប់រំបែបក្រិក នៅក្នុងដែនដីនៃសត្វសាហាវពីផែនដី។ ការអប់រំបែបក្រិកគឺជាការអប់រំមិនពិត វាជាចំណេះដឹងអាក្រក់ ហើយចំណេះដឹងល្អ គឺជាការអប់រំពិត។ ក្រុមប្រឹក្សាស្ថាប័នតែមួយគត់ដែល Ellen White ធ្លាប់យល់ព្រមចូលរួម គឺ Madison College ដែលស្ថិតនៅក្នុង Nashville ដែលត្រូវបានហៅថា “Athens of the South.” Nashville គឺជានិមិត្តរូបនៃការអប់រំបែបក្រិក ឬការអប់រំមិនពិត។ ការអប់រំមិនពិត គឺជាចំណេះដឹងមិនពិត។ សារៈសំខាន់របស់ Nashville ស្របគ្នានឹងនិមិត្តសញ្ញារបស់ New York City និង The Pentagon។</w:t>
      </w:r>
    </w:p>
    <w:p>
      <w:pPr>
        <w:pStyle w:val="ArticleBody"/>
        <w:jc w:val="left"/>
      </w:pPr>
      <w:r>
        <w:rPr>
          <w:rFonts w:ascii="Leelawadee UI" w:hAnsi="Leelawadee UI" w:eastAsia="Leelawadee UI" w:cs="Leelawadee UI"/>
        </w:rPr>
        <w:t>យើងនឹងបន្តនិយាយអំពីកិច្ចការទាំងនេះនៅក្នុងអត្ថបទបន្ទាប់។</w:t>
      </w:r>
    </w:p>
    <w:p>
      <w:pPr>
        <w:pStyle w:val="ArticleHeading"/>
        <w:jc w:val="left"/>
      </w:pPr>
      <w:r>
        <w:rPr>
          <w:rFonts w:ascii="Leelawadee UI" w:hAnsi="Leelawadee UI" w:eastAsia="Leelawadee UI" w:cs="Leelawadee UI"/>
        </w:rPr>
        <w:t>សាត្រាស្លឹករឹត ១៨៨, ១៩០៥</w:t>
      </w:r>
    </w:p>
    <w:p>
      <w:pPr>
        <w:pStyle w:val="ArticleScripture"/>
        <w:jc w:val="left"/>
      </w:pPr>
      <w:r>
        <w:rPr>
          <w:rFonts w:ascii="Leelawadee UI" w:hAnsi="Leelawadee UI" w:eastAsia="Leelawadee UI" w:cs="Leelawadee UI"/>
        </w:rPr>
        <w:t>«នៅពេលខ្ញុំនៅទីក្រុង Nashville ខ្ញុំបាននិយាយទៅកាន់ប្រជាជន ហើយនៅក្នុងពេលយប់ មានបាល់ភ្លើងដ៏មហិមាមួយចុះមកត្រង់ពីស្ថានសួគ៌ ហើយតាំងស្ថិតនៅលើ Nashville។ មានអណ្ដាតភ្លើងចេញពីបាល់នោះដូចជាព្រួញៗ; ផ្ទះទាំងឡាយកំពុងត្រូវបានលេបបំផ្លាញ; ផ្ទះទាំងឡាយកំពុងញ័ររញ្ជួយ ហើយដួលរលំ។ មនុស្សខ្លះក្នុងចំណោមពួកយើងកំពុងឈរនៅទីនោះ។ ពួកគេបាននិយាយថា “វាគឺដូចដែលយើងបានរំពឹងទុកហើយ, យើងបានរំពឹងទុករឿងនេះហើយ</w:t>
      </w:r>
      <w:r>
        <w:rPr>
          <w:rFonts w:ascii="Nirmala UI" w:hAnsi="Nirmala UI" w:eastAsia="Nirmala UI" w:cs="Nirmala UI"/>
        </w:rPr>
        <w:t>।</w:t>
      </w:r>
      <w:r>
        <w:rPr>
          <w:rFonts w:ascii="Leelawadee UI" w:hAnsi="Leelawadee UI" w:eastAsia="Leelawadee UI" w:cs="Leelawadee UI"/>
        </w:rPr>
        <w:t>” អ្នកដទៃទៀតកំពុងច្របាច់ដៃរបស់ខ្លួនក្នុងសេចក្តីវេទនា ហើយស្រែកអង្វរដល់ព្រះសម្រាប់ព្រះមេត្តាករុណា។ ពួកគេបាននិយាយថា “អ្នករាល់គ្នាបានដឹងវាហើយ, អ្នករាល់គ្នាបានដឹងថារឿងនេះកំពុងមកដល់ ហើយមិនដែលនិយាយមួយម៉ាត់ណាសោះដើម្បីព្រមានយើង!” ពួកគេហាក់ដូចជាជិតនឹងហែកពួកអ្នកនោះជាបំណែកៗ ដោយគិតថា ពួកអ្នកនោះមិនដែលប្រាប់ពួកគេ ឬផ្តល់ការព្រមានអ្វីដល់ពួកគេសោះឡើយ។» Manuscript 188,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ប្រវត្តិសាស្ត្រលាក់កំបាំងនៃខលេខសែសិប — លេខដប់</dc:title>
  <dc:subject>ចំណុចកណ្ដាល</dc:subject>
  <dc:creator>Jeff Pippenger</dc:creator>
  <cp:keywords/>
  <dc:description>Generated by ArticleDigger from hidden_history\10_hidden_history.json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