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ប្រវត្តិសាស្រ្តលាក់កំបាំងនៃខទីសែសិប — លេខដប់មួយ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លេខដប់មួយ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សៀវភៅយ៉ូអែល ប្រហែលជាវិវរណៈដែលត្រង់បំផុតអំពីភ្លៀងចុងក្រោយនៅក្នុងព្រះគម្ពីរ ហើយយ៉ូអែលចាប់ផ្ដើមដោយយោងជាមុនសិនទៅកាន់ជំនាន់ទាំងបួននៃការក្បត់សាសនា ដែលបានសម្រេចឡើងដោយក្រុមជំនុំអាដ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 ឡាវឌីសេ។ ជំនាន់ទាំងបួននៃការបំផ្លាញដែលកើនឡើងជាបន្តបន្ទាប់ ដែលតំណាងនៅក្នុងខដើមៗនៃយ៉ូអែល ស្របគ្នានឹងអំពើស្អប់ខ្ពើមទាំងបួនដែលកាន់តែធ្ងន់ធ្ងរឡើងនៅក្នុងអេសេគាល ជំពូកទីប្រាំបី។ ឆ្នាំ 1863 ដល់ 1888 តំណាងឲ្យជំនាន់ទីមួយ ហើយវាតំណាងឲ្យការបដិសេធសារមូលដ្ឋានរបស់ពួកមីឡឺរ៉ាយត៍ ដូចដែលបានតំណាងនៅលើផ្ទាំងគំនូរប្រវត្តិសាស្ត្ររបស់អ្នកត្រួសត្រាយឆ្នាំ 1843 និង 1850 ដែលបានតំណាងនៅក្នុងហាបាគុក ជំពូកទីពីរ ហើយដែលជានិមិត្តសញ្ញានៃសេចក្ដីសញ្ញា ដូចដែលបានតំណាងដោយផ្ទាំងទាំងពីរនៃក្រឹត្យវិន័យដប់ប្រការ។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1888 ដល់ 1919 តំណាងឲ្យជំនាន់ដែលបានបដិសេធបទពិសោធន៍នៃសេចក្តីសុចរិតដោយសេចក្តីជំនឿ ដែលបង្កើតបទពិសោធន៍មួយដែលត្រូវបានតំណាងដោយក្រុមជំនុំទីក្រុងភីឡាឌែលភា។ ក្នុងជំនាន់ទីមួយ ការបះបោរបានផ្តោតលើកិច្ចការនៃភាពជាអ្នកដឹកនាំដែលត្រូវបានតំណាងដោយ William Miller ហើយក្នុងជំនាន់ទីពីរនៃឆ្នាំ 1888 ភាពជាអ្នកដឹកនាំរបស់វិញ្ញាណនៃព្យាករណ៍ត្រូវបានបះបោរប្រឆាំង។ ជំនាន់ទីបីនៃឆ្នាំ 1919 បានចាប់ផ្តើមជាមួយនឹងសៀវភៅរបស់ William Warren Prescott ដែលមានចំណងជើងថា The Doctrine of Christ ហើយបានបញ្ចប់ដោយសៀវភៅ Questions on Doctrine នៅឆ្នាំ 1957។ ជំនាន់ទីបីនោះគឺជាជំនាន់នៃការសម្របសម្រួលជាមួយលោកិយ ខណៈដែលសាសនាអាដវិនទីសបានស្វែងរកការទទួលស្គាល់សម្រាប់ការអនុវត្តផ្នែកវេជ្ជសាស្ត្ររបស់ខ្លួនពីសមាគមវេជ្ជសាស្ត្រអាមេរិក (American Medical Association) និងការទទួលស្គាល់មហាវិទ្យាល័យរបស់ខ្លួនដោយអ្នកប្រាជ្ញផ្នែកអប់រំនៃប្រូតេស្តង់ដែលក្បត់សាសនា និងសាសនារ៉ូម៉ាំងកាតូលិក។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នៅក្នុងជំនាន់ទីបី ដំបូន្មានខាងការអប់រំពីសំណេររបស់ Ellen White ត្រូវបានបដិសេធ ហើយត្រូវបានជំនួសដោយការអនុវត្តខាងការអប់រំដ៏ក្លែងក្លាយរបស់លោកិយ ដូចដែលត្រូវបានតំណាងដោយទស្សនវិជ្ជាអប់រំនៃប្រទេសក្រិក។ ការអប់រំក្រិកត្រូវបានតំណាងដោយទេវី Athena ដែលត្រូវបានតម្កល់ទុកនៅក្នុងព្រះវិហារ Parthenon ចម្លងមួយនៅទីក្រុង Nashville រដ្ឋ Tennessee។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ការអប់រំពិតប្រាកដត្រូវបានបង្ហាញជាគំរូនៅក្នុងព្រះគម្ពីរ តាមរយៈសាលានៃពួកហោរា ដែលមានទំនាក់ទំនងជាមួយនឹងហោរាអេលីសេ។ ការបះបោរម៉ាកាបេក្នុងឆ្នាំ 167 មុន គ.ស. ហើយបន្តរហូតដល់ការបំផ្លាញក្រុងយេរូសាឡិមនៅក្នុងឆ្នាំ 70 គ.ស. នោះ ជាភាគធំ គឺជាការតវ៉ាប្រឆាំងនឹងការជ្រៀតចូលរបស់ការអប់រំក្រិកមកក្នុងវប្បធម៌ និងជាតិនៃទឹកដីដ៏រុងរឿងពិតប្រាកដបុរាណ។ ការតវ៉ារបស់ពួកម៉ាកាបេ គឺជាការបះបោរប្រឆាំងនឹងឥទ្ធិពលក្រិកនៅគ្រប់កម្រិតទាំងអស់ ប៉ុន្តែឥទ្ធិពលខាងការអប់រំរបស់ក្រិក បានសាយភាយយ៉ាងទូលំទូលាយក្នុងប្រវត្តិសាស្ត្រ និងក្នុងមូលហេតុជំរុញចិត្តរបស់ពួកអ្នកខ្នះខ្នែងម៉ាកាបេ ដល់ថ្នាក់ដែលមិនអាចបំបែកវាចេញពីសេចក្តីពិតដែលថា ការអប់រំក្រិក ប្រហែលជាកត្តាដ៏ធំបំផុតដែលពាក់ព័ន្ធនឹងការបដិសេធព្រះយេស៊ូវគ្រីស្ទរបស់សាសន៍យូដាក្នុងនាមជាព្រះមេស្ស៊ីរបស់ពួកគេ។ សៀវភៅជាច្រើនត្រូវបានសរសេរឡើង ដើម្បីបញ្ជាក់អំពីឥទ្ធិពលអវិជ្ជមានរបស់ការអប់រំក្រិកលើសាសន៍យូដា និងអំពីការរួមចំណែករបស់ការអប់រំមិនពិតចំពោះការបដិសេធ និងការឆ្កាងព្រះគ្រីស្ទរបស់សាសន៍យូដា។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ការបះបោររបស់ពួកម៉ាកាបេ ត្រូវគ្នានឹងការបះបោរឆ្នាំ 1776 នៅក្នុងទឹកដីដ៏រុងរឿងខាងវិញ្ញាណសម័យទំនើប។ បច្ចុប្បន្ន មានសាកលវិទ្យាល័យដែលបានចុះបញ្ជីជាង 4,000 នៅសហរដ្ឋអាមេរិក ដែលត្រូវបានស្ថាបនាឡើងលើទស្សនវិជ្ជានៃការអប់រំបែបក្រិក និងយេស៊ុយអ៊ីត។ ភាពអនាធិបតេយ្យ និងការមិនគោរពច្បាប់ក្នុងរយៈពេលជាងដប់ឆ្នាំកន្លងមកនេះ អាចត្រូវបានតាមដានត្រឡប់ទៅដោយផ្ទាល់ដល់អ្វីដែលគេហៅថា មជ្ឈមណ្ឌលអប់រំនៅសហរដ្ឋអាមេរិក ដែលអស់រយៈពេលជាច្រើនទសវត្សរ៍មកហើយ បានបញ្ចូលគំនិតជឿចូលទៅក្នុងសិស្សនិស្សិត ដែលត្រូវបានរៀបចំទុកជាមុនរួចហើយដោយប្រព័ន្ធផ្សព្វផ្សាយ និងប្រភពកម្សាន្ត ឲ្យទទួលយកទស្សនវិជ្ជាសាកលនិយម ដែលមានប្រភពចេញពីទស្សនវិជ្ជាសាតាំងនៃសម័យបដិវត្តន៍បារាំង។ សិស្សនិស្សិតនៃសាកលវិទ្យាល័យសព្វថ្ងៃ ត្រូវបានរៀបចំទុកជាមុនរួចហើយឲ្យទទួលយករបៀបរស់នៅដែលតំណាងដោយក្រុងសូដុំ និងកូម៉ូរ៉ា មុនពួកគេចូលទៅក្នុងមជ្ឈមណ្ឌលអប់រំដែលត្រូវបានរៀបចំឡើងដើម្បីវាយប្រហារលើមនុស្សស្បែកស គ្រីស្ទបរិស័ទ និងប្រវត្តិសាស្ត្រអាមេរិកពិតប្រាកដ។ ប្រជាពលរដ្ឋម្នាក់នៃសហរដ្ឋអាមេរិកសព្វថ្ងៃ ដែលប្រាថ្នាចង់យល់អំពីប្រព័ន្ធយុត្តិធម៌ពីរជាន់ដ៏ថេរជាប់ ដែលបំពេញការណ៍នៃយុត្តិធម៌ និងសេចក្ដីពិតត្រូវបានបោះចោលទៅតាមដងផ្លូវ ដូចដែលត្រូវបានកំណត់អត្តសញ្ញាណនៅក្នុងព្រះគម្ពីរ និងវិញ្ញាណនៃទំនាយ នោះត្រូវតែយល់ថា ស្ថានការណ៍បច្ចុប្បន្នត្រូវបានបង្កើតឡើងដោយការវាយប្រហារដែលត្រូវបានរចនាឡើងដោយចេតនា ហើយត្រូវបានបញ្ចូលគំនិតជឿពីឆ្នាំដំបូងបំផុតនៃជីវិត តាមរយៈប្រព័ន្ធអប់រំមួយដែលត្រូវបានរចនាឡើងដើម្បីនាំមនុស្សជាតិទាំងមូលឲ្យស្ថិតក្រោមការគ្រប់គ្រងរបស់ពួកសាកលនិយមនិយមជាន់ខ្ពស់—អំណាចនាគ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មានប្រធានបទសំខាន់ៗចំនួនប្រាំនៅក្នុងសំណេររបស់អេឡិន វ៉ាយត៍ គឺ៖ ការអប់រំ កំណែទម្រង់សុខភាព ជីវិតគ្រីស្ទាន ប្រធានបទអំពីវិវាទដ៏ធំ និងសេចក្តីគោរពព្រះជាក់ស្តែង។ ការអប់រំគឺជាប្រធានបទសំខាន់មួយក្នុងចំណោមប្រាំនៃព្រះវិញ្ញាណនៃព្យាករណ៍ ហើយអេឡិន វ៉ាយត៍ ជាព្យាការីព្រះគម្ពីរមិនខុសពីព្យាការីទាំងអស់ដែលបានកត់ត្រានៅក្នុងព្រះបន្ទូលរបស់ព្រះឡើយ។ ក្នុងចំណោមអត្ថន័យផ្សេងៗទៀត នេះមានន័យថា ជីវិតរបស់នាងគឺជាគំរូមួយនៃ និងសម្រាប់មនុស្សមួយសែនសែសិបបួនពាន់នាក់។ មុននឹងនរណាម្នាក់គិតថា ព្រះគ្រីស្ទតែមួយអង្គប៉ុណ្ណោះដែលត្រូវជាគំរូរបស់យើង ប៉ុលបានថ្លែងថា៖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ទោះបីអ្នករាល់គ្នាមានគ្រូប្រៀនប្រដៅក្នុងព្រះគ្រីស្ទដល់ទៅមួយម៉ឺននាក់ក៏ដោយ ក៏អ្នករាល់គ្នាមិនមានបិតាជាច្រើនទេ ដ្បិតនៅក្នុងព្រះគ្រីស្ទយេស៊ូវ ខ្ញុំបានបង្កើតអ្នករាល់គ្នាឡើងតាមរយៈដំណឹងល្អ។ ហេតុនេះ ខ្ញុំសូមអង្វរអ្នករាល់គ្នា ចូរធ្វើតាមខ្ញុំចុះ។ ១ កូរិនថូស ៤:១៥, ១៦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ក្នុងនាមជាហោរា អែលែន វ៉ាយត៍ គឺជាគំរូមួយ។ មានតែម្តងគត់ដែលអែលែន វ៉ាយត៍បានទទួលយកតួនាទីជាសមាជិកក្រុមប្រឹក្សា ហើយពេលនោះគឺពាក់ព័ន្ធនឹងការបង្កើតមហាវិទ្យាល័យមួយដែលឱបក្រសោបគោលការណ៍នៃការអប់រំពិត ដូចដែលបានបង្ហាញទុកជាប្រធានបទសំខាន់មួយក្នុងចំណោមប្រាំនៃកិច្ចបម្រើរបស់នាង។ មហាវិទ្យាល័យនោះនៅម៉ាឌីសុន រដ្ឋតេននេស៊ី មានទីតាំងស្ថិតនៅក្នុងតំបន់មហានគររបស់ណាសវីល រដ្ឋតេននេស៊ី។ មិនត្រឹមតែនាងបានយល់ព្រមធ្វើជាសមាជិកក្នុងក្រុមប្រឹក្សាស្ថាបនារបស់មហាវិទ្យាល័យម៉ាឌីសុន ចាប់ពីឆ្នាំ 1904 រហូតដល់មួយឆ្នាំមុនការស្លាប់របស់នាងក្នុងឆ្នាំ 1915 ប៉ុណ្ណោះទេ ប៉ុន្តែនាងក៏បានមានតួនាទីសំខាន់ក្នុងការជ្រើសរើសដីដែលមហាវិទ្យាល័យនោះត្រូវបានបង្កើតឡើងផងដែរ។ ណាសវីលគឺជាមជ្ឈមណ្ឌលនៃប្រព័ន្ធអប់រំក្រិកដែលបានជួយរារាំងជនជាតិយូដាមិនឲ្យទទួលយកព្រះមេស្ស៊ីរបស់ពួកគេនៅក្នុងប្រវត្តិសាស្ត្ររបស់ម៉ាកាបេ ដែលជានិមិត្តរូបនៃប្រូតេស្តង់ដែលបានក្បត់ជំនឿក្នុងសម័យកាលដែលយើងកំពុងរស់នៅឥឡូវនេះ។ ខ្សែប្រវត្តិរបស់ម៉ាកាបេត្រូវបានបង្ហាញយ៉ាងច្បាស់លាស់នៅក្នុងប្រវត្តិសាស្ត្រលាក់កំបាំងនៃខទីសែសិប ដែលតំណាងឲ្យប្រូតេស្តង់ក្បត់ជំនឿ ដែលឥឡូវនេះបានទទួលការបណ្តុះបណ្តាលគំនិតយ៉ាងពេញលេញដោយផ្លែផលបំផ្លិចបំផ្លាញដដែលនោះនៃការអប់រំក្រិក (ទោះបីជាជាកំណែទំនើបក៏ដោយ)។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ក្នុងជំនាន់ទីបីនៃអាដវេនទីសឹម មេដឹកនាំដែលបានបដិសេធព្រះវិញ្ញាណនៃការព្យាករណ៍នៅឆ្នាំ 1888 បានជ្រើសរើសប្រគល់ប្រព័ន្ធអប់រំរបស់ពួកគេទៅឲ្យរចនាសម្ព័ន្ធនៃការទទួលស្គាល់ស្តង់ដាររបស់លោកិយ។ Nashville តំណាងឲ្យមជ្ឈមណ្ឌលនិមិត្តរូបនៃទាំងការអប់រំពិត និងការអប់រំក្លែងក្លាយ។ ហោរាបានជ្រើសរើសទីក្រុងដដែលដែលលោកិយបានជ្រើសរើសដើម្បីតម្កល់ការអប់រំបែបក្រិក ពីព្រោះការអប់រំបែបក្រិកនោះ ផ្អែកលើការបំបែកសេចក្ដីពិតជាមុខវិជ្ជាដាច់ដោយឡែកពីគ្នា ដើម្បីបំផ្លាញភាពពេញលេញទាំងមូល។ ការអប់រំពិត គឺជាមូលដ្ឋានគ្រឹះនៃប្រធានបទចម្បងបួនផ្សេងទៀតរបស់ Sister White គឺការកែទម្រង់សុខភាព ភាពគោរពព្រះក្នុងជីវិតជាក់ស្តែង ការរស់នៅបែបគ្រីស្ទាន និងជាពិសេសប្រធានបទនៃ The Great Controversy។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ព្រះយេស៊ូវតែងតែប្រើការចាប់ផ្តើមដើម្បីបង្ហាញអំពីទីបញ្ចប់ ហើយការសាកល្បងនៅក្នុងសួនអេដែនបង្ហាញអំពីការសាកល្បងដែលពិភពលោកកំពុងតែប្រឈមមុខនៅពេលនេះ។ ការសាកល្បងនៅទីបញ្ចប់គឺដូចគ្នានឹងការសាកល្បងគ្រប់យ៉ាងក្នុងព្រះគម្ពីរ ដ្បិតព្រះមិនដែលប្រែប្រួលឡើយ។ ការសាកល្បងតាមព្រះគម្ពីរគឺជាដំណើរការសាកល្បងបីជំហាន ដែលបង្កើតមនុស្សពីរប្រភេទ ហើយត្រូវបានសម្ដែងឲ្យឃើញនៅទីបញ្ចប់នៃដំណើរការសាកល្បងនោះ។ ទេវតាទីមួយបានបង្ហាញជំហានទាំងបីនោះថា៖ កោតខ្លាចព្រះ ប្រគល់សិរីល្អដល់ទ្រង់ ដ្បិតម៉ោងនៃការសាកល្បងដូចក្រដាសលីតមុសនៃការជំនុំជម្រះបានមកដល់ហើយ។ ជំហានទីមួយគឺបញ្ញត្តិមិនឲ្យបរិភោគពីដើមឈើនៃចំណេះដឹងខាងល្អ និងខាងអាក្រក់។ ដោយខ្វះការកោតខ្លាចព្រះដែលចាំបាច់ នាងអេវ៉ាបានបរាជ័យក្នុងការសាកល្បងអំពីដើមឈើនោះ ហើយបានបរិភោគផ្លែដែលតំណាងទាំងល្អ និងអាក្រក់។ ការកោតខ្លាចព្រះរបស់អាដាមមិនបានរារាំងគាត់មិនឲ្យចូលរួមក្នុងការបះបោររបស់ដើមឈើនោះឡើយ ហើយការជំនុំជម្រះត្រូវបាននាំមកលើពួកគេទាំងពីរ នៅពេលដែលពួកគេបានសម្ដែងជីវិតមួយដែលគ្មានវត្តមានដ៏គង់វង្សរបស់ព្រះជាម្ចាស់។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ការសាកល្បងនៃថ្ងៃចុងក្រោយ ចាប់ផ្តើមដោយការព្រមានឲ្យបរិភោគការកើនឡើងនៃចំណេះដឹង ដែលត្រូវបានដោះត្រានៅក្នុងវិវរណៈនៃព្រះយេស៊ូវគ្រីស្ទ មុនពេលការសាកល្បងរបស់មនុស្សជាតិនឹងឈានដល់ទីបញ្ចប់។ មិនថាជាមួយអាដវិនទីសឹម ឬជាមួយអ្នកដែលនៅក្រៅអាដវិនទីសឹម ការសាកល្បងនេះមានមូលដ្ឋានលើការទទួលយក ឬការបដិសេធ ការកើនឡើងនៃ «ចំណេះដឹង» ដែលត្រូវបានដោះត្រានៅក្នុងសម័យរបស់យើង។ ការសាកល្បងអំពីចំណេះដឹងនោះ ត្រូវបានតំណាងដោយដើមឈើនៃការសាកល្បងក្នុងសួនច្បារ ដែលតំណាងឲ្យចំណេះដឹងអំពីល្អ ឬអំពីអាក្រក់។ ការអប់រំពិតប្រាកដ ត្រូវបានដាក់ទីតាំង និងតំណាងសញ្ញានៅ Nashville, Tennessee ក្នុងឆ្នាំ 1904 ហើយការអប់រំក្លែងក្លាយ ត្រូវបានដាក់ទីតាំង និងតំណាងសញ្ញានៅ Nashville ក្នុងឆ្នាំ 1897 បន្ទាប់មកត្រូវបានសាងសង់ឡើងវិញជាសំណង់អចិន្ត្រៃយ៍នៅឆ្នាំ 1920។ នៅក្នុងជីវិតរបស់ហោរាការិនី ការអប់រំពិតប្រាកដត្រូវបានតម្កល់ទុកជាបរិសុទ្ធនៅ Nashville ហើយការអប់រំក្លែងក្លាយក៏ត្រូវបានតម្កល់ទុកជាបរិសុទ្ធផងដែរ។ បន្ទាប់ពីមរណភាពរបស់នាងនៅឆ្នាំ 1915 ការអប់រំក្លែងក្លាយត្រូវបានស្ដារឡើងវិញនៅក្នុងការសាងសង់លើកទីពីរ និងជាអចិន្ត្រៃយ៍នៃវិហារ Parthenon ហើយការអប់រំពិតប្រាកដត្រូវបានបដិសេធតាមរយៈការសម្របសម្រួលជាមួយលោកិយ ដោយថ្នាក់ដឹកនាំនៃពួកជំនុំ Seventh-day Adventist ឡាវឌីសេ។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រហស្សនាមរបស់ទីក្រុង Nashville គឺ «Athens of the South» បានមានឥទ្ធិពលដល់ការជ្រើសរើសអគារនេះឲ្យធ្វើជាចំណុចកណ្តាលនៃពិព័រណ៍ Centennial ឆ្នាំ 1897។ អគារជាច្រើនក្នុងពិព័រណ៍នោះ ត្រូវបានស្ថាបនាឡើងដោយយកគំរូតាមសំណង់បុរាណដើមៗ។ ទោះជាយ៉ាងណាក៏ដោយ Parthenon គឺជាអគារតែមួយគត់ដែលជាការផលិតឡើងវិញដូចដើមយ៉ាងពិតប្រាកដ។ សព្វថ្ងៃនេះ ទីក្រុង Nashville រដ្ឋ Tennessee មានកេរ្តិ៍ឈ្មោះល្បីល្បាញដោយសារតន្ត្រីរបស់ខ្លួន ប៉ុន្តែមុនពេលមានសារមន្ទីរ Johnny Cash ទីក្រុង Nashville មានកេរ្តិ៍ឈ្មោះល្បីល្បាញដោយសារវិស័យអប់រំរបស់ខ្លួន មិនមែនដោយសារការច្រៀងនោះទេ។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នៅទសវត្សរ៍ឆ្នាំ 1850 ទីក្រុង Nashville បានទទួលរហស្សនាមថា «Athens of the South» រួចទៅហើយ ដោយសារបានបង្កើតស្ថាប័នអប់រំកម្រិតឧត្តមជាច្រើន; វាជាទីក្រុងដំបូងនៅភាគខាងត្បូងនៃសហរដ្ឋអាមេរិក ដែលបានបង្កើតប្រព័ន្ធសាលារដ្ឋ។ នៅចុងសតវត្សនោះ ទីក្រុង Nashville បានឃើញ Fisk University, St. Cecilia Academy, Montgomery Bell Academy, Meharry Medical College, Belmont University និង Vanderbilt University បើកទ្វារទទួលសិស្សនិស្សិតទាំងអស់។ នៅពេលនោះ Nashville ត្រូវបានគេស្គាល់ថាជាទីក្រុងមួយក្នុងចំណោមទីក្រុងដែលមានភាពថ្លៃថ្នូរ និងមានការអប់រំខ្ពង់ខ្ពស់បំផុតនៅភាគខាងត្បូង ពោរពេញទៅដោយទ្រព្យសម្បត្តិ និងវប្បធម៌។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អាថ៌កំបាំងនៃអំពើទុច្ចរិត គឺជាទាំងនាម និងកិរិយាសព្ទ នៅក្នុងព្រះបន្ទូលដែលបានទទួលការបំផុសគំនិត។ ការបំផុសគំនិតបានកំណត់អត្តសញ្ញាណសាតាំង និងសម្តេចប៉ាប ដែលបងស្រី វ៉ាយត៍ ហៅថា «បុរសដៃស្តាំ» របស់សាតាំង ថាជាអាថ៌កំបាំងនៃអំពើទុច្ចរិត។ ទោះជាយ៉ាងណា «អាថ៌កំបាំងនៃអំពើទុច្ចរិត» ក៏ពិពណ៌នាអំពីការលាយបញ្ចូលគ្នារវាងសេចក្តីពិត និងកំហុសផងដែរ។ ការបោះបង់ជំនឿបួនជំនាន់នៅក្នុងយ៉ូអែល ស្របគ្នានឹងអំពើគួរស្អប់ខ្ពើមបួនប្រភេទដែលកាន់តែធ្ងន់ធ្ងរឡើងនៅក្នុងអេសេគាល ជំពូក ៨។ សាក្សីទាំងពីរនោះ ស្របគ្នានឹងក្រុមជំនុំបួនដំបូងក្នុងវិវរណៈ ហើយក្រុមជំនុំទីបីត្រូវបានតំណាងដោយការសម្របសម្រួលនៃសាសនាគ្រីស្ទដោយកុងស្តង់ទីន ដែលបានរួមបញ្ចូលជាមួយសាសនាពហុទេពនិយម។ ក្រុមជំនុំបួនដំបូងនោះ ស្របគ្នានឹងប្រវត្តិសាស្ត្ររបស់អ៊ីស្រាអែលបុរាណ ដែលជានិមិត្តរូបនៃប្រវត្តិសាស្ត្ររបស់អ៊ីស្រាអែលសម័យទំនើប។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នៅក្នុងជំនាន់ទីបីនៃអ៊ីស្រាអែលបុរាណ ស្ដេចទាំងឡាយនៃអ៊ីស្រាអែលបានបង្កើតសម្ព័ន្ធភាពជាមួយនឹងជាតិសាសន៍ដទៃទៀត ដែលមិនដែលត្រូវបាននាំចូលមកក្នុងសម្ព័ន្ធភាពជាមួយប្រជារាស្ត្ររបស់ព្រះឡើយ។ ភាពស្របគ្នារវាងអ៊ីស្រាអែលបុរាណតាមន័យពិត និងក្រុមជំនុំគ្រីស្ទាន ដូចដែលត្រូវបានបង្ហាញនៅក្នុងសៀវភៅវិវរណៈ គឺជាប្រធានបទព្យាករណ៍មួយដែលត្រូវបានដាក់បង្ហាញយ៉ាងច្បាស់នៅក្នុងការសិក្សាមានចំណងជើងថា Habakkuk’s Tables។ យ៉ូអែលបានផ្គូផ្គងជំនាន់ទីបួន និងចុងក្រោយ ដែលត្រូវបាន «កាត់ផ្តាច់» មិនឲ្យជាប្រជាជនសញ្ញាសម្ព័ន្ធដែលព្រះបានជ្រើសរើស ទៅនឹងពួកចាស់ទុំម្ភៃប្រាំនាក់ ដែលកំពុងក្រាបថ្វាយបង្គំព្រះអាទិត្យ នៅក្នុងអំពើស្អប់ខ្ពើមបួនប្រការដែលកាន់តែធ្ងន់ធ្ងរឡើងរបស់អេសេគាល។ ជំនាន់ទីបួននោះ ដែលអាឌវិនទីស្ទថ្ងៃទីប្រាំពីរបែបឡាវឌីសេ ត្រូវបានកាត់ផ្តាច់ ខណៈពួកគេក្រាបថ្វាយបង្គំព្រះអាទិត្យនៅពេលច្បាប់ថ្ងៃអាទិត្យ ចូលជាស្របគ្នានឹងក្រុមជំនុំទីបួនគឺ ធាទីរ៉ា ដែលជានិមិត្តរូបនៃរជ្ជកាលរបស់សម្តេចប៉ាប មិនថានៅឆ្នាំ 538 ឬនៅពេលច្បាប់ថ្ងៃអាទិត្យដែលនឹងមកដល់ក្នុងពេលឆាប់ៗនេះឡើយ។ ក្រុមជំនុំទីបីគឺ ពើរកាម៉ុស តំណាងឲ្យ «ការសម្របសម្រួល» មិនថាជាអ៊ីស្រាអែលបុរាណដែលចងសម្ព័ន្ធជាមួយនគរអ្នកមិនជឿព្រះ ឬក៏កុងស្តង់ទីនដែលបានលាយបញ្ចូលសាសនាមិនជឿព្រះជាមួយគ្រីស្ទសាសនានោះទេ ហើយសាក្សីទាំងពីរនោះបាននិយាយទៅកាន់ជំនាន់ទីបីនៃសត្វពីផែនដីនៅក្នុងវិវរណៈ ជំពូក 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ជំនាន់ទាំងបួននៃសហរដ្ឋអាមេរិក ដែលក្នុងចំណោមសេចក្តីពិតផ្សេងៗទៀត ត្រូវបានតំណាងជាមុនដោយប្រទេសអេស៊ីព្ទក្នុងអំឡុងពេលទាសភាព ៤០០/៤៣០ ឆ្នាំ ដែលបានបញ្ចប់ដោយផារ៉ោនលង់ទឹកក្នុងទឹកសមុទ្រក្រហម។ ទឹកទាំងនោះបានសម្គាល់ចុងបញ្ចប់នៃជាតិនោះ ដែលត្រូវទទួលការជំនុំជម្រះ នៅពេលដែលព្រះបាននាំមកនូវការរំដោះសម្រាប់អ៊ីស្រាអែលបុរាណ តាមរយៈហោរាម៉ូសេ។ សហរដ្ឋអាមេរិកត្រូវបានជំនុំជម្រះក្នុងអំឡុងពេលដែលការជំនុំជម្រះកំពុងបញ្ចប់លើព្រះវិហាររបស់ព្រះ ដូច្នេះគួរត្រូវបានកត់សម្គាល់ថា ទឹកដែលបានបញ្ចប់ជីវិតរបស់ផារ៉ោន ត្រូវបាននាំមកលើផារ៉ោនដោយការបញ្ចេញខ្យល់ខាងកើត ដែលកំពុងទប់ទឹកទាំងនោះឲ្យនៅនឹងកន្លែង ខណៈដែលព្រះកំពុងរំដោះប្រជារាស្ត្រដែលទ្រង់បានជ្រើសរើសរបស់ទ្រង់។ ខ្យល់ខាងកើតគឺជាវេទនាទីបី ដែលវាយប្រហារលើច្បាប់ថ្ងៃអាទិត្យ នៅពេលដែលការរញ្ជួយដីនៃវិវរណៈ ជំពូក ១១ 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ជំនាន់ដែលនាំមុខជំនាន់ទីបួន និងជាជំនាន់ចុងក្រោយនៃសត្វហិង្សានៃផែនដី បានបំពេញឡើងទាំងលើស្នែងខាងសាធារណរដ្ឋ និងស្នែងខាងប្រូតេស្តង់។ ការសម្រុះសម្រួលរបស់ស្នែងខាងសាធារណរដ្ឋ ដែលត្រូវបានសម្រេចក្នុងជំនាន់ទីបីរបស់វា បានកើតឡើងក្នុងរយៈពេលជុំវិញសង្គ្រាមលោកលើកទីមួយ ហើយវាបានសម្គាល់ការដែលសហរដ្ឋអាមេរិកប្រគល់រចនាសម្ព័ន្ធសេដ្ឋកិច្ចរបស់ខ្លួនទៅឲ្យពួកសកលនិយមនៃ Federal Reserve។ ក្នុងរយៈពេលដដែលនោះ អ៊ែដវិនទីស្ទថ្ងៃទីប្រាំពីរបែបឡាវឌីសេ បានស្វែងរកឲ្យកិច្ចការវេជ្ជសាស្ត្រ និងអប់រំរបស់ខ្លួន “ទទួលស្គាល់ជាផ្លូវការ” តាមស្តង់ដារនៃការអប់រំ និងវេជ្ជសាស្ត្រខាងលោកិយ។ ក្នុងនាមជាកិរិយាសព្ទ «អាថ៌កំបាំងនៃអំពើទុច្ចរិត» តំណាងឲ្យការសម្រុះសម្រួលរបស់ Constantine និងរបស់ស្តេចទាំងឡាយនៃអ៊ីស្រាអែលបុរាណជាមួយអំណាចទាំងឡាយនៃលោកិយ។ ពាក្យដែលការបំផុសគំនិតបានប្រើដើម្បីពិពណ៌នាអំពីការសម្រុះសម្រួលនោះ គឺ «amalgamation» ដូចដែលបានកំណត់ក្នុងវចនានុក្រមនៅសម័យរបស់ Ellen White ថា៖ «លាយ ឬបញ្ចូលគ្នាជាសមាសធាតុលាយមួយ; បញ្ចូលឲ្យរួមសព្វគ្នា»។ ដើមឈើនៃការស្គាល់ល្អ និងអាក្រក់ គឺជាដើមឈើនៃ amalgamation គឺជាដើមឈើនៃការសម្រុះសម្រួល។ «ជម្លោះដ៏អស្ចារ្យចុងក្រោយ» គឺជាវិបត្តិច្បាប់ថ្ងៃអាទិត្យ ហើយការត្រៀមរបស់សាតាំងសម្រាប់វិបត្តិនោះ គឺ «អាថ៌កំបាំងនៃអំពើទុច្ចរិត» ដែលលាយបញ្ចូលប្រាជ្ញាមនុស្សជាមួយនឹងការវិវរណៈដ៏ទេវភាព។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សាតាំងកំពុងតែមមាញឹកក្នុងការរៀបចំផែនការរបស់វាសម្រាប់ជម្លោះដ៏ខ្លាំងក្លាចុងក្រោយបំផុត នៅពេលដែលមនុស្សទាំងអស់នឹងជ្រើសយកភាគីរបស់ខ្លួន....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«ចូរស្ដាប់សំឡេងទាំងឡាយ ហើយសម្គាល់អំណាចទាំងឡាយ ដែលកំពុងមានឥទ្ធិពលឈ្នះនៅក្នុងលោកិយ។ តើមានសំឡេងនៃការអធិស្ឋានណាមួយឬទេ? តើអ្នកឃើញសញ្ញាណាមួយថា ព្រះត្រូវបានទទួលស្គាល់ឬទេ? មានសង្ឃជាច្រើនណាស់; ប៉ុន្តែពួកគេកំពុងជាន់ឈ្លីក្រឹត្យវិន័យរបស់ព្រះយេហូវ៉ា នៅក្រោមជើងរបស់ខ្លួន។ សម្លៀកបំពាក់របស់ពួកគេប្រឡាក់ដោយឈាមនៃព្រលឹងទាំងឡាយ។ មហាជនជាច្រើនកំពុងថ្វាយយញ្ញបូជាដល់អារក្ស។ ចូរមើលទៅ អស់អ្នកដែលកំពុងស្ទាក់ស្ទើររវាងការគោរពប្រតិបត្តិ និងការមិនគោរពប្រតិបត្តិ។ ចូរមើលក្នុងការស្រមៃឃើញមហាជនដ៏ធំសម្បើម កំពុងថ្វាយបង្គំនៅអាសនៈរបស់សាតាំង។ ចូរស្ដាប់តន្ត្រី និងភាសា ដែលគេហៅថា ការអប់រំជាន់ខ្ពស់។ ប៉ុន្តែព្រះប្រកាសថាវាជាអ្វី?—អាថ៌កំបាំងនៃអំពើទុច្ចរិត»។ Pamphlets, 004,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ក្នុងជម្លោះចុងក្រោយ នៅពេលដែល «មនុស្សទាំងអស់នឹងត្រូវជ្រើសខាង» ការសាកល្បងនៃសួនអេដែនត្រូវបានធ្វើឡើងម្ដងទៀត។ ការសាកល្បងដែលនៅដើមដំបូងត្រូវបានកំណត់ត្រឹមដើមឈើមួយនៅកណ្ដាលសួន នោះត្រូវបានធ្វើឡើងម្ដងទៀតនៅទីបញ្ចប់ នៅក្នុងពិភពលោកទាំងមូល។ កិច្ចការរបស់សាតាំងមុនសមរភូមិចុងក្រោយគឺ «អាថ៌កំបាំងនៃអំពើទុច្ចរិត» ដែលត្រូវបានកំណត់និយមន័យថាជា «ការអប់រំខ្ពង់ខ្ពស់!» និមិត្តសញ្ញានៃ «ការអប់រំខ្ពង់ខ្ពស់» នៅក្នុងដែនដីរបស់សត្វតិរច្ឆានពីផែនដី ត្រូវបានរកឃើញនៅទីក្រុង Nashville រដ្ឋ Tennessee ដែលជា ‘Athens of the South’ ជាកន្លែងដែលព្រះវិហារ Parthenon ស្ថិតនៅ ក្នុងការផ្ទុយនឹងការអប់រំពិត ដែលធ្លាប់ត្រូវបានតំណាងនៅ Nashville ដោយមហាវិទ្យាល័យ Madison។ សេចក្ដីថ្លែងការណ៍ខាងក្រោមពីការបំផុសគំនិត ត្រូវបានដកស្រង់ទាំងស្រុងនៅចុងអត្ថបទនេះ ប៉ុន្តែមានចំណុចមួយចំនួនដែលគួរត្រូវបានពិចារណានៅត្រង់ចំណុចនេះ។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“ទាំងអស់គ្នាត្រូវការប្រាជ្ញា ដើម្បីស្រាវជ្រាវដោយប្រុងប្រយ័ត្នអំពីអាថ៌កំបាំងនៃអំពើទុច្ចរិត ដែលមានតួនាទីយ៉ាងធំធេងក្នុងការបញ្ចប់ប្រវត្តិសាស្ត្ររបស់ផែនដីនេះ។...”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«គ្មានផ្លូវកណ្ដាលណាមួយទៅកាន់សួនឧទ្យានដែលបានស្ដារឡើងវិញឡើយ។ ព្រះសារដែលបានប្រទានដល់មនុស្សសម្រាប់ថ្ងៃចុងក្រោយទាំងនេះ មិនមែនឲ្យទៅរួមបញ្ចូលជាមួយនឹងការរចនាគំនិតរបស់មនុស្សឡើយ....»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«អស់អ្នកដែលព្រះបានលើកតម្កើងឲ្យស្ថិតនៅក្នុងតំណែងខ្ពស់នៃការទុកចិត្ត អាចបែរចេញពីពន្លឺនៃស្ថានសួគ៌ទៅរកប្រាជ្ញារបស់មនុស្ស.... អស់អ្នកដែលប្រាថ្នាមានចរិតលក្ខណៈមួយ ដែលនឹងធ្វើឲ្យពួកគេជាអ្នករួមការជាមួយព្រះ ហើយទទួលបានការសរសើរពីព្រះ ត្រូវតែញែកខ្លួនចេញពីសត្រូវរបស់ព្រះ ហើយកាន់ខ្ជាប់សេចក្ដីពិត ដែលព្រះគ្រីស្ទបានប្រទានដល់យ៉ូហាន ឲ្យផ្ដល់ដល់លោកិយ»។ Manuscript Releases, volume 18, 30–36.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«ទាំងអស់» ដែលត្រូវការ «ប្រាជ្ញា» តំណាងឲ្យមនុស្សទាំងអស់ដែលត្រូវបាននាំចូលក្នុងដំណើរការសាកល្បងមួយ ដែលនៅទីបញ្ចប់បង្កើតអ្នកថ្វាយបង្គំពីរប្រភេទ។ «អ្នកមានប្រាជ្ញា» គឺជាអ្នកដែលទទួលបាន «ប្រាជ្ញា» ដែលចាំបាច់នោះ។ ដំណើរការសាកល្បងនោះចាប់ផ្ដើមនៅពេលដែលការបើកសម្ដែងនៃព្រះយេស៊ូវគ្រីស្ទត្រូវបានបើកត្រា នៅមុនពេលបិទការសាកល្បងរបស់មនុស្សជាតិ។ ការបើកត្រានោះចាប់ផ្ដើម «ការកើនឡើងនៃចំណេះដឹង» មួយ។ អ្នកដែលត្រូវប្រឈមមុខនឹងការសាកល្បងដែលពាក់ព័ន្ធនឹងការបើកសម្ដែងនៃព្រះយេស៊ូវគ្រីស្ទ នឹងទទួលបាន «ប្រេង» នៃចំណេះដឹងព្យាករណ៍ ដែលត្រូវបានរៀបចំឡើងដើម្បីដឹកនាំ រៀបចំ និងញែកជាបរិសុទ្ធជាមុន មុនពេលខ្យល់ខាងកើតមកដល់នៅច្បាប់ថ្ងៃអាទិត្យ។ «ដើមឈើនៃចំណេះដឹងអំពីការល្អ និងការអាក្រក់» គឺជានិមិត្តសញ្ញានៃនំប៉័ងក្លែងក្លាយពីស្ថានសួគ៌ ដែលត្រូវបរិភោគ ឬបដិសេធ។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នៅស្រុកកាលីឡេ ក្នុងសាលាប្រជុំកាពើណាហ៊ូម ព្រះយេស៊ូវបានបាត់បង់អ្នកតាមច្រើនជាងគេក្នុងហេតុការណ៍តែមួយ បើប្រៀបនឹងពេលណាផ្សេងទៀតក្នុងព្រះរាជកិច្ចរបស់ទ្រង់។ នៅទីនោះ ការសាកល្បងគឺថា តើព្រះបន្ទូលព្យាករណ៍របស់ព្រះគ្រីស្ទមានន័យតាមអក្សរ ឬមានន័យខាងវិញ្ញាណ ហើយអស់អ្នកដែលបរាជ័យក្នុងការសាកល្បងនោះ ក៏បានបរាជ័យ—ព្រោះពួកគេបានភ្លេចថា មនុស្សត្រូវរស់ដោយគ្រប់ព្រះបន្ទូលដែលចេញមកពីព្រះឱស្ឋរបស់ព្រះ។ ព្រះគ្រីស្ទបានមានបន្ទូលយ៉ាងច្បាស់ថា ទ្រង់ជានំប៉័ងដែលបានចុះមកពីស្ថានសួគ៌ ហើយអស់អ្នកដែលបរាជ័យក្នុងការសាកល្បងនោះ បានលាយសេចក្តីពិតជាមួយនឹងប្រាជ្ញារបស់មនុស្ស ដែលត្រូវបានតំណាងដោយពួកក្រិក។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មុនពេលនាងអេវ៉ាចាប់ផ្តើមការបរាជ័យនៅក្នុងសួនច្បារ ព្រះគ្រីស្ទបានបង្គាប់ទាំងអាដាម និងអេវ៉ា មិនឲ្យបរិភោគផ្លែឈើពីដើមនៃការស្គាល់ល្អ និងអាក្រក់ឡើយ។ ជំហានទីមួយក្នុងចំណោមបីជំហាននៃដំណឹងល្អដ៏អស់កល្បជានិច្ច គឺការកោតខ្លាចព្រះ។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«ចូរឲ្យចិត្តគំនិតយល់ច្បាស់អំពីសេចក្តីពិតដ៏អស្ចារ្យនៃវិវរណៈចុះ ហើយវានឹងមិនដែលពេញចិត្តក្នុងការប្រើប្រាស់សមត្ថភាពរបស់ខ្លួនទៅលើប្រធានបទឥតសារៈទេ; វានឹងបែរចេញដោយសេចក្តីខ្ពើមរអើមពីអក្សរសិល្ប៍ថោកទាប និងការកម្សាន្តឥតប្រយោជន៍ ដែលកំពុងបំផ្លាញសីលធម៌យុវជនសម័យសព្វថ្ងៃ។ អស់អ្នកដែលបានប្រាស្រ័យទាក់ទងជាមួយកវី និងអ្នកប្រាជ្ញនៃព្រះគម្ពីរ ហើយវិញ្ញាណរបស់ពួកគេត្រូវបានកម្រើកឡើងដោយអំពើដ៏រុងរឿងរបស់វីរបុរសនៃសេចក្តីជំនឿ នឹងចេញមកពីវាលដ៏សម្បូរបែបនៃការគិត ដោយមានចិត្តបរិសុទ្ធ និងគំនិតខ្ពង់ខ្ពស់ជាងឆ្ងាយ បើប្រៀបនឹងករណីដែលពួកគេបានមមាញឹកក្នុងការសិក្សាស្នាដៃរបស់អ្នកនិពន្ធលោកីយ៍ដ៏ល្បីល្បាញបំផុត ឬក្នុងការសញ្ជឹងគិត និងលើកតម្កើងស្នាដៃយុទ្ធការរបស់ពួកផារ៉ោន និងហេរ៉ូឌ និងសេសារទាំងឡាយនៃលោកិយ។»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«អំណាចទាំងឡាយនៃយុវជន ភាគច្រើនស្ថិតនៅក្នុងសភាពស្ងៀមស្ងាត់ ពីព្រោះពួកគេមិនយកការកោតខ្លាចព្រះជាម្ចាស់ជាចំណុចចាប់ផ្ដើមនៃប្រាជ្ញាទេ។ ព្រះអម្ចាស់បានប្រទានប្រាជ្ញា និងចំណេះដឹងដល់ដានីយ៉ែល ពីព្រោះគាត់មិនអនុញ្ញាតឲ្យអំណាចណាមួយមានឥទ្ធិពលលើគាត់ ដែលនឹងរារាំងដល់គោលការណ៍សាសនារបស់គាត់ឡើយ។ មូលហេតុដែលយើងមានមនុស្សដែលមានគំនិត មានស្ថិរភាព និងមានតម្លៃពិតប្រាកដតិចតួចប៉ុណ្ណោះ គឺដោយពួកគេគិតថា អាចស្វែងរកភាពអស្ចារ្យបាន ខណៈដែលកាត់ផ្ដាច់ខ្លួនចេញពីស្ថានសួគ៌»។ Messages to Young People, 255,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អេវ៉ាបានបាត់បង់ «ការកោតខ្លាចព្រះ» របស់នាង។ នាងគួរតែញ័ររន្ធត់ចំពោះព្រះបន្ទូលរបស់ព្រះ ដែលជាលក្ខណៈមួយរបស់មនុស្សមួយសែនបួនម៉ឺនបួនពាន់នាក់។ ការកោតខ្លាចព្រះគឺជាការសាកល្បងដំបូងក្នុងចំណោមការសាកល្បងបី ហើយវាចាប់ផ្ដើមនៅពេលព្រះបន្ទូលព្យាករណ៍ត្រូវបានបើកត្រា ទីបំផុតបង្កើតឲ្យមានពួកអ្នកប្រាជ្ញមួយក្រុម និងពួកអ្នកល្ងង់មួយក្រុម។ ការចាប់ផ្ដើមសម្រាប់អ្នកដែលបានកំណត់ទុកឲ្យក្លាយជាអ្នកប្រាជ្ញ គឺត្រូវញ័ររន្ធត់ចំពោះព្រះបន្ទូលរបស់ព្រះ។ អេវ៉ាមិនបានធ្វើដូច្នេះទេ ហើយនៅពេលប្រឈមនឹងជំហានទីពីរនៃដំណើរការសាកល្បង នាងមិនអាចថ្វាយសិរីល្អដល់ព្រះបានទេ ហើយបន្ទាប់មកក៏ប្រឈមនឹងម៉ោងនៃការជំនុំជម្រះ ដែលនៅទីនោះនាងបានបង្ហាញភាពអាក្រាតរបស់ឡៅឌីសេ។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«អស់អ្នកណាដែលចង់ធ្វើឲ្យលក្ខណៈគ្រីស្ទានមួយបានគ្រប់លក្ខណ៍ ត្រូវតែពាក់នឹមរបស់ព្រះគ្រីស្ទ។ បើពួកគេចង់អង្គុយរួមគ្នានៅស្ថានសួគ៌ក្នុងព្រះគ្រីស្ទយេស៊ូវ នោះពួកគេត្រូវតែរៀនពីទ្រង់ ខណៈពេលនៅលើផែនដីនេះ។ ព្រះគ្រីស្ទមិនបានផ្គាប់ព្រះទ័យដល់អង្គទ្រង់ផ្ទាល់ឡើយ។ ជីវិតទាំងមូលរបស់ទ្រង់ គឺជាការអភិវឌ្ឍនៃសេចក្ដីសប្បុរសដ៏បរិសុទ្ធ ដែលមិនស្វែងរកប្រយោជន៍ខ្លួន។ ទ្រង់បានទទួលយកសភាពជាមនុស្ស ដើម្បីបង្ហាញដល់លោកិយដែលបានធ្លាក់ចុះ ដល់សាតាំង និងសាលាប្រជុំរបស់វា ដល់សកលលោកនៅស្ថានសួគ៌ ដល់ពិភពលោកដែលមិនបានធ្លាក់ចុះ ថា សភាពជាមនុស្ស ដែលបានរួបរួមជាមួយនឹងសភាពដ៏ទេវភាពរបស់ទ្រង់ អាចក្លាយជាអ្នកស្តាប់បង្គាប់ចំពោះក្រឹត្យវិន័យរបស់ព្រះយ៉ាងពេញលេញបាន។ មនុស្សទាំងអស់ត្រូវសួរថា “ខ្ញុំត្រូវធ្វើអ្វី ដើម្បីឲ្យបានសង្គ្រោះ?” ព្រះទាមទារចិត្តដែលទាបទន់ និងសោកស្ដាយ ដែលញាប់ញ័រនៅចំពោះព្រះបន្ទូលរបស់ទ្រង់។ មានតែពីអាសនៈបូជាដ៏ទេវភាពប៉ុណ្ណោះ ដែលយើងអាចទទួលបានពិលដ៏ស្ថានសួគ៌ ដែល នៅពេលទទួលបានហើយ នឹងផ្តល់ឲ្យយើងនូវទិដ្ឋភាពពេញលេញអំពីភាពអសមត្ថភាពរបស់យើង ហើយបើកបង្ហាញដល់យើងនូវសេចក្ដីថ្លៃថ្នូរ និងសិរីល្អរបស់ព្រះគ្រីស្ទ។ នៅពេលបានឃើញដូច្នេះ ព្រះទ្រង់ដាក់យើងឲ្យស្ថិតក្រោមការដឹកនាំរបស់ព្រះវិញ្ញាណបរិសុទ្ធ ហើយព្រះវិញ្ញាណនឹងនាំយើងចូលទៅក្នុងសេចក្ដីពិតទាំងអស់»។ Bible Echo, July 20,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ការលាយបញ្ចូលគ្នារវាងសេចក្តីពិត និងកំហុស គឺជាកិច្ចការរបស់សាតាំង ដែលត្រូវបានកំណត់សម្គាល់ថាជាអាថ៌កំបាំងនៃអំពើទុច្ចរិត។ ការសម្រុះសម្រួលរបស់មនុស្សជាតិទាំងមូល ក្នុងចលនាចុងក្រោយនៃការវិនិច្ឆ័យស៊ើបអង្កេត ត្រូវបានតម្កល់ទុកក្នុងព្រះវិហារ Parthenon នៅទីក្រុង Nashville រដ្ឋ Tennessee។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«មិនមែនជាការឈ្លាសវៃទេក្នុងការផ្ញើយុវជនរបស់យើងទៅកាន់សាកលវិទ្យាល័យ ដែលនៅទីនោះពួកគេឧទ្ទិសពេលវេលារបស់ខ្លួនដើម្បីទទួលបានចំណេះដឹងអំពីភាសាក្រិក និងឡាតាំង ខណៈពេលដែលក្បាល និងចិត្តរបស់ពួកគេកំពុងត្រូវបានបំពេញដោយគំនិតទស្សនៈរបស់អ្នកនិពន្ធអសាសនិក ដែលពួកគេសិក្សា ដើម្បីឲ្យចេះភាសាទាំងនេះ។ ពួកគេទទួលបានចំណេះដឹងមួយដែលមិនចាំបាច់សោះ ឬស្របតាមមេរៀនរបស់ព្រះគ្រូដ៏អស្ចារ្យនោះឡើយ។ ជាទូទៅ អ្នកដែលបានទទួលការអប់រំតាមរបៀបនេះ មានការលើកតម្កើងខ្លួនឯងខ្ពស់។ ពួកគេគិតថា ខ្លួនបានឈានដល់កំពូលនៃការអប់រំជាន់ខ្ពស់ ហើយប្រព្រឹត្តខ្លួនដោយមោទនភាព ដូចជាពួកគេលែងជាអ្នករៀនទៀតហើយ។ ពួកគេត្រូវបានបំផ្លាញសម្រាប់ការបម្រើព្រះ។ ពេលវេលា មធ្យោបាយ និងការសិក្សា ដែលមនុស្សជាច្រើនបានចំណាយក្នុងការទទួលការអប់រំដែលប្រៀបធៀបទៅវិញគ្មានប្រយោជន៍ច្រើន គួរតែត្រូវបានប្រើក្នុងការទទួលការអប់រំមួយ ដែលនឹងធ្វើឲ្យពួកគេក្លាយជាបុរស និងស្ត្រីដែលពេញលេញគ្រប់ជ្រុងជ្រោយ សមស្របសម្រាប់ជីវិតជាក់ស្តែង។ ការអប់រំបែបនេះនឹងមានតម្លៃខ្ពស់បំផុតសម្រាប់ពួកគេ»។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«តើសិស្សានុសិស្សនាំយកអ្វីខ្លះទៅជាមួយពួកគេ នៅពេលពួកគេចាកចេញពីសាលារបស់យើង? ពួកគេកំពុងទៅទីណា? ពួកគេនឹងទៅធ្វើអ្វី? តើពួកគេមានចំណេះដឹងដែលនឹងអាចឲ្យពួកគេបង្រៀនអ្នកដទៃបានដែរឬទេ? តើពួកគេបានទទួលការអប់រំឲ្យក្លាយជាបិតា និងមាតាដ៏មានប្រាជ្ញាឬទេ? តើពួកគេអាចឈរនៅជាប្រមុខនៃគ្រួសារមួយ ក្នុងនាមជាគ្រូបង្រៀនដ៏មានប្រាជ្ញាបានឬទេ? នៅក្នុងជីវិតគ្រួសាររបស់ពួកគេ តើពួកគេអាចបង្រៀនកូនៗរបស់ពួកគេយ៉ាងដូច្នោះ ដើម្បីឲ្យគ្រួសាររបស់ពួកគេក្លាយជាគ្រួសារមួយដែលព្រះអាចទតឃើញដោយព្រះទ័យពេញចិត្ត ពីព្រោះវាជានិមិត្តរូបនៃគ្រួសារនៅស្ថានសួគ៌ឬទេ? តើពួកគេបានទទួលការអប់រំតែមួយគត់ដែលអាចហៅបានយ៉ាងពិតប្រាកដថា “ការអប់រំខ្ពង់ខ្ពស់” ហើយឬនៅ?»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«តើការអប់រំខ្ពស់គឺជាអ្វី? គ្មានការអប់រំណាអាចត្រូវបានហៅថាជាការអប់រំខ្ពស់បានឡើយ លុះត្រាតែវាមានលក្ខណៈស្រដៀងនឹងស្ថានសួគ៌ លុះត្រាតែវាដឹកនាំយុវជនប្រុស និងយុវនារីឲ្យមានលក្ខណៈដូចព្រះគ្រីស្ទ ហើយរៀបចំពួកគេឲ្យអាចឈរនៅជាមេគ្រួសាររបស់ខ្លួន ក្នុងនាមជាតំណាងរបស់ព្រះ។ ប្រសិនបើ ក្នុងអំឡុងជីវិតសាលារបស់ខ្លួន យុវជនម្នាក់បានខកខានមិនបានទទួលចំណេះដឹងអំពីភាសាក្រិក និងឡាតាំង ព្រមទាំងគំនិតអារម្មណ៍ដែលមាននៅក្នុងស្នាដៃរបស់អ្នកនិពន្ធមិនជឿព្រះ នោះគាត់មិនបានទទួលការបាត់បង់ច្រើនទេ។ ប្រសិនបើព្រះយេស៊ូវគ្រីស្ទបានចាត់ទុកថា ការអប់រំប្រភេទនេះជាការចាំបាច់ តើទ្រង់មិននឹងបានប្រទានវាដល់សិស្សរបស់ទ្រង់ឬ ដែលទ្រង់កំពុងអប់រំពួកគេឲ្យបំពេញកិច្ចការដ៏អស្ចារ្យបំផុត ដែលធ្លាប់ត្រូវបានប្រគល់ឲ្យមនុស្សស្លាប់ធ្វើ គឺតំណាងឲ្យទ្រង់នៅក្នុងលោកិយ? ប៉ុន្តែ ផ្ទុយទៅវិញ ទ្រង់បានប្រគល់សេចក្តីពិតដ៏បរិសុទ្ធទៅក្នុងដៃរបស់ពួកគេ ដើម្បីឲ្យយកទៅប្រគល់ដល់លោកិយក្នុងភាពសាមញ្ញរបស់វា។»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«មានពេលខ្លះដែលត្រូវការអ្នកប្រាជ្ញខាងភាសាក្រិក និងឡាតាំង។ មនុស្សខ្លះត្រូវសិក្សាភាសាទាំងនេះ។ ការនេះជាការល្អ។ ប៉ុន្តែ មិនមែនទាំងអស់ ហើយក៏មិនគួរមានច្រើននាក់ពេកដែរ ដែលត្រូវសិក្សាវា។ អ្នកដែលគិតថា ការមានចំណេះដឹងអំពីភាសាក្រិក និងឡាតាំងជាអ្វីចាំបាច់សម្រាប់ការអប់រំខ្ពស់ជាង គឺមិនអាចមើលឃើញទៅឆ្ងាយបានទេ។ ដូចគ្នានេះដែរ ការយល់ដឹងអំពីអាថ៌កំបាំងនៃអ្វីដែលមនុស្សលោកិយហៅថា វិទ្យាសាស្ត្រ ក៏មិនមែនជាការចាំបាច់សម្រាប់ការចូលទៅក្នុងនគររបស់ព្រះដែរ។ សាតាំងជាអ្នកបំពេញចិត្តគំនិតដោយសុភិស្តិ និងប្រពៃណី ដែលបដិសេធការអប់រំខ្ពស់ពិត ហើយដែលនឹងវិនាសទៅជាមួយនឹងអ្នករៀននោះផង»។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«អស់អ្នកដែលបានទទួលការអប់រំក្លែងក្លាយ មិនលើកភ្នែកមើលទៅស្ថានសួគ៌ឡើយ។ ពួកគេមិនអាចឃើញព្រះអង្គដែលជាពន្លឺពិតបានទេ “ដែលបំភ្លឺមនុស្សគ្រប់រូបដែលមកក្នុងលោកិយនេះ”។ ពួកគេមើលសេចក្តីពិតអស់កល្បជានិច្ចទាំងឡាយដូចជារូបស្រមោលហួសហេតុ ដោយហៅអាតូមមួយថាជាពិភពលោកមួយ ហើយហៅពិភពលោកមួយថាជាអាតូមមួយ។ ចំពោះមនុស្សជាច្រើនដែលបានទទួលអ្វីដែលគេហៅថាការអប់រំខ្ពស់ជាងនេះ ព្រះទ្រង់មានបន្ទូលថា “ឯងត្រូវបានថ្លឹងក្នុងជញ្ជីង ហើយត្រូវបានឃើញថាខ្វះខាត” — ខ្វះខាតក្នុងចំណេះដឹងអំពីកិច្ចការជាក់ស្តែង ខ្វះខាតក្នុងចំណេះដឹងអំពីរបៀបប្រើពេលវេលាឲ្យបានល្អបំផុត ខ្វះខាតក្នុងចំណេះដឹងអំពីរបៀបខិតខំធ្វើការសម្រាប់ព្រះយេស៊ូវ»។ Review and Herald, August 17,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ការព្រមាននៃគ្រាប់ភ្លើងនៅ Nashville មិនមែនសំដៅលើទីក្រុងណាមួយដោយចៃដន្យទេ ប៉ុន្តែជាការវិនិច្ឆ័យដោយផ្ទាល់ដែលបាននាំមកលើពួក Seventh-day Adventists សហរដ្ឋអាមេរិក និងលោកិយទាំងមូល។ គ្រាប់ភ្លើងនៅ Nashville តំណាងឲ្យលក្ខណៈផ្សេងៗសម្រាប់ប្រភេទនានានៃ Adventism សត្វលោកខាងផែនដី និងលោកិយ។ គ្រាប់ភ្លើងនៅ Nashville គឺជាការវិនិច្ឆ័យរបស់ព្រះលើការអប់រំក្លែងក្លាយ ដែលត្រូវបានតំណាងដោយដើមឈើនៃចំណេះដឹងអំពីល្អ និងអាក្រក់។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«តាមរយៈរូបភាពជាច្រើនប្រភេទ ព្រះអម្ចាស់យេស៊ូវបានបង្ហាញដល់យ៉ូហានអំពីលក្ខណៈអាក្រក់ និងឥទ្ធិពលល្បួងរបស់ពួកអ្នកដែលបានលេចធ្លោក្នុងការបៀតបៀនប្រជាជនរបស់ព្រះ។ មនុស្សទាំងអស់ត្រូវការប្រាជ្ញា ដើម្បីស្រាវជ្រាវដោយប្រុងប្រយ័ត្នអំពីអាថ៌កំបាំងនៃអំពើទុច្ចរិត ដែលបានលេចធ្លោយ៉ាងខ្លាំងក្នុងការបញ្ចប់ប្រវត្តិសាស្ត្ររបស់ផែនដីនេះ។ ការបង្ហាញរបស់ព្រះអំពីកិច្ចការគួរឲ្យស្អប់ខ្ពើមរបស់អ្នករស់នៅក្រោមអំណាចគ្រប់គ្រងនានានៃលោកិយ ដែលចងខ្លួនគ្នាចូលក្នុងសមាគមសម្ងាត់ និងសម្ព័ន្ធភាពនានា ដោយមិនគោរពក្រឹត្យវិន័យរបស់ព្រះ គួរតែធ្វើឲ្យប្រជាជនដែលមានពន្លឺនៃសេចក្ដីពិត អាចរក្សាខ្លួនឲ្យឆ្ងាយពីអំពើអាក្រក់ទាំងនេះទាំងអស់។ កាន់តែទៅៗ អ្នកកាន់សាសនាក្លែងក្លាយទាំងអស់នៅក្នុងលោកនេះ នឹងបង្ហាញការប្រព្រឹត្តអាក្រក់របស់ខ្លួនកាន់តែច្បាស់ឡើង; ដ្បិតមានតែពីរក្រុមប៉ុណ្ណោះ គឺពួកអ្នកដែលកាន់តាមបញ្ញត្តិរបស់ព្រះ និងពួកអ្នកដែលច្បាំងទាស់នឹងក្រឹត្យវិន័យបរិសុទ្ធរបស់ព្រះ....»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«ភាពសត្រូវរវាងពូជរបស់ស្ត្រី និងពស់ ត្រូវបានព្រះអម្ចាស់កំណត់យ៉ាងច្បាស់។ «ហើយអញនឹងដាក់សេចក្តីសត្រូវរវាងឯងនិងស្ត្រី ហើយរវាងពូជរបស់ឯងនិងពូជរបស់នាង; វានឹងវាយក្បាលឯង ហើយឯងនឹងវាយកែងជើងវា»។ «ហើយទ្រង់មានព្រះបន្ទូលទៅកាន់អាដាមថា ដោយព្រោះឯងបានស្តាប់តាមសំឡេងប្រពន្ធរបស់ឯង ហើយបានបរិភោគផលពីដើមឈើដែលអញបានបង្គាប់ដល់ឯងដោយពាក្យថា ឯងមិនត្រូវបរិភោគពីវាឡើយ ដូច្នេះដីត្រូវបណ្ដាសាដោយព្រោះឯង; ឯងនឹងបរិភោគពីវាដោយទុក្ខលំបាកអស់មួយជីវិតរបស់ឯង; វានឹងបង្កើតបន្លា និងអញ្ចាញដល់ឯងផង; ហើយឯងនឹងបរិភោគរុក្ខជាតិនៃទីវាល; ដោយញើសនៃមុខឯង ឯងនឹងបរិភោគអាហារ រហូតដល់ឯងវិលត្រឡប់ទៅដីវិញ; ពីព្រោះឯងត្រូវបានយកចេញពីដីនោះមក: ដ្បិតឯងជាធូលីដី ហើយឯងនឹងត្រឡប់ទៅជាធូលីដីវិញ»។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«តាមរយៈការដើរតាមផ្លូវរបស់ខ្លួនឯង ដោយប្រព្រឹត្តស្របតាមការល្បួងរបស់សាតាំង ហើយផ្ទុយនឹងព្រះហឫទ័យរបស់ព្រះដែលខ្លួនបានស្គាល់ មនុស្សបានព្យាយាមដោយឥតប្រយោជន៍ ដើម្បីលើកតម្កើង និងប្រទានពរដល់ខ្លួនឯង។ ដូច្នេះ គាត់បានទទួលចំណេះដឹងតាមបទពិសោធន៍អំពីការមិនស្តាប់បង្គាប់ដល់ព្រះបញ្ញត្តិរបស់ព្រះ។ ដូច្នេះ គាត់បានស្គាល់ល្អ និងអាក្រក់; ដូច្នេះ គាត់បានបាត់បង់ភាពស្មោះត្រង់ និងភាពភក្ដីចំពោះព្រះ ហើយបានបើកទ្វារឲ្យអំពើអាក្រក់ និងទុក្ខវេទនាហូរចូលមកលើគ្រួសារមនុស្សទាំងមូល។ សព្វថ្ងៃនេះ តើមានមនុស្សប៉ុន្មាននាក់កំពុងធ្វើការសាកល្បងដូចគ្នានេះ! តើនៅពេលណាមនុស្សនឹងរៀនថា មធ្យោបាយតែមួយគត់សម្រាប់សុវត្ថិភាពរបស់គេ គឺតាមរយៈការទុកចិត្តយ៉ាងពេញលេញលើពាក្យ “ព្រះអម្ចាស់មានព្រះបន្ទូលដូច្នេះ”?»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“សាតាំងកំពុងស្វែងរកការជ្រៀតចូលការបង្កើតរបស់ខ្លួនមកលើកូនចៅរបស់ព្រះ តាមរយៈវិធីសាស្ត្ររបស់មនុស្ស។ វាកំពុងស្វែងរកឲ្យគេទទួលស្គាល់វាជាព្រះ ឬសូម្បីតែដាក់វានៅលើសព្វព្រះជាម្ចាស់ផងដែរ។”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«ដោយប្ដូរថ្ងៃសប្ប័ទទៅជាថ្ងៃដំបូងនៃសប្ដាហ៍ គាត់នាំមនុស្សឲ្យមិនជឿសេចក្ដីប្រកាសរបស់ព្រះ ហើយដូច្នេះឲ្យចាត់ទុកផ្លូវ និងផែនការរបស់ខ្លួនឯង ថាហាក់ដូចជាមានប្រាជ្ញាលើសលប់នៅក្នុងភ្នែករបស់ខ្លួន និងនៅក្នុងការវិនិច្ឆ័យដែលបានបំភាន់របស់ខ្លួន។ តាមរយៈនយោបាយមនុស្ស គាត់នាំមនុស្សឲ្យចាត់ទុកបទបញ្ញត្តិដែលព្រះបានសម្ដែងយ៉ាងច្បាស់ ថាមានអំណាចតិចជាងទំនៀមទម្លាប់របស់មនុស្ស ហើយឲ្យចាត់ទុកការប្រែចេញពីក្រឹត្យវិន័យនោះ ដែលជានិច្ចកាលបរិសុទ្ធ សុចរិត និងល្អ ថាជារឿងមិនសូវសំខាន់។ គាត់ឃើញថា ដោយរារាំងភ្នាក់ងារមនុស្សមិនឲ្យដើរដូចជាកូនចៅដែលស្តាប់បង្គាប់ ក្នុងសមភាពជាមួយនឹងព្រះ តាមរបៀបនេះ គាត់អាចរារាំងការសម្រេចបាននៃកិច្ចការរបស់ព្រះនៅក្នុងលោកិយរបស់យើង។»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ឧបាយកលដ៏លាក់លៀមរបស់សាតាំង ជាមួយនឹងភ្នាក់ងារមនុស្សដែលឈរនៅក្នុងតំណែងមានទំនួលខុសត្រូវ គឺគួរឱ្យខ្លាច និងត្រូវជៀសវាងដូចគ្នាដែរនៅពេលនេះ បន្ទាប់ពីការសាកល្បងនៃអំពើបាបត្រូវបានអនុញ្ញាតឲ្យប្រព្រឹត្តរួចមកហើយ ដូចដែលបានកើតមានក្នុងករណីបុព្វបិតាមាតារបស់យើងដំបូង។ ខ្ញុំត្រូវបានណែនាំឲ្យនិយាយថា បុរសទាំងឡាយដែលត្រូវបានដាក់ឲ្យស្ថិតនៅក្នុងតំណែងមានទំនួលខុសត្រូវក្នុងកិច្ចការរបស់ព្រះ បានវាយតម្លៃលើសប្រមាណអំពីសិទ្ធិរបស់ខ្លួនក្នុងការគ្រប់គ្រងអ្នកដទៃ។ តំណែងដែលមនុស្សម្នាក់កាន់កាប់ មិនផ្លាស់ប្តូរចរិតលក្ខណៈរបស់គាត់ឡើយ។ មនុស្សខ្លះបានហាក់ដូចជាមានអារម្មណ៍ថា ពួកគេត្រូវតែរៀបចំកំណត់សម្រេចសម្រាប់ពួកជំនុំ និងសម្រាប់មន្ទីរព្យាបាល ហើយថា មិនត្រូវមានការសួរនាំអំពីការវិនិច្ឆ័យរបស់ពួកគេទេ។ ចូរឲ្យពួកគេរៀនពីព្រះយេស៊ូវនៅគ្រប់ជំហាន។ ព្រះអង្គគួរតែជាសិទ្ធិអំណាចដ៏ខ្ពង់ខ្ពស់បំផុតសម្រាប់មនុស្សគ្រប់រូប។»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«ព្រះអង្គដែលបានធ្វើជាគ្រូបង្រៀនរបស់យើងជាញឹកញាប់ មានព្រះបន្ទូលថា “មនុស្សពិតជាពិបាកណាស់ក្នុងការដើរដោយសុភាពរាបសានៅជាមួយព្រះរបស់ខ្លួន ដោយមានវិញ្ញាណសោកស្តាយ ហើយយកតាមផ្លូវរបស់ព្រះ និងបដិសេធសំណើរបស់សាតាំង ដែលហាក់ដូចជាបង្ហាញអត្ថប្រយោជន៍ធំៗខាងលោកិយ។” ឥទ្ធិពលនៃការដែលមនុស្សធ្វើតាមផ្លូវរបស់ខ្លួនឯង ជំនួសឲ្យការឈរយ៉ាងមាំមួនលើគ្រឹះដ៏រឹងមាំដែលមានតែព្រះប៉ុណ្ណោះបានដាក់ បានកើតមានម្ដងហើយម្ដងទៀត។ ការបដិសេធមិនព្រមដើរនៅក្នុងផ្លូវត្រង់ដែលព្រះបានបញ្ជាក់ នឹងនាំពួកគេទៅដល់សេចក្តីច្របូកច្របល់ ហើយនឹងមិនបង្រៀនប្រាជ្ញាដល់អ្នកដទៃដែលកំពុងមានការសាកល្បង និងទុក្ខលំបាកដូចគ្នានោះឡើយ។ តើមនុស្សនឹងរៀនថា ព្រះជាព្រះ ហើយមិនមែនជាមនុស្ស ដើម្បីឲ្យទ្រង់ផ្លាស់ប្ដូរ នៅពេលណា?»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«មានមនុស្សខ្លះដែលបានចាកចេញពីផ្លូវត្រឹមត្រូវ បានស្ថិតនៅក្នុងភាពក្តៅគគុកជានិច្ច ដើម្បីចាប់យកភារកិច្ចដែលព្រះមិនបានដាក់លើពួកគេឡើយ។ ព្រះទ្រង់អំពាវនាវដល់អ្នកបម្រើគ្រប់រូប និងគ្រូពេទ្យគ្រប់រូប ឲ្យរក្សាទុកសេចក្តីពិតក្នុងភាពសាមញ្ញរបស់វា។ ព្រះរាជបុត្រានៃព្រះ ដែលត្រូវបានបើកសម្ដែងទាំងក្នុងព្រះគម្ពីរសញ្ញាចាស់ និងសញ្ញាថ្មី គឺជាព្រះសង្គ្រោះនៃលោកិយយើងសព្វថ្ងៃនេះ។ អ្នកផ្សព្វផ្សាយវេជ្ជសាស្ត្របេសកកម្មគ្រប់រូប ត្រូវទទួលការបណ្តុះបណ្តាលរបស់ខ្លួនពីទ្រង់។ លុះត្រាតែគាត់ផ្តាច់ខ្លួនចេញពីមេដឹកនាំនៃអំណាចនៃអាកាស នោះគាត់នឹងនាំឲ្យព្រលឹងទាំងឡាយដែលទុកចិត្តលើគាត់វង្វេង។ ចូរឲ្យមនុស្សទាំងអស់ប្រយ័ត្នចំពោះមនុស្សដែលត្រូវបានអប់រំ និងត្រូវបានលើកតម្កើងដល់ថ្នាក់ ដែលផែនការរបស់ពួកគេមិនអាចឲ្យមនុស្សសាមញ្ញយល់បាន»។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«ឧបាយកលរបស់អំពើបាប លើសលប់ហួសពីការយល់ឃើញដ៏គ្មានទីបញ្ចប់។ គ្រប់គ្រោះមហន្តរាយ គ្រប់ការរងទុក្ខ និងសេចក្តីស្លាប់ សុទ្ធតែជាភស្តុតាង មិនត្រឹមតែអំពីអំណាចនៃអំពើអាក្រក់ប៉ុណ្ណោះទេ ប៉ុន្តែក៏អំពីសេចក្តីពិតនៃព្រះដ៏មានព្រះជន្មរស់ផងដែរ។ បន្ទាប់ពីបានស្គាល់សេចក្តីពិត គឺព្រះបន្ទូលនៃព្រះដ៏មានព្រះជន្មរស់ ដែលស្ថិតស្ថេរនៅជាអស់កល្បជានិច្ច ហើយដែលតាមរយៈការស្តាប់បង្គាប់ផ្តល់ជីវិត ការខ្សោយរបស់មនុស្សក្នុងការប្រព្រឹត្តឲ្យស្របតាមឧបាយកលរបស់សាតាំង គឺចម្លែកហួសប្រមាណ។ អស់អ្នកដែលត្រូវបានព្រះបង្រៀន ស្គាល់ព្រះគ្រីស្ទថាជាព្រះរាជបុត្រារបស់ទ្រង់។ អស់អ្នកដែលមិនជឿសេចក្តីប្រកាសដែលខ្លួនបានស្គាល់រួចហើយរបស់ព្រះ បង្ហាញឲ្យឃើញពីភាពពេញនិយមនៃអំពើបាប ហើយមិនកំពុងធ្វើការនៅខាងសេចក្តីជីវិត និងអមតភាព ដែលត្រូវបានបំភ្លឺឲ្យឃើញតាមរយៈការញែកជាបរិសុទ្ធដ៏ពេញលេញដោយសេចក្តីពិតឡើយ។ លុះត្រាតែពួកគេធ្វើការផ្លាស់ប្តូរនៅក្នុងលក្ខណៈ អាកប្បកិរិយា ពាក្យសម្តី និងវិញ្ញាណ វិញ្ញាណទាំងឡាយនឹងត្រូវបាត់បង់។»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«គ្មានផ្លូវកណ្តាលណាមួយទៅកាន់ស្ថានសួគ៌ដែលបានស្ដារឡើងវិញទេ។ សារដែលបានប្រទានដល់មនុស្សសម្រាប់ថ្ងៃចុងក្រោយទាំងនេះ មិនមែនឲ្យក្លាយទៅជាការលាយបញ្ចូលគ្នាជាមួយនឹងគំនិតច្នៃប្រឌិតរបស់មនុស្សឡើយ។ យើងមិនត្រូវពឹងផ្អែកលើគោលនយោបាយរបស់មេធាវីខាងលោកិយទេ។ យើងត្រូវតែជាមនុស្សទាបទន់នៃការអធិស្ឋាន មិនប្រព្រឹត្តដូចជាអ្នកដែលត្រូវបានធ្វើឲ្យងងឹតភ្នែកដោយភ្នាក់ងាររបស់សាតាំងឡើយ។»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«មនុស្សជាច្រើនមានសេចក្ដីជំនឿ ប៉ុន្តែមិនមែនជាសេចក្ដីជំនឿដែលប្រតិបត្តិការដោយសេចក្ដីស្រឡាញ់ ហើយបរិសុទ្ធព្រលឹងនោះទេ។ សេចក្ដីជំនឿដែលសង្គ្រោះ មិនមែនគ្រាន់តែជាការជឿលើសេចក្ដីពិតប៉ុណ្ណោះឡើយ។ “សូម្បីតែអារក្សក៏ជឿដែរ ហើយញ័រភ័យផង។” ការបំផុសគំនិតរបស់ព្រះវិញ្ញាណនៃព្រះ ប្រទានដល់មនុស្សនូវសេចក្ដីជំនឿមួយ ដែលជាអំណាចជំរុញឲ្យដំណើរការ ដែលបង្កើតចរិតលក្ខណៈ ហើយនាំមនុស្សឲ្យឡើងខ្ពស់ជាងការប្រព្រឹត្តតាមទម្រង់ពិធីប៉ុណ្ណោះ។ ពាក្យសម្ដី ការប្រព្រឹត្ត និងវិញ្ញាណ ត្រូវតែធ្វើបន្ទាល់អំពីការពិតថា យើងជាអ្នកដើរតាមព្រះគ្រីស្ទ។»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 xml:space="preserve">«ពន្លឺ និងព្រះពរដ៏អស្ចារ្យបំផុតដែលព្រះបានប្រទាន មិនមែនជាការធានាការពារមិនឲ្យមានការរំលងបទបញ្ញត្តិ និងការបោះបង់ជំនឿនៅក្នុងថ្ងៃចុងក្រោយទាំងនេះឡើយ។ អ្នកទាំងឡាយដែលព្រះបានលើកតម្កើងឲ្យកាន់តំណែងខ្ពស់នៃសេចក្តីទុកចិត្ត អាចបែរចេញពីពន្លឺនៃស្ថានសួគ៌ ទៅរកប្រាជ្ញារបស់មនុស្ស។ នោះពន្លឺរបស់ពួកគេនឹងក្លាយជាសេចក្តីងងឹត សមត្ថភាពដែលព្រះបានប្រគល់ទុកនឹងក្លាយជាអន្ទាក់ ហើយលក្ខណៈរបស់ពួកគេនឹងក្លាយជាការប្រមាថចំពោះព្រះ។ ព្រះមិនអាចត្រូវបានគេចំអកឲ្យបានឡើយ។ ការងាកចេញពីទ្រង់ កាលពីមុនជាយ៉ាងណា ក៏ដូចជាជានិច្ចមក តែងតែមានលទ្ធផលដ៏ប្រាកដរបស់វាតាមមកក្រោយ។ ការប្រព្រឹត្តអំពើដែលមិនគាប់ព្រះហឫទ័យព្រះ បើមិនប្រែចិត្តដោយច្បាស់លាស់ និងលះបង់ចោលទេ ជំនួសឲ្យការស្វែងរកហេតុផលដើម្បីប </w:t>
      </w:r>
      <w:r>
        <w:rPr>
          <w:rFonts w:ascii="Times New Roman" w:hAnsi="Times New Roman" w:eastAsia="Times New Roman" w:cs="Times New Roman"/>
        </w:rPr>
        <w:t>оправда</w:t>
      </w:r>
      <w:r>
        <w:rPr>
          <w:rFonts w:ascii="Leelawadee UI" w:hAnsi="Leelawadee UI" w:eastAsia="Leelawadee UI" w:cs="Leelawadee UI"/>
        </w:rPr>
        <w:t>វា នឹងនាំអ្នកប្រព្រឹត្តអាក្រក់ទៅក្នុងការបោកបញ្ឆោតមួយជំហានម្ដងៗ រហូតដល់មានអំពើបាបជាច្រើនត្រូវបានប្រព្រឹត្តដោយគ្មានទោសទណ្ឌ។ អស់អ្នកណាដែលចង់មានលក្ខណៈមួយ ដែលនឹងធ្វើឲ្យពួកគេក្លាយជាអ្នករួមការជាមួយព្រះ និងទទួលបានការសរសើរពីព្រះ នោះត្រូវតែញែកខ្លួនចេញពីសត្រូវរបស់ព្រះ ហើយកាន់ខ្ជាប់សេចក្តីពិតដែលព្រះគ្រីស្ទបានប្រទានដល់យ៉ូហាន ដើម្បីឲ្យគាត់ប្រគល់ទៅកាន់លោកិយ»។ Manuscript Releases, volume 18, 30–36.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ប្រវត្តិសាស្រ្តលាក់កំបាំងនៃខទីសែសិប — លេខដប់មួយ</dc:title>
  <dc:subject>លេខដប់មួយ</dc:subject>
  <dc:creator>Jeff Pippenger</dc:creator>
  <cp:keywords/>
  <dc:description>Generated by ArticleDigger from hidden_history\11_hidden_history.json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