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ប្រវត្តិសាស្ត្រដែលលាក់កំបាំងនៃខទីសែសិប — លេខដប់ពីរ</w:t>
      </w:r>
    </w:p>
    <w:p>
      <w:pPr>
        <w:pStyle w:val="ArticleSubtitle"/>
        <w:jc w:val="left"/>
      </w:pPr>
      <w:r>
        <w:rPr>
          <w:rFonts w:ascii="Leelawadee UI" w:hAnsi="Leelawadee UI" w:eastAsia="Leelawadee UI" w:cs="Leelawadee UI"/>
        </w:rPr>
        <w:t>លេខដប់ពីរ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2026-05-23</w:t>
      </w:r>
    </w:p>
    <w:p>
      <w:pPr>
        <w:pStyle w:val="ArticleBody"/>
        <w:jc w:val="left"/>
      </w:pPr>
      <w:r>
        <w:rPr>
          <w:rFonts w:ascii="Leelawadee UI" w:hAnsi="Leelawadee UI" w:eastAsia="Leelawadee UI" w:cs="Leelawadee UI"/>
        </w:rPr>
        <w:t>ជាទូទៅ គេតែងអះអាងថា ប្រសិនបើមនុស្សប្រាំនាក់បានឃើញគ្រោះថ្នាក់រថយន្តដូចគ្នា នោះសាក្សីទាំងប្រាំនឹងពិពណ៌នាអំពីការបាក់បែកដូចគ្នានោះជាប្រាំកំណែខុសៗគ្នា ប៉ុន្តែនៅសព្វថ្ងៃនេះ ក្នុងសម័យកាលដែលព្រះវិញ្ញាណបរិសុទ្ធកំពុងត្រូវបានដកចេញពីមនុស្សជាតិ សាក្សីទាំងនោះច្បាស់ជានឹងរួមបញ្ចូលទាំងអ្នកដែលនឹងប្រឌិត និងកុហកអំពីអ្វីដែលពួកគេបានឃើញ ដើម្បីគាំទ្រទស្សនៈពិភពលោកផ្ទាល់ខ្លួនរបស់ពួកគេ ខណៈដែលជឿថា ការធ្វើដូច្នោះគឺជាគុណធម៌។ នៅក្នុងប្រវត្តិសាស្ត្រដែលលាក់កំបាំង មានខ្សែបន្ទាត់ជាច្រើននៃសេចក្តីពិតខាងទំនាយ ដែលតំណាងឲ្យសាក្សីខុសៗគ្នានៃព្រឹត្តិការណ៍ដូចគ្នា។ ជាមួយនឹងព្រះបន្ទូលរបស់ព្រះ មិនមានសេចក្តីមិនពិតឡើយ ទោះបីជាជាញឹកញាប់មានការបកស្រាយខុសឆ្គងរបស់មនុស្សចំពោះព្រឹត្តិការណ៍ទាំងនោះក៏ដោយ ប៉ុន្តែសាក្សីតាមព្រះគម្ពីរនៃប្រវត្តិសាស្ត្រនេះ បើចែកចាយយ៉ាងត្រឹមត្រូវហើយ នោះសុទ្ធតែស្របគ្នាទាំងអស់។</w:t>
      </w:r>
    </w:p>
    <w:p>
      <w:pPr>
        <w:pStyle w:val="ArticleBody"/>
        <w:jc w:val="left"/>
      </w:pPr>
      <w:r>
        <w:rPr>
          <w:rFonts w:ascii="Leelawadee UI" w:hAnsi="Leelawadee UI" w:eastAsia="Leelawadee UI" w:cs="Leelawadee UI"/>
        </w:rPr>
        <w:t>ពេត្រុសជានិមិត្តរូបនៃមួយសែនសែសិបបួនពាន់នាក់នៅក្នុងប្រវត្តិសាស្ត្រ ហើយសាក្សីភាពរបស់គាត់តំណាងឲ្យប្រវត្តិសាស្ត្រដែលវិវឌ្ឍទៅមុខមួយ ចាប់ពីការខកចិត្តនៅថ្ងៃទី 18 ខែកក្កដា ឆ្នាំ 2020 ដល់ការភ្ញាក់ឡើងនៅថ្ងៃទី 31 ខែធ្នូ ឆ្នាំ 2023 បន្ទាប់មកជាអ្នកម្នាក់ដែលពាក់ព័ន្ធក្នុងការសាកល្បងទីមួយនៃនិមិត្តខាងក្រៅ បន្ទាប់មកការសាកល្បងទីពីរនៃនិមិត្តខាងក្នុង ដែលនឹងត្រូវបានបន្តដោយការសាកល្បងបញ្ជាក់ដោយក្រដាសលីត្មុសនៃគ្រាប់ភ្លើងរបស់ Nashville រហូតដល់ការលើកបដាឡើងសម្រាប់សាសន៍ដទៃ។</w:t>
      </w:r>
    </w:p>
    <w:p>
      <w:pPr>
        <w:pStyle w:val="ArticleBody"/>
        <w:jc w:val="left"/>
      </w:pPr>
      <w:r>
        <w:rPr>
          <w:rFonts w:ascii="Leelawadee UI" w:hAnsi="Leelawadee UI" w:eastAsia="Leelawadee UI" w:cs="Leelawadee UI"/>
        </w:rPr>
        <w:t>ដូណាល់ ត្រាំ ស្ថិតនៅក្នុងប្រវត្តិសាស្ត្រលាក់កំបាំងនោះ ក្នុងនាមជាអ្នកដែលជំរុញឲ្យពួកសកលនិយមទាំងអស់កម្រើកឡើង ដែលរួមមានពួកសកលនិយមពិភពលោក គណបក្សប្រជាធិបតេយ្យ និងពួក RINO នៃគណបក្សសាធារណរដ្ឋ។ គាត់បំពេញលក្ខណៈព្យាករណ៍ដែលទាក់ទងនឹងរូបសត្វសាហាវ ដោយត្រូវបានរស់ឡើងវិញពីសេចក្តីស្លាប់ខាងនយោបាយ ក្នុងនាមជាអង្គទីប្រាំបី ដែលចេញពីអង្គទាំងប្រាំពីរ។ គាត់ត្រូវបានដាក់ឲ្យស្ថិតនៅទូទាំងប្រវត្តិសាស្ត្រលាក់កំបាំង ដោយមានវាសនាឲ្យគ្រប់គ្រងនៅពេលដែល «អំណាចបង្ខិតបង្ខំយ៉ាងសកម្ម» ត្រូវបានអនុវត្តជាមុនលើសហរដ្ឋអាមេរិក ហើយបន្ទាប់មកលើពិភពលោក។ ប្រូតេស្តង់និយមក្បត់ជំនឿ ក្នុងនាមជាគូប្រកួតរបស់ត្រាំនៅក្នុងស្នែងទាំងពីររបស់សត្វសាហាវពីផែនដី ក៏មានវត្តមាននៅក្នុងប្រវត្តិសាស្ត្ររបស់ពួកម៉ាកកាបេផងដែរ។ ការបង្ហាញខ្លួនផ្សេងៗនៃអំណាចនាគនៅក្នុងអង្គការសហប្រជាជាតិ និងរុស្ស៊ី ធ្វើជាសាក្សីនៅក្នុងប្រវត្តិសាស្ត្រនោះ។ អំណាចសម្តេចប៉ាប ក្នុងនាមជាចោរប្លន់នៃប្រជាជនរបស់អ្នក ក៏ស្ថិតនៅទីនោះដែរ ដើម្បីភ្ជាប់អ្វីៗទាំងអស់ចូលគ្នា ហើយបង្កើតចក្ខុនិមិត្តនោះឲ្យបានសម្រេច។</w:t>
      </w:r>
    </w:p>
    <w:p>
      <w:pPr>
        <w:pStyle w:val="ArticleBody"/>
        <w:jc w:val="left"/>
      </w:pPr>
      <w:r>
        <w:rPr>
          <w:rFonts w:ascii="Leelawadee UI" w:hAnsi="Leelawadee UI" w:eastAsia="Leelawadee UI" w:cs="Leelawadee UI"/>
        </w:rPr>
        <w:t>ពេត្រុសគឺជាអ្នក បងប្អូនអ្នកអានជាទីស្រឡាញ់។ ពេត្រុសជាបេក្ខជនម្នាក់ដើម្បីស្ថិតក្នុងចំណោមអ្នកកាន់ទង់សញ្ញានៃមួយសែនសែសិបបួនពាន់នាក់។ ពេត្រុសកំពុងឈរនៅកណ្ដាល គឺជាចំណុចកណ្ដាលនៃបន្ទាត់ទំនាយជាច្រើន ដោយសេចក្ដីជំនឿកំពុងចូលទៅក្នុងទីបរិសុទ្ធបំផុត ហើយទទួលការប្រែរូបដែលសម្រេចឡើងដោយការនិមិត្តឃើញព្រះគ្រីស្ទ។ ពេត្រុសស្ថិតនៅលើភ្នំនៃការប្រែរូប ជាកន្លែងដែលគាត់ត្រូវបានប្រែឲ្យមានរូបភាពដូចព្រះគ្រីស្ទ ខណៈដែលសហរដ្ឋអាមេរិកកំពុងបង្កើតរូបភាពនៃសត្វសាហាវ។</w:t>
      </w:r>
    </w:p>
    <w:p>
      <w:pPr>
        <w:pStyle w:val="ArticleScripture"/>
        <w:jc w:val="left"/>
      </w:pPr>
      <w:r>
        <w:rPr>
          <w:rFonts w:ascii="Leelawadee UI" w:hAnsi="Leelawadee UI" w:eastAsia="Leelawadee UI" w:cs="Leelawadee UI"/>
        </w:rPr>
        <w:t>«បងប្អូនអើយ យើងត្រូវមានអំពីខ្លួនឯងតិចចុះ ហើយមានអំពីព្រះឲ្យច្រើនឡើង។ ទ្រង់ទាមទារកម្លាំងទាំងអស់របស់សាសនាចក្រ; ប៉ុន្តែ ដល់កម្រិតមួយដ៏ធំ សមត្ថភាពរបស់ប្រជាជនយើងត្រូវបានស្រូបយកដោយវត្ថុដែលមិនសមគួរ។ ពេលវេលាច្រើនពេកត្រូវបានឧទ្ទិសទៅឲ្យគំនិត និងការទាមទារតូចតាច។ ព្រះមានព្រះបំណងឲ្យយើងឡើងទៅលើភ្នំ ចូលមកជិតចំពោះព្រះវត្តមានរបស់ទ្រង់ដោយផ្ទាល់ជាងមុន។ យើងកំពុងឈានចូលទៅក្នុងវិបត្តិមួយ ដែលលើសជាងពេលណាៗទាំងអស់មុននេះ ចាប់តាំងពីលោកិយបានចាប់ផ្តើមមក នឹងទាមទារការលះបង់ឧទ្ទិសទាំងស្រុងពីមនុស្សគ្រប់រូបដែលបានអំពាវនាវដល់ព្រះនាមនៃព្រះគ្រីស្ទ។ កិច្ចការរបស់ព្រះទាមទារអ្វីៗទាំងអស់ដែលមាននៅក្នុងខ្លួនយើង។ ប៉ុន្តែ ប្រជាជនរបស់យើងនឹងមិនធ្វើការលះបង់ឧទ្ទិសនេះឡើយ រហូតទាល់តែចិត្តរបស់ពួកគេត្រូវបានផ្លាស់ប្រែ។ ពួកគេត្រូវការការប្រែចិត្តជឿ មិនតិចជាងដែលពេត្រុសត្រូវការនោះឡើយ។ កាលណាពួកគេត្រូវបានធ្វើឲ្យមានជីវិតឡើងវិញដូច្នេះហើយ ព្រះគ្រីស្ទអាចមានព្រះបន្ទូលទៅកាន់ពួកគេថា “ចូរពង្រឹងបងប្អូនរបស់អ្នក,” “ចូរចិញ្ចឹមចៀមរបស់ខ្ញុំ,” “ចូរចិញ្ចឹមកូនចៀមរបស់ខ្ញុំ។”»</w:t>
      </w:r>
    </w:p>
    <w:p>
      <w:pPr>
        <w:pStyle w:val="ArticleScripture"/>
        <w:jc w:val="left"/>
      </w:pPr>
      <w:r>
        <w:rPr>
          <w:rFonts w:ascii="Leelawadee UI" w:hAnsi="Leelawadee UI" w:eastAsia="Leelawadee UI" w:cs="Leelawadee UI"/>
        </w:rPr>
        <w:t>«នៅពេលអំណាចដ៏ទេវភាពត្រូវបានរួមបញ្ចូលជាមួយនឹងការខិតខំរបស់មនុស្ស កិច្ចការនោះនឹងរីកសាយដូចជាភ្លើងឆេះក្នុងជញ្ជ្រាំងស្រូវស្ងួត។ ព្រះជាម្ចាស់នឹងប្រើភ្នាក់ងារដែលមនុស្សមិនអាចស្គាល់ដឹងអំពីប្រភពដើមរបស់វាបានឡើយ; ទេវតានឹងធ្វើកិច្ចការមួយដែលមនុស្សអាចមានព្រះពរនៃការបំពេញវា បើសិនជាពួកគេមិនបានធ្វេសប្រហែសក្នុងការឆ្លើយតបចំពោះការទាមទាររបស់ព្រះជាម្ចាស់។ ឥឡូវនេះ កិច្ចការនេះត្រូវបានដាក់មកចំពោះមនុស្ស។ តើគាត់នឹងទទួលយកវាឬទេ? នៅពេលបច្ចុប្បន្ននេះ មានទ្វារជាច្រើនដែលត្រូវបានដោះសោ និងបើកចំហសម្រាប់អ្នកធ្វើការ។ តើពួកគេនឹងចូលតាមទ្វារទាំងនេះឬទេ? តើអ្នកណាដែលត្រៀមរួចរាល់ តាមព្រះបន្ទូលហៅរបស់ព្រះអម្ចាស់ ដើម្បីនិយាយថា “ទូលបង្គំស្ថិតនៅទីនេះ ព្រះអម្ចាស់អើយ សូមចាត់ទូលបង្គំទៅចុះ”? សម្រែករបស់ម៉ាសេដូនកំពុងមកដល់យើង តាមរយៈការអង្វរដ៏គួរឲ្យអាណិតពីគ្រប់ទិសទីនៃពិភពលោកថា “សូមឆ្លងមកជួយយើងផង។”» Review and Herald, December 15, 1885.</w:t>
      </w:r>
    </w:p>
    <w:p>
      <w:pPr>
        <w:pStyle w:val="ArticleBody"/>
        <w:jc w:val="left"/>
      </w:pPr>
      <w:r>
        <w:rPr>
          <w:rFonts w:ascii="Leelawadee UI" w:hAnsi="Leelawadee UI" w:eastAsia="Leelawadee UI" w:cs="Leelawadee UI"/>
        </w:rPr>
        <w:t>យើងត្រូវតែមកដល់ភ្នំ ហើយប្រែចិត្តដូចជាពេត្រុសបានប្រែចិត្ត ហើយនៅពេលយើងធ្វើដូច្នោះ យើងនឹងត្រូវបានសម្អាតដូចជាអេសាយបានត្រូវសម្អាត។ ការសម្អាតនេះត្រូវបានតំណាងថាសម្រេចពេញលេញ នៅពេលព្រះចេស្តាដ៏ទេវភាពត្រូវបានរួមបញ្ចូលជាមួយនឹងការខិតខំរបស់មនុស្ស។ ការអំពាវនាវរបស់ម៉ាសេដូនកើតឡើងនៅក្នុងប្រវត្តិសាស្ត្រលាក់កំបាំងនៃខទីសែសិប។</w:t>
      </w:r>
    </w:p>
    <w:p>
      <w:pPr>
        <w:pStyle w:val="ArticleScripture"/>
        <w:jc w:val="left"/>
      </w:pPr>
      <w:r>
        <w:rPr>
          <w:rFonts w:ascii="Leelawadee UI" w:hAnsi="Leelawadee UI" w:eastAsia="Leelawadee UI" w:cs="Leelawadee UI"/>
        </w:rPr>
        <w:t>“ដល់ពេលហើយសម្រាប់ការខិតខំយ៉ាងម៉ឺងម៉ាត់ត្រូវបានធ្វើនៅក្នុងទីក្រុងរបស់យើង។ សូមអាន លូកា 21។ នេះជាសារសម្រាប់ពេលវេលានេះ ហើយវាត្រូវបានសរសេរដល់ជំនាន់ចុងបញ្ចប់នេះ។ យើងមិនត្រូវអនុញ្ញាតឲ្យអ្វីមួយណាមករារាំងរវាងយើង និងកិច្ចការដែលព្រះបានប្រទានឲ្យយើងធ្វើឡើយ។ ត្រូវតែមានការខិតខំពិសេស ដើម្បីនាំសេចក្ដីពិតទៅដាក់នៅមុខអ្នកដែលនៅក្នុងទីក្រុងទាំងឡាយ។”</w:t>
      </w:r>
    </w:p>
    <w:p>
      <w:pPr>
        <w:pStyle w:val="ArticleScripture"/>
        <w:jc w:val="left"/>
      </w:pPr>
      <w:r>
        <w:rPr>
          <w:rFonts w:ascii="Leelawadee UI" w:hAnsi="Leelawadee UI" w:eastAsia="Leelawadee UI" w:cs="Leelawadee UI"/>
        </w:rPr>
        <w:t>«កុំឲ្យខាតបង់ពេលវេលាណាមួយក្នុងការរិះគន់បំបែកអ្នកដទៃឡើយ។ ការឈ្លោះប្រកែកទាំងអស់ត្រូវតែបញ្ឈប់។ យើងត្រូវស្រឡាញ់គ្នាដូចជាបងប្អូន។ ចូរយើងឡើងទៅលើភ្នំជាមួយព្រះ ដើម្បីឲ្យយើងអាចត្រឡប់មកវិញដោយមានការឆ្លុះបញ្ចាំងនៃសិរីល្អរបស់ព្រះសណ្ឋិតលើយើង។ កន្លែងតែមួយគត់ដែលយើងអាចទទួលបានសិរីល្អនោះ គឺនៅលើភ្នំជាមួយព្រះ។ មានកិច្ចការមួយដែលត្រូវធ្វើ គឺការសិក្សាព្រះបន្ទូលរបស់ព្រះអម្ចាស់ ដូចដែលបានបើកសម្ដែងនៅក្នុងក្រឹត្យវិន័យរបស់ទ្រង់។ មានការអានបែបធ្វេសប្រហែសជាច្រើន ប៉ុន្តែមានការសិក្សាពិតប្រាកដប៉ុន្មាន? ព្រះគ្រីស្ទបានរស់នៅក្នុងចំណោមមនុស្ស ហើយបានអធិប្បាយសេចក្តីបង្គាប់ទាំងនោះនៃក្រឹត្យវិន័យនោះនៅក្នុងលោកិយនេះ។»</w:t>
      </w:r>
    </w:p>
    <w:p>
      <w:pPr>
        <w:pStyle w:val="ArticleScripture"/>
        <w:jc w:val="left"/>
      </w:pPr>
      <w:r>
        <w:rPr>
          <w:rFonts w:ascii="Leelawadee UI" w:hAnsi="Leelawadee UI" w:eastAsia="Leelawadee UI" w:cs="Leelawadee UI"/>
        </w:rPr>
        <w:t>«ការងារនេះនឹងត្រូវបានបញ្ចប់ឆាប់ៗក្នុងសេចក្តីសុចរិត។ យើងត្រូវតែមានការព្យាយាមឥតលះបង់ជាងមុន និងមានចិត្តគោរពកោតខ្លាចព្រះកាន់តែខ្លាំងក្នុងការខិតខំរបស់យើង ដើម្បីនាំវាទៅដល់ការបញ្ចប់។ ពេលវេលាបានមកដល់ហើយ ដែលយើងមិនត្រូវតែសកម្មប៉ុណ្ណោះទេ ប៉ុន្តែយើងត្រូវប្រមូលផ្តុំសកម្មភាពនោះឲ្យមានទិសដៅ ដើម្បីឲ្យវាបង្កើតផលពិតប្រាកដ។ ប្រសិនបើយើងចំណាយពេលកាន់តែច្រើននៅលើភ្នំជាមួយព្រះ ការងាររបស់យើងនឹងមានប្រសិទ្ធភាពកាន់តែខ្លាំង។»</w:t>
      </w:r>
    </w:p>
    <w:p>
      <w:pPr>
        <w:pStyle w:val="ArticleScripture"/>
        <w:jc w:val="left"/>
      </w:pPr>
      <w:r>
        <w:rPr>
          <w:rFonts w:ascii="Leelawadee UI" w:hAnsi="Leelawadee UI" w:eastAsia="Leelawadee UI" w:cs="Leelawadee UI"/>
        </w:rPr>
        <w:t>«ត្រូវតែមានអំណាចដ៏បញ្ចុះបញ្ចូលកាន់តែខ្លាំងចូលមកក្នុងការអធិប្បាយរបស់យើង។ ដាវនៃព្រះវិញ្ញាណត្រូវតែត្រូវបានមុតឡើងជាថ្មី ហើយត្រូវបានបញ្ជូនចេញទៅដោយអំណាច។ តើយើងនឹងប្រឹងប្រែងខ្លួនដូចជាមនុស្សដែលមានសេចក្តីពិតទាំងអស់នៃភាពអស់កល្បជានិច្ចនៅចំពោះមុខពួកគេឬ? យើងប្រាថ្នាឲ្យអំណាចនៃព្រះវិញ្ញាណបរិសុទ្ធចេញទៅមុខ ហើយបំពេញកិច្ចការរបស់ព្រះនៅលើផែនដីឲ្យសម្រេច។» Australian Union Conference Recorder, October 1, 1906.</w:t>
      </w:r>
    </w:p>
    <w:p>
      <w:pPr>
        <w:pStyle w:val="ArticleBody"/>
        <w:jc w:val="left"/>
      </w:pPr>
      <w:r>
        <w:rPr>
          <w:rFonts w:ascii="Leelawadee UI" w:hAnsi="Leelawadee UI" w:eastAsia="Leelawadee UI" w:cs="Leelawadee UI"/>
        </w:rPr>
        <w:t>នៅលើភ្នំ ដែលក៏ជាទីបរិសុទ្ធបំផុតផងដែរ នោះហើយដែលទេវភាពត្រូវបានរួមបញ្ចូលជាមួយមនុស្សជាតិរបស់យើង ហើយ លូកា ២១ គឺជាសារសម្រាប់ជំនាន់ចុងក្រោយ ដែលត្រូវផ្តល់ការព្រមានចុងក្រោយដល់ទីក្រុងទាំងឡាយ។ ការព្រមានដល់ទីក្រុងទាំងឡាយ គឺជាកិច្ចការមួយដែលទេវតានឹងសម្រេច ប្រសិនបើយើងបដិសេធមិនមកកាន់ភ្នំ ហើយមិនត្រូវបានប្រែប្រួលឲ្យទៅជារូបអង្គរបស់ទ្រង់។ កិច្ចការនោះគឺសម្រាប់ទីក្រុងទាំងឡាយ ពីព្រោះជំនាន់ចុងក្រោយរស់នៅក្នុងសម័យកាលមួយ ដែលនៅពេលនោះ «ទីក្រុងរាប់ពាន់» ត្រូវនឹងត្រូវបំផ្លាញ។ សម័យព្យាករណ៍នៃការបំផ្លាញទីក្រុងទាំងឡាយ ចាប់ផ្តើមដោយគ្រាប់ភ្លើងនៅ Nashville ហើយកិច្ចការនៃការព្រមានក៏ចាប់ផ្តើមនៅទីនោះដែរ ហើយកិច្ចការនោះត្រូវបានកំណត់អត្តសញ្ញាណនៅក្នុង លូកា ២១។ តាមរយៈឆ្នាំកន្លងមក យើងបានបង្ហាញជាបន្តបន្ទាប់ថា លូកា ២១ គឺជាការព្រមានអំពីឥស្លាមនៃវេទនាទីបី។</w:t>
      </w:r>
    </w:p>
    <w:p>
      <w:pPr>
        <w:pStyle w:val="ArticleBody"/>
        <w:jc w:val="left"/>
      </w:pPr>
      <w:r>
        <w:rPr>
          <w:rFonts w:ascii="Leelawadee UI" w:hAnsi="Leelawadee UI" w:eastAsia="Leelawadee UI" w:cs="Leelawadee UI"/>
        </w:rPr>
        <w:t>នៅក្នុង លូកា ២១ ព្រះយេស៊ូវបានរៀបរាប់ប្រវត្តិសាស្ត្រ ដោយចាប់ផ្តើមពីការបដិសេធអ៊ីស្រាអែលបុរាណជារាស្ត្រដែលព្រះបានជ្រើសតាំង រហូតដល់ចុងបញ្ចប់នៃយុគងងឹតនៃការបៀតបៀនដោយសាសនាចក្រប៉ាប ហើយបន្ទាប់មកឈានចូលទៅក្នុងទីសម្គាល់នានាដែលនាំឲ្យប្រវត្តិសាស្ត្រមីល្លេរ៉ាយត៍បានចាប់ផ្តើម។ ប្រវត្តិសាស្ត្រមីល្លេរ៉ាយត៍បង្ហាញជាឧទាហរណ៍អំពីប្រវត្តិសាស្ត្ររបស់មនុស្សមួយសែនសែសិបបួនពាន់នាក់។</w:t>
      </w:r>
    </w:p>
    <w:p>
      <w:pPr>
        <w:pStyle w:val="ArticleScripture"/>
        <w:jc w:val="left"/>
      </w:pPr>
      <w:r>
        <w:rPr>
          <w:rFonts w:ascii="Leelawadee UI" w:hAnsi="Leelawadee UI" w:eastAsia="Leelawadee UI" w:cs="Leelawadee UI"/>
        </w:rPr>
        <w:t>ហើយពួកគេនឹងដួលស្លាប់ដោយមុខដាវ ហើយនឹងត្រូវនាំទៅជាឈ្លើយក្នុងគ្រប់ជាតិសាសន៍ទាំងអស់; ហើយក្រុងយេរូសាឡឹមនឹងត្រូវសាសន៍ដទៃជាន់ឈ្លី រហូតដល់គ្រានៃសាសន៍ដទៃបានពេញលេញ។ ហើយនឹងមានទីសំគាល់នៅក្នុងព្រះអាទិត្យ និងនៅក្នុងព្រះច័ន្ទ និងនៅក្នុងផ្កាយទាំងឡាយ; ហើយនៅលើផែនដី នឹងមានសេចក្ដីវេទនារបស់បណ្ដាជាតិទាំងឡាយ ដោយភាន់ច្រឡំ; សមុទ្រ និងរលករបស់វាគ្រហឹមឡើង; ចិត្តមនុស្សទាំងឡាយនឹងរលត់ទៅដោយសេចក្ដីភ័យខ្លាច និងដោយការទន្ទឹងមើលអ្វីៗដែលនឹងមកលើផែនដីនេះ ដ្បិតអំណាចទាំងឡាយនៃស្ថានសួគ៌នឹងត្រូវរញ្ជួយ។ ហើយនៅពេលនោះ គេនឹងឃើញព្រះរាជបុត្រានៃមនុស្សយាងមកក្នុងពពកមួយ ដោយព្រះចេស្តា និងសិរីល្អដ៏ធំ។ លូកា 21:24–27។</w:t>
      </w:r>
    </w:p>
    <w:p>
      <w:pPr>
        <w:pStyle w:val="ArticleBody"/>
        <w:jc w:val="left"/>
      </w:pPr>
      <w:r>
        <w:rPr>
          <w:rFonts w:ascii="Leelawadee UI" w:hAnsi="Leelawadee UI" w:eastAsia="Leelawadee UI" w:cs="Leelawadee UI"/>
        </w:rPr>
        <w:t>ក្នុងជំពូកទីដប់មួយនៃព្រះគម្ពីរវិវរណៈ យ៉ូហានបានបញ្ជាក់ថា រយៈពេល ១,២៦០ ឆ្នាំនៃការគ្រប់គ្រងរបស់សម្តេចប៉ាប ត្រូវបានប្រទានតាមព្យាករណ៍ «ដល់សាសន៍ដទៃ» ហើយលូកាបានបញ្ជាក់ថា នៅឆ្នាំ 1798 ពេលវេលារបស់សាសន៍ដទៃបានសម្រេចពេញលេញ។ បន្ទាប់មក ព្រះគ្រីស្ទបានមានព្រះបន្ទូលអំពីទីសម្គាល់នៅក្នុងព្រះអាទិត្យ ព្រះចន្ទ និងផ្កាយ ដែលសម្គាល់ចលនាមីឡើរ៉ាយ ដោយបញ្ចប់ដោយព្រះបន្ទូលថា «មានសេចក្តីវេទនារបស់បណ្តាប្រជាជាតិ ដោយសេចក្តីច្របូកច្របល់; សមុទ្រ និងរលកគ្រហឹម; ចិត្តមនុស្សដួលសន្លប់ដោយសេចក្តីភ័យខ្លាច និងដោយការទន្ទឹងមើលអំពីការទាំងនោះដែលកំពុងមកលើផែនដី»។ «សេចក្តីវេទនារបស់បណ្តាប្រជាជាតិ» នៅក្នុងលូកា គឺជា «ការខឹងសម្បាររបស់បណ្តាប្រជាជាតិ» នៅក្នុងវិវរណៈ។</w:t>
      </w:r>
    </w:p>
    <w:p>
      <w:pPr>
        <w:pStyle w:val="ArticleScripture"/>
        <w:jc w:val="left"/>
      </w:pPr>
      <w:r>
        <w:rPr>
          <w:rFonts w:ascii="Leelawadee UI" w:hAnsi="Leelawadee UI" w:eastAsia="Leelawadee UI" w:cs="Leelawadee UI"/>
        </w:rPr>
        <w:t>ហើយសាសន៍ទាំងឡាយបានខឹងសម្បារ ហើយព្រះកំហឹងរបស់ទ្រង់បានមកដល់ និងពេលវេលារបស់មនុស្សស្លាប់ គឺឲ្យពួកគេត្រូវបានជំនុំជម្រះ ហើយឲ្យទ្រង់ប្រទានរង្វាន់ដល់ពួកអ្នកបម្រើរបស់ទ្រង់ គឺពួកហោរា និងពួកបរិសុទ្ធ និងអស់អ្នកដែលកោតខ្លាចព្រះនាមទ្រង់ ទាំងតូចទាំងធំ ហើយឲ្យទ្រង់បំផ្លាញអស់អ្នកដែលបំផ្លាញផែនដី។ វិវរណៈ 11:18</w:t>
      </w:r>
    </w:p>
    <w:p>
      <w:pPr>
        <w:pStyle w:val="ArticleBody"/>
        <w:jc w:val="left"/>
      </w:pPr>
      <w:r>
        <w:rPr>
          <w:rFonts w:ascii="Leelawadee UI" w:hAnsi="Leelawadee UI" w:eastAsia="Leelawadee UI" w:cs="Leelawadee UI"/>
        </w:rPr>
        <w:t>«ព្រះពិរោធ» របស់ព្រះ កើតឡើងនៅក្នុងគ្រោះកាចចុងក្រោយទាំងប្រាំពីរ ហើយចាប់ផ្តើមនៅពេលមីកាអែលក្រោកឈរ ហើយការសាកល្បងរបស់មនុស្សត្រូវបានបិទបញ្ចប់។ ការខឹងសម្បាររបស់ប្រជាជាតិនានា ជារយៈពេលមួយដែលនាំទៅដល់ការបិទបញ្ចប់នៃការសាកល្បង។ ការខឹងសម្បាររបស់ប្រជាជាតិនានា បានចាប់ផ្តើមនៅថ្ងៃទី 9/11 នៅពេលអ៊ីស្លាមនៃវេទនាទីបីបានមកដល់ ដោយសម្គាល់ការមកដល់នៃភ្លៀងចុងក្រោយ។</w:t>
      </w:r>
    </w:p>
    <w:p>
      <w:pPr>
        <w:pStyle w:val="ArticleScripture"/>
        <w:jc w:val="left"/>
      </w:pPr>
      <w:r>
        <w:rPr>
          <w:rFonts w:ascii="Leelawadee UI" w:hAnsi="Leelawadee UI" w:eastAsia="Leelawadee UI" w:cs="Leelawadee UI"/>
        </w:rPr>
        <w:t>«ខ្ញុំបានឃើញថា កំហឹងរបស់បណ្ដាជាតិសាសន៍ ព្រះពិរោធរបស់ព្រះ និងពេលវេលាសម្រាប់ជំនុំជម្រះពួកអ្នកស្លាប់ គឺជាអ្វីៗដាច់ដោយឡែក និងខុសពីគ្នា ដោយមួយកើតឡើងតាមក្រោយមួយទៀត ហើយថា មីកែលមិនទាន់បានក្រោកឈរឡើងនៅឡើយទេ ហើយគ្រាលំបាកដូចដែលមិនធ្លាប់មានពីមុនមក ក៏មិនទាន់បានចាប់ផ្ដើមនៅឡើយដែរ។ ឥឡូវនេះ បណ្ដាជាតិសាសន៍កំពុងតែមានកំហឹង ប៉ុន្តែ នៅពេលដែលសម្ដេចសង្ឃដ៏ខ្ពង់ខ្ពស់របស់យើងបានបញ្ចប់ព្រះរាជកិច្ចរបស់ទ្រង់នៅក្នុងទីបរិសុទ្ធហើយ ទ្រង់នឹងក្រោកឈរឡើង ស្លៀកពាក់អាវនៃការសងសឹក ហើយបន្ទាប់មក គ្រោះកាចទាំងប្រាំពីរចុងក្រោយនឹងត្រូវចាក់បង្ហូរចេញ»។</w:t>
      </w:r>
    </w:p>
    <w:p>
      <w:pPr>
        <w:pStyle w:val="ArticleScripture"/>
        <w:jc w:val="left"/>
      </w:pPr>
      <w:r>
        <w:rPr>
          <w:rFonts w:ascii="Leelawadee UI" w:hAnsi="Leelawadee UI" w:eastAsia="Leelawadee UI" w:cs="Leelawadee UI"/>
        </w:rPr>
        <w:t>«ខ្ញុំបានឃើញថា ទេវតាទាំងបួននឹងទប់ខ្យល់ទាំងបួនទុក រហូតដល់កិច្ចការរបស់ព្រះយេស៊ូវនៅក្នុងទីបរិសុទ្ធបានសម្រេចរួចរាល់ ហើយបន្ទាប់មក នឹងមានគ្រោះកាចចុងក្រោយទាំងប្រាំពីរមកដល់»។ Early Writings, 36.</w:t>
      </w:r>
    </w:p>
    <w:p>
      <w:pPr>
        <w:pStyle w:val="ArticleBody"/>
        <w:jc w:val="left"/>
      </w:pPr>
      <w:r>
        <w:rPr>
          <w:rFonts w:ascii="Leelawadee UI" w:hAnsi="Leelawadee UI" w:eastAsia="Leelawadee UI" w:cs="Leelawadee UI"/>
        </w:rPr>
        <w:t>ក្នុងប្រវត្តិសាស្ត្រនៃពួកមីល្លេរ៉ាយត៍ ការធ្វើឲ្យបណ្ដាជាតិសាសន៍ខឹងសម្បា ឬដូចលោកលូកាបានកត់ត្រាថា «សេចក្ដីវេទនានៃបណ្ដាជាតិសាសន៍» នោះ ត្រូវបានសម្រេចដោយសាសនាអ៊ីស្លាម។</w:t>
      </w:r>
    </w:p>
    <w:p>
      <w:pPr>
        <w:pStyle w:val="ArticleScripture"/>
        <w:jc w:val="left"/>
      </w:pPr>
      <w:r>
        <w:rPr>
          <w:rFonts w:ascii="Leelawadee UI" w:hAnsi="Leelawadee UI" w:eastAsia="Leelawadee UI" w:cs="Leelawadee UI"/>
        </w:rPr>
        <w:t>«នៅឆ្នាំ 1838 ប្រទេសទួរគីបានចូលរួមក្នុងសង្គ្រាមជាមួយអេហ្ស៊ីប។ ពួកអេហ្ស៊ីបមានទំនោរហាក់ដូចជានឹងផ្តួលរំលំអំណាចរបស់ទួរគី។ ដើម្បីទប់ស្កាត់ការនេះ មហាអំណាចធំទាំងបួននៃអឺរ៉ុប គឺ អង់គ្លេស រុស្ស៊ី អូទ្រីស និង ព្រុយស៊ី បានអន្តរាគមន៍ដើម្បីគាំទ្ររដ្ឋាភិបាលទួរគី»។ Uriah Smith, Synopsis of Present Truth, 218.</w:t>
      </w:r>
    </w:p>
    <w:p>
      <w:pPr>
        <w:pStyle w:val="ArticleBody"/>
        <w:jc w:val="left"/>
      </w:pPr>
      <w:r>
        <w:rPr>
          <w:rFonts w:ascii="Leelawadee UI" w:hAnsi="Leelawadee UI" w:eastAsia="Leelawadee UI" w:cs="Leelawadee UI"/>
        </w:rPr>
        <w:t>នៅឆ្នាំ 1838 អ្វីដែលគេហៅថា «សំណួរខាងកើត» កំពុងធ្វើឲ្យប្រជាជាតិនានារញ្ជួយ ហើយ «សំណួរខាងកើត» នោះគឺឥស្លាម ដែលជាខ្យល់ខាងកើតតាមព្រះគម្ពីរ។ ប្រវត្តិសាស្ត្រ Millerite បានឃើញប្រជាជាតិនានាត្រូវបានរញ្ជួយដោយឥស្លាម ហើយបន្ទាប់មកព្រះអម្ចាស់បានយាងមកក្នុងពពកទៅកាន់ទីបរិសុទ្ធបំផុត ដូច្នេះហើយបានធ្វើជានិមិត្តរូបជាមុនអំពីពេលដែលព្រះអម្ចាស់យាងមកក្នុងពពកនៅការយាងមកលើកទីពីររបស់ទ្រង់។ មុនការយាងមករបស់ទ្រង់ក្នុងពពក ឥស្លាមធ្វើឲ្យប្រជាជាតិនានាវេទនា ហើយនេះគឺជាសារដែលពេត្រុសត្រូវបានប្រទានឲ្យប្រកាសទៅកាន់ទីក្រុងទាំងឡាយជាមុននៃការបំផ្លាញ «ទីក្រុងរាប់ពាន់»។ រយៈពេលនៃការបំផ្លាញទីក្រុងទាំងឡាយចាប់ផ្តើមដោយគ្រាប់ភ្លើងរបស់ Nashville។</w:t>
      </w:r>
    </w:p>
    <w:p>
      <w:pPr>
        <w:pStyle w:val="ArticleScripture"/>
        <w:jc w:val="left"/>
      </w:pPr>
      <w:r>
        <w:rPr>
          <w:rFonts w:ascii="Leelawadee UI" w:hAnsi="Leelawadee UI" w:eastAsia="Leelawadee UI" w:cs="Leelawadee UI"/>
        </w:rPr>
        <w:t>«ឱ អ្នកជារបស់ព្រះអង្គអើយ ប្រាថ្នាណាស់ឲ្យមានការយល់ដឹងអំពីសេចក្ដីវិនាសដែលកំពុងខិតមកដល់លើទីក្រុងរាប់ពាន់ ដែលឥឡូវនេះស្ទើរតែត្រូវបានប្រគល់ឲ្យការថ្វាយបង្គំរូបព្រះហើយ! ប៉ុន្តែ មនុស្សជាច្រើនក្នុងចំណោមអ្នកដែលគួរតែប្រកាសសេចក្ដីពិត កំពុងចោទប្រកាន់ និងកាត់ទោសបងប្អូនរបស់ខ្លួន។ នៅពេលអំណាចបម្លែងរបស់ព្រះមកលើចិត្តគំនិត នោះនឹងមានការផ្លាស់ប្ដូរយ៉ាងច្បាស់លាស់មួយ។ មនុស្សនឹងគ្មានទំនោរចិត្តក្នុងការរិះគន់ និងបំផ្លាញទៀតឡើយ។ ពួកគេនឹងមិនឈរនៅក្នុងទីតាំងដែលរារាំងមិនឲ្យពន្លឺភ្លឺចេញទៅកាន់លោកិយទេ។ ការរិះគន់ និងការចោទប្រកាន់របស់ពួកគេ នឹងឈប់ទៅ។ កម្លាំងរបស់សត្រូវកំពុងប្រមូលផ្ដុំសម្រាប់សង្គ្រាម។ ការតស៊ូដ៏តឹងរ៉ឹងស្ថិតនៅខាងមុខយើង។ បងប្អូនប្រុសស្រីរបស់ខ្ញុំអើយ ចូរចូលជិតគ្នា ចូរចូលជិតគ្នា។ ចូរចងភ្ជាប់ជាមួយព្រះគ្រីស្ទ។ “កុំថាថា សម្ព័ន្ធភាពឡើយ,... ក៏កុំខ្លាចអ្វីដែលពួកគេខ្លាច ហើយកុំភ័យផង។ ចូររាប់ព្រះយេហូវ៉ានៃពលបរិវារទ្រង់ជាបរិសុទ្ធវិញ ហើយឲ្យទ្រង់ជាសេចក្ដីខ្លាចរបស់អ្នក ហើយឲ្យទ្រង់ជាសេចក្ដីរន្ធត់របស់អ្នក។ ហើយទ្រង់នឹងធ្វើជាទីបរិសុទ្ធមួយ ប៉ុន្តែជាថ្មនាំឲ្យជំពប់ និងជាថ្មប៉ប្រះទឹកចិត្តដល់វង្សទាំងពីរនៃអ៊ីស្រាអែល ជាអន្ទាក់ និងជាបណ្ដាញដល់ពួកអ្នកស្រុកក្រុងយេរូសាឡឹម។ ហើយមនុស្សជាច្រើនក្នុងចំណោមពួកគេនឹងជំពប់ ហើយដួល ហើយត្រូវបំបាក់ ហើយត្រូវចាប់ដោយអន្ទាក់ ហើយត្រូវចាប់យក»។</w:t>
      </w:r>
    </w:p>
    <w:p>
      <w:pPr>
        <w:pStyle w:val="ArticleScripture"/>
        <w:jc w:val="left"/>
      </w:pPr>
      <w:r>
        <w:rPr>
          <w:rFonts w:ascii="Leelawadee UI" w:hAnsi="Leelawadee UI" w:eastAsia="Leelawadee UI" w:cs="Leelawadee UI"/>
        </w:rPr>
        <w:t>«ពិភពលោកគឺជារោងល្ខោនមួយ។ តួសម្ដែងទាំងឡាយ គឺជាប្រជាជនដែលរស់នៅក្នុងនោះ កំពុងត្រៀមខ្លួនសម្ដែងតួនាទីរបស់ខ្លួននៅក្នុងល្ខោនធំចុងក្រោយបង្អស់។ ព្រះត្រូវបានមនុស្សមើលរំលងបាត់ទៅ។ ក្នុងចំណោមមហាជនទាំងឡាយនៃមនុស្សជាតិ គ្មានឯកភាពណាមួយឡើយ លើកលែងតែពេលដែលមនុស្សទាំងឡាយចងសម្ព័ន្ធគ្នាដើម្បីសម្រេចគោលបំណងអត្មានិយមរបស់ខ្លួន។ ព្រះកំពុងទតមើល។ ព្រះបំណងរបស់ទ្រង់ទាក់ទងនឹងមុខវិជ្ជាបះបោររបស់ទ្រង់ នឹងត្រូវបានសម្រេច។ ពិភពលោកមិនត្រូវបានប្រគល់ទៅក្នុងដៃមនុស្សឡើយ ទោះបីជាព្រះកំពុងអនុញ្ញាតឲ្យធាតុទាំងឡាយនៃភាពច្របូកច្របល់ និងភាពអសណ្ដាប់ធ្នាប់ មានអំណាចគ្រប់គ្រងសម្រាប់មួយរយៈកាលក៏ដោយ។ អំណាចមួយពីខាងក្រោមកំពុងធ្វើការ ដើម្បីនាំមកនូវឆាកធំចុងក្រោយបង្អស់នៅក្នុងល្ខោននេះ គឺសាតាំងមកក្នុងរូបរាងជាព្រះគ្រីស្ទ ហើយប្រព្រឹត្តការជាមួយនឹងសេចក្ដីបញ្ឆោតទាំងអស់នៃអំពើទុច្ចរិត ក្នុងចំណោមអ្នកទាំងឡាយដែលកំពុងចងខ្លួនជាមួយគ្នានៅក្នុងសមាគមសម្ងាត់។ អ្នកទាំងឡាយណាដែលកំពុងចុះចាញ់ចំពោះចំណង់ចំណូលចិត្តក្នុងការចងសម្ព័ន្ធ កំពុងអនុវត្តផែនការរបស់សត្រូវ។ មូលហេតុនឹងត្រូវបានតាមមកដោយផលវិបាករបស់វា។»</w:t>
      </w:r>
    </w:p>
    <w:p>
      <w:pPr>
        <w:pStyle w:val="ArticleScripture"/>
        <w:jc w:val="left"/>
      </w:pPr>
      <w:r>
        <w:rPr>
          <w:rFonts w:ascii="Leelawadee UI" w:hAnsi="Leelawadee UI" w:eastAsia="Leelawadee UI" w:cs="Leelawadee UI"/>
        </w:rPr>
        <w:t>«ការរំលងបំពានស្ទើរតែដល់កម្រិតចុងក្រោយរបស់វាហើយ។ ភាពច្របូកច្របល់ពេញពាសពិភពលោក ហើយការភ័យស្លន់ស្លោដ៏ធំមួយនឹងមកលើមនុស្សជាតិក្នុងពេលឆាប់ៗនេះ។ ទីបញ្ចប់ជិតខ្លាំងណាស់ហើយ។ យើង ដែលស្គាល់សេចក្ដីពិត គួរតែកំពុងត្រៀមខ្លួនសម្រាប់អ្វីដែលនឹងឆាប់បោកបក់មកលើពិភពលោក ដូចជាសេចក្ដីភ្ញាក់ផ្អើលដ៏លើសលប់មួយ»។ Review and Herald, September 10, 1903.</w:t>
      </w:r>
    </w:p>
    <w:p>
      <w:pPr>
        <w:pStyle w:val="ArticleBody"/>
        <w:jc w:val="left"/>
      </w:pPr>
      <w:r>
        <w:rPr>
          <w:rFonts w:ascii="Leelawadee UI" w:hAnsi="Leelawadee UI" w:eastAsia="Leelawadee UI" w:cs="Leelawadee UI"/>
        </w:rPr>
        <w:t>«ធាតុនៃភាពច្របូកច្របល់ និងភាពអសណ្តាប់ធ្នាប់» កំពុងត្រូវបានបង្កើតឡើង ជាផលផ្លែនៃប្រព័ន្ធដែល បងស្រី វ៉ៃត៍ កំណត់សម្គាល់ថាជា «ការអប់រំខ្ពស់» ដែលនាងក៏កំណត់សម្គាល់ដូចគ្នាថាជា «អាថ៌កំបាំងនៃអំពើទុច្ចរិត»។ ព្រះវិហារ Parthenon នៅ Nashville គឺជានិមិត្តសញ្ញានៃការអប់រំក្លែងក្លាយ ដែលឥឡូវនេះកំពុងបង្កើត «ភាពច្របូកច្របល់ និងភាពអសណ្តាប់ធ្នាប់» ដែល «កាន់អំណាចមួយរយៈកាល»។ គ្រាប់ភ្លើងដែលធ្លាក់លើ Nashville ត្រូវបាននាំមកដោយសាសនាឥស្លាម ហើយវាតំណាងឲ្យការវិនិច្ឆ័យទោសរបស់ព្រះលើ «ដើមឈើនៃចំណេះដឹងអំពីល្អ និងអាក្រក់»។ នៅពេល Nashville ត្រូវបានវាយប្រហារ រយៈពេលខ្លីនៃការប្រកាសសម្រែកនៅអធ្រាត្រ ចាប់ផ្តើមឡើង ហើយនាំទៅដល់ច្បាប់ថ្ងៃអាទិត្យ ដែលនៅទីនោះ «សហព័ន្ធ» អាក្រក់របស់អេសាយ ធ្វើចលនាចុងក្រោយរបស់វា ខណៈដែលពិភពលោកត្រូវបានបង្ខំឲ្យទទួលយករដ្ឋាភិបាលពិភពលោកតែមួយ ដែលត្រូវបានកំណត់សម្គាល់ថាជារូបសត្វសាហាវនៅក្នុង វិវរណៈ ជំពូក 13។ ការកំណត់សម្គាល់របស់អេសាយអំពីសហព័ន្ធអាក្រក់នោះ ស្របគ្នានឹងការបោះត្រានៃមនុស្សមួយរយសែសិបបួនពាន់នាក់។</w:t>
      </w:r>
    </w:p>
    <w:p>
      <w:pPr>
        <w:pStyle w:val="ArticleScripture"/>
        <w:jc w:val="left"/>
      </w:pPr>
      <w:r>
        <w:rPr>
          <w:rFonts w:ascii="Leelawadee UI" w:hAnsi="Leelawadee UI" w:eastAsia="Leelawadee UI" w:cs="Leelawadee UI"/>
        </w:rPr>
        <w:t>កុំឲ្យអ្នករាល់គ្នានិយាយថា «សម្ព័ន្ធភាព» ចំពោះអស់អ្នកដែលប្រជាជននេះនឹងនិយាយថា «សម្ព័ន្ធភាព» ឡើយ; ហើយកុំឲ្យអ្នករាល់គ្នាខ្លាចតាមសេចក្តីខ្លាចរបស់ពួកគេ ឬតក់ស្លុតឡើយ។ ចូរញែកព្រះយេហូវ៉ានៃពលបរិវារទុកជាបរិសុទ្ធ គឺព្រះអង្គផ្ទាល់; ហើយចូរឲ្យព្រះអង្គជាសេចក្តីខ្លាចរបស់អ្នករាល់គ្នា ហើយជាសេចក្តីស្ញប់ស្ញែងរបស់អ្នករាល់គ្នា។ នោះព្រះអង្គនឹងជាទីបរិសុទ្ធមួយ; ប៉ុន្តែនឹងជាថ្មនាំឲ្យជំពប់ និងជាថ្មដានាំឲ្យអាក់អន់ចិត្តដល់វង្សទាំងពីរនៃអ៊ីស្រាអែល ហើយជាអន្ទាក់ និងជាគ្រោះជាប់ដល់អ្នកស្នាក់នៅក្រុងយេរូសាឡឹម។ ហើយក្នុងចំណោមពួកគេ នឹងមានមនុស្សជាច្រើនជំពប់ ដួល បាក់បែក ជាប់អន្ទាក់ ហើយត្រូវចាប់យក។</w:t>
      </w:r>
    </w:p>
    <w:p>
      <w:pPr>
        <w:pStyle w:val="ArticleScripture"/>
        <w:jc w:val="left"/>
      </w:pPr>
      <w:r>
        <w:rPr>
          <w:rFonts w:ascii="Leelawadee UI" w:hAnsi="Leelawadee UI" w:eastAsia="Leelawadee UI" w:cs="Leelawadee UI"/>
        </w:rPr>
        <w:t>ចូរចងបិទទីបន្ទាល់ ហើយបោះត្រាក្រឹត្យវិន័យក្នុងចំណោមសិស្សរបស់ខ្ញុំ។ ហើយខ្ញុំនឹងរង់ចាំព្រះយេហូវ៉ា ដែលទ្រង់លាក់ព្រះភក្ត្ររបស់ទ្រង់ពីវង្សយ៉ាកុប ហើយខ្ញុំនឹងទន្ទឹងមើលទ្រង់។ មើល៍ ខ្ញុំ និងកូនៗដែលព្រះយេហូវ៉ាបានប្រទានមកខ្ញុំ គឺសម្រាប់ជាទីសម្គាល់ និងជាការអស្ចារ្យនៅក្នុងអ៊ីស្រាអែល ពីព្រះយេហូវ៉ានៃពលបរិវារ ដែលគង់នៅលើភ្នំស៊ីយ៉ូន។ ហើយនៅពេលដែលគេនឹងនិយាយមកកាន់អ្នកថា ចូរស្វែងរកពួកអ្នកមានវិញ្ញាណគ្រូ និងពួកមន្តអាគម ដែលនិយាយខ្សឹបខ្សៀវ និងរអ៊ូរទាំ៖ តើមនុស្សមួយជាតិមិនគួរស្វែងរកព្រះរបស់ខ្លួនទេឬ? តើគួរស្វែងរកពីមនុស្សស្លាប់ ដើម្បីជំនួសមនុស្សរស់ឬ? ចូរទៅរកក្រឹត្យវិន័យ និងទីបន្ទាល់៖ ប្រសិនបើពួកគេមិននិយាយស្របតាមពាក្យនេះទេ នោះគឺដោយព្រោះគ្មានពន្លឺនៅក្នុងពួកគេ។ អេសាយ 8:12–20។</w:t>
      </w:r>
    </w:p>
    <w:p>
      <w:pPr>
        <w:pStyle w:val="ArticleBody"/>
        <w:jc w:val="left"/>
      </w:pPr>
      <w:r>
        <w:rPr>
          <w:rFonts w:ascii="Leelawadee UI" w:hAnsi="Leelawadee UI" w:eastAsia="Leelawadee UI" w:cs="Leelawadee UI"/>
        </w:rPr>
        <w:t>លក្ខខណ្ឌមួយពីស៊ីស្ទើរ វ៉ាយ បង្ហាញថា រដូវកាលនៃ «ភាពច្របូកច្របល់ និងភាពអសណ្ដាប់ធ្នាប់» នាំទៅដល់ «សាតាំងមកក្នុងរូបជាព្រះគ្រីស្ទ»។ សាតាំងលេចមកដោយក្លែងធ្វើជាព្រះគ្រីស្ទ នៅពេលច្បាប់ថ្ងៃអាទិត្យ។</w:t>
      </w:r>
    </w:p>
    <w:p>
      <w:pPr>
        <w:pStyle w:val="ArticleScripture"/>
        <w:jc w:val="left"/>
      </w:pPr>
      <w:r>
        <w:rPr>
          <w:rFonts w:ascii="Leelawadee UI" w:hAnsi="Leelawadee UI" w:eastAsia="Leelawadee UI" w:cs="Leelawadee UI"/>
        </w:rPr>
        <w:t>«តាមរយៈក្រឹត្យដែលបង្ខំឲ្យអនុវត្តស្ថាប័នសម្តេចប៉ាប ដោយរំលោភលើក្រឹត្យវិន័យរបស់ព្រះ ប្រទេសរបស់យើងនឹងផ្តាច់ខ្លួននាងចេញពីសេចក្តីសុចរិតទាំងស្រុង។ នៅពេលដែលប្រូតេស្តង់និយមនឹងលាតដៃរបស់នាងឆ្លងកាត់ចន្លោះជ្រោះដើម្បីចាប់ដៃអំណាចរ៉ូម៉ាំង នៅពេលដែលនាងនឹងឈោងហួសលើអន្លង់ជ្រៅដើម្បីចាប់ដៃជាមួយវិញ្ញាណនិយម នៅពេលដែល ក្រោមឥទ្ធិពលនៃសហភាពបីមុខនេះ ប្រទេសរបស់យើងនឹងបដិសេធគ្រប់គោលការណ៍នៃរដ្ឋធម្មនុញ្ញរបស់ខ្លួន ក្នុងនាមជារដ្ឋាភិបាលប្រូតេស្តង់ និងសាធារណរដ្ឋ ហើយនឹងរៀបចំការផ្សព្វផ្សាយសេចក្តីមិនពិត និងការបំភាន់របស់សម្តេចប៉ាប នោះយើងអាចដឹងបានថា ពេលវេលាសម្រាប់ការប្រព្រឹត្តការអស្ចារ្យរបស់សាតាំងបានមកដល់ហើយ និងថាទីបញ្ចប់គឺជិតមកដល់ហើយ»។ Testimonies, volume 5, 451.</w:t>
      </w:r>
    </w:p>
    <w:p>
      <w:pPr>
        <w:pStyle w:val="ArticleBody"/>
        <w:jc w:val="left"/>
      </w:pPr>
      <w:r>
        <w:rPr>
          <w:rFonts w:ascii="Leelawadee UI" w:hAnsi="Leelawadee UI" w:eastAsia="Leelawadee UI" w:cs="Leelawadee UI"/>
        </w:rPr>
        <w:t>រដូវកាលនៃ «ភាពច្របូកច្របល់ និងភាពអសណ្តាប់ធ្នាប់» កើតឡើងនៅមុនច្បាប់ថ្ងៃអាទិត្យ។ មុនច្បាប់ថ្ងៃអាទិត្យបន្តិច នៅក្នុងរយៈពេលដែលត្រូវបានតំណាងដោយការប្រជុំជំរំនៅ Exeter និងដប់ថ្ងៃនៅបន្ទប់ខាងលើ មុនថ្ងៃ Pentecost នោះ មួយសែនសែសិបបួនពាន់នាក់ ត្រូវ «រួបរួមគ្នាឲ្យជិតស្និទ្ធ បងប្អូនប្រុសស្រីរបស់ខ្ញុំ… ចងភ្ជាប់ខ្លួនជាមួយព្រះគ្រីស្ទ»។ ការបោះត្រាកើតឡើងមុនច្បាប់ថ្ងៃអាទិត្យ ហើយនៅក្នុងប្រវត្តិសាស្ត្រនោះឯង ដែលសហព័ន្ធអាក្រក់ចាប់ផ្តើមកិច្ចការចុងក្រោយរបស់វា ក្នុងការបង្កើតរដ្ឋាភិបាលពិភពលោកតែមួយ។</w:t>
      </w:r>
    </w:p>
    <w:p>
      <w:pPr>
        <w:pStyle w:val="ArticleBody"/>
        <w:jc w:val="left"/>
      </w:pPr>
      <w:r>
        <w:rPr>
          <w:rFonts w:ascii="Leelawadee UI" w:hAnsi="Leelawadee UI" w:eastAsia="Leelawadee UI" w:cs="Leelawadee UI"/>
        </w:rPr>
        <w:t>នៅក្នុងពេលវេលានៃការបោះត្រា ព្រះគ្រីស្ទនឹងជាទីបរិសុទ្ធសម្រាប់មនុស្សសុចរិត ប៉ុន្តែជាថ្មជំពប់សម្រាប់មនុស្សអាក្រក់។ ទ្រង់នឹងជា «អន្ទាក់ និងជាសំណាញ់ដល់អ្នកស្រុកក្រុងយេរូសាឡិម» ដែលជាពួក «មនុស្សជាច្រើន» ដែលដួល ប៉ុន្តែចំពោះមនុស្សតិចតួចដែលត្រូវបានបោះត្រា «ទ្រង់» នឹងជា «សេចក្តីកោតខ្លាច» របស់ពួកគេ។</w:t>
      </w:r>
    </w:p>
    <w:p>
      <w:pPr>
        <w:pStyle w:val="ArticleBody"/>
        <w:jc w:val="left"/>
      </w:pPr>
      <w:r>
        <w:rPr>
          <w:rFonts w:ascii="Leelawadee UI" w:hAnsi="Leelawadee UI" w:eastAsia="Leelawadee UI" w:cs="Leelawadee UI"/>
        </w:rPr>
        <w:t>«ការកោតខ្លាច» ព្រះជាម្ចាស់ គឺជាអ្វីដែលនាងអេវ៉ាខ្វះខាត ហើយអស់អ្នកដែលពិតជាកោតខ្លាចព្រះជាម្ចាស់ មានការកោតខ្លាចប្រភេទមួយផ្សេងពីការភ័យខ្លាចដែលធ្លាក់មកលើមនុស្សជាច្រើនដែលជំពប់ដួល។ ការកោតខ្លាចទាំងពីរប្រភេទនេះ បែងចែកសម្គាល់អស់អ្នកដែលឆ្លងកាត់ និងអស់អ្នកដែលបរាជ័យក្នុងដំណើរការសាកល្បង។ អស់អ្នកដែលឆ្លងកាត់ ត្រូវបានបោះត្រា រីឯអស់អ្នកដែលមិនឆ្លងកាត់ ត្រូវបានតំណាងដោយលេខប្រាំ ពីព្រោះពួកគេ «ជំពប់ដួល ហើយដួលចុះ ហើយត្រូវបាក់បែក ហើយត្រូវជាប់អន្ទាក់ ហើយត្រូវចាប់យក»។ ពេលវេលានៃការបោះត្រា ដែលត្រូវបានតំណាងថាកើតឡើងមុនច្បាប់ថ្ងៃអាទិត្យ នៅពេលមានរយៈពេលនៃភាពច្របូកច្របល់ និងអសណ្តាប់ធ្នាប់ គឺជាពេលដែលពាក្យប្រៀបប្រដូចអំពីក្រមុំព្រហ្មចារីទាំងដប់ ត្រូវបានបំពេញ។</w:t>
      </w:r>
    </w:p>
    <w:p>
      <w:pPr>
        <w:pStyle w:val="ArticleBody"/>
        <w:jc w:val="left"/>
      </w:pPr>
      <w:r>
        <w:rPr>
          <w:rFonts w:ascii="Leelawadee UI" w:hAnsi="Leelawadee UI" w:eastAsia="Leelawadee UI" w:cs="Leelawadee UI"/>
        </w:rPr>
        <w:t>អ្នកតិចតួចដែលបានទទួលត្រា ផ្ទុយពីមនុស្សជាច្រើនដែលជំពប់ដួល គឺជាអ្នកដែល «រង់ចាំ» ព្រះអម្ចាស់ ដូច្នេះហើយបានកំណត់អត្តសញ្ញាណក្រមុំព្រហ្មចារីមានប្រាជ្ញា ដែល «បានរង់ចាំ»។ ក៏មានការរង់ចាំបែបព្យាករណ៍ដែលបានញែកជាបរិសុទ្ធ និងមិនបានញែកជាបរិសុទ្ធ នៅក្នុងក្រុមក្រមុំព្រហ្មចារីទាំងពីរផងដែរ ដែលស្របតាមប្រភេទនៃសេចក្ដីកោតខ្លាចទាំងពីរ។</w:t>
      </w:r>
    </w:p>
    <w:p>
      <w:pPr>
        <w:pStyle w:val="ArticleScripture"/>
        <w:jc w:val="left"/>
      </w:pPr>
      <w:r>
        <w:rPr>
          <w:rFonts w:ascii="Leelawadee UI" w:hAnsi="Leelawadee UI" w:eastAsia="Leelawadee UI" w:cs="Leelawadee UI"/>
        </w:rPr>
        <w:t>«កាលកូនកំលោះយឺតយ៉ាវ ពួកនាងទាំងអស់ក៏ងោកងុយ ហើយដេកលក់ទៅ»។ ដោយការយឺតយ៉ាវរបស់កូនកំលោះនេះ ត្រូវបានតំណាងឲ្យការកន្លងផុតទៅនៃពេលវេលាដែលមនុស្សបានរំពឹងថា ព្រះអម្ចាស់នឹងយាងមក ការខកចិត្ត និងការយឺតយ៉ាវដែលហាក់ដូចជាមាន។ ក្នុងអំឡុងពេលនៃភាពមិនប្រាកដប្រជានេះ ចំណាប់អារម្មណ៍របស់អ្នកដែលមានភាពសំបកក្រៅ និងអស់ចិត្តពាក់កណ្ដាល ក៏ចាប់ផ្តើមរំខាន ហើយការខិតខំរបស់ពួកគេក៏ធូរស្រាលចុះ; ប៉ុន្តែអ្នកដែលសេចក្តីជំនឿរបស់ពួកគេបានស្ថិតលើការស្គាល់ព្រះគម្ពីរដោយផ្ទាល់ខ្លួន វិញ មានថ្មដាមួយនៅក្រោមជើងរបស់ពួកគេ ដែលរលកនៃការខកចិត្តមិនអាចលាងបោកយកទៅបានឡើយ។ «ពួកនាងទាំងអស់ក៏ងោកងុយ ហើយដេកលក់ទៅ»; មួយក្រុមនៅក្នុងភាពមិនខ្វល់ខ្វាយ និងការបោះបង់ចោលសេចក្តីជំនឿរបស់ខ្លួន ចំណែកឯក្រុមមួយទៀត រង់ចាំដោយអត់ធ្មត់ រហូតដល់ពន្លឺកាន់តែច្បាស់ត្រូវបានប្រទានមក។ ទោះជាយ៉ាងណា ក្នុងរាត្រីនៃការល្បងល ក្រុមក្រោយនេះហាក់ដូចជាបាត់បង់ ទៅតាមកម្រិតខ្លះ នូវចិត្តក្លៀវក្លា និងការឧទ្ទិសបូជារបស់ខ្លួន។ អ្នកដែលអស់ចិត្តពាក់កណ្ដាល និងមានភាពសំបកក្រៅ មិនអាចពឹងផ្អែកលើសេចក្តីជំនឿរបស់បងប្អូនរបស់ខ្លួនបានទៀតឡើយ។ ម្នាក់ៗត្រូវតែឈរ ឬដួល ដោយខ្លួនឯង»។ The Great Controversy, 395.</w:t>
      </w:r>
    </w:p>
    <w:p>
      <w:pPr>
        <w:pStyle w:val="ArticleBody"/>
        <w:jc w:val="left"/>
      </w:pPr>
      <w:r>
        <w:rPr>
          <w:rFonts w:ascii="Leelawadee UI" w:hAnsi="Leelawadee UI" w:eastAsia="Leelawadee UI" w:cs="Leelawadee UI"/>
        </w:rPr>
        <w:t>អស់អ្នកដែលរង់ចាំដោយរបៀបដែលបានញែកជាបរិសុទ្ធ ត្រូវជា «ទីសម្គាល់ និងអស្ចារ្យការណ៍» ខណៈពួកគេត្រូវបានលើកឡើងជាទង់សញ្ញាដល់ពិភពលោកនៅពេលច្បាប់ថ្ងៃអាទិត្យចេញមកជាកម្លាំង ដែលនៅពេលនោះបញ្ហានៃដើមឈើនៃចំណេះដឹងអំពីល្អ និងអាក្រក់ តំណាងឲ្យចំណេះដឹងរបស់ «អ្នកដែលមានវិញ្ញាណស្និទ្ធ និងរបស់គ្រូមន្តដែលសម្លឹង និងរអ៊ូរទាំ» និងចំណេះដឹងដែលត្រូវបានកំណត់ដោយ «ក្រឹត្យវិន័យ និងសក្ខីកម្ម»។ នេះគឺជាការសាកល្បងដូចគ្នានឹងដែលបានមានចំពោះអេវ៉ា និងអាដាម។ តើយើងទទួលយកការអប់រំដែលមានសេចក្ដីពិតលាយបញ្ចូល និងបញ្ចូលគ្នាជាមួយកំហុសឬទេ ឬតើយើងឈរយ៉ាងមាំមួនលើ «ព្រះអម្ចាស់មានបន្ទូលដូច្នេះ» ដ្បិតបើពួកគេមិននិយាយស្របតាមព្រះបន្ទូលនេះទេ នោះគឺដោយសារគ្មានពន្លឺនៅក្នុងពួកគេ។ ការអប់រំពិត និងការអប់រំក្លែងក្លាយ គឺជាបន្ទាត់សេចក្ដីពិតដ៏សំខាន់មួយនៅក្នុងវិវាទដ៏ធំរវាងព្រះគ្រីស្ទ និងសាតាំង។ ណាសវិល គឺជានិមិត្តរូបនៃការបះបោរប្រឆាំងនឹងព្រះបន្ទូលរបស់ព្រះ ជាក់ច្បាស់ដូចជាសូដុមជានិមិត្តរូបនៃភាពល្មោភកាម ហើយដូចជាញូវយ៉កជានិមិត្តរូបនៃអំណាចសេដ្ឋកិច្ចរបស់សហរដ្ឋអាមេរិក និងប៉ង់តាហ្គោនជានិមិត្តរូបនៃអានុភាពយោធារបស់ប្រទេសនោះ។</w:t>
      </w:r>
    </w:p>
    <w:p>
      <w:pPr>
        <w:pStyle w:val="ArticleBody"/>
        <w:jc w:val="left"/>
      </w:pPr>
      <w:r>
        <w:rPr>
          <w:rFonts w:ascii="Leelawadee UI" w:hAnsi="Leelawadee UI" w:eastAsia="Leelawadee UI" w:cs="Leelawadee UI"/>
        </w:rPr>
        <w:t>ពេត្រុសកំពុងឈរនៅលើកម្រិតចូលនៃគ្រាប់ភ្លើងរបស់ Nashville ក្នុង Panium និងនៅលើភ្នំ ដែលតំណាងឲ្យការសាកល្បងនៃព្រះវិហារ។ គាត់ទទួលស្គាល់ថា សាសនាអាដ</w:t>
      </w:r>
      <w:r>
        <w:rPr>
          <w:rFonts w:ascii="Sylfaen" w:hAnsi="Sylfaen" w:eastAsia="Sylfaen" w:cs="Sylfaen"/>
        </w:rPr>
        <w:t>վեն</w:t>
      </w:r>
      <w:r>
        <w:rPr>
          <w:rFonts w:ascii="Leelawadee UI" w:hAnsi="Leelawadee UI" w:eastAsia="Leelawadee UI" w:cs="Leelawadee UI"/>
        </w:rPr>
        <w:t>ទីស្ទថ្ងៃទីប្រាំពីរបែបល៉ាវឌីសេ នឹងជិតត្រូវបានស្តីបន្ទោស និងធ្វើឲ្យអាម៉ាស់នៅពេលគ្រាប់ភ្លើងធ្លាក់ចុះ ហើយថា Nashville សហរដ្ឋអាមេរិក និងពិភពលោក ត្រូវការការព្រមាន។ សាររបស់សាសនាអ៊ីស្លាមបញ្ជាក់អ្នកនាំសារ ដូចជាភ្លើងដែលបានធ្លាក់ចុះនៅ Carmel បានបញ្ជាក់ថា អេលីយ៉ាជាហោរាពិត។ ទោះជាយ៉ាងណា ការព្រមានដល់ Nashville មិនមែនជាសាសនាអ៊ីស្លាមនៃវេទនាទីបីប៉ុណ្ណោះទេ មិនថាប្រភេទអាវុធអ្វីត្រូវបានប្រើក្នុងការវាយប្រហារដោយភ្ញាក់ផ្អើលនោះក៏ដោយ។ សារនៃការព្រមានត្រូវតែកំណត់ឲ្យច្បាស់ថា ហេតុអ្វីបានជាសាសនាអ៊ីស្លាមត្រូវបានអនុញ្ញាតឲ្យនាំមកនូវការជំនុំជម្រះ ជាការជំនុំជម្រះមួយដែលចាប់ផ្តើមរយៈពេលមួយ ដែលក្នុងនោះទីក្រុងរាប់ពាន់ត្រូវបានបំផ្លាញ។ ការកំណត់ជាមុនថា សាសនាអ៊ីស្លាមនឹងបង្កើតការវាយប្រហារដោយភ្ញាក់ផ្អើលលើ Nashville នឹងបញ្ជាក់អ្នកនាំសារ ប៉ុន្តែវាជាការព្រមានមិនពេញលេញ ប្រសិនបើវាធ្វើបានតែប៉ុណ្ណោះ។</w:t>
      </w:r>
    </w:p>
    <w:p>
      <w:pPr>
        <w:pStyle w:val="ArticleBody"/>
        <w:jc w:val="left"/>
      </w:pPr>
      <w:r>
        <w:rPr>
          <w:rFonts w:ascii="Leelawadee UI" w:hAnsi="Leelawadee UI" w:eastAsia="Leelawadee UI" w:cs="Leelawadee UI"/>
        </w:rPr>
        <w:t>គ្រាប់ភ្លើងធ្លាក់នៅ Nashville គឺជាការវិនិច្ឆ័យរបស់ព្រះ ដែលចាប់ផ្តើមរយៈពេលខ្លីមួយ ហើយរយៈពេលនោះបញ្ចប់នៅច្បាប់ថ្ងៃអាទិត្យ ដែលដូចនៅដើមរយៈពេលដែរ ក៏ជាការវិនិច្ឆ័យរបស់ព្រះផងដែរ។ ព្រះបានប្រាប់អាដាម និងអេវ៉ាជាមុនថា ការសាកល្បងនោះជាអ្វី ហើយផលវិបាកនឹងមានយ៉ាងដូចម្តេច ប្រសិនបើពួកគេបរាជ័យក្នុងការសាកល្បងនោះ។ បងស្រី White បានបញ្ជាក់អំពីសារៈសំខាន់នៃការអាចវែកញែក «ពីមូលហេតុទៅផលវិបាក» ហើយព្រះគម្ពីរបានបញ្ជាក់ថា «បណ្តាសា» ដែលគ្មាន «មូលហេតុ» នោះ នឹងមិនមកឡើយ។</w:t>
      </w:r>
    </w:p>
    <w:p>
      <w:pPr>
        <w:pStyle w:val="ArticleScripture"/>
        <w:jc w:val="left"/>
      </w:pPr>
      <w:r>
        <w:rPr>
          <w:rFonts w:ascii="Leelawadee UI" w:hAnsi="Leelawadee UI" w:eastAsia="Leelawadee UI" w:cs="Leelawadee UI"/>
        </w:rPr>
        <w:t>ដូចជាបក្សីដែលហើរវង្វេង ហើយដូចជានាងលិចដែលហើរទៅមកយ៉ាងឆាប់រហ័ស នោះពាក្យបណ្ដាសាដែលឥតមូលហេតុ នឹងមិនមកដល់ឡើយ។ សុភាសិត 26:2។</w:t>
      </w:r>
    </w:p>
    <w:p>
      <w:pPr>
        <w:pStyle w:val="ArticleBody"/>
        <w:jc w:val="left"/>
      </w:pPr>
      <w:r>
        <w:rPr>
          <w:rFonts w:ascii="Leelawadee UI" w:hAnsi="Leelawadee UI" w:eastAsia="Leelawadee UI" w:cs="Leelawadee UI"/>
        </w:rPr>
        <w:t>គ្រាប់ភ្លើងដែលធ្លាក់នៅ Nashville គឺជា «ផលប៉ះពាល់» និងជា «បណ្ដាសា» ដែលមកដល់។ សារព្រមានត្រូវតែរួមបញ្ចូល «មូលហេតុ» ផងដែរ។ សាររបស់ព្យាការី Jonah មិនមែនគ្រាន់តែជាការបញ្ជាក់អំពីការបំផ្លាញដែលនឹងមកដល់ក្នុងរយៈពេលសែសិបថ្ងៃប៉ុណ្ណោះទេ ប៉ុន្តែវាបានបង្កើតឲ្យមានការរស់ឡើងវិញខាងវិញ្ញាណ និងការកែប្រែឡើងវិញ ចាប់ពីស្តេចរហូតដល់ប្រជាជនទាំងមូល។ អ្វីដែលត្រូវបានបញ្ជាក់គឺថា ស្តេច និងប្រជាជនរបស់គាត់បានបែរចេញពីផ្លូវអាក្រក់របស់ពួកគេ។ Jonah បានប្រាប់ពួកគេអំពីការបំផ្លាញដែលកំពុងមកដល់ ហើយគាត់ក៏បានប្រាប់ពួកគេផងដែរថា វាមកដោយសាររបៀបរស់នៅដ៏ទុច្ចរិត និងអាក្រក់របស់ពួកគេ។</w:t>
      </w:r>
    </w:p>
    <w:p>
      <w:pPr>
        <w:pStyle w:val="ArticleScripture"/>
        <w:jc w:val="left"/>
      </w:pPr>
      <w:r>
        <w:rPr>
          <w:rFonts w:ascii="Leelawadee UI" w:hAnsi="Leelawadee UI" w:eastAsia="Leelawadee UI" w:cs="Leelawadee UI"/>
        </w:rPr>
        <w:t>ដ្បិតព្រះបន្ទូលបានទៅដល់ស្តេចក្រុងនីនីវេ ហើយទ្រង់ក៏ក្រោកចេញពីបល្ល័ង្ករបស់ទ្រង់ ដោះព្រះភូសាចេញពីទ្រង់ ហើយគ្របខ្លួនដោយសំពត់បាវ រួចអង្គុយលើផេះ។ ទ្រង់ក៏បណ្តាលឲ្យមានការប្រកាស និងផ្សព្វផ្សាយទូទាំងក្រុងនីនីវេ តាមព្រះរាជបញ្ជារបស់ស្តេច និងពួកអភិជនរបស់ទ្រង់ ដោយមានព្រះបន្ទូលថា កុំឲ្យមនុស្ស ឬសត្វ ហ្វូងគោ ឬហ្វូងចៀម ភ្លក់អ្វីសោះឡើយ កុំឲ្យវាស៊ីចំណី ឬផឹកទឹកឡើយ។ ប៉ុន្តែ ចូរឲ្យមនុស្ស និងសត្វ គ្របខ្លួនដោយសំពត់បាវ ហើយអំពាវនាវដល់ព្រះយ៉ាងខ្លាំងក្លា មែនហើយ ចូរឲ្យគ្រប់គ្នាបែរចេញពីផ្លូវអាក្រក់របស់ខ្លួន និងពីអំពើហិង្សាដែលស្ថិតនៅក្នុងដៃរបស់ខ្លួន។ យ៉ូណាស ៣:៦–៨។</w:t>
      </w:r>
    </w:p>
    <w:p>
      <w:pPr>
        <w:pStyle w:val="ArticleBody"/>
        <w:jc w:val="left"/>
      </w:pPr>
      <w:r>
        <w:rPr>
          <w:rFonts w:ascii="Leelawadee UI" w:hAnsi="Leelawadee UI" w:eastAsia="Leelawadee UI" w:cs="Leelawadee UI"/>
        </w:rPr>
        <w:t>ឥស្លាមជាអំណាចនៃត្រែ ហើយត្រែទាំងប្រាំពីរនៅក្នុងវិវរណៈ ជំពូក ៨ ដល់ ១១ ហើយក៏នៅក្នុងជំពូក ១៦ ផងដែរ មានលក្ខណៈពិសេសខាងទំនាយជាក់លាក់។ ត្រែបួនដំបូងគឺជាការជំនុំជម្រះលើរ៉ូមចក្រភព ពីព្រោះវាបានអនុម័តច្បាប់ថ្ងៃអាទិត្យដំបូងនៅឆ្នាំ 321។ ត្រែពីរបន្ទាប់គឺជាការជំនុំជម្រះលើរ៉ូមសម្តេចប៉ាប ពីព្រោះវាបានអនុម័តច្បាប់ថ្ងៃអាទិត្យមួយនៅឆ្នាំ 538។ ត្រែទាំងប្រាំពីរនៅក្នុងវិវរណៈ ជំពូក ៨ ដល់ ១១ ជានិមិត្តរូបជាមុននៃគ្រោះកាចចុងក្រោយទាំងប្រាំពីរនៅក្នុងវិវរណៈ ជំពូក ១៦ ដែលជាការជំនុំជម្រះរបស់ព្រះលើមនុស្សជាតិ ដោយសារការបង្ខំឲ្យគោរពថ្ងៃអាទិត្យ។</w:t>
      </w:r>
    </w:p>
    <w:p>
      <w:pPr>
        <w:pStyle w:val="ArticleBody"/>
        <w:jc w:val="left"/>
      </w:pPr>
      <w:r>
        <w:rPr>
          <w:rFonts w:ascii="Leelawadee UI" w:hAnsi="Leelawadee UI" w:eastAsia="Leelawadee UI" w:cs="Leelawadee UI"/>
        </w:rPr>
        <w:t>សារព្រមាននៃ Nashville ត្រូវតែសម្គាល់ជំហានដានដែលនាំទៅកាន់ច្បាប់ថ្ងៃអាទិត្យ ហើយដោយផ្អែកលើសក្ខីភាពព្យាករណ៍ ការជំនុំជម្រះកើតឡើងបន្ទាប់ ហើយមិនមែនមុនហេតុនោះឡើយ។ ការជំនុំជម្រះគឺជាលទ្ធផលនៃការអនុវត្តច្បាប់ថ្ងៃអាទិត្យ។ សាក្សីទាំងប្រាំនាក់នៃប្រវត្តិសាស្ត្រលាក់កំបាំងនៃខទីសែសិប ដែលយើងកំពុងពិចារណា ផ្តល់សក្ខីភាពផ្សេងៗគ្នា ប៉ុន្តែខុសពីសាក្សីមនុស្ស បន្ទាត់ព្យាករណ៍ទាំងអស់បញ្ចូលគ្នាជាអង្គតែមួយ។ ការសម្គាល់ជំហានដាននៃច្បាប់ថ្ងៃអាទិត្យចុងក្រោយបង្អស់នៅសហរដ្ឋអាមេរិក ត្រូវបានសម្រេចឡើងនៅពេលដែល Peter បញ្ចូលសក្ខីភាពរបស់ Donald Trump ដើម្បីពន្យល់អំពីផលប៉ះពាល់នៃគ្រាប់ភ្លើងនៃ Nashville។</w:t>
      </w:r>
    </w:p>
    <w:p>
      <w:pPr>
        <w:pStyle w:val="ArticleBody"/>
        <w:jc w:val="left"/>
      </w:pPr>
      <w:r>
        <w:rPr>
          <w:rFonts w:ascii="Leelawadee UI" w:hAnsi="Leelawadee UI" w:eastAsia="Leelawadee UI" w:cs="Leelawadee UI"/>
        </w:rPr>
        <w:t>ការព្រមាននៃ Nashville ទៅកាន់ពិភពលោក គឺថា ព្រះទ្រង់ចាប់ផ្តើមការវិនិច្ឆ័យចុងក្រោយរបស់ទ្រង់លើមនុស្ស និងលើប្រជាជាតិទាំងឡាយ នៅចំណុចនោះនៃពេលវេលា។ បន្ទាប់មក សម័យកាលនៃការបំផ្លាញទីក្រុងទាំងឡាយក៏ចាប់ផ្តើមឡើង ហើយនាំទៅយ៉ាងឆាប់រហ័សដល់ច្បាប់ថ្ងៃអាទិត្យ ដែលក្នុងនោះ ការបោះបង់ជំនឿថ្នាក់ជាតិត្រូវបានបន្តដោយការបំផ្លិចបំផ្លាញថ្នាក់ជាតិ។ បន្ទាប់មក សាតាំងក៏មកបន្លំធ្វើជាព្រះគ្រីស្ទ ហើយសម្ព័ន្ធអាក្រក់នោះត្រូវបានបង្កើតឡើង ខណៈដែលស្តេចទាំងដប់ព្រមព្រៀងប្រគល់នគររបស់ខ្លួនដល់ពួកចោរប្លន់នៃប្រជាជនរបស់អ្នក ដែលបង្កើតការនិមិត្តឲ្យស្ថិតស្ថេរ។ ការព្រមាននៃ Nashville ត្រូវបានតំណាងដោយប្រវត្តិសាស្ត្រដែលនាំមុខ Nashville ដូចដែលត្រូវបានតំណាងដោយ Donald Trump បង្កើតរូបឆ្លាក់មួយដល់សត្វសាហាវ។ សាររបស់ Trump គឺជាត្រែព្រមាន ដែលនាំមុខគ្រាប់ភ្លើងនៃ Nashville។</w:t>
      </w:r>
    </w:p>
    <w:p>
      <w:pPr>
        <w:pStyle w:val="ArticleBody"/>
        <w:jc w:val="left"/>
      </w:pPr>
      <w:r>
        <w:rPr>
          <w:rFonts w:ascii="Leelawadee UI" w:hAnsi="Leelawadee UI" w:eastAsia="Leelawadee UI" w:cs="Leelawadee UI"/>
        </w:rPr>
        <w:t>យើងនឹងបន្តអំពីកិច្ចការទាំងនេះក្នុងអត្ថបទបន្ទាប់។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ប្រវត្តិសាស្ត្រដែលលាក់កំបាំងនៃខទីសែសិប — លេខដប់ពីរ</dc:title>
  <dc:subject>លេខដប់ពីរ</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