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ប្រវត្តិសាស្ត្រលាក់កំបាំងនៃខ៤០ - លេខ១៤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ទុក្ខវេទនាទីពីរ — ភាគទីមួយ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 យើងបានផ្គូផ្គងលក្ខណៈពិសេសខាងទំនាយនៃត្រែទីប្រាំ ដែលជាវេទនាទីមួយ ជាមួយនឹងច្បាប់ថ្ងៃអាទិត្យដែលនឹងមកដល់ឆាប់ៗនេះ។ ការចាត់ទុកត្រែទីប្រាំជាត្រែទីមួយក្នុងចំណោមត្រែបីចុងក្រោយ ពីទស្សនវិស័យដែលថា ទីមួយបង្ហាញពីទីចុងក្រោយ នាំឲ្យតួនាទីខាងទំនាយរបស់សាសនាឥស្លាមនៃវេទនាទីមួយ ស្របគ្នាជាមួយនឹងការរញ្ជួយដីនៅក្នុង វិវរណៈ ជំពូក ១១។ ខ្ញុំបានទទួលអ៊ីមែលមួយពីមិត្តភក្តិម្នាក់ នៅថ្ងៃបន្ទាប់ពីយើងបានពិភាក្សាអត្ថបទនេះក្នុងកិច្ចប្រជុំថ្ងៃសប្ប័ទ ហើយមិត្តភក្តិរបស់ខ្ញុំក៏កំពុងព្យាយាមផ្គូផ្គងត្រែទីប្រាំមួយ ដែលជាវេទនាទីពីរ ជាមួយនឹងច្បាប់ថ្ងៃអាទិត្យដែលនឹងមកដល់ឆាប់ៗនេះផងដែរ។ នេះជាវិធីសាស្ត្រដែលត្រឹមត្រូវមួយ ពីព្រោះត្រែបីចុងក្រោយ គឺជាវេទនាបី។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ហើយខ្ញុំបានមើល ហើយបានឮទេវតាមួយហើរកាត់កណ្ដាលមេឃ ដោយនិយាយជាសំឡេងខ្លាំងថា៖ វេទនា! វេទនា! វេទនា! ដល់អ្នកស្នាក់នៅលើផែនដី ដោយព្រោះសំឡេងផ្សេងទៀតនៃត្រែរបស់ទេវតាទាំងបី ដែលនៅមិនទាន់ផ្លុំនៅឡើយ! វិវរណៈ 8:13។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ត្រែបីចុងក្រោយ គឺជានិមិត្តសញ្ញាដាច់ដោយឡែកមួយនៅក្នុងត្រែទាំងប្រាំពីរ ដូចជាពួកជំនុំបីចុងក្រោយដាច់ដោយឡែកពីបួនដំបូង ហើយត្រាបីចុងក្រោយក៏ដាច់ដោយឡែកពីត្រាទាំងប្រាំពីរដែរ។ សេចក្តីពិតខាងទំនាយនេះ ត្រូវបានលើកឡើងជាញឹកញាប់អស់រយៈពេលជាច្រើនឆ្នាំមកហើយ។ ជាមួយនឹងការពិចារណាអំពីពន្លឺដែលកើតឡើងដោយការពិចារណាវេទនាទីមួយ និងទីបី ថាជានិមិត្តសញ្ញាអាល់ហ្វា និងអូមេហ្គា យើងក៏ត្រូវពិចារណាវេទនាទាំងបី ថាជាការអនុវត្តទំនាយបីជាន់ផងដែរ។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ការអនុវត្តន៍ព្យាករណ៍ជាបីដង បញ្ជាក់ថា លក្ខណៈព្យាករណ៍ទាំងអស់នៃវេទនាទីមួយ និងវេទនាទីពីរ នឹងមានស្ថិតនៅក្នុងវេទនាទីបី។ វេទនាទីមួយ គឺជាសាសនាអ៊ីស្លាមនៃអារ៉ាប៊ី ហើយវេទនាទីពីរ គឺជាសាសនាអ៊ីស្លាមនៃទួរគី។ វេទនាទីមួយ ត្រូវបានឲ្យ «ធ្វើទារុណកម្ម» ហើយវេទនាទីពីរ ត្រូវបានឲ្យ «សម្លាប់» មនុស្សមួយភាគបី។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ការរងទុក្ខវេទនានៃវេទនាទីមួយ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ហើយគេបានប្រទានឲ្យពួកវា មិនឲ្យសម្លាប់ពួកគេឡើយ ប៉ុន្តែឲ្យធ្វើទារុណកម្មពួកគេអស់រយៈពេលប្រាំខែ ហើយការធ្វើទារុណកម្មរបស់ពួកវា គឺដូចជាការធ្វើទារុណកម្មរបស់ខ្ទួយកន្ទុយពុល នៅពេលវាចាក់ទៅលើមនុស្សម្នាក់។ … ហើយពួកវាមានកន្ទុយដូចជាខ្ទួយកន្ទុយពុល ហើយនៅក្នុងកន្ទុយរបស់ពួកវាមានទ្រនិចពុល ហើយអំណាចរបស់ពួកវាគឺដើម្បីធ្វើឲ្យមនុស្សរងទុក្ខអស់រយៈពេលប្រាំខែ។ វិវរណៈ ៩:៥, ១០។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សេចក្តីវិនាសនៃវេទនាទីពីរ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ហើយទេវតាទាំងបួននោះត្រូវបានដោះលែង ដែលបានត្រៀមទុកសម្រាប់មួយម៉ោង មួយថ្ងៃ មួយខែ និងមួយឆ្នាំ ដើម្បីសម្លាប់មនុស្សមួយភាគបី ។ … ដោយគ្រោះទាំងបីនេះ មនុស្សមួយភាគបីត្រូវបានសម្លាប់ ដោយសារភ្លើង ដោយសារផ្សែង និងដោយសារកំពោងធ័រ ដែលបានចេញពីមាត់របស់វា។ វិវរណៈ 9:15,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បុរសពីរភាគបីដែលមិនត្រូវបានសម្លាប់ មិនបានប្រែចិត្តឡើយ។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ហើយមនុស្សដែលនៅសល់ទាំងប៉ុន្មាន ដែលមិនបានស្លាប់ដោយសារគ្រោះកាចទាំងនេះ ក៏នៅតែមិនប្រែចិត្តពីការប្រព្រឹត្តនៃដៃរបស់ខ្លួន ដើម្បីឈប់ថ្វាយបង្គំអារក្ស និងរូបព្រះដែលធ្វើពីមាស ពីប្រាក់ ពីលង្ហិន ពីថ្ម និងពីឈើ ដែលមិនអាចមើលឃើញ មិនអាចឮ ហើយមិនអាចដើរបានឡើយ។ ហើយពួកគេក៏មិនបានប្រែចិត្តពីការសម្លាប់មនុស្សរបស់ខ្លួន ពីអំពើអាបធ្មប់របស់ខ្លួន ពីអំពើសហាយស្មន់របស់ខ្លួន ឬពីការលួចប្លន់របស់ខ្លួនឡើយ។ វិវរណៈ ៩:២០, ២១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ត្រាំបិតទាំងប្រាំពីរជាគំរូនៃគ្រោះកាចចុងក្រោយទាំងប្រាំពីរ ហើយនៅខទីម្ភៃ ត្រាំបិតទាំងនេះត្រូវបានហៅថាជាគ្រោះកាច។ សហរដ្ឋអាមេរិកជាមួយភាគបីនៃសហភាពបីមុខរបស់នាគ សត្វសាហាវ និងហោរាក្លែងក្លាយ ហើយវាត្រូវបានសម្លាប់ជានគរទីប្រាំមួយនៅពេលច្បាប់ថ្ងៃអាទិត្យ។ សេចក្ដីស្លាប់របស់វាត្រូវបាននាំមកដោយសារការថ្វាយបង្គំក្លែងក្លាយ ដែលត្រូវបានតំណាងដោយ «អំពើនៃដៃរបស់ពួកគេ» គឺ «ការថ្វាយបង្គំ» «អារក្ស និងរូបព្រះធ្វើពីមាស ប្រាក់ លង្ហិន ថ្ម និងឈើ» ដោយសារ «ការសម្លាប់មនុស្ស» «អំពើអាបធ្មប់» «អំពើប្រាសចាកសីលធម៌ខាងផ្លូវភេទ» និង «អំពើលួច»។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ការថ្វាយបង្គំក្លែងក្លាយ ដែលត្រូវបានតំណាងដោយការថ្វាយបង្គំថ្ងៃអាទិត្យ គឺជា «មូលហេតុ» ដែលត្រូវតែប្រែចិត្ត ប៉ុន្តែពួកគេមិនបានប្រែចិត្តឡើយ ដូច្នេះ «ផលវិបាក» គឺការឈឺចាប់ទារុណកម្ម និងសេចក្តីស្លាប់ ដែលត្រូវបាននាំមកដោយកណ្តូបនៃសាសនាឥស្លាម។ ទោះបីជាមួយភាគបីនៃមនុស្ស គឺសហរដ្ឋអាមេរិក ត្រូវបានសម្លាប់នៅពេលច្បាប់ថ្ងៃអាទិត្យក៏ដោយ ក៏ពីរភាគបីដែលនៅសល់មិនបានប្រែចិត្តឡើយ។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ទុក្ខវេទនា និងទេវតា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គ្រោះវេទនាទីមួយ និងទីពីរ ស្របគ្នានឹងទេវតាទីមួយ និងទីពីរ ក្នុងប្រវត្តិសាស្ត្រមីឡែរ ហើយប្រវត្តិសាស្ត្រនោះ ត្រូវបានធ្វើឲ្យកើតឡើងម្ដងទៀតយ៉ាងត្រឹមត្រូវគ្រប់អក្សរ នៅក្នុងប្រវត្តិសាស្ត្ររបស់មួយសែនសែសិបបួនពាន់នាក់។ ប្រវត្តិសាស្ត្ររបស់មួយសែនសែសិបបួនពាន់នាក់ គឺជាប្រវត្តិសាស្ត្ររបស់ទេវតាទីបី ហើយស្របគ្នានឹងគ្រោះវេទនាទីបី។ ដូចដែលសញ្ញាសម្គាល់តាមផ្លូវនៃប្រវត្តិសាស្ត្រមីឡែរ ត្រូវបានធ្វើឲ្យកើតឡើងម្ដងទៀតនៅក្នុងប្រវត្តិសាស្ត្ររបស់មួយសែនសែសិបបួនពាន់នាក់ ដូច្នេះដែរ សញ្ញាសម្គាល់តាមផ្លូវនៃគ្រោះវេទនាទីមួយ និងទីពីរ ក៏នឹងត្រូវបានធ្វើឲ្យកើតឡើងម្ដងទៀតនៅក្នុងប្រវត្តិសាស្ត្ររបស់ទេវតាទីបីផងដែរ។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«ព្រះសារទីមួយ និងទីពីរ ត្រូវបានប្រកាសនៅឆ្នាំ 1843 និង 1844 ហើយឥឡូវនេះ យើងកំពុងស្ថិតនៅក្រោមការប្រកាសនៃព្រះសារទីបី; ប៉ុន្តែ ព្រះសារទាំងបីនេះ នៅតែត្រូវប្រកាសបន្តទៀត។ ឥឡូវនេះ ក៏ដូចជាគ្រប់ពេលកន្លងមកដែរ វាមានសារៈសំខាន់យ៉ាងខ្លាំងដែលព្រះសារទាំងនេះត្រូវបាននិយាយឡើងវិញដល់អ្នកដែលកំពុងស្វែងរកសេចក្តីពិត។ តាមរយៈប៊ិច និងសំឡេង យើងត្រូវបន្លឺការប្រកាសនេះ ដោយបង្ហាញលំដាប់របស់ព្រះសារទាំងនោះ និងការអនុវត្តន៍នៃព្យាករណ៍ទាំងឡាយ ដែលនាំយើងមកដល់ព្រះសាររបស់ទេវតាទីបី។ មិនអាចមានព្រះសារទីបី ដោយគ្មានព្រះសារទីមួយ និងទីពីរបានឡើយ។ យើងត្រូវផ្តល់ព្រះសារទាំងនេះដល់លោកិយ តាមរយៈសៀវភៅបោះពុម្ព និងសុន្ទរកថា ដោយបង្ហាញនៅក្នុងខ្សែបន្ទាត់នៃប្រវត្តិសាស្ត្រព្យាករណ៍ នូវអ្វីៗដែលបានកើតមានហើយ និងអ្វីៗដែលនឹងកើតមាន។» Selected Messages, book 2, 104.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កិច្ចការរបស់យើងក្នុងនាមជាសិស្សនៃព្រះបន្ទូលទំនាយ គឺត្រូវបញ្ចូលសាររបស់ទេវតាទីមួយ និងទេវតាទីពីរ ទៅក្នុងសាររបស់ទេវតាទីបី។ បើគ្មានសារទាំងពីរដំបូង នោះមិនអាចមានសារទីបីបានឡើយ ពីព្រោះ «មិនអាចមានទីបីបានឡើយ បើគ្មានទីមួយ និងទីពីរ»។ នេះជាការពិតក្នុងន័យនៃ «លំដាប់» ព្រោះបើគ្មានទីមួយ និងទីពីរ នោះទីបីក៏ជាទីមួយជាក់ជាមិនខាន។ វាក៏ជាការពិតក្នុងន័យនៃ «ខ្លឹមសារ» ផងដែរ ពីព្រោះលក្ខណៈទំនាយរបស់ទីមួយ និងទីពីរ បញ្ជាក់អំពីលក្ខណៈរបស់ទីបី។ តាមផ្នែកគណិតវិទ្យា មិនមានទីបីទេ បើគ្មានទីមួយ និងទីពីរ ហើយតាមផ្នែកទំនាយ ក៏មិនមានសញ្ញាសម្គាល់តាមផ្លូវណាមួយនៅក្នុងសាររបស់ទេវតាទីបីដែរ ប្រសិនបើសញ្ញាសម្គាល់តាមផ្លូវរបស់ទីមួយ និងទីពីរ ត្រូវបានទុកចោល។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«ព្រះជាម្ចាស់បានប្រទានឲ្យសារទាំងឡាយនៃ វិវរណៈ ១៤ មានទីកន្លែងរបស់វានៅក្នុងខ្សែបន្ទាត់នៃទំនាយ ហើយកិច្ចការរបស់វាមិនត្រូវបញ្ឈប់ឡើយ រហូតដល់ការបិទបញ្ចប់នៃប្រវត្តិសាស្ត្រផែនដីនេះ។ សាររបស់ទេវតាទីមួយ និងទីពីរ នៅតែជាសេចក្តីពិតសម្រាប់សម័យនេះ ហើយត្រូវដំណើរស្របគ្នាជាមួយនឹងសារនេះដែលបន្តតាមក្រោយ។ ទេវតាទីបីប្រកាសការព្រមានរបស់ខ្លួនដោយសំឡេងខ្លាំង។ យ៉ូហានបានមានប្រសាសន៍ថា៖ “បន្ទាប់ពីការទាំងនេះ ខ្ញុំបានឃើញទេវតាមួយទៀតចុះមកពីស្ថានសួគ៌ មានអំណាចយ៉ាងខ្លាំង ហើយផែនដីត្រូវបានបំភ្លឺដោយសិរីល្អរបស់គាត់។” ក្នុងការបំភ្លឺនេះ ពន្លឺនៃសារទាំងបីត្រូវបានបញ្ចូលរួមគ្នាទាំងអស់»។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កិច្ចការរបស់យើង គឺបង្ហាញ «តាមបន្ទាត់នៃប្រវត្តិសាស្ត្រព្យាករណ៍ នូវអ្វីៗដែលបានកើតមាន» នៅក្នុងចលនារបស់ពួកមីឡឺរ៉ាយ «និងអ្វីៗដែលនឹងកើតមាន» នៅក្នុងចលនារបស់មួយសែនបួនម៉ឺនបួនពាន់នាក់។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«ព្រះអម្ចាស់ទ្រង់ជិតនឹងដាក់ទណ្ឌកម្មលើលោកិយសម្រាប់អំពើទុច្ចរិតរបស់វា។ ទ្រង់ជិតនឹងដាក់ទណ្ឌកម្មលើក្រុមសាសនាទាំងឡាយ ពីព្រោះពួកគេបានបដិសេធពន្លឺ និងសេចក្ដីពិតដែលបានប្រទានឲ្យពួកគេ។ សារដ៏ធំ ដែលរួមបញ្ចូលសាររបស់ទេវតាទីមួយ ទីពីរ និងទីបី ត្រូវតែប្រកាសទៅកាន់លោកិយ។ នេះត្រូវតែជាបន្ទុកនៃការងាររបស់យើង»។ The Seventh-day Adventist Bible Commentary, volume 7, 950.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ការរួមបញ្ចូលគ្នានៃសាររបស់ទេវតាទីមួយ និងទេវតាទីពីរ នោះហើយជាអ្វីដែលបំភ្លឺផែនដី នៅពេលទេវតានៃ វិវរណៈ ជំពូក ១៨ ចុះមក។ នាងបានថ្លែងថា «‘ក្រោយការទាំងនេះ,’ យ៉ូហានបានមានប្រសាសន៍ថា, ‘ខ្ញុំបានឃើញទេវតាមួយទៀតចុះមកពីស្ថានសួគ៌ មានអំណាចយ៉ាងធំ ហើយផែនដីត្រូវបានបំភ្លឺដោយសិរីល្អរបស់គាត់។’ ក្នុងការបំភ្លឺនេះ ពន្លឺនៃសារទាំងបីត្រូវបានរួមបញ្ចូលគ្នា។» «ការបំភ្លឺ» ដែលភ្ជាប់នឹង «ផែនដី» ត្រូវបាន «បំភ្លឺ» នោះ សម្រេចឡើងនៅពេល «ពន្លឺនៃសារទាំងបីត្រូវបានរួមបញ្ចូលគ្នា»។ កិច្ចការនៃការរួមបញ្ចូលសារទាំងបី ដោយ «បន្ទាត់លើបន្ទាត់» តាមរយៈការនាំយកប្រវត្តិសាស្ត្រមីល្លឺរ៉ាយត៍ឱ្យស្របគ្នាជាពីរប៉ារ៉ាឡែលជាមួយនឹងប្រវត្តិសាស្ត្ររបស់មួយសែនបួនម៉ឺនបួនពាន់ នោះក៏ត្រូវតែសម្រេចឡើងជាមួយនឹងវិបត្តិទាំងបីផងដែរ។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ការធ្លាក់ចុះរបស់បាប៊ីឡូន ដូចដែលទេវតាទីពីរបានប្រកាស មិនអាចបំបែកចេញពីសាររបស់ទេវតាទីមួយបានឡើយ។ សាររបស់ទេវតាទីមួយបានកំណត់អត្តសញ្ញាណការយាងមកជាលើកទីពីររបស់ព្រះគ្រីស្ទនៅឆ្នាំ 1843 ហើយនៅពេលសារនោះបរាជ័យ ឥទ្ធិពលនៃសារនោះបានបង្កឲ្យពួកជំនុំប្រូតេស្តង់ធ្លាក់ចុះ។ ឥទ្ធិពលនោះគឺជាទេវតាទីពីរ មូលហេតុនោះគឺជាការបរាជ័យរបស់ទេវតាទីមួយ។ ប្រសិនបើគ្មានទេវតាទីមួយទេ នោះក៏នឹងគ្មានការធ្លាក់ចុះរបស់បាប៊ីឡូន ដូចដែលទេវតាទីពីរបានប្រកាសដែរ។ ធាតុដែលបានចងភ្ជាប់មូលហេតុ និងផលប៉ះពាល់ទាំងពីរជាមួយគ្នានោះគឺ “ពេលវេលា”។ “ពេលវេលា” (1843) មិនបានក្លាយជាការពិតឡើយ ហើយការបរាជ័យនោះបានបង្កើត “ផលប៉ះពាល់”។ “មូលហេតុ” នោះគឺជាកំហុសក្នុងការកំណត់ថា ទំនាយទាំងបី ដែលមីឡ្លឺបានសន្និដ្ឋានខុសថានឹងបញ្ចប់នៅប្រហែលឆ្នាំ 1843។ ទំនាយទាំងបីនោះ គឺ 1335, 2300, និង 2520 ឆ្នាំ ដែលមីឡ្លឺបានជឿថានឹងបញ្ចប់ដោយការយាងមករបស់ព្រះគ្រីស្ទក្នុងពពកនៅឆ្នាំ 1843។ នៅពេលទំនាយអំពីពេលវេលា ដែលមីឡ្លឺបានយល់ខុស បរាជ័យ នោះវាបានផ្តល់ហេតុផលដល់ពួកប្រូតេស្តង់ក្នុងការបដិសេធសាររបស់ទេវតាទីមួយ ហើយទេវតាទីពីរក៏បានមកដល់។ ទេវតាទីមួយគឺជា “មូលហេតុ” ហើយទេវតាទីពីរគឺជា “ផលប៉ះពាល់”។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សាររបស់ទេវតាទីមួយ និងទីពីរ មិនអាចបំបែកចេញពីគ្នាបានទេ ពីព្រោះវាត្រូវបានភ្ជាប់គ្នាតាមបែបទំនាយ ដោយសារពេលវេលាទំនាយ។ វេទនាទីមួយ និងទីពីរ ក៏ត្រូវបានភ្ជាប់គ្នាតាមបែបទំនាយ ដោយ “ពេលវេលា” ផងដែរ។ ទំនាយអំពីពេលវេលានៃវេទនាទីមួយ ដែលកំណត់អត្តសញ្ញាណរយៈពេលមួយរយហាសិបឆ្នាំនៃការធ្វើទុក្ខបុកម្នេញ បញ្ចប់យ៉ាងពិតប្រាកដត្រង់កន្លែងដែលទំនាយអំពីពេលវេលានៃវេទនាទីពីរ ដែលសម្លាប់ មានរយៈពេលបីរយកៅសិបមួយឆ្នាំ និងដប់ប្រាំថ្ងៃ ចាប់ផ្តើម។ ទំនាយអំពីពេលវេលា ភ្ជាប់វេទនាទីមួយ និងទីពីរ ហើយក៏ភ្ជាប់សាររបស់ទេវតាទីមួយ និងទីពីរផងដែរ។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ការសម្រេចតាមពេញលេញនៃព្រះបន្ទូលទំនាយអំពីគ្រាវេលានៃវេទនាទីមួយ និងវេទនាទីពីរ បានប្រទានអំណាចដល់សាររបស់ទេវតាទីមួយ ហើយនាំឲ្យទេវតានៃ វិវរណៈ 10 ចុះមក ដើម្បីបំភ្លឺពិភពលោកទាំងមូលដោយសិរីរុងរឿងរបស់គាត់។ ពាក់ព័ន្ធនឹងទេវតាទីមួយ ស៊ីស្ទើរ វ៉ាយត៍ បានកត់ត្រាថា នាង “ត្រូវបានប្រាប់ថា បេសកកម្មរបស់គាត់គឺដើម្បីបំភ្លឺផែនដីដោយសិរីរុងរឿងរបស់គាត់ ហើយព្រមានមនុស្សអំពីព្រះពិរោធដែលកំពុងមករបស់ព្រះជាម្ចាស់”។ នោះហើយជាបេសកកម្មដូចគ្នាពិតប្រាកដនៃទេវតាទីបីក្នុង វិវរណៈ 18។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«ទេវតាដែលរួមគ្នាក្នុងការប្រកាសសាររបស់ទេវតាទីបី នឹងបំភ្លឺផែនដីទាំងមូលដោយសិរីល្អរបស់គាត់។ នៅទីនេះ បានទាយទុកជាមុនអំពីកិច្ចការមួយដែលមានវិសាលភាពទូទាំងពិភពលោក និងអំណាចដ៏អសាមញ្ញ។ ចលនាការយាងមកវិញក្នុងឆ្នាំ 1840–44 គឺជាការបង្ហាញយ៉ាងរុងរឿងនៃព្រះចេស្តារបស់ព្រះ; សាររបស់ទេវតាទីមួយត្រូវបាននាំទៅដល់គ្រប់ស្ថានីយផ្សព្វផ្សាយសាសនានៅក្នុងពិភពលោក ហើយនៅក្នុងប្រទេសខ្លះ មានការចាប់អារម្មណ៍ខាងសាសនាយ៉ាងខ្លាំងបំផុត ដែលមិនធ្លាប់មាននៅក្នុងដែនដីណាមួយចាប់តាំងពីការកែទម្រង់សាសនានៃសតវត្សទីដប់ប្រាំមួយមក; ប៉ុន្តែទាំងនេះ នឹងត្រូវលើសដោយចលនាដ៏ខ្លាំងក្លាក្រោមការព្រមានចុងក្រោយរបស់ទេវតាទីបី។»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«កិច្ចការនេះនឹងស្រដៀងនឹងកិច្ចការនៃថ្ងៃបុណ្យពេនតិកុស្ត។ ដូចជា “ភ្លៀងដើមរដូវ” ត្រូវបានប្រទានមក ក្នុងការចាក់បង្ហូរព្រះវិញ្ញាណបរិសុទ្ធនៅពេលបើកសម័យដំណឹងល្អ ដើម្បីបណ្តាលឲ្យគ្រាប់ពូជដ៏មានតម្លៃលូតឡើង នោះ “ភ្លៀងចុងរដូវ” ក៏នឹងត្រូវបានប្រទានមកនៅពេលបិទបញ្ចប់របស់វា សម្រាប់ការធ្វើឲ្យផលចម្រូតទុំពេញលេញផងដែរ។ “នោះយើងនឹងដឹង បើយើងខំប្រឹងបន្តដើម្បីស្គាល់ព្រះយេហូវ៉ា៖ ការយាងចេញរបស់ទ្រង់បានរៀបចំទុកដូចជាពេលព្រឹក; ហើយទ្រង់នឹងយាងមកឯយើងដូចជាភ្លៀង ដូចជាភ្លៀងចុងរដូវ និងភ្លៀងដើមរដូវមកលើផែនដី។” ហូសេ 6:3។ “ដូច្នេះ ឱកូនចៅស៊ីយ៉ូនអើយ ចូរអរសប្បាយ ហើយរីករាយក្នុងព្រះយេហូវ៉ាជាព្រះនៃអ្នករាល់គ្នាចុះ៖ ពីព្រោះទ្រង់បានប្រទានភ្លៀងដើមរដូវដល់អ្នករាល់គ្នាតាមខ្នាតត្រឹមត្រូវ ហើយទ្រង់នឹងបណ្ដាលឲ្យភ្លៀងធ្លាក់ចុះមកសម្រាប់អ្នករាល់គ្នា គឺភ្លៀងដើមរដូវ និងភ្លៀងចុងរដូវ។” យ៉ូអែល 2:23។ “‘នៅគ្រាចុងក្រោយបំផុត ព្រះមានបន្ទូលថា យើងនឹងចាក់បង្ហូរពីព្រះវិញ្ញាណរបស់យើងមកលើមនុស្សទាំងអស់។’ ‘ហើយនឹងកើតមានឡើងថា អ្នកណាក៏ដោយដែលអំពាវនាវដល់ព្រះនាមនៃព្រះអម្ចាស់ អ្នកនោះនឹងបានសង្គ្រោះ។’ កិច្ចការ 2:17, 21។»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«កិច្ចការដ៏ធំនៃដំណឹងល្អ នឹងមិនបញ្ចប់ដោយការសម្ដែងអំណាចរបស់ព្រះតិចជាងដែលបានសម្គាល់ការចាប់ផ្ដើមរបស់វានោះឡើយ។ ទំនាយទាំងឡាយដែលបានសម្រេចនៅក្នុងការចាក់បង្ហូរព្រះវិញ្ញាណដូចភ្លៀងដំបូង នៅពេលបើកសម័យដំណឹងល្អ នឹងត្រូវសម្រេចម្ដងទៀតនៅក្នុងភ្លៀងចុងក្រោយ នៅពេលបញ្ចប់របស់វា។ នេះហើយជា «គ្រានៃការស្រស់ស្រាយឡើងវិញ» ដែលសាវកពេត្រុសបានទន្ទឹងរង់ចាំ នៅពេលដែលគាត់បាននិយាយថា៖ «ដូច្នេះ ចូរប្រែចិត្ត ហើយវិលត្រឡប់មកវិញ ដើម្បីឲ្យអំពើបាបរបស់អ្នករាល់គ្នាត្រូវបានលុបចោល នៅពេលគ្រានៃការស្រស់ស្រាយឡើងវិញនឹងមកពីព្រះវត្តមាននៃព្រះអម្ចាស់ ហើយទ្រង់នឹងចាត់ព្រះយេស៊ូវមក»។ កិច្ចការ 3:19, 20។»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ការសម្រេចនៃព្យាករណ៍អំពីពេលវេលានៃវេទនាទីមួយ និងទីពីរ បាននាំឲ្យទេវតាចុះមក ដើម្បីបំភ្លឺផែនដីដោយសិរីរុងរឿងរបស់វា ក្នុងឆ្នាំ 1840 ដូច្នេះបានផ្តល់អំណាចដល់សាររបស់ទេវតាទីមួយ ហើយការសម្រេចនៃវេទនាទីបី បាននាំឲ្យទេវតាចុះមក ដើម្បីបំភ្លឺផែនដីដោយសិរីរុងរឿងរបស់វា នៅថ្ងៃទី 9/11 ដូច្នេះបានផ្តល់អំណាចដល់សាររបស់ទេវតាទីបី។ ការបំភ្លឺផែនដីនេះ ត្រូវបានសម្រេចឡើងដោយការរួមបញ្ចូលគ្នានៃចលនាទាំងពីរ ក្នុងការអនុវត្តស្របគ្នាមួយ—បន្ទាត់លើបន្ទាត់។ នេះគឺជាសារនៃវេទនាទាំងបី ដែលផ្តល់អំណាចដល់សាររបស់ទេវតាទាំងបី។ ពួកវាត្រូវបានត្បាញភ្ជាប់ជាមួយគ្នាជាបន្ទាត់ពីរ៖ មួយជាផ្នែកខាងក្នុង ហើយមួយទៀតជាផ្នែកខាងក្រៅ។ ទេវតាទាំងបីតំណាងឲ្យកិច្ចការរបស់រាស្ត្ររបស់ព្រះ ហើយកិច្ចការរបស់ពួកគេត្រូវបានផ្តល់អំណាចដោយការសម្រេចនៃវេទនាទាំងបី។ ផ្នែកខាងក្រៅគឺសាសនាឥស្លាម និងកិច្ចការព្យាករណ៍របស់វា ហើយផ្នែកខាងក្នុងគឺព្រះគ្រីស្ទនៅក្នុងរាស្ត្ររបស់ទ្រង់—សេចក្តីសង្ឃឹមនៃសិរីរុងរឿង។ ដោយហេតុនេះ យូដាត្រូវបានចងភ្ជាប់នឹងលា នៅក្នុងព្យាករណ៍របស់យ៉ាកុប អំពីនិមិត្តរូបនៃកូនប្រុសទាំងដប់ពីររបស់គាត់ នៅថ្ងៃចុងក្រោយ។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រួចយ៉ាកុបបានហៅកូនៗរបស់ខ្លួនមក ហើយមានប្រសាសន៍ថា៖ «ចូរប្រមូលផ្តុំគ្នាមក ដើម្បីឲ្យខ្ញុំប្រាប់អ្នករាល់គ្នាពីអ្វីដែលនឹងកើតមានដល់អ្នករាល់គ្នានៅគ្រាចុងក្រោយ។ ចូរប្រមូលផ្តុំគ្នាមក ហើយស្តាប់ចុះ ឱកូនៗរបស់យ៉ាកុបអើយ ចូរស្តាប់តាមអ៊ីស្រាអែល ជាបិតារបស់អ្នករាល់គ្នា។ … យូដា អ្នកគឺជាអ្នកដែលបងប្អូនរបស់អ្នកនឹងសរសើរ ដៃរបស់អ្នកនឹងស្ថិតនៅលើករបស់សត្រូវរបស់អ្នក ហើយកូនៗរបស់ឪពុកអ្នកនឹងក្រាបចុះនៅមុខអ្នក។ យូដាជាកូនតោមួយ; ឱកូនអើយ អ្នកបានឡើងមកពីចំណីរបស់អ្នក។ គាត់បានកោងខ្លួនចុះ ហើយដេកសម្ងំដូចតោ ហើយដូចតោចាស់មួយផង តើអ្នកណានឹងហ៊ានដាស់គាត់ឡើង? រាជដំបងនឹងមិនចាកចេញពីយូដាទេ ហើយអ្នកតាំងក្រឹត្យនឹងមិនចាកចេញពីចន្លោះជើងរបស់គាត់ឡើយ ដរាបដល់ស៊ីឡូយាងមក ហើយប្រជាជនទាំងឡាយនឹងមកប្រមូលផ្តុំជុំវិញទ្រង់។ គាត់ចងកូនលារបស់ខ្លួននឹងដើមទំពាំងបាយជូរ ហើយកូនលាញីរបស់ខ្លួននឹងដើមទំពាំងបាយជូរដ៏ល្អវិសេស; គាត់បានលាងសម្លៀកបំពាក់របស់ខ្លួនក្នុងស្រាទំពាំងបាយជូរ ហើយលាងអាវរបស់ខ្លួនក្នុងឈាមទំពាំងបាយជូរ។ ភ្នែករបស់គាត់នឹងក្រហមដោយសារស្រា ហើយធ្មេញរបស់គាត់នឹងសដោយសារទឹកដោះគោ»។ លោកុប្បត្តិ 49:1, 2, 8–12។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ព្រះគ្រីស្ទគឺជាសិង្ហនៃកុលសម្ព័ន្ធយូដា ព្រះអង្គដែលបានលាងសម្លៀកបំពាក់របស់ព្រះអង្គក្នុងឈាម ហើយជាអង្គដែលជា «វល្លិដ៏ជ្រើសរើស» ដែលត្រូវបានចងភ្ជាប់តាមន័យទំនាយនឹង «កូនលា»។ សារខាងក្រៅនៃវេទនាទាំងបីត្រូវបានចងភ្ជាប់នឹងសារខាងក្នុងនៃទេវតាទាំងបី។ ទេវតាទីមួយ និងទីពីររត់ស្របគ្នានឹងទេវតាទីបី ហើយវេទនាទីមួយ និងទីពីរក៏ត្រូវតែរត់ស្របគ្នានឹងវេទនាទីបីផងដែរ។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គន្លឹះ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ការប្រយុទ្ធនៃនីនីវេគឺជា «កូនសោ» ដែលនាំឲ្យសេចក្តីងងឹតរបស់សាសនាឥស្លាមធ្លាក់មកលើពិភពលោក នៅពេលដែលរបួសដ៏សាហាវរបស់សាសនាកាតូលិករ៉ូមត្រូវបានព្យាបាល នៅក្នុងច្បាប់ថ្ងៃអាទិត្យដែលនឹងមកដល់ក្នុងពេលឆាប់ៗនេះ ដែលជារញ្ជួយដីនៃ វិវរណៈ ១១ ជាទីកន្លែងដែលវេទនាទីបីមកដល់ភ្លាមៗ។ វាមកដល់ក្នុង «ម៉ោង» នៃរញ្ជួយដីនោះ។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ហើយនៅម៉ោងនោះឯង មានការរញ្ជួយដីយ៉ាងខ្លាំងមួយ ក៏ផ្នែកមួយភាគដប់នៃទីក្រុងបានដួលរលំ ហើយក្នុងការរញ្ជួយដីនោះ មនុស្សប្រាំពីរពាន់នាក់ត្រូវបានសម្លាប់; រីឯអ្នកដែលនៅសេសសល់ ក៏មានសេចក្តីភ័យខ្លាច ហើយបានថ្វាយសិរីល្អដល់ព្រះនៃស្ថានសួគ៌។ វេទនាទីពីរបានកន្លងផុតទៅហើយ; មើលចុះ វេទនាទីបីកំពុងមកយ៉ាងឆាប់រហ័ស។ វិវរណៈ 11:13, 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ច្បាប់ថ្ងៃអាទិត្យចាប់ផ្តើមពេលវេលានៃការសាកល្បងអំពីរូបសត្វសាហាវសម្រាប់ពិភពលោក ហើយសង្គ្រាមនីនេវេគឺជាកូនសោដែលកំណត់អត្តសញ្ញាណការឈ្នះលើនគរទីប្រាំមួយ ខណៈដែលស្រីពេស្យានៃទីរ៉ុសត្រូវបានរំឭកឡើងវិញ នៅពេលនាងចាប់ផ្តើមច្រៀងបទចម្រៀងរបស់នាង ក្នុងការបំពេញសម្រេចនៃអេសាយ ជំពូក ២៣។ ការសាកល្បងអំពីរូបសត្វសាហាវ គឺជាការសាកល្បងដែលតាមរយៈវា វាសនាអស់កល្បជានិច្ចរបស់មនុស្សម្នាក់ត្រូវបានសម្រេច ហើយវាត្រូវបានសម្រេចមុនពេលព្រះគុណបិទ។ ព្រះគុណបិទសម្រាប់ពិភពលោក នៅពេលមីកែលឈរឡើង។ ពេលវេលានៃការសាកល្បងអំពីរូបសត្វសាហាវសម្រាប់ពិភពលោក ក្នុងវិវរណៈ ជំពូក ១៣ ខ ១២ និងបន្តទៅមុខ ត្រូវបានតំណាងជាមុននៅក្នុងពេលវេលានៃការសាកល្បងអំពីរូបសត្វសាហាវសម្រាប់សហរដ្ឋអាមេរិក។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«នៅពេលដែលអាមេរិក ដែនដីនៃសេរីភាពខាងសាសនា នឹងរួបរួមជាមួយនឹងសាសនាចក្រប៉ាប ដើម្បីបង្ខំមនសិការ និងបង្ខំមនុស្សឲ្យគោរពថ្ងៃសប្ប័ទក្លែងក្លាយ នោះប្រជាជននៃគ្រប់ប្រទេសទាំងអស់នៅលើពិភពលោកនឹងត្រូវបាននាំឲ្យធ្វើតាមគំរូរបស់នាង»។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រូបសំណាកនៃសត្វសាហាវ ក្នុងពេលវេលានៃការសាកល្បងនៅសហរដ្ឋអាមេរិក ធ្វើការបំបែក និងបោះត្រាលើមួយសែនសែសិបបួនពាន់នាក់ នៃវិវរណៈ ជំពូក ៧ ហើយរូបសំណាកនៃសត្វសាហាវ ក្នុងពេលវេលានៃការសាកល្បងសម្រាប់ពិភពលោក បោះត្រាលើហ្វូងមនុស្សដ៏ធំ នៃវិវរណៈ ជំពូក ៧។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«ប្រជាជាតិបរទេសទាំងឡាយនឹងដើរតាមគំរូរបស់សហរដ្ឋអាមេរិក។ ទោះបីនាងជាអ្នកដឹកនាំចេញមុនក៏ដោយ ក៏វិបត្តិដូចគ្នានេះនឹងមកលើប្រជាជនរបស់យើងនៅគ្រប់ទិសទីទូទាំងពិភពលោកដែរ»។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សោដែលត្រូវបានតំណាងដោយសង្គ្រាមនីនីវេ សម្គាល់ការចាប់ផ្ដើមនៃពេលវេលាសាកល្បងអំពីរូបព្រះសម្រាប់ពិភពលោក ខណៈដែលវាក៏សម្គាល់ការបញ្ចប់នៃពេលវេលាសាកល្បងអំពីរូបព្រះសម្រាប់សហរដ្ឋអាមេរិកផងដែរ។ សោមួយ ដែលត្រូវបានតំណាងដោយសង្គ្រាមនីនីវេ បើកអណ្ដូងគ្មានបាត ដែលនាំមកនូវជំនន់នៃសាសនាអ៊ីស្លាម ដែលត្រូវបានតំណាងជាកណ្ដូប នៅក្នុងពិភពលោក។ សោនោះ នៅចុងបញ្ចប់នៃសម្រែកអធ្រាត្រ ត្រូវបានប្រៀបធៀបដោយសោមួយ ដែលបើកអណ្ដូងដដែលនោះនៅក្នុងសហរដ្ឋអាមេរិក នៅដើមនៃសម្រែកអធ្រាត្រ។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គន្លឹះនៅសហរដ្ឋអាមេរិក ត្រូវបានតំណាងនៅក្នុងលេវីវិន័យ ជំពូកម្ភៃបី ដោយពិធីបុណ្យផ្លុំត្រែ នៅពេលដែលលាត្រូវបានដោះលែង នៅដើមនៃការប្រកាសសម្រែកកណ្ដាលអធ្រាត្រ។ គន្លឹះនោះត្រូវបានបង្វិល នៅពេលដែលគ្រាប់ភ្លើងនៃ Nashville មកដល់។ ពិធីបុណ្យផ្លុំត្រែ និងការវាយប្រហារលើ Nashville នៅពេលដែលសាសនាឥស្លាមត្រូវបានដោះលែង ជានិមិត្តរូបនៃសមរភូមិនីនីវេ នៅពេលច្បាប់ថ្ងៃអាទិត្យ។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 គឺជាទីបញ្ចប់នៃការប្រកាសនៃសម្រែក «ពាក់កណ្ដាលអធ្រាត្រ» ពីព្រោះនៅពេលនោះ សម្រែកនោះបានផ្លាស់ប្ដូរទៅជា សម្រែក «ខ្លាំង» ហើយការចាប់ផ្ដើមនៃកាលកំណត់នោះ តាមសេចក្ដីចាំបាច់ខាងព្យាករណ៍ ត្រូវតែបង្ហាញឲ្យឃើញទីបញ្ចប់។ នៅក្នុងវេទនាទីមួយ សាសនាអ៊ីស្លាមត្រូវធ្វើទុក្ខបុកម្នេញដល់កងទ័ពនៃរ៉ូម ដែលជានិមិត្តរូបនៃសហរដ្ឋអាមេរិក អស់រយៈពេលមួយរយហាសិបឆ្នាំ។ កូនសោ (សមរភូមិនីនេវេ) សម្គាល់ការចាប់ផ្ដើមនៃការប្រកាសសម្រែកពាក់កណ្ដាលអធ្រាត្រ ដូចដែលពិធីបុណ្យផ្លុំត្រែកក៏សម្គាល់ដូចគ្នា។ នៅក្នុងលេវីវិន័យ ជំពូក ២៣ មានរយៈពេលដប់ប្រាំថ្ងៃរវាងពិធីបុណ្យផ្លុំត្រែក និងបុណ្យហាសិបថ្ងៃ ដែលក៏ជាពិធីបុណ្យបារាំដែរ។ ដប់ប្រាំថ្ងៃនោះ ក្នុងអំឡុងពេលនៃការសាកល្បងអំពីរូបសំណាកសត្វសាហាវនៅសហរដ្ឋអាមេរិក ស្មើនឹងមួយរយហាសិបឆ្នាំនៃការធ្វើទុក្ខបុកម្នេញនៅក្នុងវេទនាទីមួយ។ ដប់ប្រាំ គឺជាមួយភាគដប់នៃមួយរយហាសិប។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ថ្ងៃទាំងដប់ប្រាំនោះ (មួយរយហាសិបឆ្នាំ) បញ្ចប់នៅពេលដែលមួយរយកៅសិបមួយឆ្នាំ និងដប់ប្រាំថ្ងៃចាប់ផ្តើម។ តាំងពីថ្ងៃទី 22 ខែតុលា ឆ្នាំ 1844 មក ពេលវេលាព្យាករណ៍មិនអាចអនុវត្តបានទៀតឡើយ ដូច្នេះមួយរយហាសិបឆ្នាំនៃការធ្វើទុក្ខទោស គឺជានិមិត្តសញ្ញានៃដប់ប្រាំថ្ងៃក្នុងលេវីវិន័យ ជំពូក 23 ដែលចាប់ផ្តើមដោយពិធីបុណ្យត្រែ បន្ទាប់មកប្រាំថ្ងៃក្រោយមានការឡើងទៅស្ថិតខ្ពស់នៃទង់សញ្ញា បន្ទាប់មកប្រាំថ្ងៃក្រោយមានការជំនុំជម្រះនៃថ្ងៃប្រោសលោះ បន្ទាប់មកមានប្រាំថ្ងៃទៅដល់ការចាក់បង្ហូរព្រះវិញ្ញាណបរិសុទ្ធនៅថ្ងៃបុណ្យទីហាសិប។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នៅទីនោះ “ម៉ោងមួយ និងថ្ងៃមួយ និងខែមួយ និងឆ្នាំមួយ ដើម្បីសម្លាប់មនុស្សមួយភាគបី” ចាប់ផ្តើម។ “ម៉ោង” គឺជាម៉ោងនៃការរញ្ជួយដីដ៏ធំ ដែលជាច្បាប់ថ្ងៃអាទិត្យ។ “ថ្ងៃ” គឺជាថ្ងៃនៃការសងសឹករបស់ព្រះអម្ចាស់ នៅពេលដែលក្រុមជំនុំអាដវិនទីស្ទថ្ងៃទីប្រាំពីរនៅសម័យឡាវូឌីសេ ត្រូវបានខ្ជាក់ចេញពីព្រះឱស្ឋរបស់ព្រះអម្ចាស់។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ដ្បិតពួកគេជាជាតិមួយដែលខ្វះការប្រឹក្សា ហើយក៏គ្មានការយល់ដឹងនៅក្នុងពួកគេដែរ។ អូ៎ បើសិនជាពួកគេមានប្រាជ្ញា បើសិនជាពួកគេយល់អំពីនេះ បើសិនជាពួកគេពិចារណាអំពីចុងបញ្ចប់របស់ខ្លួន! តើមនុស្សម្នាក់អាចដេញអ្នកមួយពាន់ឲ្យរត់ ហើយពីរនាក់អាចបណ្តេញអ្នកមួយម៉ឺនឲ្យខ្ចាត់ខ្ចាយទៅបានដូចម្តេច លុះត្រាតែថ្មដារបស់ពួកគេបានលក់ពួកគេ ហើយព្រះអម្ចាស់បានប្រគល់ពួកគេទៅ? ដ្បិតថ្មដារបស់ពួកគេមិនដូចថ្មដារបស់យើងទេ សូម្បីតែសត្រូវរបស់យើងខ្លួនឯងក៏ជាសាក្សីវិនិច្ឆ័យដែរ។ ពីព្រោះដើមទំពាំងបាយជូររបស់ពួកគេកើតមកពីដើមទំពាំងបាយជូរនៃក្រុងសូដុំម និងពីស្រែចម្ការនៃក្រុងកូម៉ូរ៉ា៖ ផ្លែទំពាំងបាយជូររបស់ពួកគេជាផ្លែនៃទឹកប្រមាត់ ហើយចង្កោមរបស់ពួកគេជូរចត់។ ស្រារបស់ពួកគេជាពិសរបស់នាគ ហើយជាពិសដ៏សាហាវរបស់ពស់វែក។ តើការនេះមិនបានទុកសន្សំនៅជាមួយយើង ហើយបិទត្រាទុកនៅក្នុងឃ្លាំងសម្បត្តិរបស់យើងទេឬ? ការសងសឹក និងការសងតបជារបស់យើង; ជើងរបស់ពួកគេនឹងរអិលនៅពេលកំណត់។ ដ្បិតថ្ងៃវិនាសរបស់ពួកគេនៅជិតហើយ ហើយអ្វីៗដែលនឹងកើតមកលើពួកគេកំពុងប្រញាប់មក។ ដ្បិតព្រះអម្ចាស់នឹងជំនុំជម្រះប្រជារាស្ត្ររបស់ទ្រង់ ហើយនឹងអាណិតដល់អ្នកបម្រើរបស់ទ្រង់ នៅពេលទ្រង់ឃើញថាកម្លាំងរបស់ពួកគេអស់បាត់ ហើយគ្មានអ្នកណាត្រូវបានបិទទុក ឬសល់នៅឡើយ។ ហើយទ្រង់នឹងមានព្រះបន្ទូលថា តើព្រះទាំងឡាយរបស់ពួកគេនៅឯណា ថ្មដាដែលពួកគេបានទុកចិត្តនោះ? ចោទិយកថា ៣២៖២៨–៣៧។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«ម៉ោង» នៃការរញ្ជួយដី គឺជា «ថ្ងៃនៃសេចក្ដីវិនាសរបស់ពួកគេ»។ នេះគឺជាការជំនុំជម្រះលើអ្នកទាំងឡាយក្នុងសាសនាអាដវេនទីស្ត ដែលមិនមានការយល់ដឹងអំពីចំណេះដឹងដែលត្រូវបានបង្កើនឡើងនៅថ្ងៃចុងក្រោយ។ ពួកគេបានជ្រើសរើសថ្មដ៏ក្លែងក្លាយមួយ ដើម្បីសង់ផ្ទះរបស់ខ្លួនលើវា ហើយតាមពិត ថ្មរបស់ពួកគេគឺជាខ្សាច់។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«ការព្រមានបានមកដល់ហើយ៖ មិនត្រូវអនុញ្ញាតឲ្យមានអ្វីណាមួយចូលមក ដែលនឹងរំខានដល់មូលដ្ឋាននៃសេចក្ដីជំនឿ ដែលយើងបានសង់ឡើងលើវាតាំងពីសារនោះបានមកក្នុងឆ្នាំ 1842, 1843, និង 1844 មក។ ខ្ញុំបានស្ថិតនៅក្នុងសារនេះ ហើយចាប់តាំងពីពេលនោះមក ខ្ញុំបានឈរនៅចំពោះមុខពិភពលោក ដោយស្មោះត្រង់ចំពោះពន្លឺដែលព្រះបានប្រទានឲ្យយើង។ យើងមិនមានបំណងដកជើងរបស់យើងចេញពីវេទិកា ដែលជើងទាំងនោះត្រូវបានដាក់លើវា ខណៈដែលរៀងរាល់ថ្ងៃយើងបានស្វែងរកព្រះអម្ចាស់ដោយការអធិស្ឋានយ៉ាងទទូច ស្វែងរកពន្លឺ។ តើអ្នកគិតថា ខ្ញុំអាចបោះបង់ពន្លឺដែលព្រះបានប្រទានឲ្យខ្ញុំបានឬ? វានឹងត្រូវជាដូចជាថ្មដារអស់កល្បជានិច្ច។ វាបានដឹកនាំខ្ញុំតាំងពីពេលដែលវាត្រូវបានប្រទានមក»។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“ខែ” នោះតំណាងឲ្យខែទីមួយ។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ឱកូនចៅស៊ីយ៉ូនអើយ ចូរមានអំណរឡើង ហើយរីករាយនៅក្នុងព្រះយេហូវ៉ា ជាព្រះនៃអ្នករាល់គ្នា ដ្បិតទ្រង់បានប្រទានភ្លៀងដើមរដូវដល់អ្នករាល់គ្នាតាមខ្នាតសមរម្យ ហើយទ្រង់នឹងបង្អុរភ្លៀងចុះមកសម្រាប់អ្នករាល់គ្នា គឺភ្លៀងដើមរដូវ និងភ្លៀងចុងរដូវ នៅខែដំបូង។ ហើយទីលានបោកស្រូវនឹងពេញដោយស្រូវសាលី ហើយធុងចម្រោះនឹងហូរលើសដោយស្រាទំពាំងបាយជូរ និងប្រេង។ ហើយអស់ឆ្នាំទាំងឡាយដែលសត្វកណ្ដូបបានស៊ីបំផ្លាញ គឺដង្កូវស៊ីដំណាំ ដង្កូវវារ និងដង្កូវឆ្កាង ជាកងទ័ពដ៏ធំរបស់យើង ដែលយើងបានចាត់ទៅក្នុងចំណោមអ្នករាល់គ្នា នោះ យើងនឹងស្តារឲ្យអ្នករាល់គ្នាវិញ។ ហើយអ្នករាល់គ្នានឹងបរិភោគយ៉ាងបរិបូរ ហើយនឹងឆ្អែត ហើយនឹងសរសើរព្រះនាមនៃព្រះយេហូវ៉ា ជាព្រះនៃអ្នករាល់គ្នា ដែលបានប្រព្រឹត្តការអស្ចារ្យចំពោះអ្នករាល់គ្នា ហើយប្រជារាស្ត្ររបស់យើងនឹងមិនត្រូវអាម៉ាស់ឡើយ។ ហើយអ្នករាល់គ្នានឹងដឹងថា យើងស្ថិតនៅកណ្ដាលអ៊ីស្រាអែល ហើយថា យើងជាព្រះយេហូវ៉ា ជាព្រះនៃអ្នករាល់គ្នា ហើយគ្មានអ្នកណាផ្សេងទៀតឡើយ ហើយប្រជារាស្ត្ររបស់យើងនឹងមិនត្រូវអាម៉ាស់ឡើយ។ យ៉ូអែល 2:23–27។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«ម៉ោង» នៃច្បាប់ថ្ងៃអាទិត្យ អ៊ីស្លាមនៃវេទនាទីបីវាយប្រហារយ៉ាងមិននឹកស្មានដល់ ហើយអាដ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ទីសម៍លាវ៉ូឌីសេត្រូវអាម៉ាស់ ពីព្រោះពួកគេបានទុកចិត្តលើថ្មនៃពស់។ នៅពេលនោះ ក្នុងខែទីមួយ ភ្លៀងចុងក្រោយត្រូវបានចាក់ស្រោចលើប្រជាជនដែលបានបរិសុទ្ធ។ នៅចំណុចនោះ សហរដ្ឋអាមេរិកត្រូវបានសម្លាប់ បន្ទាប់ពីការធ្វើទារុណកម្មចាប់តាំងពី Nashville តទៅ។ ការធ្វើទារុណកម្មដែលជាការបំផ្លាញទីក្រុងទាំងឡាយ ចាប់ផ្តើមឡើង ហើយនៅម៉ោងនៃច្បាប់ថ្ងៃអាទិត្យ សហរដ្ឋអាមេរិកបញ្ចប់ទៅ (ត្រូវបានសម្លាប់) ក្នុងនាមជានគរទីប្រាំមួយនៃព្យាករណ៍ព្រះគម្ពីរ ដោយនាំឲ្យចូលមកនូវពេលវេលាសាកល្បងនៃរូបសត្វសាហាវសម្រាប់ពិភពលោក ដែលបញ្ចប់នៅពេលនគរទីប្រាំបីឈានដល់ទីបញ្ចប់របស់វា ដោយគ្មានអ្នកណាជួយ (ត្រូវបានសម្លាប់)។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ទន្លេអ៊ុយផ្រាត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ទន្លេអ៊ុយហ្វ្រាត ត្រូវបានភ្ជាប់ដោយនិមិត្តរូបជាមួយសាសនាឥស្លាម ហើយពាក្យ «អ៊ុយហ្វ្រាត» មានន័យថា «មានផលផ្លែច្រើន» ឬ «ផ្ទុះឡើង»។ ក្នុងវេទនាលើកទីពីរ ខ្យល់ទាំងបួនដែលត្រូវបានចងទុកនៅឯទន្លេអ៊ុយហ្វ្រាត ត្រូវបានដោះលែង។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ហើយទេវតាទីប្រាំមួយបានផ្លុំត្រែឡើង ខ្ញុំក៏ឮសំឡេងមួយចេញពីស្នែងទាំងបួននៃអាសនៈមាស ដែលនៅចំពោះព្រះជាម្ចាស់ ទូលទៅកាន់ទេវតាទីប្រាំមួយដែលកាន់ត្រែថា៖ «ចូរដោះលែងទេវតាទាំងបួន ដែលត្រូវបានចងទុកនៅទន្លេធំ យូផ្រាត»។ ហើយទេវតាទាំងបួនក៏ត្រូវបានដោះលែង ដែលបានត្រៀមរួចស្រេចសម្រាប់មួយម៉ោង មួយថ្ងៃ មួយខែ និងមួយឆ្នាំ ដើម្បីសម្លាប់មនុស្សមួយភាគបី។ វិវរណៈ 9:13–15។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ទន្លេអ៊ូផ្រាត តំណាងឲ្យព្រំប្រទល់ខាងកើតនៃដែនដីសន្យា ហើយ ក្នុងព្យាករណ៍ សាសនាអ៊ីស្លាមគឺជា «កូនចៅនៃទិសខាងកើត»។ លក្ខណៈព្យាករណ៍របស់ពួកគេគឺថា ពួកគេត្រូវបានឃាត់ទប់ ហើយត្រូវបានដោះលែង ដោយចាប់ផ្តើមពីហាការ ដែលត្រូវបានសារ៉ាទប់ឃាត់។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ហើយព្រះទ្រង់មានបន្ទូលថា «សារ៉ាជាភរិយារបស់អ្នក នឹងបង្កើតកូនប្រុសម្នាក់ឲ្យអ្នកពិតមែន ហើយអ្នកត្រូវដាក់ឈ្មោះគាត់ថា អ៊ីសាក។ ខ្ញុំនឹងតាំងសេចក្ដីសញ្ញារបស់ខ្ញុំជាមួយនឹងគាត់ ជាសេចក្ដីសញ្ញាដ៏អស់កល្បជានិច្ច ហើយជាមួយនឹងពូជពង្សរបស់គាត់នៅក្រោយគាត់ផង។ ចំពោះអ៊ីស្មាអែលវិញ ខ្ញុំបានឮអ្នកហើយ៖ មើល៍ ខ្ញុំបានប្រទានពរដល់គាត់ ហើយនឹងធ្វើឲ្យគាត់មានកូនចៅច្រើន ហើយនឹងបង្កើនគាត់ឲ្យមានច្រើនលើសលប់។ គាត់នឹងបង្កើតមេដឹកនាំដប់ពីរនាក់ ហើយខ្ញុំនឹងធ្វើឲ្យគាត់ក្លាយជាសាសន៍មួយដ៏ធំ»។ លោកុប្បត្តិ 17:19, 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អ៊ីស្មាអែលត្រូវបានធ្វើឲ្យមានផលបរិបូរ ហើយទន្លេអឺប្រាតមានន័យថាមានផលបរិបូរ។ នៅទីបញ្ចប់នៃទំនាយអំពីរយៈពេលមួយរយហាសិបឆ្នាំនៃការវេទនារបស់វេទនាទីមួយ ទំនាយអំពីមួយម៉ោង មួយថ្ងៃ មួយខែ និងមួយឆ្នាំ បានចាប់ផ្តើម នៅពេលដែលសាសនាអ៊ីស្លាមត្រូវបានដោះលែងឲ្យសម្លាប់មនុស្សមួយភាគបី។ នៅពេលច្បាប់ថ្ងៃអាទិត្យ នគរទីប្រាំមួយនៃទំនាយព្រះគម្ពីរត្រូវបានសម្លាប់ ហើយវាជាមួយភាគបីនៃក្រុងរ៉ូមសម័យទំនើប។ សាសនាអ៊ីស្លាមបានត្រូវរារាំងនៅថ្ងៃទី 11 ខែសីហា ឆ្នាំ 1840 នៅពេលការផ្ដល់អំណាចដល់សាររបស់ទេវតាទីមួយ ហើយវាត្រូវបានដោះលែងនៅពេលការផ្ដល់អំណាចដល់សាររបស់ទេវតាទីបី នៅថ្ងៃ 9/11។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៩/១១ ការបោះត្រាលើមនុស្សមួយសែនសែសិបបួនពាន់នាក់ បានចាប់ផ្តើមឡើង ខណៈដែលការជំនុំជម្រះលើអ្នកស្លាប់បានបញ្ចប់ ហើយការជំនុំជម្រះលើអ្នករស់បានចាប់ផ្តើម។ នៅពេលសាសនាឥស្លាមនៃវេទនាទីបី ត្រូវបានលែងឲ្យចេញនៅថ្ងៃទី ៩/១១ នោះ វាត្រូវបានទប់ស្កាត់ភ្លាមៗក្នុងអំឡុងពេលនៃការបោះត្រា។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«ទស្សនៈនេះត្រូវបានប្រទានឲ្យនៅឆ្នាំ 1847 នៅពេលដែលមានតែបងប្អូនអាដ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ទីស្ទប៉ុន្មាននាក់ប៉ុណ្ណោះដែលកំពុងគោរពថ្ងៃសប្ប័ទ ហើយក្នុងចំណោមអ្នកទាំងនោះក៏មានតែប៉ុន្មាននាក់ប៉ុណ្ណោះដែលគិតថា ការគោរពថ្ងៃនោះមានសារៈសំខាន់គ្រប់គ្រាន់ដើម្បីគូរបន្ទាត់ខណ្ឌចែករវាងប្រជាជនរបស់ព្រះ និងអ្នកមិនជឿ។ ឥឡូវនេះ ការសម្រេចនៃទស្សនៈនោះកំពុងចាប់ផ្តើមត្រូវបានឃើញ។ “ការចាប់ផ្តើមនៃគ្រានៃសេចក្តីវេទនានោះ” ដែលបានរៀបរាប់នៅទីនេះ មិនសំដៅទៅលើពេលដែលគ្រោះកាចនានានឹងចាប់ផ្តើមត្រូវបានបង្ហូរចុះនោះទេ ប៉ុន្តែសំដៅទៅលើរយៈពេលខ្លីមួយ មុនពេលដែលគ្រោះទាំងនោះត្រូវបានបង្ហូរចុះ ខណៈដែលព្រះគ្រីស្ទគង់នៅក្នុងទីបរិសុទ្ធ។ នៅពេលនោះ ខណៈដែលកិច្ចការនៃសេចក្តីសង្គ្រោះកំពុងបិទបញ្ចប់ សេចក្តីវេទនានឹងកើតមានលើផែនដី ហើយបណ្ដាប្រជាជាតិនឹងមានកំហឹង ប៉ុន្តែត្រូវបានទប់ឃាត់ ដើម្បីកុំឲ្យរារាំងកិច្ចការរបស់ទេវតាទីបី។ នៅពេលនោះ “ភ្លៀងចុងក្រោយ” ឬការស្រស់ស្រាយពីព្រះវត្តមានរបស់ព្រះអម្ចាស់ នឹងមកដល់ ដើម្បីប្រទានអំណាចដល់សំឡេងយ៉ាងខ្លាំងរបស់ទេវតាទីបី ហើយរៀបចំពួកបរិសុទ្ធឲ្យអាចឈរបានក្នុងអំឡុងពេលដែលគ្រោះកាចចុងក្រោយទាំងប្រាំពីរនឹងត្រូវបានបង្ហូរចុះ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“រយៈពេលខ្លី” ដែលនាំទៅដល់ការបញ្ចប់នៃពេលសាកល្បង គឺជារយៈពេលដែល «ព្រះគ្រីស្ទស្ថិតនៅក្នុងទីបរិសុទ្ធ» កំពុង «បញ្ចប់» «កិច្ចការនៃសេចក្ដីសង្គ្រោះ»។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«ក្នុងប្រព័ន្ធនិមិត្តរូប ដែលជាស្រមោលនៃយញ្ញបូជា និងបព្វជិតភាពរបស់ព្រះគ្រីស្ទ ការសម្អាតទីសក្ការៈ គឺជាកិច្ចបម្រើចុងក្រោយដែលសម្តេចសង្ឃបានអនុវត្តនៅក្នុងវដ្តនៃការបម្រើប្រចាំឆ្នាំ។ នោះគឺជាកិច្ចការបិទបញ្ចប់នៃការធ្វើដង្វាយធួន—ជាការដកចេញ ឬការបំបាត់អំពើបាបចេញពីអ៊ីស្រាអែល។ វាជាការបង្ហាញជាមុនអំពីកិច្ចការបិទបញ្ចប់នៅក្នុងការបម្រើរបស់សម្តេចសង្ឃរបស់យើងនៅស្ថានសួគ៌ គឺក្នុងការដកចេញ ឬការលុបបំបាត់អំពើបាបរបស់ប្រជារាស្ត្ររបស់ទ្រង់ ដែលបានកត់ត្រាទុកនៅក្នុងបញ្ជីកំណត់ត្រានៅស្ថានសួគ៌។ កិច្ចបម្រើនេះរួមបញ្ចូលនូវកិច្ចការស៊ើបអង្កេតមួយ គឺកិច្ចការជំនុំជម្រះមួយ; ហើយវាកើតមានមុនភ្លាមៗនៃការយាងមករបស់ព្រះគ្រីស្ទនៅក្នុងពពកនៃស្ថានសួគ៌ ដោយអំណាច និងសិរីល្អដ៏មហិមា; ដ្បិតនៅពេលទ្រង់យាងមក គ្រប់ករណីទាំងអស់បានត្រូវសម្រេចរួចហើយ។ ព្រះយេស៊ូវមានបន្ទូលថា៖ «រង្វាន់របស់ខ្ញុំនៅជាមួយនឹងខ្ញុំ ដើម្បីប្រទានដល់មនុស្សគ្រប់រូប តាមអ្វីដែលការរបស់គាត់បានជា។» វិវរណៈ 22:12។ កិច្ចការជំនុំជម្រះនេះឯង ដែលកើតមានមុនភ្លាមៗនៃការយាងមកជាលើកទីពីរ ត្រូវបានប្រកាសនៅក្នុងសាររបស់ទេវតាទីមួយនៃ វិវរណៈ 14:7 ថា៖ «ចូរកោតខ្លាចព្រះ ហើយថ្វាយសិរីល្អដល់ទ្រង់; ដ្បិតម៉ោងនៃការជំនុំជម្រះរបស់ទ្រង់បានមកដល់ហើយ។»» សេចក្តីទំនាស់ដ៏ធំ, 352។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«ការលុបបំបាត់អំពើបាបរបស់រាស្ត្ររបស់ទ្រង់» កើតឡើងក្នុងអំឡុងពេលនៃការជំនុំជម្រះអ្នកមានជីវិត។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 ចូរអ្នករាល់គ្នាប្រែចិត្ត ហើយត្រឡប់មកវិញ ដើម្បីឲ្យអំពើបាបរបស់អ្នករាល់គ្នាបានលុបចោល នៅពេលដែលគ្រានៃការស្រស់ស្រាយនឹងមកពីព្រះវត្តមាននៃព្រះអម្ចាស់ ហើយទ្រង់នឹងចាត់ព្រះយេស៊ូវគ្រីស្ទ ដែលបានប្រកាសទុកជាមុនដល់អ្នករាល់គ្នា។ ស្ថានសួគ៌ត្រូវទទួលទ្រង់ទុក រហូតដល់គ្រានៃការស្តារឡើងវិញនូវអ្វីៗទាំងអស់ ដែលព្រះបានមានបន្ទូលតាមមាត់ពួកហោរាបរិសុទ្ធរបស់ទ្រង់ទាំងអស់ តាំងពីដើមលោកីយ៍មក។ កិច្ចការ ៣:១៩–២១។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ដើម្បីប្រែចិត្ត មនុស្សម្នាក់ត្រូវតែមានជីវិតរស់នៅ ហើយការប្រែចិត្តដែលពេត្រុសកំពុងយោងដល់នៅទីនេះក្នុងន័យពេញលេញរបស់វា កើតឡើងនៅពេលដែល «ពេលនៃការស្រស់ស្រាយឡើងវិញនឹងមកដល់»។ ការសម្រាក និងការស្រស់ស្រាយឡើងវិញ គឺជាភ្លៀងចុងក្រោយ ដែលបានចាប់ផ្តើមនៅពេលទេវតាដ៏មានអំណាចនៃ វិវរណៈ 18 បានចុះមក ដើម្បីបំភ្លឺផែនដីដោយសិរីរុងរឿងរបស់ព្រះអង្គ។ ទេវតាដ៏មានអំណាចនោះ ក៏ជាទេវតាទីមួយនៃថ្ងៃទី 11 ខែសីហា ឆ្នាំ 1840 ដែលបានចុះមកនៅពេលសាសនាអ៊ីស្លាមត្រូវបានទប់ស្កាត់ ហើយទេវតានោះគឺ «មិនមែនជាបុគ្គលណាផ្សេងក្រៅពីព្រះយេស៊ូវគ្រីស្ទទេ»។ «ការស្រស់ស្រាយឡើងវិញ» និង «គ្រានៃការស្តារអ្វីៗទាំងអស់ឡើងវិញ» ចាប់ផ្តើមជាមួយនឹងការដោះលែងសាសនាអ៊ីស្លាមឲ្យខឹងសម្បារប្រជាជាតិនានា ហើយបន្ទាប់មកត្រូវបានទប់ស្កាត់ ខណៈដែលមនុស្សមួយសែនសែសិបបួនពាន់នាក់កំពុងត្រូវបានបោះត្រា។ 9/11 សម្គាល់គ្រានៃការស្រស់ស្រាយឡើងវិញ និងការសម្រាក ដែលជាភ្លៀងចុងក្រោយ ហើយវាសម្គាល់រយៈពេលនៃ «ការស្តារអ្វីៗទាំងអស់ឡើងវិញ»។ អ្វីដែលត្រូវបានស្តារឡើងវិញក្នុងក្រុមជំនុំ ដែលតាំងពីការបះបោរនៃឆ្នាំ 1863 មក បានជាក្រុមជំនុំកំពុងតស៊ូ ប៉ុន្តែនឹងក្លាយជាក្រុមជំនុំឈ្នះជ័យ គឺជាពេលវេលានៃការបោះត្រារបស់មនុស្សមួយសែនសែសិបបួនពាន់នាក់។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ពួកជំនុំដែលកំពុងតស៊ូ គឺជាការលាយបញ្ចូលគ្នានៃស្រូវសាលី និងស្មៅអាក្រក់ ហើយពួកជំនុំដែលបានឈ្នះ គឺជាតង្វាយផលដំបូងនៃស្រូវសាលីនៅថ្ងៃបុណ្យទីហាសិប។ 9/11 គឺជាលើកដំបូងដែលបាឡាមវាយលើលា ហើយបាឡាម (សហរដ្ឋអាមេរិក) បានចាប់ផ្តើមសង្គ្រាមទូទាំងពិភពលោកប្រឆាំងនឹងភេរវកម្មភ្លាមៗបន្ទាប់ពីការវាយប្រហារដ៏ភ្ញាក់ផ្អើលនោះ។ លារបស់បាឡាមតំណាងឲ្យវេទនាទាំងបីដែលបង្កើតជាវេទនាទីបី ហើយដែលរត់ស្របគ្នាជាមួយសាររបស់ទេវតាទាំងបី។ ដូច្នេះ វេទនាទាំងបីត្រូវបានគ្រប់គ្រងតាមទំនាយដោយជំហានទាំងបីនៃទេវតាទាំងបី។ ដោយហេតុនេះ លើកទីពីរដែលបាឡាមវាយលើលា នោះគឺជាការធ្វើឲ្យទ្វេដង ដូចដែលតែងតែកើតមាននៅក្នុងជំហានទីពីរ។ នៅចន្លោះចម្ការទំពាំងបាយជូរទាំងពីរនៃទឹកដីដ៏រុងរឿងបុរាណតាមអក្សរ និងសម័យទំនើបខាងវិញ្ញាណ អ៊ីស្លាមបានវាយប្រហារអ៊ីស្រាអែលនៅថ្ងៃទី 7 ខែតុលា ឆ្នាំ 2023 ហើយភ្លាមៗនោះមានការទប់ស្កាត់មួយត្រូវបានដាក់លើហ្គាហ្សា ហើយបន្ទាប់មក អ៊ីស្លាមនឹងវាយប្រហារណាសវីល។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ការវាយប្រហារនៅ Nashville គឺជាការវាយប្រហារដោយភ្ញាក់ផ្អើលលើកទីពីរ ក្នុងចំណោមការវាយប្រហារដោយភ្ញាក់ផ្អើលទាំងពីរ ដែលនៅក្នុងសក្ខីកម្មរបស់បាឡាម កើតឡើងនៅចន្លោះចម្ការទំពាំងបាយជូរ។ Nashville សម្គាល់ព្រឹត្តិការណ៍សញ្ញាបង្ហាញតាមទំនាយ នៅពេលសារនៃសម្រែកកណ្តាលអធ្រាត្រ ភ្ជាប់ជាមួយទេវតាទីពីរ។ សារសម្រែកកណ្តាលអធ្រាត្រ ចាប់ផ្តើមនៅពេលសិស្សពីររបស់ព្រះគ្រីស្ទ (ដែលតំណាងឲ្យសាររបស់ទេវតាទីពីរ) ស្រាយលាលើកដំបូងនៃការយាងចូលដោយជ័យជម្នះ។ ក្បួនដង្ហែនោះ ទីបំផុតនាំទៅដល់ឈើឆ្កាង ដែលតំណាងឲ្យការរញ្ជួយដីនៃច្បាប់ថ្ងៃអាទិត្យដែលនឹងមកដល់ឆាប់ៗនេះ ជាទីដែលស្រីពេស្យា រ៉ូម ឈ្នះលើនគរទីប្រាំមួយនៃទំនាយព្រះគម្ពីរ បន្ទាប់ពីនាងត្រូវបានគេបំភ្លេចសម្រាប់ប្រវត្តិសាស្ត្រនៃសហរដ្ឋអាមេរិក។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នៅពេលដែលស្ត្រីពេស្យាចាប់ផ្តើមច្រៀងបទចម្រៀងរបស់នាងនៅឯក្រឹត្យច្បាប់ថ្ងៃអាទិត្យ សង្គ្រាមនីនីវេនឹងត្រូវបានធ្វើឡើងម្តងទៀត ហើយគន្លឹះនឹងត្រូវបានបង្វិល ដែលសម្គាល់ការបើកសម័យសាកល្បងនៃរូបសត្វសាហាវនៅក្នុងពិភពលោក។ សង្គ្រាមនីនីវេ គឺជាការបញ្ចប់នៃការប្រកាសសំឡេងហៅនៅពាក់កណ្តាលអធ្រាត្រ ដែលបន្ទាប់មកនឹងប្រែទៅជាសម្រែកខ្លាំងរបស់ទេវតាទីបី។ ការចាប់ផ្តើមនៃសម័យនោះ ដែលត្រូវបានសម្គាល់ដោយការវាយប្រហារភ្ញាក់ផ្អើលលើ Nashville ក៏នឹងត្រូវបានតំណាងទុកជាមុនដោយសង្គ្រាមនីនីវេផងដែរ ពីព្រោះព្រះយេស៊ូវ ក្នុងនាមជា Alpha និង Omega តែងតែបង្ហាញទីបញ្ចប់ដោយទីចាប់ផ្តើម។ ការវាយប្រហារ Nashville នឹងត្រូវមានជាចាំបាច់តាមទំនាយនូវធាតុនានានៃជ័យជម្នះរបស់រ៉ូមលើពែរ្ស ដែលអនុញ្ញាតឲ្យសាសនាឥស្លាមបំពេញផែនដីដោយសេចក្តីងងឹត។ Donald Trump គឺជានិមិត្តរូបនៃរូបរបស់រ៉ូម ដូច្នេះ គាត់នឹងឈ្នះនៅក្នុងសង្គ្រាមនីនីវេដែលពាក់ព័ន្ធនឹងការវាយប្រហារ Nashville ប៉ុន្តែកម្លាំងរបស់គាត់ក្នុងការទប់ទល់នឹងជំនន់នៃសាសនាឥស្លាម នឹងត្រូវបានបន្ថយអស់ទៅហើយ។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សង្គ្រាមដែល Ronald Reagan បានទទួលជោគជ័យក្នុងការឈ្នះនៅឆ្នាំ 1989 គឺជាសង្គ្រាមត្រជាក់មួយ ដែលបានចាប់ផ្តើមនៅចុងបញ្ចប់នៃសង្គ្រាមលោកលើកទីពីរ។ សង្គ្រាមត្រជាក់របស់ Trump គឺជាសមរភូមិ Panium ហើយវានាំទៅកាន់សង្គ្រាមលោកលើកទីបីនៅពេលច្បាប់ថ្ងៃអាទិត្យ ដែលត្រូវបានធ្វើជាគំរូទុកជាមុនដោយសមរភូមិ Actium និងសមរភូមិ Nineveh ផងដែរ។ សង្គ្រាមត្រជាក់របស់ Trump ដែលតំណាងដោយសមរភូមិ Panium នាំទៅកាន់ការផ្តួលរលំ “ជញ្ជាំង” នៃការបំបែករវាងព្រះវិហារ និងរដ្ឋនៅក្នុងរដ្ឋធម្មនុញ្ញ ដូចដែលត្រូវបានធ្វើជាគំរូទុកជាមុនដោយការផ្តួលរលំ “ជញ្ជាំង” Berlin នៅឆ្នាំ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ណាសវីល តំណាងឲ្យចំណុចដែលលារបស់បាឡាមកិនជើងរបស់បាឡាមនឹងជញ្ជាំង ដូច្នេះហើយកំណត់សម្គាល់អំពីការធ្វើឲ្យពិការនៅត្រង់ជញ្ជាំង។ រយៈពេលនៃការស្រែកឡើងនៅពាក់កណ្តាលអធ្រាត្រ ចាប់ផ្តើមដោយព្រឹត្តិការណ៍មួយដែលបុកចូលទៅនឹងជញ្ជាំងនៃការបំបែកនៅក្នុងរដ្ឋធម្មនុញ្ញ ដូច្នេះហើយសម្គាល់ការចាប់ផ្តើមនៃការបង្កើតរូបសត្វសាហាវ (ការរួមបញ្ចូលគ្នារវាងសាសនាចក្រ និងរដ្ឋ) ដោយមានសញ្ញាសម្គាល់មួយដែលជាគំរូនៃការរុះរើជញ្ជាំងនៃការបំបែក នៅចុងបញ្ចប់នៃការបង្កើតរូបសត្វសាហាវ។ ដូណាល់ ត្រាំ នឹងនិយាយតាមទំនាយតាមរយៈបទបញ្ជាប្រតិបត្តិមួយ ដែលជាគំរូនៃការនិយាយនៅពេលច្បាប់ថ្ងៃអាទិត្យ ដូចដែលត្រូវបានបង្ហាញជាគំរូដោយ Alien and Sedition Acts of 1798។ នៅទីនោះ គាត់នឹងយកឈ្នះលើពួកសកលនិយមនៃគណបក្សប្រជាធិបតេយ្យ និងសមភាគីរបស់ពួកគេ គឺពួកសកលនិយម RINO នៃគណបក្សសាធារណរដ្ឋ។ ជ័យជម្នះរបស់គាត់លើសត្រូវដែលត្រូវបានបង្ហាញជាគំរូដោយពែរ្ស នៅក្នុងសមរភូមិនីនីវេ នឹងទុកឲ្យភាគីទាំងពីរនៃសង្គ្រាមនយោបាយអស់កម្លាំងពីកម្លាំងចាំបាច់ដើម្បីតស៊ូទប់ទល់នឹងកណ្ដូបនៃសាសនាឥស្លាម ដែលនឹងរាលដាលពេញលើដី។ ជើងដែលត្រូវបានកិនរបស់ត្រាំ គឺជាជញ្ជាំងនៅដើមនៃការប្រកាសសម្រែកពាក់កណ្តាលអធ្រាត្រ ដែលនាំទៅដល់ជញ្ជាំងនៅចុងបញ្ចប់។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យើងនឹងបន្តការពិចារណាអំពីវេទនាទាំងបីនេះនៅក្នុងអត្ថបទបន្ទាប់។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ប្រវត្តិសាស្ត្រលាក់កំបាំងនៃខ៤០ - លេខ១៤</dc:title>
  <dc:subject>ទុក្ខវេទនាទីពីរ — ភាគទីមួយ</dc:subject>
  <dc:creator>Jeff Pippenger</dc:creator>
  <cp:keywords/>
  <dc:description>Generated by ArticleDigger from hidden_history\14_hidden_history.json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