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ប្រវត្តិសាស្ត្រលាក់កំបាំងនៃខទីសែសិប—លេខដប់ប្រាំ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វិបត្តិទីពីរ — ភាគទីពីរ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2026-06-11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អ្នកស្រី វ៉ៃត៍ បានលើកឡើងជាច្រើនដងថា បទគម្ពីរនៅក្នុងអេសាយ ដែលព្រះយេស៊ូវបានអាននៅក្នុងសាលាប្រជុំទីក្រុងណាសារ៉ែត មិនត្រឹមតែប្រកាសអំពីកិច្ចការរបស់ព្រះអង្គប៉ុណ្ណោះទេ ប៉ុន្តែថែមទាំងជានិមិត្តរូបអំពីកិច្ចការរបស់យើងផងដែរ។ ការបំពេញយ៉ាងគ្រប់លក្ខណ៍នៃកិច្ចការដែលបានត្រូវចាក់ប្រេងតាំងនោះ ត្រូវបានសម្រេចដោយអ្នកទាំងឡាយដែលបង្កើតជាទង់សញ្ញានៃមួយសែនបួនម៉ឺនបួនពាន់។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វិញ្ញាណនៃព្រះអម្ចាស់យេហូវ៉ាស្ថិតលើខ្ញុំ ពីព្រោះព្រះយេហូវ៉ាបានចាក់ប្រេងអភិសេកខ្ញុំឲ្យប្រកាសដំណឹងល្អដល់មនុស្សសុភាពរាបសា។ ទ្រង់បានចាត់ខ្ញុំឲ្យរុំព្យាបាលអស់អ្នកដែលមានចិត្តបាក់បែក ឲ្យប្រកាសសេរីភាពដល់ពួកឈ្លើយសឹក និងការបើកទ្វារគុកដល់អស់អ្នកដែលត្រូវចងបង្ខាំង។ ឲ្យប្រកាសឆ្នាំដែលព្រះយេហូវ៉ាសព្វព្រះហឫទ័យ និងថ្ងៃនៃការសងសឹករបស់ព្រះនៃយើង ដើម្បីលួងលោមអស់អ្នកដែលកំពុងកាន់ទុក្ខ។ ឲ្យកំណត់សម្រាប់អស់អ្នកដែលកាន់ទុក្ខនៅស៊ីយ៉ូន គឺឲ្យមកុដដ៏ល្អវិសេសជំនួសផេះ ប្រេងនៃអំណរជំនួសការកាន់ទុក្ខ និងអាវនៃការសរសើរជំនួសវិញ្ញាណនៃភាពស្រងូតស្រងាត់ ដើម្បីឲ្យគេត្រូវបានហៅថាដើមឈើនៃសេចក្ដីសុចរិត ជាដំណាំរបស់ព្រះយេហូវ៉ា ដើម្បីឲ្យទ្រង់បានរុងរឿង។ ហើយគេនឹងសង់ឡើងវិញនូវទីសំណល់បុរាណ គេនឹងលើកឡើងវិញនូវកន្លែងដែលបានបំផ្លាញពីមុន ហើយគេនឹងជួសជុលទីក្រុងដែលខូចខាត ជាកន្លែងស្ងាត់ជ្រងំនៃច្រើនជំនាន់។ ហើយជនបរទេសនឹងឈរចិញ្ចឹមហ្វូងចៀមរបស់អ្នក ហើយកូនចៅនៃជនដទៃនឹងធ្វើជាអ្នកភ្ជួរ និងអ្នកថែចម្ការទំពាំងបាយជូររបស់អ្នក។ ប៉ុន្តែអ្នករាល់គ្នានឹងត្រូវបានហៅថាជាសង្ឃរបស់ព្រះយេហូវ៉ា មនុស្សទាំងឡាយនឹងហៅអ្នកថាជាអ្នកបម្រើរបស់ព្រះនៃយើង។ អ្នករាល់គ្នានឹងបរិភោគទ្រព្យសម្បត្តិរបស់សាសន៍ដទៃ ហើយក្នុងសិរីល្អរបស់ពួកគេ អ្នកនឹងមានអំនួត។ ជំនួសការអាម៉ាស់របស់អ្នក អ្នកនឹងបានទ្វេដង ហើយជំនួសការច្របូកច្របល់ ពួកគេនឹងអរសប្បាយក្នុងចំណែករបស់ខ្លួន។ ដូច្នេះ នៅក្នុងស្រុករបស់ពួកគេ ពួកគេនឹងកាន់កាប់ចំណែកទ្វេដង ហើយអំណរដ៏អស់កល្បជានិច្ចនឹងមានដល់ពួកគេ។ អេសាយ 61:1–7។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នៅក្នុងអត្ថបទមុន យើងបានចាប់ផ្ដើមកំណត់អត្តសញ្ញាណ «ម៉ោង ខែ ថ្ងៃ និងឆ្នាំ» ដែលបង្កើតជាព្រះបន្ទូលទំនាយនៃរយៈពេលបីរយកៅសិបមួយឆ្នាំ និងដប់ប្រាំថ្ងៃ។ ពេលវេលាលែងមានទៀតហើយ ដូច្នេះ សេចក្តីបញ្ជាក់អំពីពេលវេលាទាំងបួននេះត្រូវអនុវត្តជានិមិត្តសញ្ញានៅក្នុងគ្រាចុងក្រោយ នៅពេលដែលលក្ខណៈទំនាយនៃវេទនាទីមួយ និងវេទនាទីពីរ ត្រូវបានធ្វើឲ្យកើតឡើងម្តងទៀតនៅក្នុងវេទនាទីបី។ «ឆ្នាំ» នោះគឺជា «ឆ្នាំដែលព្រះអម្ចាស់ទទួលយក» ហើយវាក៏ជា «ថ្ងៃនៃការសងសឹករបស់ព្រះនៃយើង» 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“ថ្ងៃ” គឺជា “ថ្ងៃនៃវិនាសកម្ម” ជាថ្ងៃនៃការសងតប និងការសងសឹក ដូចដែលម៉ូសេបានបញ្ជាក់ទុក។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ការសងសឹក និងការតបស្នង ជាកម្មសិទ្ធិរបស់យើង; ជើងរបស់ពួកគេនឹងរអិលនៅពេលកំណត់របស់វា ដ្បិតថ្ងៃនៃសេចក្ដីមហន្តរាយរបស់ពួកគេជិតមកដល់ហើយ ហើយអ្វីៗដែលនឹងកើតមានលើពួកគេកំពុងប្រញាប់មក។ ចោទិយកថា 32:35។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នៅក្នុងគម្ពីរអេសាយ វាគឺជា «ឆ្នាំដែលគាប់ព្រះហឫទ័យ» និង «ថ្ងៃនៃការសងសឹក» ហើយថ្ងៃនៃការសងសឹកនោះ គឺជា «ថ្ងៃនៃគ្រោះមហន្តរាយ» របស់ម៉ូសេ ជាកន្លែងដែលជើងរបស់ឡៅឌីសេរអិលរអិល ខណៈដែលពួកគេទទួលការសងតប និងការសងសឹក។ ម៉ោងនៃការរញ្ជួយដីដ៏ធំ ថ្ងៃនៃគ្រោះមហន្តរាយ ឆ្នាំដែលគាប់ព្រះហឫទ័យ និងខែទីមួយ សុទ្ធតែស្របគ្នាជាមួយនឹងច្បាប់ថ្ងៃអាទិត្យ។ ពាក្យ «ខែ» នៅក្នុងយ៉ូអែល គឺជាពាក្យដែលបានបន្ថែម ប៉ុន្តែពាក្យដែលបានបន្ថែមនោះគឺត្រឹមត្រូវ។ អ្នកបកប្រែបានបន្ថែមពាក្យ «ខែ» ដោយស្របតាមសេចក្តីពិតដែលថា ភ្លៀងចុងក្រោយបានមកនៅក្នុងខែទីមួយ។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ដូច្នេះ ឱកូនចៅនៃស៊ីយ៉ូនអើយ ចូរមានអំណរ ហើយរីករាយក្នុងព្រះយេហូវ៉ា ជាព្រះរបស់អ្នករាល់គ្នា ដ្បិតទ្រង់បានប្រទានភ្លៀងដំបូងដល់អ្នករាល់គ្នាតាមខ្នាតសមរម្យ ហើយទ្រង់នឹងបង្អុរភ្លៀងចុះមកសម្រាប់អ្នករាល់គ្នា គឺភ្លៀងដំបូង និងភ្លៀងចុង នៅក្នុងខែដំបូង។ យ៉ូអែល 2:23។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ពាក្យ «ខែ» គឺជាការបកស្រាយ មិនមែនជាផ្នែកមួយនៃអត្ថបទដើមដែលបានបំផុសគំនិតឡើយ។ ភាសាហេប្រ៊ូគ្រាន់តែនិយាយថា ភ្លៀងនឹងមក «នៅដំបូង» ឬ «ដូចកាលដំបូង»—មានន័យថា ព្រះជាម្ចាស់នឹងស្តារភ្លៀងឡើងវិញក្នុងរដូវកាលត្រឹមត្រូវរបស់វា ដូចជានៅសម័យមុនៗ។ លោកស្រី White បានភ្ជាប់ចលនា Millerite ពីឆ្នាំ 1840 ដល់ 1844 ជាបន្តបន្ទាប់ជាមួយនឹងថ្ងៃបុណ្យ Pentecost ដើម្បីពិពណ៌នាអំពីភ្លៀងចុងក្រោយនៅក្នុងថ្ងៃចុងក្រោយ។ ភ្លៀងចុងក្រោយមក «ដូចកាលដំបូង» ដែលគឺជា Pentecost ដែលលោកស្រី White ក៏បានភ្ជាប់ជាបន្តបន្ទាប់ជាមួយនឹងច្បាប់ថ្ងៃអាទិត្យផងដែរ។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«ទេវតាដែលរួមជាមួយក្នុងការប្រកាសសាររបស់ទេវតាទីបី នឹងបំភ្លឺផែនដីទាំងមូលដោយសិរីរុងរឿងរបស់ខ្លួន។ កិច្ចការមួយដែលមានវិសាលភាពទូទាំងពិភពលោក និងអំណាចដ៏មិនធ្លាប់មាន ត្រូវបានទាយទុកនៅទីនេះ។ ចលនាការយាងមកវិញក្នុងឆ្នាំ 1840–44 គឺជាការបង្ហាញយ៉ាងរុងរឿងនៃព្រះចេស្តារបស់ព្រះ; សាររបស់ទេវតាទីមួយត្រូវបាននាំទៅដល់ស្ថានីយបេសកកម្មគ្រប់ទីកន្លែងក្នុងពិភពលោក ហើយនៅក្នុងប្រទេសខ្លះ មានការចាប់អារម្មណ៍ខាងសាសនាយ៉ាងខ្លាំងបំផុត ដែលមិនធ្លាប់មានសាក្សីឃើញនៅក្នុងដែនដីណាមួយ ចាប់តាំងពីសម័យកំណែទម្រង់សាសនានៅសតវត្សទីដប់ប្រាំមួយមក; ប៉ុន្តែអ្វីទាំងនេះនឹងត្រូវបានលើសដោយចលនាដ៏ខ្លាំងក្លា ក្រោមការព្រមានចុងក្រោយរបស់ទេវតាទីបី។»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«កិច្ចការនេះនឹងស្រដៀងនឹងកិច្ចការនៅថ្ងៃបុណ្យពន្ធេកុស្ត។ ដូចជា “ភ្លៀងដើមរដូវ” ត្រូវបានប្រទានមក ក្នុងការចាក់បង្ហូរព្រះវិញ្ញាណបរិសុទ្ធនៅពេលបើកសម័យដំណឹងល្អ ដើម្បីបណ្ដាលឲ្យគ្រាប់ពូជដ៏មានតម្លៃលូតឡើងយ៉ាងស្រស់ស្រាយ ដូច្នោះដែរ “ភ្លៀងចុងរដូវ” នឹងត្រូវបានប្រទានមកនៅពេលបញ្ចប់របស់វា សម្រាប់ការទុំពេញលេញនៃការច្រូតកាត់។ “នោះយើងនឹងស្គាល់ បើយើងបន្តស្វែងស្គាល់ព្រះយេហូវ៉ា៖ ការយាងចេញរបស់ទ្រង់បានត្រៀមទុកដូចជាព្រឹកអរុណ; ហើយទ្រង់នឹងយាងមកឯយើងដូចជាភ្លៀង ដូចជាភ្លៀងចុងរដូវ និងភ្លៀងដើមរដូវមកលើផែនដី។” ហូសេ 6:3។ “ដូច្នេះហើយ ឱកូនចៅស៊ីយ៉ូនអើយ ចូរអរសប្បាយ ហើយរីករាយក្នុងព្រះយេហូវ៉ាជាព្រះរបស់អ្នករាល់គ្នា៖ ដ្បិតទ្រង់បានប្រទានភ្លៀងដើមរដូវដល់អ្នករាល់គ្នាតាមកម្រិតសមរម្យ ហើយទ្រង់នឹងបណ្ដាលឲ្យភ្លៀងធ្លាក់ចុះមកសម្រាប់អ្នករាល់គ្នា គឺភ្លៀងដើមរដូវ និងភ្លៀងចុងរដូវ។” យ៉ូអែល 2:23។ “នៅគ្រាចុងក្រោយ ព្រះមានបន្ទូលថា យើងនឹងចាក់បង្ហូរព្រះវិញ្ញាណរបស់យើងមកលើមនុស្សគ្រប់រូបសាច់ឈាមទាំងអស់។” “ហើយនឹងមានឡើងថា អ្នកណាដែលអំពាវនាវដល់ព្រះនាមនៃព្រះអម្ចាស់ នោះនឹងបានសង្គ្រោះ។” កិច្ចការ 2:17, 21។»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«កិច្ចការដ៏ធំនៃដំណឹងល្អ មិនត្រូវបញ្ចប់ដោយការបង្ហាញអំណាចរបស់ព្រះតិចជាងអ្វីដែលបានសម្គាល់ការបើកផ្តើមរបស់វាឡើយ។ ទំនាយទាំងឡាយដែលបានសម្រេចក្នុងការចាក់បង្ហូរនៃភ្លៀងដើមរដូវនៅពេលបើកផ្តើមដំណឹងល្អ នឹងត្រូវសម្រេចម្តងទៀតក្នុងភ្លៀងចុងរដូវនៅពេលបញ្ចប់របស់វា។ នេះហើយជា “គ្រានៃការស្រស់ស្រាយឡើងវិញ” ដែលសាវកពេត្រុសបានទន្ទឹងរង់ចាំ នៅពេលដែលលោកបានមានប្រសាសន៍ថា៖ “ដូច្នេះ ចូរប្រែចិត្ត ហើយវិលមកវិញ ដើម្បីឲ្យអំពើបាបរបស់អ្នករាល់គ្នាត្រូវបានលុបចេញ នៅពេលគ្រានៃការស្រស់ស្រាយឡើងវិញនឹងមកពីព្រះវត្តមានរបស់ព្រះអម្ចាស់; ហើយទ្រង់នឹងចាត់ព្រះយេស៊ូវមក”។ កិច្ចការ 3:19, 20»។ The Great Controversy, 611.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បុណ្យថ្ងៃទីហាសិប គឺជា «ការបើក» ឬជា «ការចាប់ផ្តើម» នៃកិច្ចការព្រះវរប្រសើរ ហើយភ្លៀងចុងក្រោយនៅពេល «បិទបញ្ចប់» គឺជា «ការបញ្ចប់»។ ដំបូងតំណាងឲ្យចុងក្រោយ។ ខែដំបូងកំពុងកំណត់សម្គាល់ការចាក់បង្ហូរព្រះវិញ្ញាណបរិសុទ្ធនៅពេលច្បាប់ថ្ងៃអាទិត្យ។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«ក្នុងចំណោមយើង គ្មាននរណាម្នាក់នឹងទទួលត្រារបស់ព្រះបានឡើយ ខណៈដែលអត្តចរិតរបស់យើងនៅមានស្នាមប្រឡាក់ ឬមលិនមួយណានៅលើវា។ ការកែសម្រួលកំហុសខ្វះខាតក្នុងអត្តចរិតរបស់យើង និងការសម្អាតព្រះវិហារនៃព្រលឹងឲ្យបរិសុទ្ធពីគ្រប់សេចក្តីសៅហ្មងទាំងអស់ ត្រូវបានទុកឲ្យយើងធ្វើ។ បន្ទាប់មក ភ្លៀងចុងក្រោយនឹងធ្លាក់មកលើយើង ដូចដែលភ្លៀងដំបូងបានធ្លាក់មកលើពួកសិស្សនៅថ្ងៃបុណ្យទីហាសិប។ …»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«តើបងប្អូនកំពុងធ្វើអ្វីខ្លះ ក្នុងកិច្ចការដ៏ធំនៃការរៀបចំខ្លួន? អស់អ្នកដែលកំពុងរួមខ្លួនជាមួយលោកិយ កំពុងទទួលយកទម្រង់របស់លោកិយ ហើយកំពុងរៀបចំខ្លួនសម្រាប់សញ្ញារបស់សត្វតិរច្ឆាន។ អស់អ្នកដែលមិនទុកចិត្តលើខ្លួនឯង ដែលកំពុងបន្ទាបខ្លួននៅចំពោះព្រះ ហើយកំពុងបរិសុទ្ធព្រលឹងរបស់ខ្លួនដោយការគោរពតាមសេចក្តីពិត អ្នកទាំងនេះកំពុងទទួលយកទម្រង់ស្ថានសួគ៌ ហើយកំពុងរៀបចំខ្លួនសម្រាប់ត្រារបស់ព្រះនៅលើថ្ងាសរបស់ពួកគេ។ នៅពេលក្រឹត្យចេញទៅ ហើយស្នាមត្រាត្រូវបានបោះភ្ជាប់ ចរិតរបស់ពួកគេនឹងនៅតែបរិសុទ្ធ និងឥតសៅហ្មងអស់កល្បជានិច្ច»។ Testimonies, volume 5, 214, 216.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«ខែ» ដំបូងគឺជាច្បាប់ថ្ងៃអាទិត្យ «ម៉ោង» នៃការរញ្ជួយដីដ៏ធំគឺជាច្បាប់ថ្ងៃអាទិត្យ «ថ្ងៃ» នៃសេចក្ដីមហន្តរាយ ការសងតប និងការសងសឹក គឺជាច្បាប់ថ្ងៃអាទិត្យ ហើយ «ឆ្នាំ» ដែលជាទីពេញព្រះហឫទ័យ គឺជាច្បាប់ថ្ងៃអាទិត្យ។ មួយរយហាសិបឆ្នាំនៃទំនាយអំពីវេទនាទីមួយ បញ្ចប់នៅច្បាប់ថ្ងៃអាទិត្យ ជាកន្លែងដែលបីរយកៅសិបមួយឆ្នាំ និងដប់ប្រាំថ្ងៃ ចាប់ផ្ដើម។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ទ្រង់មានព្រះបន្ទូលទៅកាន់ទេវតាទីប្រាំមួយ ដែលកាន់ត្រែថា៖ «ចូរដោះលែងទេវតាទាំងបួន ដែលត្រូវបានចងទុកនៅទន្លេដ៏ធំ អឺប្រាត»។ ហើយទេវតាទាំងបួននោះក៏ត្រូវបានដោះលែង ជាអ្នកដែលបានត្រៀមទុកសម្រាប់មួយម៉ោង មួយថ្ងៃ មួយខែ និងមួយឆ្នាំ ដើម្បីសម្លាប់មនុស្សមួយភាគបី។ វិវរណៈ ៩:១៤, ១៥។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«ទេវតាទាំងបួន» ដែល «ត្រូវបានចងទុកនៅក្នុងទន្លេធំ អឺប្រាត» «ត្រូវបានដោះលែង» នៅម៉ោងនៃច្បាប់ថ្ងៃអាទិត្យ។ តាមព្យាករណ៍ ពួកគេ «ត្រូវបានរៀបចំទុកជាមុន» សម្រាប់ម៉ោង ថ្ងៃ ខែ និងឆ្នាំ នៃវេទនាទីពីរ ដើម្បីសម្លាប់មនុស្សមួយភាគបី។ សហរដ្ឋអាមេរិកត្រូវបានសម្លាប់ក្នុងនាមជានគរទីប្រាំមួយនៃព្យាករណ៍ព្រះគម្ពីរ នៅពេលច្បាប់ថ្ងៃអាទិត្យ ហើយសហរដ្ឋអាមេរិកគឺជាមួយភាគបីនៃសម្ព័ន្ធបីជាន់ ដែលត្រូវបានបង្កើតឡើងនៅពេលច្បាប់ថ្ងៃអាទិត្យ។ វេទនាទីពីរត្រូវបានធ្វើម្តងទៀតនៅក្នុងវេទនាទីបី ដូចដែលទេវតាទីពីរត្រូវបានធ្វើម្តងទៀតនៅក្នុងទេវតាទីបី។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ខ្យល់ទាំងបួននោះត្រូវបានដោះលែងនៅថ្ងៃទី ៩/១១ ដោយសម្គាល់ការចាប់ផ្តើមនៃការបោះត្រាលើមនុស្សមួយសែនសែសិបបួនពាន់នាក់ ហើយភ្លាមៗបន្ទាប់មកក៏ត្រូវបានទប់ឃាត់វិញ។ នៅពេលដែលអស់អ្នកដែលត្រូវបានតំណាងនៅក្នុងអេសាយ ជំពូក ៦១ ជាអ្នកកាន់ទុក្ខ ត្រូវបានកម្សាន្តលួងលោម ពួកគេត្រូវបានកម្សាន្តលួងលោមដោយការចាក់ទម្លាក់យ៉ាងពេញលេញនៃព្រះវិញ្ញាណជាអ្នកកម្សាន្តលួងលោម នៅពេលច្បាប់ថ្ងៃអាទិត្យ ដែលក៏ជា “ម៉ោង” នៃរញ្ជួយដីដ៏ធំនោះផងដែរ។ អស់អ្នកដែលកាន់ទុក្ខនៅក្នុងឆ្នាំដែលអាចទទួលយកបាន គឺជាអ្នកដដែលនោះឯងដែលកំពុងកាន់ទុក្ខនៅក្នុងអេសេគាល ជំពូក ៩ ហើយទទួលបានត្រារបស់ព្រះ។ ព្រះយេស៊ូវបានចាប់ផ្តើមព្រះរាជកិច្ចរបស់ទ្រង់ដោយដកស្រង់អេសាយ ជំពូក ៦១ ហើយបងស្រី វ៉ាយត៍ បានផ្គូផ្គងសេចក្តីប្រកាសរបស់ទ្រង់ជាមួយនឹងកិច្ចការរបស់យើង។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«ព្រះគ្រីស្ទបានប្រកាសបេសកកម្មរបស់ទ្រង់ដល់លោកិយ នៅពេលដែល ក្នុងសាលាប្រជុំនៅណាសារ៉ែត ទ្រង់បានអានពីទំនាយរបស់អេសាយថា៖ “ព្រះវិញ្ញាណនៃព្រះអម្ចាស់សណ្ឋិតលើខ្ញុំ ពីព្រោះទ្រង់បានចាក់ប្រេងតាំងខ្ញុំឲ្យប្រកាសដំណឹងល្អដល់អ្នកក្រ; ទ្រង់បានចាត់ខ្ញុំឲ្យប្រោសអ្នកមានចិត្តបាក់បែកឲ្យបានជាសះស្បើយ ឲ្យប្រកាសការដោះលែងដល់អ្នកជាប់ឃុំ ហើយការឲ្យមនុស្សខ្វាក់បានមើលឃើញវិញ ឲ្យដោះលែងអ្នកដែលត្រូវគេសង្កត់សង្កិន ឲ្យមានសេរីភាព ឲ្យប្រកាសឆ្នាំដែលព្រះអម្ចាស់ទទួលយកបាន។” កិច្ចការដ៏ធំយ៉ាងណាដែលនៅមុខទ្រង់!—គឺដើម្បីប្រកាសឆ្នាំដែលព្រះអម្ចាស់ទទួលយកបាន។ រយៈពេលនេះគ្របដណ្តប់លើយុគសម័យមួយបន្ទាប់ពីមួយយុគសម័យ ហើយលាតសន្ធឹងពីសតវត្សមួយទៅសតវត្សមួយទៀត តាំងនៅមកដរាបណាពេលវេលាសម្រាប់ការសាកល្បងនៅតែបន្ត។ ព្រះកំពុងរង់ចាំស្តាប់ការទូលសូម និងការគោះទ្វារ; ទ្រង់កំពុងទតមើល ដើម្បីឃើញមនុស្សជាតិចូលមកជិតទ្រង់ អង្គតែមួយដែលអាចជួយយើងបាន។ ទ្រង់ប្រាថ្នាចង់អត់ទោសបាបរបស់ពួកគេ ដើម្បីទទួលពួកគេជារបស់ទ្រង់ផ្ទាល់។ ទ្រង់នឹងទទួលគ្រប់ព្រលឹងដែលសោកស្តាយពិតប្រាកដ ដែលមករកទ្រង់; ដ្បិត គឺដើម្បីធ្វើកិច្ចការនេះហើយ ដែលព្រះបានចាក់ប្រេងតាំងព្រះរាជបុត្រាតែមួយរបស់ទ្រង់។»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«ប៉ុន្តែ ហេតុអ្វីបានជាព្រះគ្រីស្ទមិនបញ្ចប់សេចក្តីថ្លែងដែលបានកត់ត្រានៅក្នុងអេសាយ? ហេតុអ្វីបានជាទ្រង់លុបចោលឃ្លាថា “និងថ្ងៃនៃការសងសឹករបស់ព្រះនៃយើង”? ផ្នែកក្រោយនៃប្រយោគនេះក៏ជាសេចក្តីពិតដូចគ្នានឹងផ្នែកដំបូងដែរ; ហើយព្រះគ្រីស្ទមិនបានបដិសេធសេចក្តីពិតនោះដោយសារការស្ងៀមស្ងាត់របស់ទ្រង់ ឬដោយការទុកមួយផ្នែកនៃព្រះបន្ទូលរបស់ទ្រង់ផ្ទាល់ ដែលបានប្រទានដល់ព្យាការីដែលទ្រង់បានជ្រើសរើសឡើយ។ ប៉ុន្តែ ឃ្លាចុងក្រោយនេះឯងជាអ្វីដែលអ្នកស្តាប់របស់ទ្រង់ពេញចិត្តនឹងផ្តោតអារម្មណ៍លើវា ហើយជាអ្វីដែលពួកគេមានទំនោរនឹងអនុវត្ត ដោយប្រកាសការវិនិច្ឆ័យទោសលើអស់អ្នកដែលមិនស្ថិតនៅក្នុងជំនឿសាសនារបស់ពួកគេ។ ជំនួសឲ្យការផ្តល់ពាក្យនៃសេចក្តីពិត សេចក្តីសុចរិត និងការអភ័យទោសដល់ប្រជាជន ពួកគេបានបង្រៀនពួកគេថា ព្រះស្អប់ពិភពលោកសាសន៍ដទៃទាំងមូល។ លក្ខណៈជាព្រះវរបិតារបស់ព្រះត្រូវបានបង្ហាញខុស ហើយត្រូវបានកប់បាំងនៅក្រោមប្រពៃណីរបស់មនុស្ស។ Signs of the Times, January 14, 1897.»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បេសកកម្មរបស់ប្រជាជនរបស់ព្រះក្នុងយុគសម័យនេះ ត្រូវបានបង្ហាញជាសង្ខេបនៅក្នុងព្រះបន្ទូលនៃការបំភ្លឺដ៏ទេវវិញ្ញាណ ដែលពិពណ៌នាអំពីកិច្ចការរបស់ព្រះមេស្ស៊ីថា៖ «ព្រះវិញ្ញាណរបស់ព្រះអម្ចាស់យេហូវ៉ា សណ្ឋិតលើខ្ញុំ ដ្បិតព្រះអម្ចាស់បានចាក់ប្រេងតាំងខ្ញុំ ឲ្យប្រកាសដំណឹងល្អដល់មនុស្សសុភាពរាបសា; ទ្រង់បានចាត់ខ្ញុំមកឲ្យព្យាបាលអស់អ្នកដែលមានចិត្តខ្ទេចខ្ទាំ ឲ្យប្រកាសសេរីភាពដល់ពួកឈ្លើយសឹក ហើយការបើកទ្វារគុកដល់អស់អ្នកដែលជាប់ចំណង; ឲ្យប្រកាសឆ្នាំដែលព្រះអម្ចាស់ទទួលស្គាល់ និងថ្ងៃនៃការសងសឹករបស់ព្រះនៃយើង; ឲ្យលួងលោមអស់អ្នកដែលកំពុងកាន់ទុក្ខ ឲ្យរៀបចំសម្រាប់អស់អ្នកដែលកាន់ទុក្ខនៅស៊ីយ៉ូន ឲ្យពួកគេបានគ្រឿងលម្អជំនួសផេះ ប្រេងនៃអំណរជំនួសការកាន់ទុក្ខ និងសម្លៀកបំពាក់នៃការសរសើរតម្កើងជំនួសវិញ្ញាណនៃភាពអស់សង្ឃឹម; ដើម្បីឲ្យពួកគេត្រូវបានហៅថា ដើមឈើនៃសេចក្តីសុចរិត ជាសំណាបរបស់ព្រះអម្ចាស់ ដើម្បីឲ្យទ្រង់បានសិរីល្អ។»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«ពួកគេនឹងស្ថាបនាឡើងវិញនូវទីវាលបាក់បែកបុរាណ ពួកគេនឹងលើកឡើងវិញនូវសេចក្តីស្ងាត់ជ្រងំបុរាណ ហើយពួកគេនឹងជួសជុលទីក្រុងដែលខូចខាតទាំងឡាយ គឺជាសេចក្តីស្ងាត់ជ្រងំនៃអស់ជំនាន់ជាច្រើន។» Lake Union Herald, November 11, 1908.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មុននឹងយើងបន្តចូលទៅកាន់ការធ្វើឲ្យកើតឡើងម្ដងទៀតនៃវេទនាទីពីរនៅក្នុងវេទនាទីបី យើងគួររំឭកខ្លួនយើងថា សារនេះត្រូវយល់ដោយយក «បន្ទាត់លើបន្ទាត់» មកប្រើ។ នេះបញ្ជាក់ថា រាល់ «ម៉ោង» «ថ្ងៃ» «ខែ» និង «ឆ្នាំ» ទាំងអស់ក្នុងព្រះបន្ទូលដែលបានបំផុសគំនិត ដែលសមស្របនឹងបរិបទនៃច្បាប់ថ្ងៃអាទិត្យ ក៏ត្រូវអនុវត្តចំពោះការត្រៀមខ្លួនរបស់សាសនាអ៊ីស្លាមក្នុងការវាយប្រហារលើច្បាប់ថ្ងៃអាទិត្យផងដែរ។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ជាឧទាហរណ៍៖ ពាក្យ «ម៉ោង» ត្រូវបានរកឃើញតែក្នុងសៀវភៅមួយប៉ុណ្ណោះនៃគម្ពីរសញ្ញាចាស់ ហើយសៀវភៅនោះគឺសៀវភៅដានីយ៉ែល។ នៅក្នុងសៀវភៅដានីយ៉ែល ពាក្យ «ម៉ោង» ត្រូវបានលើកឡើងប្រាំដង។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ហើយអ្នកណាដែលមិនក្រាបចុះ ហើយថ្វាយបង្គំ នោះនៅម៉ោងនោះឯង នឹងត្រូវបោះចូលទៅក្នុងកណ្ដាលឡភ្លើងឆេះយ៉ាងសន្ធោសន្ធៅ។ … ឥឡូវនេះ បើអ្នករាល់គ្នាបានត្រៀមរួចហើយថា នៅពេលណាដែលអ្នកឮសំឡេងត្រែ ខ្លុយ ពិណ សាក់ប៊ុត ព្សាល់តេរី និងដុលស៊ីមឺរ ព្រមទាំងតន្ត្រីគ្រប់បែបយ៉ាង ហើយក្រាបចុះថ្វាយបង្គំរូបចម្លាក់ដែលខ្ញុំបានធ្វើ នោះល្អហើយ; ប៉ុន្តែ បើអ្នកមិនថ្វាយបង្គំទេ នោះនៅម៉ោងនោះឯង អ្នកនឹងត្រូវបោះចូលទៅក្នុងកណ្ដាលឡភ្លើងឆេះយ៉ាងសន្ធោសន្ធៅ; ហើយតើមានព្រះអង្គណាដែលនឹងអាចសង្គ្រោះអ្នកចេញពីដៃខ្ញុំបាន? ដានីយ៉ែល 3:6, 15។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បងស្រី វ៉ាយត៍ បានអនុវត្ត ដានីយ៉ែល ជំពូក ៣ ម្តងហើយម្តងទៀត ហើយដូច្នេះ «ក្នុងម៉ោងដដែលនោះ» ទៅលើច្បាប់ថ្ងៃអាទិត្យ។ ក្នុង ដានីយ៉ែល ជំពូក ៤ ដានីយ៉ែលមានការភាន់ច្រឡំអស់ «មួយម៉ោង» ខណៈដែលគាត់កំពុងតស៊ូដើម្បីពន្យល់អំពីសេចក្តីជំនុំជម្រះដែលនឹងមកលើនេប៊ូក្នេសា។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ក្រោយមក ដានីយ៉ែល ដែលឈ្មោះថា បែលតេសាសារ ក៏ស្ងប់ស្ងៀមភ្ញាក់ផ្អើលអស់មួយម៉ោង ហើយគំនិតរបស់គាត់ក៏ធ្វើឲ្យគាត់មានការព្រួយបារម្ភ។ ស្តេចមានព្រះបន្ទូលថា៖ «បែលតេសាសារ កុំឲ្យសុបិននេះ ឬការបកស្រាយរបស់វា ធ្វើឲ្យអ្នកព្រួយបារម្ភឡើយ»។ បែលតេសាសារឆ្លើយទូលថា៖ «បពិត្រព្រះអម្ចាស់អើយ សូមឲ្យសុបិននេះបានដល់ពួកអ្នកដែលស្អប់ព្រះអង្គ ហើយការបកស្រាយរបស់វា បានដល់ពួកសត្រូវរបស់ព្រះអង្គ»។ ដានីយ៉ែល ៤៖១៩។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ដានីយ៉ែលមានការភ្ញាក់ផ្អើលអស់ «មួយម៉ោង» ខណៈដែលគាត់ខិតខំស្វែងយល់ថា តើត្រូវជម្រាបនេប៊ូក្នេសារអំពីការជំនុំជម្រះដែលនឹងមកដល់លើគាត់ដោយរបៀបណា។ ដានីយ៉ែលកំពុងតំណាងឲ្យអ្នកនាំសាររបស់ទេវតាទីមួយ ដែលប្រកាសថា «ម៉ោង» នៃការជំនុំជម្រះបានមកដល់ហើយ។ ការព្យាករណ៍របស់គាត់ត្រូវបានប្រាប់ដល់នេប៊ូក្នេសារ ហើយមួយឆ្នាំក្រោយមក ការជំនុំជម្រះលើបាប៊ីឡូនក៏ត្រូវបាននាំមកលើនេប៊ូក្នេសារផងដែរ។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ក្នុងវេលានោះឯង ព្រះបន្ទូលនោះបានសម្រេចលើនេប៊ូក្នេស្សារ ហើយទ្រង់ត្រូវបានបណ្តេញចេញពីមនុស្ស ហើយទ្រង់បានស៊ីស្មៅដូចជាគោ ហើយព្រះកាយរបស់ទ្រង់ត្រូវទឹកសន្សើមពីស្ថានសួគ៌សើម រហូតដល់សក់របស់ទ្រង់បានវែងដូចរោមឥន្ទ្រី ហើយក្រចករបស់ទ្រង់ដូចក្រញាំសត្វស្លាប។ ដានីយ៉ែល 4:33។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ដានីយ៉ែលកំពុងទាយទុកអំពីច្បាប់ថ្ងៃអាទិត្យដែលជិតមកដល់ ហើយនៅពេលវាមកដល់ នោះវាជា «ម៉ោង» នៃការជំនុំជម្រះលើបាប៊ីឡូន។ «ម៉ោង» ទាំងពីរនេះកំពុងកំណត់សម្គាល់ច្បាប់ថ្ងៃអាទិត្យ ដែលជាម៉ោងនៃការរញ្ជួយដីដ៏ធំ។ នេប៊ូក្នេសាជាអាល់ហ្វា ហើយបែលសាសារជាអូមេហ្គា នៃរឿងរ៉ាវអំពីបាប៊ីឡូន ហើយបែលសាសារត្រូវបានសម្លាប់នៅក្នុងយប់នោះឯងដែលការសរសេរដោយដៃបានលេចឡើងលើជញ្ជាំង។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នៅវេលានោះទាំងអស់ មានម្រាមដៃនៃដៃមនុស្សមួយលេចចេញមក ហើយសរសេរទល់មុខជើងចង្កៀងលើសាបជញ្ជាំងនៃព្រះរាជវាំងរបស់ស្តេច ហើយស្តេចបានទតឃើញតែផ្នែកដៃដែលកំពុងសរសេរ។ ដានីយ៉ែល 5:5។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«ម៉ោងដដែលនោះ» ដែលអក្សរត្រូវបានសរសេរលើជញ្ជាំង បានកំណត់បង្ហាញពេលដែលច្បាប់ថ្ងៃអាទិត្យដែលបានសរសេរ បំផ្លាញ «ជញ្ជាំង» នៃការបំបែករវាងសាសនាចក្រ និងរដ្ឋ នៅពេលច្បាប់ថ្ងៃអាទិត្យមកដល់ ហើយបន្ទាប់មក បាប៊ីឡូនក៏បានបញ្ចប់ ដូចសហរដ្ឋអាមេរិកក៏បញ្ចប់ដែរ ក្នុងនាមជានគរទីប្រាំមួយនៃទំនាយព្រះគម្ពីរ។ ក្នុងនាមជានគរទីប្រាំមួយ សហរដ្ឋអាមេរិកគឺជាអំណាចដែលសោយរាជ្យអស់រយៈពេលចិតសិបឆ្នាំជានិមិត្តរូប នៅក្នុងអេសាយ ជំពូក ២៣ នៅពេលស្រីពេស្យានៃទីរ៉ុសត្រូវបានបំភ្លេច។ នគរ ឬ ស្តេច ដែលអេសាយយោងទៅដល់ គឺជាគ្រានៃចិតសិបឆ្នាំ ហើយនគរដែលបានសោយរាជ្យអស់ចិតសិបឆ្នាំនៅក្នុងទំនាយព្រះគម្ពីរ គឺបាប៊ីឡូន។ ការដួលរលំនៃបាប៊ីឡូនរបស់បែលសាស្សារ ជាប្រភេទសម្គាល់នៃការដួលរលំនៃសហរដ្ឋអាមេរិក នៅពេលច្បាប់ថ្ងៃអាទិត្យ ដែលនៅទីនោះ អក្សរដៃលើជញ្ជាំង ស្របគ្នានឹងការនិយាយដូចនាគ នៃវិវរណៈ ជំពូក ១៣។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ក្នុងវិវរណៈ ជំពូកដប់ប្រាំបី ការវិនិច្ឆ័យទោសលើបាប៊ីឡូនចាប់ផ្តើមនៅពេលច្បាប់ថ្ងៃអាទិត្យក្នុងខទីបួន នៅពេលដែលសំឡេងទីពីរបញ្ជាក់ថា ការវិនិច្ឆ័យទោសរបស់នាងមកដល់ក្នុងមួយម៉ោង ហើយក៏ក្នុងមួយថ្ងៃផងដែរ។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ហើយខ្ញុំបានឮសំឡេងមួយទៀតពីស្ថានសួគ៌ថា៖ «ចូរចេញពីនាងមក ប្រជារាស្ត្ររបស់យើងអើយ ដើម្បីកុំឲ្យអ្នករាល់គ្នាមានចំណែកក្នុងអំពើបាបរបស់នាង ហើយដើម្បីកុំឲ្យអ្នករាល់គ្នាទទួលទណ្ឌកម្មរបស់នាង។ ដ្បិតអំពើបាបរបស់នាងបានឡើងដល់ស្ថានសួគ៌ហើយ ហើយព្រះបាននឹកចាំអំពើទុច្ចរិតរបស់នាង។ ចូរសងនាងវិញ ដូចជានាងបានសងដល់អ្នករាល់គ្នា ហើយចូរសងទ្វេដងដល់នាង តាមការប្រព្រឹត្តរបស់នាង៖ ក្នុងពែងដែលនាងបានបំពេញ នោះចូរបំពេញឲ្យនាងទ្វេដងវិញ។ តាមប៉ុន្មានដែលនាងបានលើកតម្កើងខ្លួនឯង ហើយរស់នៅដោយសុខស្រួលប្រណីត នោះចូរផ្ដល់ទារុណកម្ម និងសេចក្ដីទុក្ខព្រួយដល់នាងប៉ុណ្ណោះដែរ៖ ដ្បិតនាងនិយាយក្នុងចិត្តរបស់នាងថា “ខ្ញុំអង្គុយជាមហាក្សត្រី ហើយមិនមែនជាស្ត្រីមេម៉ាយទេ ហើយខ្ញុំនឹងមិនឃើញសេចក្ដីទុក្ខព្រួយឡើយ”។ ហេតុដូច្នេះហើយ ទណ្ឌកម្មរបស់នាងនឹងមកដល់ក្នុងថ្ងៃតែមួយ គឺសេចក្ដីស្លាប់ ការកាន់ទុក្ខ និងទុរ្ភិក្ស; ហើយនាងនឹងត្រូវដុតបំផ្លាញដោយភ្លើងទាំងស្រុង៖ ដ្បិតព្រះអម្ចាស់ជាព្រះ ដែលវិនិច្ឆ័យនាង ទ្រង់មានព្រះចេស្ដាខ្លាំងក្លា។ ហើយស្ដេចទាំងឡាយនៃផែនដី ដែលបានប្រព្រឹត្តអំពើផិតក្បត់ និងរស់នៅដោយសុខស្រួលប្រណីតជាមួយនាង នឹងយំសោកនាង និងកាន់ទុក្ខចំពោះនាង នៅពេលពួកគេឃើញផ្សែងនៃការឆេះរបស់នាង ដោយឈរនៅឆ្ងាយ ពីព្រោះខ្លាចទារុណកម្មរបស់នាង ហើយនិយាយថា “វេទនាហើយ! វេទនាហើយ! ក្រុងបាប៊ីឡូនដ៏ធំនោះ ក្រុងដ៏ខ្លាំងពូកែនោះអើយ! ដ្បិតក្នុងមួយម៉ោងប៉ុណ្ណោះ ការវិនិច្ឆ័យរបស់អ្នកបានមកដល់ហើយ”»។ វិវរណៈ 18:4–10។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យ៉ាងច្បាស់ ការវិនិច្ឆ័យជាបន្តបន្ទាប់លើបាប៊ីឡូន ចាប់ផ្តើមនៅត្រង់ច្បាប់ថ្ងៃអាទិត្យនៃខទីបួន ពេលដែលព្រះទ្រង់ហៅហ្វូងចៀមឯទៀតរបស់ទ្រង់ឲ្យចេញពីបាប៊ីឡូន។ យ៉ូហានកំណត់សម្គាល់ពេលវេលានៃការវិនិច្ឆ័យរបស់នាងថាជាទាំង «មួយថ្ងៃ» និង «មួយម៉ោង» ដោយបញ្ជាក់ថា និមិត្តសញ្ញានៃពេលវេលាត្រូវយល់ថាជានិមិត្តសញ្ញា។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បុណ្យរំលងត្រូវតែត្រូវបានប្រារព្ធក្នុងខែទីមួយ ហើយបុណ្យរំលងស្របតាមឈើឆ្កាង ដែលជាបន្តបន្ទាប់ស្របតាមច្បាប់ថ្ងៃអាទិត្យ។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ព្រះយេហូវ៉ាទ្រង់មានព្រះបន្ទូលនឹងលោកម៉ូសេ និងលោកអារ៉ុន នៅស្រុកអេស៊ីព្ទថា៖ «ខែនេះត្រូវជាខែដំបូងសម្រាប់អ្នករាល់គ្នា។ វាត្រូវជាខែទីមួយនៃឆ្នាំសម្រាប់អ្នករាល់គ្នា។ ចូរប្រាប់ដល់សហគមន៍អ៊ីស្រាអែលទាំងមូលថា នៅថ្ងៃទីដប់នៃខែនេះ មនុស្សគ្រប់រូបត្រូវយកកូនចៀមមួយតាមគ្រួសារបិតារបស់ខ្លួន គឺកូនចៀមមួយសម្រាប់មួយផ្ទះ។ ប៉ុន្តែ បើគ្រួសារនោះតូចពេកសម្រាប់កូនចៀមមួយ នោះឲ្យគាត់ និងអ្នកជិតខាងដែលនៅជាប់ផ្ទះគាត់យករួមគ្នា តាមចំនួនមនុស្ស។ ត្រូវរាប់សម្រាប់កូនចៀមនោះ តាមដែលមនុស្សម្នាក់ៗអាចបរិភោគបាន។ កូនចៀមរបស់អ្នករាល់គ្នាត្រូវជាសត្វឥតខ្ចោះ ជាឈ្មោល អាយុមួយឆ្នាំ។ អ្នករាល់គ្នាត្រូវយកវាចេញពីចៀម ឬពីពពែ។ ហើយអ្នករាល់គ្នាត្រូវរក្សាវាទុករហូតដល់ថ្ងៃទីដប់បួននៃខែដដែល។ រួចសហគមន៍អ៊ីស្រាអែលទាំងមូលត្រូវសម្លាប់វានៅពេលល្ងាច»។ និក្ខមនំ 12:1–6។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ពិធីបុណ្យរំលងគឺជាការចាប់ផ្ដើមនៃរដូវប៉ង់តេកុស្ត ហេតុដូច្នេះវាជានិមិត្តរូបនៃប៉ង់តេកុស្ត ដែលនៅវេនវាវិញស្របគ្នានឹងច្បាប់ថ្ងៃអាទិត្យ។ រោងឧបោសថត្រូវបានតំឡើងនៅថ្ងៃទីមួយនៃខែទីមួយ ដូច្នេះហើយជានិមិត្តរូបនៃការលើកតម្កើងពួកជំនុំដែលមានជ័យជម្នះឡើងជាទង់សញ្ញាមួយ នៅពេលច្បាប់ថ្ងៃអាទិត្យ។ «ម៉ោង» «ថ្ងៃ» «ខែ» និង «ឆ្នាំ» នៃវេទនាទីពីរ កំពុងកំណត់សម្គាល់ច្បាប់ថ្ងៃអាទិត្យ ហើយតាមបន្ទាត់លើបន្ទាត់ ការបង្ហាញពេលវេលានីមួយៗទាំងនោះស្របគ្នានឹងច្បាប់ថ្ងៃអាទិត្យ នៅពេលបរិបទសមស្របគ្នា។ នៅពេលច្បាប់ថ្ងៃអាទិត្យ រយៈពេលទីពីរនៃការបៀតបៀនរបស់សម្តេចប៉ាបចាប់ផ្ដើមឡើង ដោយរយៈពេលទីមួយគឺ១,២៦០ឆ្នាំ ដែលបាននាំឲ្យអ្នកទុក្ករបុគ្គលក្នុងសម័យនោះស្រែកអំពាវនាវទៅកាន់ព្រះអម្ចាស់នៅក្នុងត្រាទីប្រាំ ដោយសួរថា «តើដល់ពេលណាទៀត» រហូតដល់អំណាចសម្តេចប៉ាបត្រូវបានជំនុំជម្រះ។ នៅក្នុងការងូតឈាមប៉ាបលើកទីពីរ ព្រះយេស៊ូវបានប្រាប់ប្រជារាស្ត្ររបស់ទ្រង់ថា ពួកគេមិនចាំបាច់ព្រួយបារម្ភអំពីអ្វីដែលពួកគេនឹងនិយាយនៅពេលត្រូវបៀតបៀនឡើយ។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កាលណាគេនាំអ្នករាល់គ្នាទៅ ហើយប្រគល់អ្នករាល់គ្នាឡើងវិញ នោះកុំគិតជាមុនឡើយថា អ្នករាល់គ្នានឹងនិយាយអ្វី ហើយក៏កុំត្រៀមទុកជាមុនផងដែរ ប៉ុន្តែអ្វីណាដែលត្រូវបានប្រទានឲ្យអ្នករាល់គ្នា ក្នុងម៉ោងនោះ ចូរនិយាយអ្វីនោះចុះ ដ្បិតអ្នកដែលនិយាយ មិនមែនជាអ្នករាល់គ្នាទេ គឺជាព្រះវិញ្ញាណបរិសុទ្ធវិញ។ ម៉ាកុស 13:11។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នៅក្នុងវេទនាទីមួយ មនុស្សបានរងទុក្ខវេទនាអស់រយៈពេលមួយរយហាសិបឆ្នាំ។ ឆ្នាំទាំងនោះបានចាប់ផ្ដើមនៅថ្ងៃទី 27 ខែកក្កដា ឆ្នាំ 1299 ហើយបានបញ្ចប់នៅថ្ងៃទី 27 ខែកក្កដា ឆ្នាំ 1449 នៅពេលទេវតាទាំងបួនបានលែងខ្យល់ទាំងបួន ដែលបានត្រៀមទុកសម្រាប់ម៉ោង ថ្ងៃ ខែ និងឆ្នាំ ដើម្បីសម្លាប់មនុស្សមួយភាគបី។ រយៈពេលនៃការរងទុក្ខវេទនានេះតំណាងឲ្យរយៈពេលនៃការបង្កើតរូបសត្វសាហាវនៅសហរដ្ឋអាមេរិក។ រយៈពេលនោះគឺជាដប់ប្រាំថ្ងៃ ដែលត្រូវបានតំណាងនៅក្នុង លេវីវិន័យ ជំពូកម្ភៃបី ចាប់ពីបុណ្យត្រែរហូតដល់បុណ្យទីហ្វេងតិកុស្ត។ រយៈពេលនៃការបង្កើតរូបសត្វសាហាវគឺពី 9/11 រហូតដល់ច្បាប់ថ្ងៃអាទិត្យ ប៉ុន្តែរយៈពេលនៃការប្រកាសសារនៃសម្រែកអធ្រាត្រ គឺជាហ្វ្រាក់តាល់មួយនៃការបង្កើតរូបសត្វសាហាវ ចាប់ពី 9/11 រហូតដល់ច្បាប់ថ្ងៃអាទិត្យ។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ការចាប់ផ្តើម និងការបញ្ចប់នៃការបោះត្រា ក៏ជាអាល់ហ្វា និងអូមេហ្គា នៃការកកើតរូបសត្វនោះផងដែរ។ ក្រុមមួយកំពុងបង្កើតចរិតសម្រាប់ត្រារបស់ព្រះ; ខណៈក្រុមមួយទៀតកំពុងបង្កើតរូបសត្វនោះ។ រយៈពេលនោះនៅក្នុងសហរដ្ឋអាមេរិក ស្របគ្នានឹងរយៈពេលដូចគ្នានៅក្នុងពិភពលោក ដែលចាប់ផ្តើមនៅត្រង់ច្បាប់ថ្ងៃអាទិត្យ។ «ខែ» គឺជានិមិត្តរូបនៃការធ្វើទារុណកម្មដែលបង្ខំឲ្យមានការបង្កើតរូបសត្វនោះ ដូច្នេះ «ខែ» នៅត្រង់ច្បាប់ថ្ងៃអាទិត្យ ដូចដែលត្រូវបានតំណាងដោយខទីដប់ប្រាំ ក្នុងវិវរណៈ ៩ ក៏តំណាងឲ្យការធ្វើទារុណកម្មដោយសាសនាអ៊ីស្លាម ក្នុងអំឡុងពេលនៃការបង្កើតរូបសត្វនោះនៅក្នុងពិភពលោកផងដែរ។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មានការអនុវត្តន៍បែបព្យាករណ៍ផ្សេងទៀតអំពីរបៀបដែលពាក្យព្យាករណ៍នៃវេទនាទីពីរ និងម៉ោង ថ្ងៃ ខែ និងឆ្នាំរបស់វា តំណាងឲ្យច្បាប់ថ្ងៃអាទិត្យ និងការដោះលែងសាសនាអ៊ីស្លាមឲ្យវាយប្រហារសហរដ្ឋអាមេរិក ប៉ុន្តែយើងត្រូវតែបន្តទៅកាន់ចំណុចផ្សេងទៀត។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នៅក្នុងរយៈពេលថ្មីៗនេះ ក្នុងអំឡុងប្រហែលប្រាំមួយខែចុងក្រោយ ខ្ញុំបានសង្កត់ធ្ងន់ថា ឥស្លាមនៃវេទនាទាំងបី មានទំនាក់ទំនងខាងទំនាយជាមួយទេវតាទាំងបី។ ចាប់ពីការព្យាករណ៍អំពីថ្ងៃចុងក្រោយរបស់យ៉ាកុប ដែលថាយូដាជា «ដើមទំពាំងបាយជូរ» ដែលបានភ្ជាប់នឹង «លា» រហូតដល់ព្រះគ្រីស្ទដោះលានោះ មុនការយាងចូលដោយជ័យជម្នះរបស់ទ្រង់ និងតាមខ្សែភស្តុតាងផ្សេងទៀត ឥស្លាមនៃវេទនាទីមួយ និងទីពីរ តំណាងឲ្យសារទំនាយដែលបានផ្ដល់អំណាចដល់សាររបស់ទេវតាទីមួយ និងទីពីរ ហើយឥស្លាមនៃវេទនាទីបី តំណាងឲ្យសារទំនាយរបស់ទេវតាទីបី។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ថ្មីៗនេះ ជំពូកមួយពីសៀវភៅដែលបានសរសេរដោយ A. T. Jones ត្រូវបានយោងមកប្រើ ហើយវាបញ្ជាក់អំពីសេចក្តីពិតដូចគ្នានេះ ប៉ុន្តែតាមវិធីសាស្ត្រខុសប្លែកមួយ។ Jones ប្រើវេយ្យាករណ៍ និងរចនាសម្ព័ន្ធនៃព្រះគម្ពីរវិវរណៈ ដើម្បីបង្ហាញថា មិនអាចបំបែកត្រែវេទនាបីចុងក្រោយ ចេញពីសាររបស់ទេវតាទាំងបីបានឡើយ។ គាត់កំពុងសង្កត់ធ្ងន់ថា ទេវតាទីមួយមិនអាចបំបែកចេញពីទេវតាទីពីរបានទេ ហើយទេវតាទីបីក៏មិនអាចបំបែកចេញពីទេវតាពីរមុនបានដែរ។ ការផ្តោតសំខាន់របស់ Jones គឺលើទេវតាទាំងបី ហើយខណៈដែលគាត់បង្កើតអំណះអំណាងរបស់គាត់អំពីទំនាក់ទំនងដែលមិនអាចបំបែកបានរវាងទេវតាទាំងបី នោះតាមតក្កវិជ្ជាដូចគ្នានោះឯង គាត់ក៏បញ្ជាក់ថា ត្រែនៃព្រះគម្ពីរវិវរណៈ ជំពូក ៩ ក៏មិនអាចបំបែកចេញពីទេវតាទាំងបីនៃព្រះគម្ពីរវិវរណៈ ជំពូក ១៤ បានដែរ។ យើងនឹងបញ្ចប់អត្ថបទនេះដោយជំពូករបស់ Jones។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ជំពូកទី XI. សាររបស់ទេវតាទីបី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«ចម្លើយចំពោះសំណួរដ៏សំខាន់នោះសម្រាប់សម័យបច្ចុប្បន្នថា “តើយើងត្រូវធ្វើអ្វី?” អាចត្រូវបានផ្ដល់ដោយសេចក្តីប្រាកដ នៅលើមូលដ្ឋាននៃត្រែទាំងប្រាំពីរ និងទីកន្លែងរបស់បណ្ដាប្រជាជាតិធំៗនាសម័យបច្ចុប្បន្ន; ពីព្រោះចម្លើយនោះ ត្រូវបានប្រទានដោយព្រះបន្ទូលរបស់ព្រះ ដោយផ្អែកលើមូលដ្ឋាននេះឯង។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យើងបានឃើញហើយថា ដែលភ្ជាប់ជាប់គ្នាយ៉ាងមិនអាចបំបែកបានជាមួយនឹងត្រែបីចុងក្រោយក្នុងចំណោមត្រែទាំងប្រាំពីរ គឺវិបត្តិទាំងបី។ នៅកណ្ដាលត្រែទាំងប្រាំពីរនោះឯង បន្ទាប់ពីការបញ្ចប់នៃត្រែទីបួន ហើយមុនពេលការចាប់ផ្ដើមនៃត្រែទីប្រាំ មានសេចក្ដីចែងទុកថា៖ «ហើយខ្ញុំបានឃើញ ហើយបានឮទេវតាម្នាក់ហោះកាត់កណ្ដាលមេឃ ទាំងនិយាយដោយសំឡេងខ្លាំងថា វេទនា! វេទនា! វេទនា! ដល់ពួកអ្នកនៅលើផែនដី ដោយព្រោះសំឡេងត្រែដែលនៅសល់របស់ទេវតាបីរូប ដែលហៀបនឹងផ្លុំត្រែ។» វិវរណៈ 8:13។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«ថា វេទនាទាំងបី ជាប់ទាក់ទងគ្នាយ៉ាងមិនអាចបំបែកចេញពីគ្នាបានជាមួយនឹងត្រែបីចុងក្រោយក្នុងចំណោមត្រែទាំងប្រាំពីរ គឺមួយវេទនានឹងមួយត្រែ នេះត្រូវបានបញ្ជាក់ឲ្យលើសពីការសង្ស័យទាំងអស់ ដោយសារការពិតថា នៅពេលការផ្លុំត្រែរបស់ទេវតាទីប្រាំបានបញ្ចប់ គេបានសរសេរថា៖ “វេទនាមួយបានកន្លងផុតទៅហើយ; ហើយ មើលចុះ នៅពេលក្រោយ នឹងមានវេទនាពីរទៀតមក។” វិវរណៈ 9:12។ ហើយនៅពេលត្រែទីប្រាំមួយបានបញ្ចប់ គេបានសរសេរថា៖ “វេទនាទីពីរបានកន្លងផុតទៅហើយ; ហើយ មើលចុះ វេទនាទីបីកំពុងមកយ៉ាងឆាប់រហ័ស។ ហើយទេវតាទីប្រាំពីរបានផ្លុំត្រែឡើង។” វិវរណៈ 11:15។»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«ឥឡូវនេះ ទេវតានេះ ដែលប្រកាសអំពីការមកដល់នៃវេទនាទាំងបី ហើយដែលជាប់ទាក់ទងដោយមិនអាចបំបែកចេញពីត្រែបីចុងក្រោយនៃត្រែទាំងប្រាំពីរ បានភ្ជាប់គ្នាដោយមិនអាចបំបែកចេញពី “ទេវតាទីបី” ក្នុង វិវរណៈ 14 ផងដែរ។»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«ដើម្បីឲ្យអាចមើលឃើញថា រឿងនេះក៏ជាការប្រាកដជាក់លាក់លើសពីសំណួរទាំងអស់ផងដែរ សូមឲ្យយើងចាប់ផ្ដើមពីសាររបស់ទេវតាទីបី ក្នុងវិវរណៈ 14 ហើយតាមដានការតភ្ជាប់ដោយផ្ទាល់របស់វាថយក្រោយទៅដល់ដើមកំណើតរបស់វា។»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ពាក្យដំបូងៗនៅក្នុងកំណត់ត្រាអំពី «ទេវតាទីបី» គឺ៖ «ហើយទេវតាទីបីបានដើរតាមពួកគេ»។ វិវរណៈ 14:9។ នេះបង្ហាញថា មានអ្នកខ្លះបានទៅមុនរួចហើយ ដែលទេវតាទីបី «បានដើរតាម»។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«ដូច្នេះ ចូរយកខមុននោះមកពិចារណា៖ “ហើយមានទេវតាមួយទៀតបានតាមមកក្រោយ”។ នេះបង្ហាញថា ទេវតាមួយរូបក៏បាននាំមុខរូបនេះផងដែរ ដែលនៅពេលរូបនេះតាមមកក្រោយ វាធ្វើឲ្យវាក្លាយជា “មួយទៀត”»។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«ឥឡូវនេះ ចូរវិលត្រឡប់ទៅខទីប្រាំមួយវិញ៖ “ហើយខ្ញុំបានឃើញទេវតាមួយទៀត”។ នេះក៏បញ្ជាក់ផងដែរថា មានទេវតាមួយបានទៅមុនហើយ ដែលបណ្ដាលឲ្យទេវតានេះ ខណៈដែលវាហោះនៅកណ្ដាលមេឃ ត្រូវបានហៅថា “មួយទៀត”»។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«បើតាមដានថយក្រោយទៅទៀតនៅក្នុងព្រះគម្ពីរវិវរណៈ យើងមិនឃើញទេវតាណាមួយឡើយ លើកលែងតែទេវតានៃត្រែទីប្រាំពីរ រហូតទាល់តែយើងមកដល់ខទីមួយនៃជំពូកទីដប់; ហើយនៅទីនោះ យើងអានថា៖ ‘ហើយខ្ញុំបានឃើញទេវតាដ៏មានឫទ្ធានុភាពមួយទៀត។’ ពាក្យសម្ដីនេះ ដូចដដែលពីមុន បញ្ជាក់ថា មុនទេវតានេះ មានទេវតាមួយរួចហើយ ដែលនៅពេលទេវតានេះចេញមក ធ្វើឲ្យគេនិយាយអំពីទ្រង់ថា «មួយទៀត»។»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«បើយើងតាមត្រឡប់ទៅក្រោយបន្ថែមទៀត យើងមិនឃើញមានទេវតាណាផ្សេងទៀតឡើយ លើកលែងតែទេវតានៃត្រែទីប្រាំមួយ និងទេវតានៃត្រែទីប្រាំ រហូតដល់យើងទៅដល់ខចុងក្រោយនៃជំពូកទីប្រាំបី; ហើយនៅទីនោះ យើងឈានដល់ដើមកំណើតដំបូងបំផុត ព្រោះយើងអានថា៖ «ខ្ញុំបានមើល ហើយបានឮទេវតាមួយ»—មិនមែន «ទេវតាមួយទៀត» ទេ ប៉ុន្តែជាមូលដ្ឋានដំបូង គឺ «ទេវតាមួយ»។»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«ដូច្នេះ ចាប់ផ្តើមពី វិវរណៈ 8:13 មានលំដាប់ទេវតាមួយដែលបន្តជាប់គ្នាឥតដាច់ ដោយភ្ជាប់គ្នាតាមរយៈពាក្យ «មួយទៀត» រហូតដល់ទេវតាទីបីនៅក្នុង វិវរណៈ 14 ជាមួយនឹងសាររបស់គាត់។ ដូច្នេះ៖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«ខ្ញុំបានមើលឃើញ ហើយបានឮទេវតាមួយរូប»។ វិវរណៈ ៨:១៣។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«ហើយខ្ញុំបានឃើញទេវតាដ៏មានអំណាចមួយអង្គទៀត»។ វិវរណៈ ១០:១។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«ខ្ញុំបានឃើញទេវតាមួយទៀត»។ វិវរណៈ 14:6។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«ហើយមានទេវតាមួយទៀតបានតាមមកក្រោយ»។ ខទី ៨។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«ហើយទេវតាទីបីបានតាមពួកគេមក»។ ខទី ៩។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ហែលជាគំនូសប្លង់សាមញ្ញខាងក្រោមនេះនឹងជួយធ្វើឲ្យច្បាស់អំពីទំនាក់ទំនងរវាងទេវតាដែលប្រកាសវេទនាទាំងបីនៃត្រែបីចុងក្រោយក្នុងចំណោមត្រែទាំងប្រាំពីរ និងសាររបស់ទេវតាទីបីនៅក្នុង វិវរណៈ 14៖»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«ត្រែទី១ វិវរណៈ ៨:៧»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«ត្រែទី២ វិវរណៈ 8:8»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«ត្រែទី៣ វិវរណៈ ៨:១០»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«ត្រែទី៤» វិវរណៈ ៨:១២ «ទេវតាមួយ»—វេទនា វេទនា វេទនា។ វិវរណៈ ៨:១៣។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«ត្រែទី ៥ វិវរណៈ 9:1–11 / វេទនាទីមួយ»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 ត្រែទី៦ វិវរណៈ ៩:១៣ ដល់ ១១:១៣ វេទនាកម្មទីពីរ « ទេវតាដ៏ខ្លាំងពូកែម្នាក់ទៀត »។ វិវរណៈ ១០:១ 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«សំឡេងត្រែទី ៧ វិវរណៈ ១១:១៣–១៩ វេទនាទី ៣ «ទេវតាមួយផ្សេងទៀត»។ វិវរណៈ ១៤:៦»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«មួយទៀតបានតាមមកក្រោយ»។ វិវរណៈ 14:6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«ទេវតាទីបីបានតាមពួកគេមក»។ វិវរណៈ 14:9។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«អត្ថន័យពាក់ព័ន្ធនៃអ្វីទាំងនេះ ឥឡូវនេះអាចមើលឃើញបានយ៉ាងពេញលេញជាងមុន តាមរយៈការពិចារណាអំពីអ្វីដែលសាររបស់ទេវតាទីបីពិតជាមានក្នុងខ្លួនវាឯង៖ តាមន័យផ្ទាល់របស់វា ពាក្យថា “ទេវតាទីបី” ច្បាស់ណាស់ សំដៅទៅលើទេវតាទីបី ក្នុងចំណោមលំដាប់នៃទេវតាបី។ ដូចដែលបានបញ្ជាក់រួចហើយ លំដាប់នៃទេវតាបីនេះ ដែលម្នាក់ៗនាំយកសារមួយ ត្រូវបានរកឃើញនៅក្នុងជំពូកទីដប់បួន នៃព្រះគម្ពីរវិវរណៈ ខ ៦–១២។ សាររបស់ទេវតាទាំងបីនេះ បញ្ចូលគ្នា និងឈានដល់កំពូលនៅក្នុងសាររបស់ទេវតាទីបី ដែលមិនឈប់បន្លឺឡើយ រហូតទាល់តែការច្រូតកាត់នៃផែនដីទុំរួចរាល់ ហើយត្រូវបានរៀបចំឲ្យរួចសម្រាប់ការយាងមករបស់ព្រះអម្ចាស់ ដើម្បីច្រូតកាត់វា។»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«សាររបស់ទេវតាទីបី» ខ្លួនវាផ្ទាល់ ដូចដែលត្រូវបានប្រកាសក្នុងពាក្យរបស់ទេវតាទីបី មានដូចតទៅ៖ «ហើយទេវតាទីបីបានមកតាមពួកគេ ដោយនិយាយដោយសំឡេងខ្លាំងថា បើអ្នកណាមួយថ្វាយបង្គំសត្វសាហាវ និងរូបរបស់វា ហើយទទួលសញ្ញារបស់វានៅលើថ្ងាសរបស់ខ្លួន ឬនៅលើដៃរបស់ខ្លួន អ្នកនោះនឹងផឹកស្រានៃព្រះពិរោធរបស់ព្រះ ដែលត្រូវបានចាក់ពេញដោយឥតលាយចូលក្នុងពែងនៃសេចក្តីខឹងរបស់ទ្រង់ ហើយគាត់នឹងត្រូវរងទុក្ខវេទនាដោយភ្លើង និងស្ពាន់ធ័រ នៅចំពោះមុខពួកទេវតាបរិសុទ្ធ និងនៅចំពោះមុខកូនចៀម; ហើយផ្សែងនៃការរងទុក្ខវេទនារបស់ពួកគេឡើងទៅអស់កល្បជានិច្ចតទៅ: ហើយពួកអ្នកដែលថ្វាយបង្គំសត្វសាហាវ និងរូបរបស់វា និងអ្នកណាក៏ដោយដែលទទួលសញ្ញានៃឈ្មោះរបស់វា គ្មានសេចក្តីសម្រាកទេ ទាំងថ្ងៃទាំងយប់។ នៅទីនេះគឺជាការអត់ធ្មត់របស់ពួកបរិសុទ្ធ: នៅទីនេះគឺជាពួកអ្នកដែលកាន់តាមបញ្ញត្តិរបស់ព្រះ និងសេចក្តីជំនឿរបស់ព្រះយេស៊ូវ»។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«នេះជាសាររបស់ទេវតាទីបី ដូចដែលវាឈរនៅ ដោយបំបែកចេញពីសារទាំងពីរផ្សេងទៀត។ ប៉ុន្តែ តាមពិតទៅ វាមិនអាចត្រូវបានចាត់ទុកថាដាច់ដោយឡែកបានឡើយ; ហើយក៏មិនអាចធ្វើឲ្យវាឈរដាច់ដោយឡែក ដូចជាវាតែឯងជាសារតែមួយ ដាច់ដោយឡែក សម្រាប់លោកីយ៍បានដែរ; ព្រោះពាក្យដំបូងបំផុតដែលទាក់ទងនឹងវាគឺ៖ «ទេវតាទីបីបានតាមពួកគេមក»។ ដូច្នេះ តាមរយៈពាក្យដំបូងបំផុតនៃសារនេះផ្ទាល់ យើងត្រូវបានបញ្ជូនឲ្យយកចិត្តទុកដាក់ មិនមែនត្រឹមតែមួយប៉ុណ្ណោះទេ ប៉ុន្តែដល់ទាំងពីរ ដែលបានមកមុនវា។ ហើយពាក្យក្រិកដែលបានបកប្រែថា «បានតាម» នោះ មានន័យមិនមែនថាតាមដោយដាច់ពីគេឡើយ ឬមិនមែនត្រឹមតែតាមប៉ុណ្ណោះទេ ប៉ុន្តែមានន័យថា «តាមជាមួយ» ដូចជាទាហានតាមមេបញ្ជាការរបស់ខ្លួន ឬអ្នកបម្រើតាមម្ចាស់របស់ខ្លួន; ហេតុនេះហើយ «តាមនរណាម្នាក់ក្នុងកិច្ចការមួយ; អនុញ្ញាតឲ្យខ្លួនឯងត្រូវបានដឹកនាំ»។ នៅពេលប្រើចំពោះវត្ថុការណ៍ទាំងឡាយ វាមានន័យថា តាមមកជាលទ្ធផល; តាមមក «ជាផលវិបាកនៃអ្វីមួយ ដែលបានកើតមានមុនហើយ»។ ដូច្នេះ ចំពោះបុគ្គល ទេវតាទីបីតាមជាមួយទេវតាទាំងពីរ ដែលបានមកមុន; ហើយសាររបស់គាត់ ក្នុងនាមជារឿងមួយ តាមមកជាលទ្ធផល ឬជាផលវិបាក នៃអ្វីទាំងឡាយដែលបានកន្លងមកមុន។»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«ប៉ុន្តែ អំពីទេវតាទីពីរ ក៏មានសេចក្ដីបានសរសេរថា៖ “ហើយមានទេវតាម្នាក់ទៀត តាមមកក្រោយ”។ ដូចជាទេវតាទីបី ដែលតាមទេវតាទីពីរ នោះទេវតាទីពីរ ក៏ដូចគ្នា គឺតាមទេវតាទីមួយដែរ។ ហើយអំពីទេវតាទីមួយ មានសេចក្ដីបានសរសេរថា៖ “ហើយខ្ញុំបានឃើញទេវតាម្នាក់ទៀត ហើរទៅ” ជាដើម។ នេះគឺជាទេវតាទីមួយ ក្នុងចំណោមលំដាប់បីនេះ។ មានម្នាក់ទៀតតាមជាមួយគាត់; ហើយទេវតាទីបី ក៏តាមជាមួយពួកគេដែរ។ មានលំដាប់បន្តគ្នា ក្នុងរបៀបនៃការលេចឡើងរបស់ពួកគេ; ប៉ុន្តែ កាលណាទាំងបីបានលេចឡើងជាបន្តបន្ទាប់ហើយ នោះពួកគេក៏បន្តទៅជាមួយគ្នា ដូចជាមួយតែមួយ។ ទេវតាទីមួយ បន្លឺសាររបស់ខ្លួនឡើង; ទេវតាទីពីរ ក៏តាមមក ហើយរួមជាមួយទេវតាទីមួយ; ទេវតាទីបី ក៏តាមពួកគេមក ហើយរួមជាមួយពួកគេផងដែរ; ដូច្នេះ កាលណាទាំងបីបានរួមគ្នា ហើយបន្តទៅក្នុងអំណាចរួមរបស់ពួកគេ នោះពួកគេក្លាយជាសារដ៏ខ្លាំងក្លា មានបីជាន់ និងមានសំឡេងខ្លាំង។ ត្រូវការទាំងអស់នេះ ទើបធ្វើឲ្យសាររបស់ទេវតាទីបីគ្រប់លក្ខណ៍; ហើយសាររបស់ទេវតាទីបី មិនអាចត្រូវបានប្រកាសយ៉ាងពិតប្រាកដបានឡើយ បើគ្មានការប្រកាសទាំងអស់នោះ។»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“ដូច្នេះ តើសារបីផ្នែកនោះ នៅក្នុងផ្នែកនីមួយៗរបស់វា ជាអ្វី?—នេះគឺជាសារទីមួយ៖ ‘ហើយខ្ញុំបានឃើញទេវតាមួយទៀតហើរនៅកណ្ដាលមេឃ មានដំណឹងល្អអស់កល្បជានិច្ច សម្រាប់ប្រកាសដល់អស់អ្នកដែលនៅលើផែនដី ដល់គ្រប់ទាំងសាសន៍ គ្រួសារ ភាសា និងប្រជាជនទាំងឡាយ ដោយនិយាយដោយសំឡេងខ្លាំងថា ចូរកោតខ្លាចព្រះ ហើយថ្វាយសិរីល្អដល់ទ្រង់ចុះ ដ្បិតម៉ោងនៃការជំនុំជម្រះរបស់ទ្រង់បានមកដល់ហើយ ហើយចូរថ្វាយបង្គំដល់ព្រះអង្គដែលបានបង្កើតមេឃ ផែនដី សមុទ្រ និងប្រភពទឹកទាំងឡាយ។’”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«នេះគឺជាសារទីពីរ៖ “ហើយមានទេវតាមួយអង្គទៀតតាមមក ដោយពោលថា បាប៊ីឡូនបានដួលរលំហើយ បានដួលរលំហើយ គឺទីក្រុងដ៏ធំនោះ ពីព្រោះនាងបានធ្វើឲ្យសាសន៍ទាំងអស់ផឹកស្រានៃសេចក្ដីកំហឹងរបស់អំពើសហាយស្មន់របស់នាង។”»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«ហើយនេះជាទេវទូតទីបី៖ “រួចទេវទូតទីបីបានតាមពួកគេមក ទាំងពោលដោយសំឡេងខ្លាំងថា បើអ្នកណាថ្វាយបង្គំសត្វសាហាវ និងរូបរបស់វា ហើយទទួលសញ្ញារបស់វានៅលើថ្ងាសរបស់ខ្លួន ឬនៅលើដៃរបស់ខ្លួន អ្នកនោះនឹងផឹកស្រានៃព្រះពិរោធរបស់ព្រះ ដែលបានចាក់ដោយឥតលាយចូលក្នុងពែងនៃសេចក្តីក្រោធរបស់ទ្រង់; ហើយអ្នកនោះនឹងត្រូវវេទនាដោយភ្លើង និងស្ពាន់ធ័រ នៅចំពោះមុខពួកទេវតាបរិសុទ្ធ និងនៅចំពោះមុខកូនចៀម៖ ហើយផ្សែងនៃសេចក្តីវេទនារបស់ពួកគេឡើងទៅអស់កល្បជានិច្ច៖ ហើយពួកអ្នកដែលថ្វាយបង្គំសត្វសាហាវ និងរូបរបស់វា ហើយអស់អ្នកដែលទទួលសញ្ញានៃឈ្មោះរបស់វា គ្មានសេចក្តីសម្រាកទាំងថ្ងៃទាំងយប់ឡើយ។ នេះហើយជាសេចក្តីអត់ធ្មត់របស់ពួកបរិសុទ្ធ៖ នៅទីនេះគឺពួកអ្នកដែលកាន់តាមបញ្ញត្តិរបស់ព្រះ និងសេចក្តីជំនឿនៃព្រះយេស៊ូវ។”»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«ការក្រឡេកមើលបន្តិចទៅលើពាក្យពេចន៍នៃសារទាំងនីមួយៗនេះ នឹងបង្ហាញឲ្យឃើញនូវគំនិតដែលស្ថិតនៅក្នុងពាក្យក្រិកថា “followed” ដែលមានន័យថា “ដើរតាមមកជាផលវិបាកមួយ”។ ទេវតាទីមួយកាន់កាប់ដំណឹងល្អដ៏នៅអស់កល្បជានិច្ច ដើម្បីប្រកាសដល់សត្វលោកគ្រប់រូប ដោយអំពាវនាវដល់មនុស្សទាំងអស់ឲ្យកោតខ្លាចព្រះ និងថ្វាយសិរីល្អដល់ទ្រង់ ហើយថ្វាយបង្គំទ្រង់ ពីព្រោះម៉ោងនៃការជំនុំជម្រះរបស់ទ្រង់បានមកដល់ហើយ។ ការបដិសេធសារនេះ បង្កើតស្ថានភាពមួយដែល ជាផលវិបាកនៃការបដិសេធនោះ ត្រូវបានពិពណ៌នានៅក្នុងពាក្យសម្ដីរបស់ទេវតាទីពីរ ដែលដើរតាមមក។ ហើយដោយសារការបដិសេធសារទីមួយ និងដោយសារផលវិបាកនៃការបដិសេធនោះ ដូចដែលបានប្រកាសក្នុងសារទីពីរ នោះស្ថានភាពមួយត្រូវបានបង្កើតឡើង ជាផលវិបាកបន្ថែមទៀត ដែលតម្រូវឲ្យទេវតាទីបីត្រូវដើរតាមពួកគេមក ដោយប្រកាសដោយសំឡេងខ្លាំងនូវការព្រមានដ៏គួរឲ្យរន្ធត់របស់គាត់ ប្រឆាំងនឹងអំពើអាក្រក់ដ៏គួរឲ្យភ័យខ្លាចដែលបានកើតឡើងជា ផលវិបាកទ្វេដងនៃការបដិសេធសារទីមួយ»។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«ហើយថា សំឡេង និងកិច្ចការរបស់ទេវតាទីបី បានលាយបញ្ចូលគ្នាជាមួយនឹងរបស់ទេវតាទីមួយ នោះគឺច្បាស់លាស់តាមរយៈពាក្យបញ្ចប់របស់គាត់ថា៖ “នៅទីនេះ គឺជាអស់អ្នកដែលកាន់តាមបញ្ញត្តិរបស់ព្រះ និងសេចក្តីជំនឿនៃព្រះយេស៊ូវ”; ពីព្រោះនេះតែងតែជាគោលបំណងនៃការប្រកាសដំណឹងល្អដ៏អស់កល្បជានិច្ច។ នេះគឺជាខ្លឹមសារនៃការកោតខ្លាចព្រះ និងថ្វាយសិរីល្អដល់ទ្រង់ ហើយនៃការថ្វាយបង្គំ “ព្រះអង្គដែលបានបង្កើតស្ថានសួគ៌ និងផែនដី និងសមុទ្រ និងប្រភពទឹកទាំងឡាយ”។ ការកាន់តាមបញ្ញត្តិរបស់ព្រះ និងសេចក្តីជំនឿនៃព្រះយេស៊ូវ គឺជារឿងតែមួយគត់ដែលនឹងអាចឲ្យព្រលឹងណាមួយឈរមាំមួនបាននៅក្នុងម៉ោងនៃការជំនុំជម្រះរបស់ទ្រង់ ដែលទេវតាទីមួយបានប្រកាសថា “បានមកដល់ហើយ”»។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«ភ្លាមៗបន្ទាប់ពីពាក្យបញ្ចប់នៃទេវតាទីបី គឺមាន ‘បានឮសំឡេងមួយពីស្ថានសួគ៌និយាយមកកាន់ខ្ញុំថា ចូរសរសេរ ថា មានពរហើយអស់អ្នកស្លាប់ដែលស្លាប់ក្នុងព្រះអម្ចាស់ ចាប់តាំងពីពេលនេះតទៅ’—គឺចាប់ពីពេលនេះតទៅ។ វិវរណៈ 14:13។ ហើយភ្លាមៗបន្ទាប់ពីនេះ គឺមានពាក្យថា ‘ហើយខ្ញុំបានមើល ហើយមើល៍! មានពពកសមួយ ហើយលើពពកនោះមានម្នាក់អង្គុយ ប្រហាក់ប្រហែលនឹងព្រះរាជបុត្រានៃមនុស្ស ទ្រង់ពាក់មកុដមាសមួយលើព្រះសិរ្សា ហើយកាន់កណ្ដៀវមុតមួយនៅក្នុងព្រះហស្ត។ ហើយទេវតាមួយទៀតបានចេញពីព្រះវិហារ ស្រែកដោយសំឡេងខ្លាំងទៅកាន់ព្រះអង្គដែលអង្គុយលើពពកថា ចូរបញ្ចេញកណ្ដៀវរបស់ទ្រង់ ហើយច្រូតចុះ ដ្បិតដល់ពេលសម្រាប់ទ្រង់ច្រូតហើយ ពីព្រោះផលចម្រូតនៃផែនដីទុំរួចហើយ។ ហើយព្រះអង្គដែលអង្គុយលើពពក ក៏បានបញ្ចេញកណ្ដៀវរបស់ទ្រង់លើផែនដី ហើយផែនដីក៏ត្រូវបានច្រូតចេញ។’ វិវរណៈ 14:14–16។ ហើយ ‘ផលចម្រូត នោះគឺជាទីបញ្ចប់នៃលោកិយ។’ ម៉ាថាយ 13:39។»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«ម្តងទៀត៖ ទេវតាទីបី ពិសេស បានព្រមានមនុស្សទាំងអស់ ប្រឆាំងនឹងការថ្វាយបង្គំសត្វសាហាវ និងរូបរបស់វា មិនថាវាទាំងនេះអាចជាអ្វីក៏ដោយ; ហើយ ពី វិវរណៈ 19:11–21 យើងឃើញថា សត្វសាហាវ និងរូបរបស់វា “នៅរស់” នៅពេលដែលព្រះអម្ចាស់យាងមកក្នុងពពកនៃស្ថានសួគ៌ ហើយ “ទាំងពីរ” ត្រូវបានបំផ្លាញដោយសិរីរុងរឿងនៃការយាងមករបស់ទ្រង់។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«ការពិតទាំងនេះបង្ហាញថា សាររបស់ទេវតាទីបី គឺជាសារដ៏មានអំណាច មួយសារបីផ្នែក ដែលបន្លឺឡើងដោយសំឡេងខ្លាំង ហើយចេញទៅដល់គ្រប់ជាតិសាសន៍ និងគ្រប់វង្សត្រកូល និងគ្រប់ភាសា និងគ្រប់ប្រជាជន នៅមុនការយាងមកជាលើកទីពីររបស់ព្រះអម្ចាស់បន្តិច; ហើយសារនោះធ្វើឲ្យការចម្រើនទុំរបស់ចំណូលផលនៃផែនដីគ្រប់គ្រាន់ឡើង និងរៀបចំប្រជាជនមួយក្រុមឲ្យបានត្រៀមខ្លួនសម្រាប់ព្រះអម្ចាស់ ដូចជាសាររបស់យ៉ូហាន បាទីស្ទ បានរៀបចំផ្លូវសម្រាប់ការយាងមកជាលើកទីមួយរបស់ព្រះអម្ចាស់។ ហេតុនេះហើយ វាជាសារចុងក្រោយ សារបិទបញ្ចប់ របស់ព្រះទៅកាន់លោកិយ»។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«ហើយឥឡូវនេះ ដោយមានការយល់ដឹងដូចនេះអំពីអ្វីដែលជាសាររបស់ទេវតាទីបីនៅក្នុងខ្លួនវា ទំនាក់ទំនងរវាងសារនោះនឹងបណ្ដាប្រទេសធំៗនៃសម័យបច្ចុប្បន្ន អាចត្រូវបានយល់ឃើញកាន់តែច្បាស់ល្អឡើង ដោយការពិចារណាអំពី ពេលវេលានៃសាររបស់ទេវតាទីបី»។ A. T. Jones, The Great Nations of Today, 114.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ប្រវត្តិសាស្ត្រលាក់កំបាំងនៃខទីសែសិប—លេខដប់ប្រាំ</dc:title>
  <dc:subject>វិបត្តិ​ទីពីរ — ភាគទីពីរ</dc:subject>
  <dc:creator>Jeff Pippenger</dc:creator>
  <cp:keywords/>
  <dc:description>Generated by ArticleDigger from hidden_history\15_hidden_history.json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