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ប្រវត្តិសាស្ត្រលាក់កំបាំងនៃខ៤០ — លេខដប់ប្រាំបី</w:t>
      </w:r>
    </w:p>
    <w:p>
      <w:pPr>
        <w:pStyle w:val="ArticleSubtitle"/>
        <w:jc w:val="left"/>
      </w:pPr>
      <w:r>
        <w:rPr>
          <w:rFonts w:ascii="Leelawadee UI" w:hAnsi="Leelawadee UI" w:eastAsia="Leelawadee UI" w:cs="Leelawadee UI"/>
        </w:rPr>
        <w:t>វេទនាទីពីរ — ភាគទីប្រាំ</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2026-07-15</w:t>
      </w:r>
    </w:p>
    <w:p>
      <w:pPr>
        <w:pStyle w:val="ArticleBody"/>
        <w:jc w:val="left"/>
      </w:pPr>
      <w:r>
        <w:rPr>
          <w:rFonts w:ascii="Leelawadee UI" w:hAnsi="Leelawadee UI" w:eastAsia="Leelawadee UI" w:cs="Leelawadee UI"/>
        </w:rPr>
        <w:t>“សោ” ដែលតំណាងឲ្យសមរភូមិនីនីវេនៅក្នុង វិវរណៈ ជំពូក ៩ បានសម្រេចពេញលេញតាមរយៈប្រវត្តិសាស្ត្រមួយដែលបានបង្កើតចំណុចបត់មួយ ហើយជាក់ស្តែង នោះគឺជាអ្វីដែលសោធ្វើ។ ការអះអាងរបស់ខ្ញុំគឺថា សមរភូមិនីនីវេមិនត្រឹមតែជាសោប្រវត្តិសាស្ត្រដែលសម្គាល់ការកើនឡើងនៃសាសនាឥស្លាមប៉ុណ្ណោះទេ ប៉ុន្តែវាក៏ជាសោទំនាយផងដែរ។ សកម្មភាពទំនាយនៃសមរភូមិនោះ នាំឲ្យបន្ទាត់ទាំងអស់នៃនគរនានានៃទំនាយព្រះគម្ពីរ ដូចដែលបានកំណត់ឡើងនៅក្នុង ដានីយ៉ែល និង វិវរណៈ មកស្របតាមជំពូកទីដប់មួយនៃ ដានីយ៉ែល។ ក្នុងការធ្វើដូចនេះ វាអនុញ្ញាតឲ្យនគរទាំងនោះទាំងអស់ធ្វើបន្ទាល់ដល់ខប្រាំមួយចុងក្រោយនៃ ដានីយ៉ែល ជំពូក ១១ ហើយសំខាន់ជាងនេះទៅទៀត—បើកត្រាប្រវត្តិសាស្ត្រខាងក្រៅដែលបានលាក់បាំងនៃខទី ៤០។</w:t>
      </w:r>
    </w:p>
    <w:p>
      <w:pPr>
        <w:pStyle w:val="ArticleScripture"/>
        <w:jc w:val="left"/>
      </w:pPr>
      <w:r>
        <w:rPr>
          <w:rFonts w:ascii="Leelawadee UI" w:hAnsi="Leelawadee UI" w:eastAsia="Leelawadee UI" w:cs="Leelawadee UI"/>
        </w:rPr>
        <w:t>ហើយយើងនឹងប្រគល់កូនសោនៃនគរស្ថានសួគ៌ដល់អ្នក; ហើយអ្វីក៏ដោយដែលអ្នកនឹងចងនៅលើផែនដី នោះនឹងត្រូវបានចងនៅស្ថានសួគ៌; ហើយអ្វីក៏ដោយដែលអ្នកនឹងស្រាយនៅលើផែនដី នោះនឹងត្រូវបានស្រាយនៅស្ថានសួគ៌។ ម៉ាថាយ 16:19។</w:t>
      </w:r>
    </w:p>
    <w:p>
      <w:pPr>
        <w:pStyle w:val="ArticleHeading"/>
        <w:jc w:val="left"/>
      </w:pPr>
      <w:r>
        <w:rPr>
          <w:rFonts w:ascii="Leelawadee UI" w:hAnsi="Leelawadee UI" w:eastAsia="Leelawadee UI" w:cs="Leelawadee UI"/>
        </w:rPr>
        <w:t>ការដោះលែង និងការឡើងកាន់អំណាចរបស់រាជាណាចក្ររបស់មហាម៉េដ</w:t>
      </w:r>
    </w:p>
    <w:p>
      <w:pPr>
        <w:pStyle w:val="ArticleBody"/>
        <w:jc w:val="left"/>
      </w:pPr>
      <w:r>
        <w:rPr>
          <w:rFonts w:ascii="Leelawadee UI" w:hAnsi="Leelawadee UI" w:eastAsia="Leelawadee UI" w:cs="Leelawadee UI"/>
        </w:rPr>
        <w:t>សង្គ្រាមនៅនីនីវេ ក្នុងឆ្នាំ 627 បានសម្គាល់ការចាប់ផ្ដើមនៃដប់ឆ្នាំចុងក្រោយនៃអំណាចពែរ្ស ដែលត្រូវបានយកឈ្នះដោយសារឧបាយកលរបស់រ៉ូម អមដោយអ័ព្ទនៃព្រះហឫទ័យប្រទានការរក្សាទុករបស់ព្រះ។ វាបានសម្គាល់ចំណុចបត់មួយ ដែលហ្វូងទ័ពអ៊ីស្លាមរបស់មហាម៉ាត់ចាប់ផ្ដើមងើបឡើង។ សង្គ្រាមនោះបានដកចេញនូវការទប់ស្កាត់មួយដែលធ្លាប់មានស្រាប់ ជាការទប់ស្កាត់មួយដែលតាមទ្រឹស្តីនឹងនៅតែមាន ប្រសិនបើរ៉ូម និងពែរ្សទាំងពីរបានរក្សាកម្លាំងរបស់ខ្លួន។ ប៉ុន្តែ ទាំងពីរមិនបានធ្វើដូច្នោះទេ។</w:t>
      </w:r>
    </w:p>
    <w:p>
      <w:pPr>
        <w:pStyle w:val="ArticleHeading"/>
        <w:jc w:val="left"/>
      </w:pPr>
      <w:r>
        <w:rPr>
          <w:rFonts w:ascii="Leelawadee UI" w:hAnsi="Leelawadee UI" w:eastAsia="Leelawadee UI" w:cs="Leelawadee UI"/>
        </w:rPr>
        <w:t>ការទប់ស្កាត់ និង ការដោះលែង</w:t>
      </w:r>
    </w:p>
    <w:p>
      <w:pPr>
        <w:pStyle w:val="ArticleBody"/>
        <w:jc w:val="left"/>
      </w:pPr>
      <w:r>
        <w:rPr>
          <w:rFonts w:ascii="Leelawadee UI" w:hAnsi="Leelawadee UI" w:eastAsia="Leelawadee UI" w:cs="Leelawadee UI"/>
        </w:rPr>
        <w:t>ក្នុងការតំណាងជាព្យាករណ៍អំពីសាសនាអ៊ីស្លាម យើងឃើញការទប់ស្កាត់ និងការបញ្ចេញសាសនាអ៊ីស្លាម តាំងពីការណែនាំដំបូងបំផុតនៃព្រះគម្ពីរ ដូចដែលសារ៉ាបានបញ្ចុះបញ្ចូលអប្រាហាំឲ្យទប់ស្កាត់ហាការ និងអ៊ីស្មាអែល។</w:t>
      </w:r>
    </w:p>
    <w:p>
      <w:pPr>
        <w:pStyle w:val="ArticleScripture"/>
        <w:jc w:val="left"/>
      </w:pPr>
      <w:r>
        <w:rPr>
          <w:rFonts w:ascii="Leelawadee UI" w:hAnsi="Leelawadee UI" w:eastAsia="Leelawadee UI" w:cs="Leelawadee UI"/>
        </w:rPr>
        <w:t>សារ៉ាយបាននិយាយទៅអាប់រ៉ាមថា ការអយុត្តិធម៌របស់ខ្ញុំសូមឲ្យធ្លាក់មកលើអ្នកចុះ។ ខ្ញុំបានឲ្យស្រីបម្រើរបស់ខ្ញុំចូលទៅក្នុងទ្រូងអ្នក ហើយកាលនាងឃើញថានាងមានគភ៌ នោះខ្ញុំត្រូវបានមើលងាយនៅក្នុងភ្នែកនាង។ សូមព្រះយេហូវ៉ាវិនិច្ឆ័យរវាងខ្ញុំ និងអ្នកចុះ។ ប៉ុន្តែអាប់រ៉ាមបាននិយាយទៅសារ៉ាយថា មើលចុះ ស្រីបម្រើរបស់អ្នកស្ថិតនៅក្នុងដៃអ្នកហើយ។ ចូរប្រព្រឹត្តចំពោះនាងតាមដែលអ្នកពេញចិត្តចុះ។ ហើយកាលសារ៉ាយប្រព្រឹត្តយ៉ាងតឹងរ៉ឹងចំពោះនាង នោះនាងបានរត់គេចចេញពីមុខសារ៉ាយ។ លោកុប្បត្តិ 16:5, 6.</w:t>
      </w:r>
    </w:p>
    <w:p>
      <w:pPr>
        <w:pStyle w:val="ArticleBody"/>
        <w:jc w:val="left"/>
      </w:pPr>
      <w:r>
        <w:rPr>
          <w:rFonts w:ascii="Leelawadee UI" w:hAnsi="Leelawadee UI" w:eastAsia="Leelawadee UI" w:cs="Leelawadee UI"/>
        </w:rPr>
        <w:t>មុនពេលហេតុការណ៍នោះកើតឡើងផង មូលហេតុដែលហាការត្រូវបាននាំចូលមកក្នុងនិទានកថាព្យាករណ៍ គឺដោយសារព្រះអម្ចាស់បាន «រារាំង» សារ៉ាមិនឲ្យមានកូន។</w:t>
      </w:r>
    </w:p>
    <w:p>
      <w:pPr>
        <w:pStyle w:val="ArticleScripture"/>
        <w:jc w:val="left"/>
      </w:pPr>
      <w:r>
        <w:rPr>
          <w:rFonts w:ascii="Leelawadee UI" w:hAnsi="Leelawadee UI" w:eastAsia="Leelawadee UI" w:cs="Leelawadee UI"/>
        </w:rPr>
        <w:t>ឥឡូវនេះ សារ៉ាយ ជាប្រពន្ធរបស់អាប់រ៉ាម មិនបានបង្កើតកូនឲ្យគាត់ទេ។ ហើយនាងមានអ្នកបម្រើស្រីម្នាក់ ជាជនជាតិអេស៊ីព្ទ ឈ្មោះហាការ។ នោះសារ៉ាយបាននិយាយទៅកាន់អាប់រ៉ាមថា៖ «មើលចុះ ព្រះយេហូវ៉ាបានទប់ឃាត់ខ្ញុំមិនឲ្យបង្កើតកូន។ សូមលោកចូលទៅឯអ្នកបម្រើស្រីរបស់ខ្ញុំចុះ ប្រហែលជាខ្ញុំនឹងបានកូនតាមរយៈនាង»។ ហើយអាប់រ៉ាមក៏ស្តាប់តាមសំឡេងរបស់សារ៉ាយ។ លោកុប្បត្តិ 16:1, 2</w:t>
      </w:r>
    </w:p>
    <w:p>
      <w:pPr>
        <w:pStyle w:val="ArticleBody"/>
        <w:jc w:val="left"/>
      </w:pPr>
      <w:r>
        <w:rPr>
          <w:rFonts w:ascii="Leelawadee UI" w:hAnsi="Leelawadee UI" w:eastAsia="Leelawadee UI" w:cs="Leelawadee UI"/>
        </w:rPr>
        <w:t>“កូនសោ” នៃ វិវរណៈ ជំពូក ៩ ដែលត្រូវបានប្រគល់ឲ្យដល់ Mohammed ហើយបន្ទាប់មកត្រូវបានបំពេញដោយសមរភូមិនីនីវេ នោះ តំណាងឲ្យការដកចេញនូវ “ការទប់ស្កាត់” លើសាសនាអ៊ីស្លាម នៅចំណុចណាមួយក្នុងប្រវត្តិសាស្ត្រព្យាករណ៍។</w:t>
      </w:r>
    </w:p>
    <w:p>
      <w:pPr>
        <w:pStyle w:val="ArticleScripture"/>
        <w:jc w:val="left"/>
      </w:pPr>
      <w:r>
        <w:rPr>
          <w:rFonts w:ascii="Leelawadee UI" w:hAnsi="Leelawadee UI" w:eastAsia="Leelawadee UI" w:cs="Leelawadee UI"/>
        </w:rPr>
        <w:t>«ពួកទេវតាកំពុងកាន់ខ្យល់ទាំងបួន ដែលត្រូវបានតំណាងថាជាសេះកំពុងខឹងមួយ ដែលស្វែងរកការរួចផុត ហើយស្ទុះឆ្លងកាត់លើផ្ទៃផែនដីទាំងមូល ដោយនាំមកនូវការបំផ្លិចបំផ្លាញ និងសេចក្ដីស្លាប់តាមផ្លូវដែលវាឆ្លងកាត់»។ Manuscript Releases, volume 20, 217.</w:t>
      </w:r>
    </w:p>
    <w:p>
      <w:pPr>
        <w:pStyle w:val="ArticleBody"/>
        <w:jc w:val="left"/>
      </w:pPr>
      <w:r>
        <w:rPr>
          <w:rFonts w:ascii="Leelawadee UI" w:hAnsi="Leelawadee UI" w:eastAsia="Leelawadee UI" w:cs="Leelawadee UI"/>
        </w:rPr>
        <w:t>«ការកើនឡើង និងការធ្លាក់ចុះ» នៃនគររបស់ Mohammed ត្រូវបានតំណាង មិនមែនយ៉ាងច្រើនថាជាការកើនឡើង និងការធ្លាក់ចុះទេ ប៉ុន្តែថាជា «ការលែងឲ្យចេញ» និង «ការឃុំឃាំង»។ នៅពេលសាសនាឥស្លាមត្រូវបានលែងឲ្យចេញតាមន័យព្យាករណ៍ ការលែងឲ្យចេញនោះត្រូវបានបង្ហាញតាមរយៈសមរភូមិនីនីវេ។</w:t>
      </w:r>
    </w:p>
    <w:p>
      <w:pPr>
        <w:pStyle w:val="ArticleHeading"/>
        <w:jc w:val="left"/>
      </w:pPr>
      <w:r>
        <w:rPr>
          <w:rFonts w:ascii="Leelawadee UI" w:hAnsi="Leelawadee UI" w:eastAsia="Leelawadee UI" w:cs="Leelawadee UI"/>
        </w:rPr>
        <w:t>មានតែសេចក្តីវេទនាទាំងឡាយប៉ុណ្ណោះ</w:t>
      </w:r>
    </w:p>
    <w:p>
      <w:pPr>
        <w:pStyle w:val="ArticleBody"/>
        <w:jc w:val="left"/>
      </w:pPr>
      <w:r>
        <w:rPr>
          <w:rFonts w:ascii="Leelawadee UI" w:hAnsi="Leelawadee UI" w:eastAsia="Leelawadee UI" w:cs="Leelawadee UI"/>
        </w:rPr>
        <w:t>ក្នុងចំណោមត្រែទាំងប្រាំពីរ មានតែត្រែវេទនារបស់សាសនាអ៊ីស្លាមប៉ុណ្ណោះ ដែលលាតសន្ធឹងតាមប្រវត្តិសាស្ត្រជាអំណាចមួយដ៏ជាប់លាប់ ចាប់តាំងពីពេលដែលវាត្រូវបាននាំចូលមកក្នុងប្រវត្តិសាស្ត្រទំនាយ រហូតដល់ការបិទបញ្ចប់នៃព្រះគុណ។ ត្រែបួនដំបូងដែលនាំមកលើរ៉ូមខាងលិច បានតំណាងឲ្យ Odoacer, Genseric, Atilla the Hun និង Alaric ដូច្នេះហើយបានជានិមិត្តរូបនៃអំណាចវិនិច្ឆ័យដោយព្រះហស្តប្រទានចំនួនបួននៅថ្ងៃចុងក្រោយ ប៉ុន្តែសមភាគីសម័យទំនើបរបស់ពួកវា មិនមែនជាពូជពង្សផ្ទាល់ពីអំណាចបុរាណទាំងបួននោះទេ។ តែមិនដូច្នោះទេជាមួយនឹងត្រែវេទនា។ កាលណាសាសនាអ៊ីស្លាមចូលមកក្នុងប្រវត្តិសាស្ត្រហើយ នោះវាបន្តជាខ្សែបន្ទាត់ផ្ទាល់នៃការដោះលែង និងការឃុំឃាំង រហូតដល់វាត្រូវបានដោះលែងទាំងស្រុងនៅការបិទបញ្ចប់នៃព្រះគុណ។ ជាមួយនឹងត្រែវេទនា «កូនសោ» នៃ ‘ការដោះលែង’ ត្រូវបានសម្គាល់ដោយសមរភូមិ Nineveh។</w:t>
      </w:r>
    </w:p>
    <w:p>
      <w:pPr>
        <w:pStyle w:val="ArticleHeading"/>
        <w:jc w:val="left"/>
      </w:pPr>
      <w:r>
        <w:rPr>
          <w:rFonts w:ascii="Leelawadee UI" w:hAnsi="Leelawadee UI" w:eastAsia="Leelawadee UI" w:cs="Leelawadee UI"/>
        </w:rPr>
        <w:t>នីកូមេឌា និង ថ្ងៃទី ២៧ ខែកក្កដា ឆ្នាំ ១២៩៩</w:t>
      </w:r>
    </w:p>
    <w:p>
      <w:pPr>
        <w:pStyle w:val="ArticleBody"/>
        <w:jc w:val="left"/>
      </w:pPr>
      <w:r>
        <w:rPr>
          <w:rFonts w:ascii="Leelawadee UI" w:hAnsi="Leelawadee UI" w:eastAsia="Leelawadee UI" w:cs="Leelawadee UI"/>
        </w:rPr>
        <w:t>អ្នកត្រួសត្រាយបានកំណត់យ៉ាងត្រឹមត្រូវថា ថ្ងៃទី ២៧ ខែកក្កដា ឆ្នាំ ១២៩៩ ជាការចាប់ផ្តើមនៃមួយរយហាសិបឆ្នាំ ដែលបានបញ្ចប់នៅថ្ងៃទី ២៧ ខែកក្កដា ឆ្នាំ ១៤៤៩ ហើយវានោះវិញបានចាប់ផ្តើមនូវបីរយកៅសិបមួយឆ្នាំ និងដប់ប្រាំថ្ងៃ ដែលបានបញ្ចប់នៅថ្ងៃទី ១១ ខែសីហា ឆ្នាំ ១៨៤០។</w:t>
      </w:r>
    </w:p>
    <w:p>
      <w:pPr>
        <w:pStyle w:val="ArticleBody"/>
        <w:jc w:val="left"/>
      </w:pPr>
      <w:r>
        <w:rPr>
          <w:rFonts w:ascii="Leelawadee UI" w:hAnsi="Leelawadee UI" w:eastAsia="Leelawadee UI" w:cs="Leelawadee UI"/>
        </w:rPr>
        <w:t>ក្នុងអត្ថបទមុន យើងបានកំណត់អំពីការឡោមព័ទ្ធក្នុងអំឡុងឆ្នាំ 1333 ដល់ 1337 ដែលស៊ុលតង់ អូរហាន ហ្គាស៊ី (ព្រះរាជបុត្រារបស់ អូស្មាន ទី១ ស្ថាបនិកនៃអូតូម៉ង់ បេយ្លិក) បាននាំមកលើនីកូមេឌៀ នៅពេលដែលទ្រង់បានឡោមព័ទ្ធទីក្រុងប៊ីហ្សង់ទីនដ៏សំខាន់នីកូមេឌៀ។ ការឡោមព័ទ្ធនោះគឺជាការបញ្ចប់នៃសង្គ្រាមប្រឆាំងនឹងនីកូមេឌៀ ដែលបានចាប់ផ្ដើមជាមួយនឹងបិតារបស់ទ្រង់គឺ អូស្មាន។ មួយរយហាសិបឆ្នាំនៃវិវរណៈ ជំពូក 9 ខ 10 បានចាប់ផ្ដើមនៅថ្ងៃទី 27 ខែកក្កដា ឆ្នាំ 1299 ហើយ ដោយសារវាជាការចាប់ផ្ដើមនៃទំនាយមួយ ប្រវត្តិសាស្ត្រដែលទាក់ទងនឹងកាលបរិច្ឆេទចាប់ផ្ដើមនោះ ត្រូវតែត្រូវបានកត់សម្គាល់។ អូស្មាន ទី១ (ស្ថាបនិកនៃរាជវង្សអូតូម៉ង់) គឺជាបិតារបស់ស៊ុលតង់ អូរហាន ហ្គាស៊ី ដែលនៅថ្ងៃទី 27 ខែកក្កដា ឆ្នាំ 1299 បានទទួលជ័យជម្នះដំបូងដ៏សំខាន់មួយលើចក្រភពប៊ីហ្សង់ទីន ក្នុងសមរភូមិបាផេអុស ដែលស្ថិតនៅក្នុងតំបន់នីកូមេឌៀ ជិតទីក្រុងនីកូមេឌៀ ជាទីក្រុងរាជធានីដ៏សំខាន់បំផុតមួយក្នុងប្រវត្តិសាស្ត្ររ៉ូម៉ាំង និងប៊ីហ្សង់ទីនដើម។</w:t>
      </w:r>
    </w:p>
    <w:p>
      <w:pPr>
        <w:pStyle w:val="ArticleHeading"/>
        <w:jc w:val="left"/>
      </w:pPr>
      <w:r>
        <w:rPr>
          <w:rFonts w:ascii="Leelawadee UI" w:hAnsi="Leelawadee UI" w:eastAsia="Leelawadee UI" w:cs="Leelawadee UI"/>
        </w:rPr>
        <w:t>ព្រះវរបិតា និង ព្រះរាជបុត្រា</w:t>
      </w:r>
    </w:p>
    <w:p>
      <w:pPr>
        <w:pStyle w:val="ArticleBody"/>
        <w:jc w:val="left"/>
      </w:pPr>
      <w:r>
        <w:rPr>
          <w:rFonts w:ascii="Leelawadee UI" w:hAnsi="Leelawadee UI" w:eastAsia="Leelawadee UI" w:cs="Leelawadee UI"/>
        </w:rPr>
        <w:t>នៅថ្ងៃទី ២៧ ខែកក្កដា ឆ្នាំ ១២៩៩ កងកម្លាំងរបស់អូស្មាន់បានយកឈ្នះលើកងទ័ពប៊ីសង់ទីនមួយដែលដឹកនាំដោយអភិបាលតំបន់ម្នាក់។ សមរភូមិនេះត្រូវបានចាត់ទុកថាជាជោគជ័យយោធាឯករាជ្យដ៏សំខាន់ដំបូងៗមួយរបស់អូស្មាន់ បន្ទាប់ពីគាត់បានចាប់ផ្តើមបង្រួបបង្រួមអំណាចនៅប៊ីធីនៀ (ភាគពាយ័ព្យនៃអាណាតូលី)។ វាបានសម្គាល់ជំហានដ៏សំខាន់មួយក្នុងការផ្លាស់ប្តូរពីបេយ្លិកតួកគីតូចមួយ (អធិបតេយ្យភាពកុលសម្ព័ន្ធ) ទៅជាអំណាចកំពុងឡើងខ្ពស់មួយ ដែលនៅទីបំផុតនឹងប្រឈមមុខ និងដណ្តើមយកទឹកដីរបស់ប៊ីសង់ទីន។ កាលបរិច្ឆេទនោះសម្គាល់ការចាប់ផ្តើមនៃរយៈពេលនៃការរីកចម្រើនសម្រាប់សាសនាអ៊ីស្លាម ដែលនៅទីបំផុតបាននាំទៅកាន់ការបង្កើតចក្រភពអូតូម៉ង់ នៅពេលកុងស្តង់ទីណូបលដួលរលំក្នុងឆ្នាំ 1453។ អូស្មាន់បានប្រើអ្នកចម្បាំងហ្គាហ្ស៊ី (អ្នកវាយឆ្មក់តាមព្រំដែន ដែលមានមូលហេតុជំរុញដោយសាសនាអ៊ីស្លាម) ហើយនៅទីនោះបានចាប់ផ្តើមការបង្កើតអ្នកចម្បាំងព្រំដែនហ្គាហ្ស៊ីទាំងនោះឲ្យក្លាយជាកងទ័ពដែលមានរចនាសម្ព័ន្ធច្បាស់លាស់ជាងមុន ដែលបានអភិវឌ្ឍជាបន្តបន្ទាប់ចាប់ពីអូស្មាន់ ហើយបន្តទៅដល់កូនប្រុសរបស់គាត់ គឺ អរហាន។ ក្នុងចំណោមធាតុសំខាន់ៗផ្សេងទៀតនៃមរតករបស់អូស្មាន់ គឺវាបានអនុញ្ញាតឲ្យសាសនាអ៊ីស្លាមរក្សាទុកទ្រព្យសម្បត្តិបាន ផ្ទុយពីសង្គ្រាមរបស់អ្នកចម្បាំងហ្គាហ្ស៊ី ដែលយុទ្ធវិធីវាយប្រហារហើយដកថយវិញដោយគ្មានរបៀបរៀបរយរបស់ពួកគេ បានទុកឲ្យពួកគេមានតែទ្រព្យសម្បត្តិដែលបានពីជ័យជម្នះរបស់ខ្លួនប៉ុណ្ណោះ ប៉ុន្តែមិនដែលមានទឹកដីឡើយ។</w:t>
      </w:r>
    </w:p>
    <w:p>
      <w:pPr>
        <w:pStyle w:val="ArticleBody"/>
        <w:jc w:val="left"/>
      </w:pPr>
      <w:r>
        <w:rPr>
          <w:rFonts w:ascii="Leelawadee UI" w:hAnsi="Leelawadee UI" w:eastAsia="Leelawadee UI" w:cs="Leelawadee UI"/>
        </w:rPr>
        <w:t>នៅថ្ងៃទី ២៧ ខែកក្កដា ឆ្នាំ ១២៩៩ អូស្មានបានចាប់ផ្ដើមយុទ្ធនាការមួយនៅក្នុងតំបន់នីកូមេឌា ហើយសាមសិបបួនឆ្នាំក្រោយមក កូនប្រុសរបស់គាត់បានចាប់ផ្ដើមការឡោមព័ទ្ធរយៈពេលបួនឆ្នាំលើទីក្រុងរដ្ឋធានីគឺ នីកូមេឌា។ ឪពុកនៅដើមដំបូង ហើយកូនប្រុសនៅចុងបញ្ចប់។ សង្គ្រាមចាប់ផ្ដើមប្រឆាំងនឹងតំបន់ដែលត្រូវបានតំណាងថា នីកូមេឌា ហើយបញ្ចប់ដោយការដណ្តើមយកនីកូមេឌា ជាទីក្រុងរដ្ឋធានីនៃតំបន់នីកូមេឌា។ ចាប់ពីឆ្នាំ ១២៩៩ ដល់ឆ្នាំ ១៣៣៧ គឺជារយៈពេលសាមសិបប្រាំបីឆ្នាំ ហើយតាមន័យទំនាយ លេខ «សាមសិបប្រាំបី» តំណាងឲ្យការក្រោកឡើង។</w:t>
      </w:r>
    </w:p>
    <w:p>
      <w:pPr>
        <w:pStyle w:val="ArticleScripture"/>
        <w:jc w:val="left"/>
      </w:pPr>
      <w:r>
        <w:rPr>
          <w:rFonts w:ascii="Leelawadee UI" w:hAnsi="Leelawadee UI" w:eastAsia="Leelawadee UI" w:cs="Leelawadee UI"/>
        </w:rPr>
        <w:t>«ចូរក្រោកឡើងឥឡូវនេះ» ខ្ញុំបាននិយាយ «ហើយឆ្លងកាត់ជ្រោះសេរេដទៅ»។ ដូច្នេះ យើងបានឆ្លងកាត់ជ្រោះសេរេដ។ ហើយរយៈពេលដែលយើងបានធ្វើដំណើរចេញពីកាដែស-បារនេអា រហូតដល់យើងបានឆ្លងកាត់ជ្រោះសេរេដ គឺសាមសិបប្រាំបីឆ្នាំ ដរាបដល់ពួកជំនាន់នៃបុរសអ្នកចម្បាំងទាំងអស់ត្រូវបានបំផ្លាញអស់ពីកណ្ដាលពួកជំនុំ ដូចដែលព្រះយេហូវ៉ាបានស្បថចំពោះពួកគេ។ ចោទិយកថា ២:១៣, ១៤។</w:t>
      </w:r>
    </w:p>
    <w:p>
      <w:pPr>
        <w:pStyle w:val="ArticleBody"/>
        <w:jc w:val="left"/>
      </w:pPr>
      <w:r>
        <w:rPr>
          <w:rFonts w:ascii="Leelawadee UI" w:hAnsi="Leelawadee UI" w:eastAsia="Leelawadee UI" w:cs="Leelawadee UI"/>
        </w:rPr>
        <w:t>រយៈពេលមួយរយហាសិបឆ្នាំ ចាប់ពីថ្ងៃទី 27 ខែកក្កដា ឆ្នាំ 1299 រហូតដល់ថ្ងៃទី 27 ខែកក្កដា ឆ្នាំ 1449 តំណាងឲ្យសម័យកាលដែលនាំទៅដល់ការបង្កើតអាណាចក្រអូតូម៉ង់ នៃវេទនាទីពីរ ក្នុង វិវរណៈ ជំពូក 9។ រយៈពេលសាមសិបបីប្រាំបីឆ្នាំនៃការដណ្តើមយកទីក្រុង នីកូមេឌា ជាបន្តបន្ទាប់ បានចាប់ផ្តើមដោយឪពុកម្នាក់ (Osman) ហើយបានបញ្ចប់ដោយកូនប្រុសរបស់គាត់ (Orphan)។ រយៈពេលនេះបង្ហាញពីជំហានដំបូងនៃការកើនឡើងជាបន្តបន្ទាប់ពីអាណាចក្រតូចរបស់កុលសម្ព័ន្ធមួយ ទៅជាអាណាចក្រមួយ។</w:t>
      </w:r>
    </w:p>
    <w:p>
      <w:pPr>
        <w:pStyle w:val="ArticleBody"/>
        <w:jc w:val="left"/>
      </w:pPr>
      <w:r>
        <w:rPr>
          <w:rFonts w:ascii="Leelawadee UI" w:hAnsi="Leelawadee UI" w:eastAsia="Leelawadee UI" w:cs="Leelawadee UI"/>
        </w:rPr>
        <w:t>រយៈពេលមួយរយហាសិបឆ្នាំ ចាប់ពីថ្ងៃទី 27 ខែកក្កដា ឆ្នាំ 1299 រហូតដល់ថ្ងៃទី 27 ខែកក្កដា ឆ្នាំ 1449 រួមបញ្ចូលការឡោមព័ទ្ធរយៈពេលបួនឆ្នាំមួយ ដែលសម្គាល់ការបញ្ចប់នៃរយៈពេលសាមសិបប្រាំបីឆ្នាំ។ ការចាប់ផ្តើមនៃការដណ្ដើមយកទីក្រុង Nicomedia គឺដោយបិតា Osman ហើយការបញ្ចប់ត្រូវបានសម្រេចដោយការឡោមព័ទ្ធរយៈពេលបួនឆ្នាំ ចាប់ពីឆ្នាំ 1333 រហូតដល់ឆ្នាំ 1337 ជាការឡោមព័ទ្ធដែលបានអនុវត្តដោយបុត្រារបស់ Osman។</w:t>
      </w:r>
    </w:p>
    <w:p>
      <w:pPr>
        <w:pStyle w:val="ArticleBody"/>
        <w:jc w:val="left"/>
      </w:pPr>
      <w:r>
        <w:rPr>
          <w:rFonts w:ascii="Leelawadee UI" w:hAnsi="Leelawadee UI" w:eastAsia="Leelawadee UI" w:cs="Leelawadee UI"/>
        </w:rPr>
        <w:t>នៅពេលដែលរយៈពេលមួយរយហាសិបឆ្នាំបានបញ្ចប់នៅថ្ងៃទី 27 ខែកក្កដា ឆ្នាំ 1449 អធិរាជប៊ីហ្សង់ទីន Constantine ទីដប់មួយ ឬ Constantine ចុងក្រោយនៃរ៉ូមខាងកើត បានស្វែងរកការអនុញ្ញាតពីជនទួកដើម្បីឡើងគ្រងរាជ្យ។ ចាប់ពីកាលបរិច្ឆេទនោះ រហូតដល់ការដណ្តើមយកទីក្រុង Constantinople មានរយៈពេលបួនឆ្នាំ។ រយៈពេលបួនឆ្នាំនោះបានបញ្ចប់ដោយការឡោមព័ទ្ធទីក្រុង Constantinople ហើយ Constantine ចុងក្រោយបានស្លាប់នៅក្នុងការឡោមព័ទ្ធនោះ។ ការកើនឡើងនៃសាសនាឥស្លាមត្រូវបានតំណាងដោយរយៈពេលសាមសិបប្រាំបីឆ្នាំដំបូងនៃព្យាករណ៍មួយរយហាសិបឆ្នាំ ដែលបានឈានដល់ចំណុចកំពូលក្នុងការឡោមព័ទ្ធរយៈពេលបួនឆ្នាំ។ នៅពេលដែលមួយរយហាសិបឆ្នាំបានបញ្ចប់ សាសនាឥស្លាមបានកើនឡើងដល់កម្រិតមួយដែលរ៉ូមខាងកើតត្រូវបានបន្ទាបបន្ថោកដោយអំណាចដែលជនទួកកាន់កាប់នៅពេលនោះ។ ចាប់ពីការបន្ទាបបន្ថោកនៅថ្ងៃទី 27 ខែកក្កដា ឆ្នាំ 1449 រយៈពេលបួនឆ្នាំបាននាំទៅដល់ការដួលរលំនៃរ៉ូមខាងកើត នៅពេលដែលទីក្រុង Constantinople ត្រូវបានដណ្តើមយកដោយការឡោមព័ទ្ធ។ ចុងបញ្ចប់នៃរយៈពេលសាមសិបប្រាំបីឆ្នាំដំបូងត្រូវបានសម្គាល់ដោយការឡោមព័ទ្ធមួយ ហើយការបង្កើតអាណាចក្រអូតូម៉ង់ក៏ត្រូវបានសម្គាល់ដោយការឡោមព័ទ្ធមួយដែរ។</w:t>
      </w:r>
    </w:p>
    <w:p>
      <w:pPr>
        <w:pStyle w:val="ArticleHeading"/>
        <w:jc w:val="left"/>
      </w:pPr>
      <w:r>
        <w:rPr>
          <w:rFonts w:ascii="Leelawadee UI" w:hAnsi="Leelawadee UI" w:eastAsia="Leelawadee UI" w:cs="Leelawadee UI"/>
        </w:rPr>
        <w:t>៣៨ និង ៤០</w:t>
      </w:r>
    </w:p>
    <w:p>
      <w:pPr>
        <w:pStyle w:val="ArticleBody"/>
        <w:jc w:val="left"/>
      </w:pPr>
      <w:r>
        <w:rPr>
          <w:rFonts w:ascii="Leelawadee UI" w:hAnsi="Leelawadee UI" w:eastAsia="Leelawadee UI" w:cs="Leelawadee UI"/>
        </w:rPr>
        <w:t>លេខសាមសិបប្រាំបី ជានិមិត្តសញ្ញាមួយ ដូចដែលម៉ូសេបានបង្ហាញនៅក្នុងគម្ពីរចោទិយកថា ដែលតំណាងឲ្យរយៈពេលសាមសិបប្រាំបីឆ្នាំចុងក្រោយនៃការជំនុំជម្រះក្នុងរយៈពេលសែសិបឆ្នាំនៃការវង្វេងនៅទីរហោស្ថាន។ ដូច្នេះ លេខសាមសិបប្រាំបី ក្នុងនាមជានិមិត្តសញ្ញា មានទំនាក់ទំនងជាប់ពាក់ព័ន្ធនឹងលេខសែសិប។ អុស្មាន់បានយកទឹកដីនីកូមេឌៀ នៅថ្ងៃទី 27 ខែកក្កដា ឆ្នាំ 1299 ហើយសាមសិបប្រាំបីឆ្នាំក្រោយមក កូនប្រុសរបស់គាត់បានយកទីក្រុងរាជធានីរបស់ទឹកដីនោះ។ ទាំងទឹកដី និងទីក្រុងរាជធានី សុទ្ធតែមានឈ្មោះថា នីកូមេឌៀ។ អ្នកប្រវត្តិសាស្ត្រកំណត់អត្តសញ្ញាណសមរភូមិនេះថាជាជំហានដំបូងនៃ «ពីរ» ជំហាន ដែលសម្គាល់ដល់ការចាប់ផ្ដើមដំបូងបំផុតនៃការងើបឡើងរបស់ចក្រភពអូតូម៉ង់។ ជំហានទីពីរ ដែលប្រវត្តិសាស្ត្របានកំណត់អត្តសញ្ញាណ គឺសមរភូមិនីសេអា ក្នុងឆ្នាំ 1301។ នៅទីនោះ ឪពុកគឺអុស្មាន់បានយកទឹកដីដែលហៅថា នីសេអា ហើយនៅឆ្នាំ 1331 សាមសិបឆ្នាំក្រោយមក កូនប្រុសរបស់គាត់បានយកទីក្រុងរាជធានី ដែលមានឈ្មោះថា នីសេអា ជាអតីតទីក្រុងរាជធានីរបស់ចក្រភពរ៉ូម។</w:t>
      </w:r>
    </w:p>
    <w:p>
      <w:pPr>
        <w:pStyle w:val="ArticleBody"/>
        <w:jc w:val="left"/>
      </w:pPr>
      <w:r>
        <w:rPr>
          <w:rFonts w:ascii="Leelawadee UI" w:hAnsi="Leelawadee UI" w:eastAsia="Leelawadee UI" w:cs="Leelawadee UI"/>
        </w:rPr>
        <w:t>ទាក់ទងនឹងឆ្នាំ 1299 និងសមរភូមិនីកូមេឌា ជាជំហានទីមួយក្នុងចំណោមពីរជំហាន នោះជំហានទីពីរបានមកដល់ពីរឆ្នាំក្រោយមក គឺនៅឆ្នាំ 1301។ ឆ្នាំ 1299 ជានិមិត្តសញ្ញានៃលេខសាមសិបប្រាំបី ហើយពីរឆ្នាំក្រោយមក (សែសិប) ដែនដីនីកាយ៉ាត្រូវបានឪពុកដណ្តើមយក។ ទំនាក់ទំនងរវាងសាមសិបប្រាំបី និងសែសិប នៃអ៊ីស្រាអែលបុរាណដែលក្រោកឡើងដើម្បីដណ្តើមយកទឹកដីសន្យា ត្រូវបានតំណាងនៅក្នុងថ្ងៃទី 27 ខែកក្កដា ឆ្នាំ 1299 និងឆ្នាំ 1301។ ជំហានពីរដំបូងនៃការក្រោកឡើងរបស់អ៊ីស្លាមទាំងនោះ ត្រូវបានសម្គាល់ដោយយុទ្ធនាការយោធា ដែលចាប់ផ្តើមដោយឪពុកដណ្តើមយកដែនដី ហើយបញ្ចប់ដោយកូនប្រុសដណ្តើមយករាជធានីនៃដែនដីនោះ។ នៅពេលរាជធានីទាំងពីរបានដួលរលំ វាបានដួលរលំដោយសារការឡោមព័ទ្ធ។ រាជធានីទាំងពីរនោះ សុទ្ធតែធ្លាប់ជារាជធានីនៃរ៉ូមខាងកើតនៅពេលមួយ។</w:t>
      </w:r>
    </w:p>
    <w:p>
      <w:pPr>
        <w:pStyle w:val="ArticleBody"/>
        <w:jc w:val="left"/>
      </w:pPr>
      <w:r>
        <w:rPr>
          <w:rFonts w:ascii="Leelawadee UI" w:hAnsi="Leelawadee UI" w:eastAsia="Leelawadee UI" w:cs="Leelawadee UI"/>
        </w:rPr>
        <w:t>ថ្ងៃទី 27 ខែកក្កដា ឆ្នាំ 1299 និង ឆ្នាំ 1301 បានឈានដល់ទីបញ្ចប់របស់វានៅថ្ងៃទី 11 ខែសីហា ឆ្នាំ 1840 ដែលតំណាងឲ្យប្រវត្តិសាស្ត្រនៃឆ្នាំ 1838 ពេលដែល Litch បានបោះពុម្ពផ្សាយជាលើកដំបូងនូវទស្សនៈ និងការព្យាករណ៍របស់គាត់ អំពីព្រះបន្ទូលទំនាយរយៈពេលបីរយកៅសិបមួយឆ្នាំ និងដប់ប្រាំថ្ងៃ ដែលនៅទីបំផុតត្រូវបានបំពេញនៅថ្ងៃទី 11 ខែសីហា ឆ្នាំ 1840។ ជំហានទាំងពីរនៃការងើបឡើងសម្រាប់ពួក Millerites គឺជាឆ្នាំ 1838 និង 1840។</w:t>
      </w:r>
    </w:p>
    <w:p>
      <w:pPr>
        <w:pStyle w:val="ArticleScripture"/>
        <w:jc w:val="left"/>
      </w:pPr>
      <w:r>
        <w:rPr>
          <w:rFonts w:ascii="Leelawadee UI" w:hAnsi="Leelawadee UI" w:eastAsia="Leelawadee UI" w:cs="Leelawadee UI"/>
        </w:rPr>
        <w:t>«នៅក្នុងឆ្នាំ 1840 ការសម្រេចព្រះបន្ទូលទំនាយដ៏គួរឲ្យកត់សម្គាល់មួយទៀត បានជំរុញឲ្យមានការចាប់អារម្មណ៍យ៉ាងទូលំទូលាយ។ ពីរឆ្នាំមុននោះ យ៉ូសាយ៉ា លីច (Josiah Litch) ម្នាក់ក្នុងចំណោមអ្នកបម្រើព្រះឈានមុខដែលផ្សាយអំពីការយាងមកជាលើកទីពីរ បានបោះពុម្ពការពន្យល់មួយអំពី វិវរណៈ 9 ដោយទាយទុកជាមុនអំពីការដួលរលំនៃចក្រភពអូតូម៉ង់។ តាមការគណនារបស់គាត់ អំណាចនេះត្រូវនឹងត្រូវផ្តួលរំលំ «ក្នុង គ.ស. 1840 នៅពេលណាមួយក្នុងខែសីហា»; ហើយត្រឹមតែប៉ុន្មានថ្ងៃមុនពេលវាសម្រេច គាត់បានសរសេរថា៖ «បើទទួលយកថា រយៈពេលដំបូង 150 ឆ្នាំ បានសម្រេចយ៉ាងពិតប្រាកដមុនពេល Deacozes ឡើងកាន់បល្ល័ង្ក ដោយការអនុញ្ញាតពីពួកតួក ហើយថា 391 ឆ្នាំ និងដប់ប្រាំថ្ងៃ បានចាប់ផ្តើមនៅចុងបញ្ចប់នៃរយៈពេលដំបូង នោះវានឹងបញ្ចប់នៅថ្ងៃទី 11 ខែសីហា ឆ្នាំ 1840 នៅពេលដែលអំណាចអូតូម៉ង់នៅកុងស្តង់ទីណូបល អាចត្រូវបានរំពឹងថានឹងត្រូវបំបាក់។ ហើយខ្ញុំជឿថា នេះនឹងត្រូវបានឃើញថាជាករណីដូច្នេះមែន»។—Josiah Litch, in Signs of the Times, and Expositor of Prophecy, August 1, 1840.»</w:t>
      </w:r>
    </w:p>
    <w:p>
      <w:pPr>
        <w:pStyle w:val="ArticleScripture"/>
        <w:jc w:val="left"/>
      </w:pPr>
      <w:r>
        <w:rPr>
          <w:rFonts w:ascii="Leelawadee UI" w:hAnsi="Leelawadee UI" w:eastAsia="Leelawadee UI" w:cs="Leelawadee UI"/>
        </w:rPr>
        <w:t>«នៅពេលវេលាយ៉ាងពិតប្រាកដដូចដែលបានកំណត់នោះ តួកគី តាមរយៈឯកអគ្គរដ្ឋទូតរបស់ខ្លួន បានទទួលយកការការពារពីអំណាចសម្ព័ន្ធរបស់អឺរ៉ុប ហើយដូច្នេះបានដាក់ខ្លួននៅក្រោមការគ្រប់គ្រងរបស់ប្រជាជាតិគ្រីស្ទាន។ ព្រឹត្តិការណ៍នោះបានបំពេញសេចក្ដីទំនាយយ៉ាងត្រឹមត្រូវពេញលេញ។ នៅពេលដែលរឿងនេះត្រូវបានដឹង មនុស្សជាច្រើនកុះករត្រូវបានបញ្ចុះបញ្ចូលអំពីភាពត្រឹមត្រូវនៃគោលការណ៍នៃការបកស្រាយសេចក្ដីទំនាយដែល Miller និងសហការីរបស់គាត់បានទទួលយក ហើយកម្លាំងជំរុញដ៏អស្ចារ្យមួយត្រូវបានប្រទានដល់ចលនាអំពីការយាងមកវិញ។ មនុស្សមានការសិក្សា និងមានឋានៈ បានរួមជាមួយ Miller ទាំងក្នុងការអធិប្បាយ និងក្នុងការបោះពុម្ពផ្សាយទស្សនៈរបស់គាត់ ហើយចាប់ពីឆ្នាំ 1840 ដល់ 1844 កិច្ចការនោះបានរីកសាយភាយយ៉ាងឆាប់រហ័ស»។ The Great Controversy, 334, 335.</w:t>
      </w:r>
    </w:p>
    <w:p>
      <w:pPr>
        <w:pStyle w:val="ArticleBody"/>
        <w:jc w:val="left"/>
      </w:pPr>
      <w:r>
        <w:rPr>
          <w:rFonts w:ascii="Leelawadee UI" w:hAnsi="Leelawadee UI" w:eastAsia="Leelawadee UI" w:cs="Leelawadee UI"/>
        </w:rPr>
        <w:t>ការព្យាករណ៍ឆ្នាំ ’38 របស់ Litch និងទស្សនវិស័យដែលបានកែតម្រូវរបស់គាត់អំពីឆ្នាំ ’40 រួមបញ្ចូលសេចក្តីថ្លែងការណ៍ចុងក្រោយរបស់គាត់ ដែលគាត់បានសរសេរនៅថ្ងៃទី 1 ខែសីហា ដប់ថ្ងៃមុនការព្យាករណ៍ដែលបានកែតម្រូវ។ ការសម្រេចពេញលេញនៃការព្យាករណ៍នោះ បានធ្វើឲ្យពិភពលោកជឿជាក់អំពីវិធីសាស្ត្រដ៏ត្រឹមត្រូវនៃការព្យាករណ៍ព្រះគម្ពីរ។ រយៈពេលសាមសិបប្រាំបីឆ្នាំដែលសម្គាល់ការក្រោកឡើងរបស់អ៊ីស្រាអែលបុរាណ រួមបញ្ចូលទាំងពីរឆ្នាំ ចាប់ពីការឆ្លងកាត់សមុទ្រក្រហម រហូតដល់ការបះបោរលើកដំបូងនៅកាដេស។</w:t>
      </w:r>
    </w:p>
    <w:p>
      <w:pPr>
        <w:pStyle w:val="ArticleScripture"/>
        <w:jc w:val="left"/>
      </w:pPr>
      <w:r>
        <w:rPr>
          <w:rFonts w:ascii="Leelawadee UI" w:hAnsi="Leelawadee UI" w:eastAsia="Leelawadee UI" w:cs="Leelawadee UI"/>
        </w:rPr>
        <w:t>ពីព្រោះបុរសទាំងអស់នោះ ដែលបានឃើញសិរីរុងរឿងរបស់យើង និងការអស្ចារ្យរបស់យើង ដែលយើងបានធ្វើនៅស្រុកអេស៊ីព្ទ និងនៅទីរហោស្ថាន ហើយបានល្បងលយើងឥឡូវនេះដប់ដង ហើយមិនបានស្តាប់តាមសំឡេងរបស់យើងទេ នោះពួកគេពិតជាមិនបានឃើញស្រុកដែលយើងបានស្បថនឹងបុព្វបុរសរបស់ពួកគេឡើយ ហើយក្នុងចំណោមអ្នកដែលបានបង្កឲ្យយើងខឹងនោះ ក៏គ្មានអ្នកណាម្នាក់នឹងបានឃើញស្រុកនោះដែរ។ ជនគណនា 14:22, 23។</w:t>
      </w:r>
    </w:p>
    <w:p>
      <w:pPr>
        <w:pStyle w:val="ArticleBody"/>
        <w:jc w:val="left"/>
      </w:pPr>
      <w:r>
        <w:rPr>
          <w:rFonts w:ascii="Leelawadee UI" w:hAnsi="Leelawadee UI" w:eastAsia="Leelawadee UI" w:cs="Leelawadee UI"/>
        </w:rPr>
        <w:t>ការបះបោរនោះត្រូវបានកំណត់ថាជាការសាកល្បងចុងក្រោយក្នុងចំណោមការសាកល្បងទាំងដប់។ រយៈពេលសាកល្បងពីរឆ្នាំនៃការសាកល្បងទាំងដប់ ដែលបន្ថែមទៅនឹងសាមសិបប្រាំបីឆ្នាំនៅក្នុងទីរហោស្ថាន បានជានិមិត្តរូបរបស់ឆ្នាំ 1838 និង 1840 ហើយក្នុងឆ្នាំ 1840 មានរយៈពេលដប់ថ្ងៃ។</w:t>
      </w:r>
    </w:p>
    <w:p>
      <w:pPr>
        <w:pStyle w:val="ArticleBody"/>
        <w:jc w:val="left"/>
      </w:pPr>
      <w:r>
        <w:rPr>
          <w:rFonts w:ascii="Leelawadee UI" w:hAnsi="Leelawadee UI" w:eastAsia="Leelawadee UI" w:cs="Leelawadee UI"/>
        </w:rPr>
        <w:t>ហើយចំណុចចាប់ផ្តើមនៃការឡើងកំពស់របស់សាសនាអ៊ីស្លាមជាមួយនឹងអូស្មាន នៅថ្ងៃទី 27 ខែកក្កដា ឆ្នាំ 1299 ចាប់ផ្តើមរយៈពេលសាមសិបប្រាំបីឆ្នាំមួយ ដែលបញ្ចប់ដោយការឡោមព័ទ្ធអស់រយៈពេលបួនឆ្នាំនៅឆ្នាំ 1337។ ថ្ងៃទី 27 ខែកក្កដា ឆ្នាំ 1299 គឺជាជំហានទីមួយក្នុងចំណោមជំហានពីរ ដែលអ្នកប្រវត្តិសាស្ត្រកំណត់ថាជាចំណុចចាប់ផ្តើមនៃការឡើងកំពស់របស់ចក្រភពអូតូម៉ង់ ហើយជំហានទីពីរគឺនៅឆ្នាំ 1301។ ជំហានទាំងពីរនៃសមរភូមិនីកូមេឌា និងនីកាយ៉ា ក្នុងឆ្នាំ 1299 និង 1301 ជាគំរូនៃឆ្នាំ 1838 និង 1840។ ការចាប់ផ្តើមនៃព្យាករណ៍បង្ហាញអំពីទីបញ្ចប់។</w:t>
      </w:r>
    </w:p>
    <w:p>
      <w:pPr>
        <w:pStyle w:val="ArticleBody"/>
        <w:jc w:val="left"/>
      </w:pPr>
      <w:r>
        <w:rPr>
          <w:rFonts w:ascii="Leelawadee UI" w:hAnsi="Leelawadee UI" w:eastAsia="Leelawadee UI" w:cs="Leelawadee UI"/>
        </w:rPr>
        <w:t>នីកូមេឌា និង នីកាយ៉ា ទាំងពីរ បានបម្រើជារាជធានីបណ្ដោះអាសន្នរបស់រ៉ូមខាងកើត ក្នុងប្រវត្តិសាស្ត្ររៀងៗខ្លួន។ ជាការពិតណាស់ កុងស្តង់ទីណូបុល ទីបំផុតបានក្លាយជារាជធានីខាងកើតនៅឆ្នាំ 330 រហូតដល់ឆ្នាំ 1453។ នីកូមេឌា និង នីកាយ៉ា ជានិមិត្តរូបនៃការដួលរលំរបស់កុងស្តង់ទីណូបុល; ទាំងអស់សុទ្ធតែបានដួលរលំក្រោមការឡោមព័ទ្ធរបស់អ៊ីស្លាម ដែលបានសម្គាល់ការបញ្ចប់នៃយុទ្ធនាការមួយ ដែលក្នុងនោះ អ៊ីស្លាមបានកាន់កាប់ទឹកដីនោះជាមុនសិន ហើយបន្ទាប់មកបានកាន់កាប់ទីក្រុងរាជធានី។</w:t>
      </w:r>
    </w:p>
    <w:p>
      <w:pPr>
        <w:pStyle w:val="ArticleBody"/>
        <w:jc w:val="left"/>
      </w:pPr>
      <w:r>
        <w:rPr>
          <w:rFonts w:ascii="Leelawadee UI" w:hAnsi="Leelawadee UI" w:eastAsia="Leelawadee UI" w:cs="Leelawadee UI"/>
        </w:rPr>
        <w:t>ការឡោមព័ទ្ធលើកទីមួយរយៈពេលបួនឆ្នាំ ចាប់ពីឆ្នាំ 1333 ដល់ 1337 តំណាងឲ្យរយៈពេលបួនឆ្នាំពី 1449 ដល់ 1453 នៅពេលដែលព្យាករណ៍បានបញ្ចប់។ បីរយកៅសិបមួយឆ្នាំ និងដប់ប្រាំថ្ងៃបន្ទាប់មក សាសនាអ៊ីស្លាមត្រូវបានទប់ស្កាត់ ខណៈដែលពួក Millerites “ងើបឡើង” ក្រោមអំណាចព្យាករណ៍ ដែលត្រូវបានតំណាងដោយលក្ខណៈ “សាមសិបប្រាំបី និងសែសិប” ដូចដែលបានតំណាងនៅក្នុងប្រវត្តិសាស្ត្រអាល់ហ្វានៃប្រវត្តិថ្ងៃទី 27 ខែកក្កដា ឆ្នាំ 1299 និងថ្ងៃទី 27 ខែកក្កដា ឆ្នាំ 1449។ ការងើបឡើងរបស់សាសនាអ៊ីស្លាម និងការងើបឡើងរបស់អ្នកនាំសារនៅថ្ងៃចុងក្រោយរបស់ព្រះ ត្រូវបានតំណាងដោយនិមិត្តសញ្ញាជាលេខមួយ ដែលត្រូវបានស្ថាបនាឡើងដោយទំនាក់ទំនងជាលេខរវាង 38 និង 40។</w:t>
      </w:r>
    </w:p>
    <w:p>
      <w:pPr>
        <w:pStyle w:val="ArticleBody"/>
        <w:jc w:val="left"/>
      </w:pPr>
      <w:r>
        <w:rPr>
          <w:rFonts w:ascii="Leelawadee UI" w:hAnsi="Leelawadee UI" w:eastAsia="Leelawadee UI" w:cs="Leelawadee UI"/>
        </w:rPr>
        <w:t>នៅក្នុង អេសេគាល ជំពូក ៣៧ សាសនាឥស្លាមគឺជាសារនៃខ្យល់ពីទិសកើត ដែលត្រូវបានផ្លុំមកលើឆ្អឹងស្ងួតនៃមនុស្សស្លាប់ ដើម្បីឲ្យពួកវាអាចក្រោកឈរឡើងជាកងទ័ពដ៏មហិមាមួយ។ នៅពេលសាររបស់អេសេគាលមកដល់ ការក្រោកឡើងចាប់ផ្តើម ដូចដែលបានកើតឡើងនៅក្នុងប្រវត្តិសាស្ត្រមីឡឺរ៉ាយ នៅឆ្នាំ ១៨៣៨ និង ១៨៤០។ សារនោះបានមកដល់នៅថ្ងៃ 9/11 ហើយនៅពេលច្បាប់ថ្ងៃអាទិត្យដែលនឹងមកដល់ក្នុងពេលឆាប់ៗនេះ ឆ្អឹងទាំងនោះក្រោកឈរឡើងជាកងទ័ពដ៏មហិមាមួយ។ ការលើកកងទ័ពរបស់ព្រះឡើងជាពួកជំនុំដែលមានជ័យជំនះនៅក្នុងថ្ងៃចុងក្រោយ ត្រូវបានតំណាងជាគំរូដោយឆ្នាំ ១៨៣៨ និង ១៨៤០។ ចាប់ពី 9/11 ដល់ច្បាប់ថ្ងៃអាទិត្យ ត្រូវបានតំណាងជាគំរូដោយរយៈពេលពី ១៨៤០ ដល់ ១៨៤៤ ប៉ុន្តែវាក៏តំណាងជាគំរូដល់រយៈពេលចាប់ពីថ្ងៃទី ៣១ ខែធ្នូ ឆ្នាំ ២០២៣ ដល់គ្រាប់ភ្លើងនៃ Nashville ផងដែរ។</w:t>
      </w:r>
    </w:p>
    <w:p>
      <w:pPr>
        <w:pStyle w:val="ArticleHeading"/>
        <w:jc w:val="left"/>
      </w:pPr>
      <w:r>
        <w:rPr>
          <w:rFonts w:ascii="Leelawadee UI" w:hAnsi="Leelawadee UI" w:eastAsia="Leelawadee UI" w:cs="Leelawadee UI"/>
        </w:rPr>
        <w:t>រ៉ូមខាងកើត</w:t>
      </w:r>
    </w:p>
    <w:p>
      <w:pPr>
        <w:pStyle w:val="ArticleBody"/>
        <w:jc w:val="left"/>
      </w:pPr>
      <w:r>
        <w:rPr>
          <w:rFonts w:ascii="Leelawadee UI" w:hAnsi="Leelawadee UI" w:eastAsia="Leelawadee UI" w:cs="Leelawadee UI"/>
        </w:rPr>
        <w:t>ចាប់ពីការបែងចែកចក្រភពដោយ កុងស្តង់ទីន ទីមួយ (មហា) រហូតដល់ កុងស្តង់ទីន ចុងក្រោយ គឺតំណាងឲ្យប្រវត្តិសាស្ត្រព្យាករណ៍នៃ រ៉ូម ខាងកើត។ ដូច្នេះ រយៈពេលព្យាករណ៍នេះត្រូវបានសម្គាល់ដោយឪពុក និងកូនតាមន័យព្យាករណ៍ ឬនិមិត្តរូប ដូចដែលត្រូវបានតំណាងដោយឈ្មោះរបស់ពួកគេ ទោះបីគ្មានខ្សែសាច់ឈាមចុះមកដោយផ្ទាល់រវាង កុងស្តង់ទីន មហា និង កុងស្តង់ទីន ទីដប់មួយ ក៏ដោយ។ កុងស្តង់ទីន ទីមួយ និង កុងស្តង់ទីន ចុងក្រោយ ក៏ត្រូវបានតំណាងតាមន័យព្យាករណ៍ថាជានិមិត្តរូប អាល់ហ្វា និង អូមេហ្គា ផងដែរ ហើយឪពុក (អាល់ហ្វា) បានជ្រើសរើស កុងស្តង់ទីណូបល ជារាជធានី ខណៈដែលកូន (អូមេហ្គា) បានស្លាប់ក្នុងពេលការឡោមព័ទ្ធ នៅពេល កុងស្តង់ទីណូបល លែងជារាជធានី។ រយៈពេលព្យាករណ៍នៃ រ៉ូម ខាងកើត ត្រូវបានសម្គាល់ដោយ កុងស្តង់ទីន ទីមួយ និង កុងស្តង់ទីន ចុងក្រោយ។ រយៈពេល 150 ឆ្នាំ ដែលបានចាប់ផ្តើមនៅថ្ងៃទី 27 ខែកក្កដា ឆ្នាំ 1299 រួមបញ្ចូលរយៈពេល 38 ឆ្នាំ ហើយបញ្ចប់ដោយការឡោមព័ទ្ធរយៈពេល 40 ឆ្នាំ។ ការឡោមព័ទ្ធនោះជាគំរូនៃឆ្នាំ 1449 ដល់ 1453។ យុទ្ធនាការនៃ នីកូមេឌៀ បានចាប់ផ្តើមដោយទឹកដីមួយត្រូវបានពង្រាយយក ហើយបានបញ្ចប់ដោយរដ្ឋធានីនៃទឹកដីនោះត្រូវបានពង្រាយយក។ ដូចជាក្នុងករណី កុងស្តង់ទីន ទីមួយ និង កុងស្តង់ទីន ចុងក្រោយ ការយកឈ្នះ នីកូមេឌៀ បានចាប់ផ្តើមដោយឪពុកម្នាក់ (ទីមួយ) ហើយបានបញ្ចប់ដោយកូនម្នាក់ (ចុងក្រោយ)។</w:t>
      </w:r>
    </w:p>
    <w:p>
      <w:pPr>
        <w:pStyle w:val="ArticleHeading"/>
        <w:jc w:val="left"/>
      </w:pPr>
      <w:r>
        <w:rPr>
          <w:rFonts w:ascii="Leelawadee UI" w:hAnsi="Leelawadee UI" w:eastAsia="Leelawadee UI" w:cs="Leelawadee UI"/>
        </w:rPr>
        <w:t>បួនឆ្នាំ</w:t>
      </w:r>
    </w:p>
    <w:p>
      <w:pPr>
        <w:pStyle w:val="ArticleBody"/>
        <w:jc w:val="left"/>
      </w:pPr>
      <w:r>
        <w:rPr>
          <w:rFonts w:ascii="Leelawadee UI" w:hAnsi="Leelawadee UI" w:eastAsia="Leelawadee UI" w:cs="Leelawadee UI"/>
        </w:rPr>
        <w:t>ការឡោមព័ទ្ធរយៈពេលបួនឆ្នាំមួយ ក្នុងអំឡុងពេលដើមនៃមួយរយហាសិបឆ្នាំ ដែលនាំទៅដល់បួនឆ្នាំចាប់ពីការបន្ទាបបន្ថោករបស់កុងស្តង់ទីនទីចុងក្រោយនៅឆ្នាំ 1449 រហូតដល់ឆ្នាំ 1453 នៅពេលទីក្រុងកុងស្តង់ទីណូបុលត្រូវបានឡោមព័ទ្ធ ហើយបានដួលរលំ។ ទំនាយអំពីពេលវេលានៃវេទនាទីពីរ ដែលតំណាងឲ្យបីរយកៅសិបមួយឆ្នាំ និងដប់ប្រាំថ្ងៃ បានចាប់ផ្តើមនៅថ្ងៃទី 27 ខែកក្កដា ឆ្នាំ 1449 ហើយបានបញ្ចប់នៅថ្ងៃទី 11 ខែសីហា ឆ្នាំ 1840។ កាលបរិច្ឆេទនោះសម្គាល់ការចាប់ផ្តើមនៃរយៈពេលបួនឆ្នាំមួយ ដែលបងស្រី White បានហៅថា ការបង្ហាញយ៉ាងរុងរឿងនៃព្រះចេស្តារបស់ព្រះ។</w:t>
      </w:r>
    </w:p>
    <w:p>
      <w:pPr>
        <w:pStyle w:val="ArticleScripture"/>
        <w:jc w:val="left"/>
      </w:pPr>
      <w:r>
        <w:rPr>
          <w:rFonts w:ascii="Leelawadee UI" w:hAnsi="Leelawadee UI" w:eastAsia="Leelawadee UI" w:cs="Leelawadee UI"/>
        </w:rPr>
        <w:t>«ទេវតាដែលរួមជាមួយក្នុងការប្រកាសសាររបស់ទេវតាទីបី នឹងបំភ្លឺផែនដីទាំងមូលដោយសិរីល្អរបស់គាត់។ នៅទីនេះ បានមានការទាយទុកជាមុនអំពីកិច្ចការមួយដែលមានវិសាលភាពទូទាំងពិភពលោក និងអំណាចដ៏អស្ចារ្យមិនធ្លាប់មាន។ ចលនាការយាងមកវិញក្នុងឆ្នាំ 1840–44 គឺជាការបង្ហាញយ៉ាងរុងរឿងនៃអំណាចរបស់ព្រះ; សាររបស់ទេវតាទីមួយត្រូវបាននាំទៅដល់ស្ថានីយ៍បេសកកម្មទាំងអស់នៅលើពិភពលោក ហើយនៅក្នុងប្រទេសខ្លះ មានការចាប់អារម្មណ៍ខាងសាសនាដ៏ធំបំផុតដែលធ្លាប់បានឃើញក្នុងដែនដីណាមួយ ចាប់តាំងពីសម័យកំណែទម្រង់នៃសតវត្សទីដប់ប្រាំមួយមក; ប៉ុន្តែអ្វីទាំងនេះ នឹងត្រូវលើសលប់ដោយចលនាដ៏ខ្លាំងក្លាក្រោមការព្រមានចុងក្រោយរបស់ទេវតាទីបី»។ The Great Controversy, 611.</w:t>
      </w:r>
    </w:p>
    <w:p>
      <w:pPr>
        <w:pStyle w:val="ArticleBody"/>
        <w:jc w:val="left"/>
      </w:pPr>
      <w:r>
        <w:rPr>
          <w:rFonts w:ascii="Leelawadee UI" w:hAnsi="Leelawadee UI" w:eastAsia="Leelawadee UI" w:cs="Leelawadee UI"/>
        </w:rPr>
        <w:t>សាសនាអ៊ីស្លាមត្រូវបានទប់ស្កាត់នៅថ្ងៃទី 11 ខែសីហា ឆ្នាំ 1840 ហើយមានរយៈពេលបួនឆ្នាំមួយ ដែលស្របគ្នាទាំងនឹងការចាក់បង្ហូរព្រះវិញ្ញាណបរិសុទ្ធនៅថ្ងៃប៉ង់ទីកុស្ត និងការយាងចុះមកនៃទេវតាដ៏ខ្លាំងពូកែនៅក្នុង វិវរណៈ ជំពូក 18 នៅពេលដែល «អគារធំៗ» នៃទីក្រុងញូវយ៉កត្រូវបានវាយប្រហារដោយសាសនាអ៊ីស្លាមនៃវេទនាទីបី នៅថ្ងៃទី 9/11។ 9/11 សម្គាល់ការចាប់ផ្តើមនៃពេលវេលាបោះត្រារបស់មនុស្សមួយសែនបួនម៉ឺនបួនពាន់នាក់។ ការបោះត្រា គឺជារយៈពេលមួយនៃពេលវេលា ហើយការបញ្ចប់នៃរយៈពេលនៃការបោះត្រានោះ មានលក្ខណៈដូចគ្នានឹងការចាប់ផ្តើមនៃរយៈពេលនោះ។ នៅពេលដែលព្រះគ្រីស្ទយាងចុះមកនៅ 9/11 ទ្រង់បានជាគំរូជាមុននៃមីកែលដែលយាងចុះមកដើម្បីប្រោសឲ្យសាក្សីទាំងពីររស់ឡើងវិញ នៅថ្ងៃទី 31 ខែធ្នូ ឆ្នាំ 2023 នៅពេលដែលរយៈពេលចុងក្រោយនៃការបោះត្រាបានចាប់ផ្តើម។</w:t>
      </w:r>
    </w:p>
    <w:p>
      <w:pPr>
        <w:pStyle w:val="ArticleBody"/>
        <w:jc w:val="left"/>
      </w:pPr>
      <w:r>
        <w:rPr>
          <w:rFonts w:ascii="Leelawadee UI" w:hAnsi="Leelawadee UI" w:eastAsia="Leelawadee UI" w:cs="Leelawadee UI"/>
        </w:rPr>
        <w:t>កូនសោដែលជាសង្គ្រាមនីនីវេ តំណាងឲ្យការបញ្ចេញផ្សេងៗនៃសាសនាអ៊ីស្លាម ដែលនឹងផ្តួលរំលំរ៉ូមខាងកើតនៅឆ្នាំ 1453។ នៅក្នុងរយៈពេលមួយរយហាសិបឆ្នាំនៃ «ប្រាំខែ» ក្នុងខទីដប់ ទាំងការចាប់ផ្តើម និងទាំងការបញ្ចប់ សុទ្ធតែរួមមានរយៈពេលបួនឆ្នាំ។ រយៈពេលបួនឆ្នាំទាំងពីរនោះ ភ្ជាប់ជាមួយនឹងការបញ្ចប់នៃបីរយកៅសិបមួយឆ្នាំ និងដប់ប្រាំថ្ងៃ ដែលបានសម្គាល់រយៈពេលបួនឆ្នាំពី 1840 ដល់ 1844 នៅពេលដែលព្រះគ្រីស្ទនឹងបំភ្លឺ «ផែនដីទាំងមូលដោយសិរីល្អរបស់ទ្រង់»។ នៅឆ្នាំ 1844 ពេលវេលាទំនាយបានឈប់ត្រូវយកមកអនុវត្ត ពីព្រោះពេលវេលា «នឹងលែងមានទៀត»។</w:t>
      </w:r>
    </w:p>
    <w:p>
      <w:pPr>
        <w:pStyle w:val="ArticleScripture"/>
        <w:jc w:val="left"/>
      </w:pPr>
      <w:r>
        <w:rPr>
          <w:rFonts w:ascii="Leelawadee UI" w:hAnsi="Leelawadee UI" w:eastAsia="Leelawadee UI" w:cs="Leelawadee UI"/>
        </w:rPr>
        <w:t>ហើយបានស្បថដោយព្រះអង្គដែលមានព្រះជន</w:t>
      </w:r>
      <w:r>
        <w:rPr>
          <w:rFonts w:ascii="Nirmala UI" w:hAnsi="Nirmala UI" w:eastAsia="Nirmala UI" w:cs="Nirmala UI"/>
        </w:rPr>
        <w:t>్మ</w:t>
      </w:r>
      <w:r>
        <w:rPr>
          <w:rFonts w:ascii="Leelawadee UI" w:hAnsi="Leelawadee UI" w:eastAsia="Leelawadee UI" w:cs="Leelawadee UI"/>
        </w:rPr>
        <w:t>រស់នៅអស់កល្បជានិច្ច គឺព្រះអង្គដែលបានបង្កើតស្ថានសួគ៌ និងអ្វីៗទាំងអស់ដែលនៅក្នុងនោះ ហើយផែនដី និងអ្វីៗទាំងអស់ដែលនៅក្នុងនោះ ហើយសមុទ្រ និងអ្វីៗទាំងអស់ដែលនៅក្នុងនោះ ថានឹងមិនមានពេលវេលាទៀតឡើយ។ វិវរណៈ 10:6។</w:t>
      </w:r>
    </w:p>
    <w:p>
      <w:pPr>
        <w:pStyle w:val="ArticleHeading"/>
        <w:jc w:val="left"/>
      </w:pPr>
      <w:r>
        <w:rPr>
          <w:rFonts w:ascii="Leelawadee UI" w:hAnsi="Leelawadee UI" w:eastAsia="Leelawadee UI" w:cs="Leelawadee UI"/>
        </w:rPr>
        <w:t>១៣៣៣ ដល់ ១៣៣៧, ១៤៤៩ ដល់ ១៤៥៣, ១៨៤០ ដល់ ១៨៤៤</w:t>
      </w:r>
    </w:p>
    <w:p>
      <w:pPr>
        <w:pStyle w:val="ArticleBody"/>
        <w:jc w:val="left"/>
      </w:pPr>
      <w:r>
        <w:rPr>
          <w:rFonts w:ascii="Leelawadee UI" w:hAnsi="Leelawadee UI" w:eastAsia="Leelawadee UI" w:cs="Leelawadee UI"/>
        </w:rPr>
        <w:t>បន្ទាត់ទាំងបីនៃរយៈពេលបួនឆ្នាំទាំងនោះ ស្របតាមពេលវេលានៃការបោះត្រា ចាប់ពី 9/11 រហូតដល់ច្បាប់ថ្ងៃអាទិត្យ ហើយវាក៏ស្របតាមហ្វ្រាក់តាល់នៃ 9/11 រហូតដល់ច្បាប់ថ្ងៃអាទិត្យ ដែលត្រូវបានតំណាងពីថ្ងៃទី 31 ខែធ្នូ ឆ្នាំ 2023 រហូតដល់សាសនាឥស្លាមត្រូវបានដោះលែងម្តងទៀត ដើម្បីនាំមកនូវគ្រាប់ភ្លើងរបស់ Nashville។</w:t>
      </w:r>
    </w:p>
    <w:p>
      <w:pPr>
        <w:pStyle w:val="ArticleBody"/>
        <w:jc w:val="left"/>
      </w:pPr>
      <w:r>
        <w:rPr>
          <w:rFonts w:ascii="Leelawadee UI" w:hAnsi="Leelawadee UI" w:eastAsia="Leelawadee UI" w:cs="Leelawadee UI"/>
        </w:rPr>
        <w:t>រូបលំនាំបែបហ្វ្រាក់តាល់នៃព្រះបន្ទូលទំនាយ ចាប់ពីថ្ងៃទី 31 ខែធ្នូ ឆ្នាំ 2023 រហូតដល់គ្រាប់ភ្លើងធ្លាក់នៅ Nashville ត្រូវបានកំណត់ជាគំរូដោយរយៈពេលទំនាយបី ក្នុងមួយរយៈពេលមានបួនឆ្នាំ ដែលទាំងអស់ស្របគ្នានឹងពេលវេលានៃការបោះត្រា ចាប់ពី 9/11 ដល់ច្បាប់ថ្ងៃអាទិត្យ។ ដូច្នេះ សាក្សីបួនរូបកំណត់អត្តសញ្ញាណប្រវត្តិសាស្ត្រចាប់ពីថ្ងៃទី 31 ខែធ្នូ ឆ្នាំ 2023 រហូតដល់ការវាយប្រហារ Nashville ហើយសង្គ្រាមនៃ Nineveh គឺជា «កូនសោ» សម្រាប់សាក្សីនីមួយៗទាំងនេះ។ 1333, 1449, 1840 និង 9/11 សុទ្ធតែជាចំណុចបត់— «កូនសោ»។</w:t>
      </w:r>
    </w:p>
    <w:p>
      <w:pPr>
        <w:pStyle w:val="ArticleScripture"/>
        <w:jc w:val="left"/>
      </w:pPr>
      <w:r>
        <w:rPr>
          <w:rFonts w:ascii="Leelawadee UI" w:hAnsi="Leelawadee UI" w:eastAsia="Leelawadee UI" w:cs="Leelawadee UI"/>
        </w:rPr>
        <w:t>មានមេរៀនដែលត្រូវរៀនពីប្រវត្តិសាស្ត្រនៃអតីតកាល ហើយការយកចិត្តទុកដាក់ត្រូវបានអំពាវនាវឲ្យផ្ដោតទៅលើមេរៀនទាំងនេះ ដើម្បីឲ្យមនុស្សទាំងអស់បានយល់ថា ព្រះទ្រង់កំពុងប្រព្រឹត្តិការតាមបន្ទាត់ដដែលនៅពេលបច្ចុប្បន្ននេះ ដូចដែលទ្រង់បានប្រព្រឹត្តិជានិច្ចមក។ ព្រះហស្តរបស់ទ្រង់ត្រូវបានឃើញក្នុងកិច្ចការរបស់ទ្រង់ និងនៅក្នុងចំណោមប្រជាជាតិទាំងឡាយនៅពេលនេះ ដូចគ្នាបេះបិទនឹងដែលបានកើតមានជានិច្ចតាំងពីដំណឹងល្អត្រូវបានប្រកាសជាលើកដំបូងដល់អាដាមនៅសួនអេដែន។</w:t>
      </w:r>
    </w:p>
    <w:p>
      <w:pPr>
        <w:pStyle w:val="ArticleScripture"/>
        <w:jc w:val="left"/>
      </w:pPr>
      <w:r>
        <w:rPr>
          <w:rFonts w:ascii="Leelawadee UI" w:hAnsi="Leelawadee UI" w:eastAsia="Leelawadee UI" w:cs="Leelawadee UI"/>
        </w:rPr>
        <w:t>«មានកាលៈទេសៈខ្លះៗ ដែលជាចំណុចបត់សំខាន់ក្នុងប្រវត្តិសាស្ត្រនៃប្រជាជាតិទាំងឡាយ និងនៃពួកជំនុំ។ តាមរយៈព្រះហឫទ័យប្រោសប្រណីរបស់ព្រះជាម្ចាស់ នៅពេលវិបត្តិផ្សេងៗទាំងនេះមកដល់ ពន្លឺសម្រាប់គ្រានោះ ត្រូវបានប្រទានឲ្យ។ ប្រសិនបើគេទទួលយក នោះនឹងមានការរីកចម្រើនខាងវិញ្ញាណ; ប៉ុន្តែប្រសិនបើគេបដិសេធ នោះការធ្លាក់ចុះខាងវិញ្ញាណ និងការលិចលង់នាវានៃសេចក្តីជំនឿ នឹងតាមមក។ ព្រះអម្ចាស់បានបើកសម្ដែងនៅក្នុងព្រះបន្ទូលរបស់ទ្រង់អំពីកិច្ចការរុករានទៅមុខរបស់ដំណឹងល្អ ដូចដែលវាត្រូវបានអនុវត្តក្នុងអតីតកាល ហើយនឹងត្រូវអនុវត្តក្នុងអនាគត រហូតដល់ជម្លោះបិទបញ្ចប់ នៅពេលភ្នាក់ងាររបស់សាតាំងនឹងធ្វើចលនាអស្ចារ្យចុងក្រោយរបស់ពួកវា។» Bible Echo, August 26, 1895.</w:t>
      </w:r>
    </w:p>
    <w:p>
      <w:pPr>
        <w:pStyle w:val="ArticleHeading"/>
        <w:jc w:val="left"/>
      </w:pPr>
      <w:r>
        <w:rPr>
          <w:rFonts w:ascii="Leelawadee UI" w:hAnsi="Leelawadee UI" w:eastAsia="Leelawadee UI" w:cs="Leelawadee UI"/>
        </w:rPr>
        <w:t>នីកូមេឌា</w:t>
      </w:r>
    </w:p>
    <w:p>
      <w:pPr>
        <w:pStyle w:val="ArticleBody"/>
        <w:jc w:val="left"/>
      </w:pPr>
      <w:r>
        <w:rPr>
          <w:rFonts w:ascii="Leelawadee UI" w:hAnsi="Leelawadee UI" w:eastAsia="Leelawadee UI" w:cs="Leelawadee UI"/>
        </w:rPr>
        <w:t>បន្ទាប់ពីបានក្លាយជាព្រះចក្រភពនៅឆ្នាំ 284 មក នៅឆ្នាំ 293 ឌីអូក្លេស្យង់បានជ្រើសរើសនីកូមេឌាជារាជធានីភាគខាងកើតនៃចក្រភពរ៉ូម នៅពេលដែលគាត់បានបែងចែកចក្រភពជាភាគខាងកើត និងភាគខាងលិចដោយស្របច្បាប់ ហើយបង្កើតប្រព័ន្ធតេត្រាឃី។ នីកូមេឌាបានបម្រើជារាជធានីរដ្ឋបាល និងយោធាសំខាន់នៅភាគខាងកើតអស់រយៈពេលជាច្រើនទសវត្សរ៍។ កុងស្តង់ទីន មហា បានប្រើទីក្រុងនេះជាមូលដ្ឋាន មុនពេលសម្រេចចិត្តសាងសង់រាជធានីថ្មីនៅប៊ីសង់ទីយ៉ូមដែលនៅក្បែរនោះ (ដែលគាត់បានប្ដូរឈ្មោះទៅជា កុងស្តង់ទីណូបូល នៅឆ្នាំ 330)។ សូម្បីតែបន្ទាប់ពីកុងស្តង់ទីណូបូលបានក្លាយជារាជធានីសំខាន់ក៏ដោយ នីកូមេឌានៅតែជាមជ្ឈមណ្ឌលតំបន់ដ៏សំខាន់មួយ ដោយស្ថិតនៅទីតាំងយុទ្ធសាស្ត្រនៅលើឆ្នេរខាងកើតនៃសមុទ្រម៉ាម៉ារ៉ា។ ដូច្នេះ ទោះបីវាមិនមែនជារាជធានីអចិន្ត្រៃយ៍ដូចជា រ៉ូម ឬ កុងស្តង់ទីណូបូលក៏ដោយ នីកូមេឌាត្រូវបានកំណត់ជាផ្លូវការជារាជធានីភាគខាងកើត ក្នុងអំឡុងពេលអន្តរកាលដ៏សំខាន់មួយក្នុងប្រវត្តិសាស្ត្ររ៉ូម។ នៅដើមនៃរយៈពេលមួយរយហាសិបឆ្នាំ មានរាជធានីមួយនៃរ៉ូមភាគខាងកើតត្រូវបានដណ្ដើមយក ហើយនៅចុងបញ្ចប់ក៏មានរាជធានីមួយនៃរ៉ូមភាគខាងកើតត្រូវបានដណ្ដើមយកដែរ។ ការដណ្ដើមយកទាំងពីរនេះសុទ្ធតែរួមមានការឡោមព័ទ្ធ។</w:t>
      </w:r>
    </w:p>
    <w:p>
      <w:pPr>
        <w:pStyle w:val="ArticleHeading"/>
        <w:jc w:val="left"/>
      </w:pPr>
      <w:r>
        <w:rPr>
          <w:rFonts w:ascii="Leelawadee UI" w:hAnsi="Leelawadee UI" w:eastAsia="Leelawadee UI" w:cs="Leelawadee UI"/>
        </w:rPr>
        <w:t>ឌីអូក្លេស្យាន</w:t>
      </w:r>
    </w:p>
    <w:p>
      <w:pPr>
        <w:pStyle w:val="ArticleBody"/>
        <w:jc w:val="left"/>
      </w:pPr>
      <w:r>
        <w:rPr>
          <w:rFonts w:ascii="Leelawadee UI" w:hAnsi="Leelawadee UI" w:eastAsia="Leelawadee UI" w:cs="Leelawadee UI"/>
        </w:rPr>
        <w:t>អធិរាជ ឌីអូក្លេស្យាន បានកំណត់ទីក្រុង នីកូមេឌៀ ជារាជធានីខាងកើតនៃចក្រភពរ៉ូម ជាផ្លូវការ នៅពេលដែលទ្រង់បានអនុវត្តប្រព័ន្ធ តេត្រាគី នៅឆ្នាំ 293។ ប្រព័ន្ធ តេត្រាគី នេះ ត្រូវបានបង្កើតឡើងដោយការបែងចែកចក្រភពជា ផ្នែកខាងលិច និងផ្នែកខាងកើត ដោយទាំងខាងកើត និងខាងលិច សុទ្ធតែមានអធិរាជជាន់ខ្ពស់មួយរូប (Augusti) និងអធិរាជជាន់ទាបមួយរូប (Caesar) ដើម្បីបំពេញចំនួនបួន ដែលត្រូវបានតំណាងដោយពាក្យ “តេត្រាគី”។</w:t>
      </w:r>
    </w:p>
    <w:p>
      <w:pPr>
        <w:pStyle w:val="ArticleHeading"/>
        <w:jc w:val="left"/>
      </w:pPr>
      <w:r>
        <w:rPr>
          <w:rFonts w:ascii="Leelawadee UI" w:hAnsi="Leelawadee UI" w:eastAsia="Leelawadee UI" w:cs="Leelawadee UI"/>
        </w:rPr>
        <w:t>អាល់ហ្វា និង អូមេហ្គា</w:t>
      </w:r>
    </w:p>
    <w:p>
      <w:pPr>
        <w:pStyle w:val="ArticleBody"/>
        <w:jc w:val="left"/>
      </w:pPr>
      <w:r>
        <w:rPr>
          <w:rFonts w:ascii="Leelawadee UI" w:hAnsi="Leelawadee UI" w:eastAsia="Leelawadee UI" w:cs="Leelawadee UI"/>
        </w:rPr>
        <w:t>ឌីអុក្លេស្យាន គឺជានិមិត្តសញ្ញាអូមេហ្គានៃក្រុមជំនុំស្មឺរណា ហើយ នេរ៉ូ គឺជានិមិត្តសញ្ញាអាល់ហ្វា។ កុងស្តង់ទីន មហាក្សត្រ គឺជានិមិត្តសញ្ញាអាល់ហ្វានៃក្រុមជំនុំពើរគាម៉ុស ហើយ ជុស្ទីនៀន គឺជានិមិត្តសញ្ញាអូមេហ្គា។</w:t>
      </w:r>
    </w:p>
    <w:p>
      <w:pPr>
        <w:pStyle w:val="ArticleBody"/>
        <w:jc w:val="left"/>
      </w:pPr>
      <w:r>
        <w:rPr>
          <w:rFonts w:ascii="Leelawadee UI" w:hAnsi="Leelawadee UI" w:eastAsia="Leelawadee UI" w:cs="Leelawadee UI"/>
        </w:rPr>
        <w:t>ការបែងចែកទីក្រុងរ៉ូមតាម «ផ្លូវច្បាប់» ទៅជាខាងកើត និងខាងលិច (ដែលមិនបានស្ថិតស្ថេរឡើយ) ត្រូវបានសម្រេចដោយ Diocletian ហើយការបែងចែកទីក្រុងរ៉ូមតាមទំនាយទៅជាខាងកើត និងខាងលិច ត្រូវបានសម្រេចដោយ Constantine។ ក្នុងអំឡុងប្រវត្តិសាស្ត្រនៃព្រះវិហារនិមិត្តសញ្ញាទីពីរនៃការបៀតបៀន ដែលតំណាងដោយ Smyrna ទីក្រុងរ៉ូមត្រូវបានបែងចែកតាមផ្លូវច្បាប់ទៅជាខាងកើត និងខាងលិច ហើយក្នុងប្រវត្តិសាស្ត្រនៃព្រះវិហារនិមិត្តសញ្ញាទីបីនៃការសម្របសម្រួល ដែលតំណាងដោយ Pergamos ទីក្រុងរ៉ូមត្រូវបានបែងចែកតាមទំនាយទៅជាខាងកើត និងខាងលិច។ ឆ្នាំ 293 គឺជា alpha ហើយឆ្នាំ 330 គឺជា omega ហើយនៅថ្ងៃទី 11 ខែឧសភា ឆ្នាំ 330 Constantine the Great បានឧទ្ទិស Constantinople ជារាជធានីនៃចក្រភព។</w:t>
      </w:r>
    </w:p>
    <w:p>
      <w:pPr>
        <w:pStyle w:val="ArticleBody"/>
        <w:jc w:val="left"/>
      </w:pPr>
      <w:r>
        <w:rPr>
          <w:rFonts w:ascii="Leelawadee UI" w:hAnsi="Leelawadee UI" w:eastAsia="Leelawadee UI" w:cs="Leelawadee UI"/>
        </w:rPr>
        <w:t>ការបែងចែកផ្នែកច្បាប់ដោយឌីអូក្លេទីអាន នៅឆ្នាំ 293 បានរលំចុះដោយសង្គ្រាមស៊ីវិលដែលបន្ទាប់មកបានបន្តរហូតដល់ព្រះរាជក្រឹត្យនៃមីឡាន នៅឆ្នាំ 313 នៅពេលដែលកុងស្តង់ទីនខាងកើត និងលីស៊ីនីយុសខាងលិច បានប្រកាសព្រះរាជក្រឹត្យនៃមីឡាន ធ្វើឲ្យសាសនាគ្រីស្ទមានស្ថានភាពស្របច្បាប់ ហើយជាក់ស្តែងបានបញ្ចប់របបតេត្រាគី—ប្រព័ន្ធនៃអ្នកគ្រប់គ្រងបួនរូបដែលសម្របសម្រួលគ្នា ដែលបានរលំចុះទៅជាការតស៊ូរវាងអំណាចសំខាន់ពីរ (កុងស្តង់ទីននៅភាគខាងលិច និងលីស៊ីនីយុសនៅភាគខាងកើត)។ ការបែងចែកផ្នែកច្បាប់ ដែលបាននាំមកនូវការរលំចុះមួយ នោះតំណាងឲ្យរយៈពេលម្ភៃឆ្នាំពីការបែងចែកមួយទៅការបែងចែកមួយទៀត ហើយការបែងចែកទាំងពីរនោះសុទ្ធតែបានបង្កឲ្យមានការរលំចុះនៃប្រព័ន្ធ។</w:t>
      </w:r>
    </w:p>
    <w:p>
      <w:pPr>
        <w:pStyle w:val="ArticleBody"/>
        <w:jc w:val="left"/>
      </w:pPr>
      <w:r>
        <w:rPr>
          <w:rFonts w:ascii="Leelawadee UI" w:hAnsi="Leelawadee UI" w:eastAsia="Leelawadee UI" w:cs="Leelawadee UI"/>
        </w:rPr>
        <w:t>ព្រះវិហារនៅស្មឺរណា បានចាប់ផ្តើមជាមួយនឹង នេរ៉ូ ក្នុងឆ្នាំ 64 នៅពេលដែលភ្លើងឆេះដ៏មហិមានៅទីក្រុងរ៉ូម ត្រូវបាន នេរ៉ូ យកមកប្រើដើម្បីបៀតបៀនពួកគ្រីស្ទាន ដែល នេរ៉ូ បានចោទប្រកាន់ថាជាអ្នកបង្កភ្លើងឆេះនោះ។ នេរ៉ូ សម្គាល់ការចាប់ផ្តើមនៃការបៀតបៀន ហើយជានិមិត្តរូបនៃការបៀតបៀនចុងក្រោយនៃថ្ងៃចុងបញ្ចប់។ ការបៀតបៀនចុងក្រោយនោះ បន្តរហូតដល់ការបិទបញ្ចប់នៃរយៈពេលសាកល្បង នៅពេលដែលអំណាចបាប៉ាល មកដល់ទីបញ្ចប់របស់វា ដោយគ្មានអ្នកណាជួយ។ ដូច្នេះ រយៈពេលដំបូងនៃការបៀតបៀន បានចាប់ផ្តើមដោយការដុតទីក្រុងរ៉ូម ហើយវាបញ្ចប់ដោយការដុតទីក្រុងរ៉ូម។</w:t>
      </w:r>
    </w:p>
    <w:p>
      <w:pPr>
        <w:pStyle w:val="ArticleScripture"/>
        <w:jc w:val="left"/>
      </w:pPr>
      <w:r>
        <w:rPr>
          <w:rFonts w:ascii="Leelawadee UI" w:hAnsi="Leelawadee UI" w:eastAsia="Leelawadee UI" w:cs="Leelawadee UI"/>
        </w:rPr>
        <w:t>ហើយស្នែងទាំងដប់ដែលអ្នកបានឃើញនៅលើសត្វនោះ ស្នែងទាំងនេះនឹងស្អប់ស្រីពេស្យា ហើយនឹងធ្វើឲ្យនាងវិនាសទទេស្អាត និងអាក្រាត ហើយនឹងស៊ីសាច់របស់នាង ហើយដុតនាងដោយភ្លើង។ វិវរណៈ 17:16។</w:t>
      </w:r>
    </w:p>
    <w:p>
      <w:pPr>
        <w:pStyle w:val="ArticleBody"/>
        <w:jc w:val="left"/>
      </w:pPr>
      <w:r>
        <w:rPr>
          <w:rFonts w:ascii="Leelawadee UI" w:hAnsi="Leelawadee UI" w:eastAsia="Leelawadee UI" w:cs="Leelawadee UI"/>
        </w:rPr>
        <w:t>ព្រះវិហារស្ម៊ីរណាបានចាប់ផ្ដើមជាមួយនឹងនេរ៉ូនៅឆ្នាំ 64 នៅពេលដែលអគ្គិភ័យដ៏ធំនៃក្រុងរ៉ូមត្រូវបាននេរ៉ូយកមកប្រើជាមធ្យោបាយដើម្បីបៀតបៀនគ្រីស្ទបរិស័ទ ដែលនេរ៉ូបានចោទប្រកាន់ថាជាអ្នកបង្កអគ្គិភ័យនោះ។ ពីររយហាសិបឆ្នាំក្រោយមក វាបានបញ្ចប់នៅឆ្នាំ 313 ដោយព្រះរាជក្រឹត្យមីឡាន។ «ព្រះរាជក្រឹត្យ» នោះគឺជាការបញ្ចប់នៃរយៈពេលម្ភៃឆ្នាំមួយ ដែលបានចាប់ផ្ដើមដោយការបែងចែកតាមផ្លូវច្បាប់របស់ឌីអូក្លេស្យង់ ហើយវាក៏ជាចុងបញ្ចប់នៃរយៈពេលពីររយហាសិបឆ្នាំរបស់ស្ម៊ីរណាដែលបានចាប់ផ្ដើមជាមួយនឹងនេរ៉ូផងដែរ។ រយៈពេលពីររយហាសិបឆ្នាំនៃការបៀតបៀន ដែលត្រូវបានតំណាងដោយព្រះវិហារស្ម៊ីរណា និងនេរ៉ូ រួមបញ្ចូលទាំងដប់ឆ្នាំនៃការបៀតបៀនដ៏សាហាវបំផុត ដែលត្រូវបាននាំមកដោយឌីអូក្លេស្យង់។ ដប់ឆ្នាំនៃការបៀតបៀននោះ គឺជាពាក់កណ្ដាលចុងក្រោយនៃរយៈពេលម្ភៃឆ្នាំរបស់ឌីអូក្លេស្យង់ ដែលបានចាប់ផ្ដើមដោយការបែងចែកចក្រភពតាមផ្លូវច្បាប់របស់គាត់នៅឆ្នាំ 293។ ចាប់ពីការបែងចែកតាមផ្លូវច្បាប់ទៅជាភាគខាងកើត និងភាគខាងលិចដោយឌីអូក្លេស្យង់នៅឆ្នាំ 293 បានចាប់ផ្ដើមរយៈពេលម្ភៃឆ្នាំមួយ ដែលត្រូវបានបង្កើតឡើងដោយរយៈពេលដប់ឆ្នាំពីរដំណាក់កាល។</w:t>
      </w:r>
    </w:p>
    <w:p>
      <w:pPr>
        <w:pStyle w:val="ArticleBody"/>
        <w:jc w:val="left"/>
      </w:pPr>
      <w:r>
        <w:rPr>
          <w:rFonts w:ascii="Leelawadee UI" w:hAnsi="Leelawadee UI" w:eastAsia="Leelawadee UI" w:cs="Leelawadee UI"/>
        </w:rPr>
        <w:t>ឌីអុក្លេស្យានបានបែងចែកអាណាចក្រជាផ្លូវច្បាប់ទៅជាភាគខាងកើត និងភាគខាងលិច ដូច្នេះបានធ្វើជាគំរូនៃការបែងចែកតាមព្យាករណ៍ដែលត្រូវបានអនុវត្តដោយកុងស្តង់ទីន។ ការបែងចែករបស់ឌីអុក្លេស្យានគឺជាភាគខាងកើត និងភាគខាងលិច ប៉ុន្តែវាមានអ្នកគ្រប់គ្រងពីររូបនៅភាគខាងកើត និងពីររូបនៅភាគខាងលិច។ មានអ្នកគ្រប់គ្រងចម្បងម្នាក់ និងអ្នកគ្រប់គ្រងរងម្នាក់សម្រាប់តំបន់នីមួយៗ។ នៅថ្ងៃទី 23 ខែកុម្ភៈ ឆ្នាំ 303 ឌីអុក្លេស្យានបានចេញ «ក្រឹត្យ» ដំបូងក្នុងចំណោមក្រឹត្យជាច្រើនប្រឆាំងនឹងពួកគ្រីស្ទាន ដោយសម្គាល់ការចាប់ផ្ដើមនៃការបៀតបៀនដ៏ធំ (ដែលក៏ត្រូវបានហៅថា ការបៀតបៀនក្នុងសម័យឌីអុក្លេស្យានផងដែរ) ដែលជាការបៀតបៀនពួកគ្រីស្ទានដ៏សាហាវបំផុត និងរីករាលដាលបំផុតនៅក្នុងអាណាចក្ររ៉ូម។</w:t>
      </w:r>
    </w:p>
    <w:p>
      <w:pPr>
        <w:pStyle w:val="ArticleScripture"/>
        <w:jc w:val="left"/>
      </w:pPr>
      <w:r>
        <w:rPr>
          <w:rFonts w:ascii="Leelawadee UI" w:hAnsi="Leelawadee UI" w:eastAsia="Leelawadee UI" w:cs="Leelawadee UI"/>
        </w:rPr>
        <w:t>ចូរសរសេរទៅកាន់ទេវតានៃក្រុមជំនុំនៅក្រុងស្មឺរណាថា៖ ព្រះអង្គដែលជាទីមួយ និងជាទីចុងក្រោយ ជាព្រះអង្គដែលបានសុគត ហើយមានព្រះជន្មរស់ឡើងវិញ ទ្រង់មានព្រះបន្ទូលដូច្នេះថា៖ អញស្គាល់ការប្រព្រឹត្តរបស់អ្នក ការទុក្ខវេទនា និងភាពក្រីក្ររបស់អ្នក (ប៉ុន្តែអ្នកមានមែនទែន) ហើយអញស្គាល់ការប្រមាថព្រះនាមពីពួកអ្នកដែលនិយាយថា ខ្លួនជាសាសន៍យូដា តែមិនមែនទេ គឺជាសាលាប្រជុំរបស់សាតាំងវិញ។ កុំខ្លាចអ្វីៗដែលអ្នកនឹងត្រូវរងទុក្ខនោះឡើយ៖ មើលចុះ មារសាតាំងនឹងបោះពួកអ្នកខ្លះទៅក្នុងគុក ដើម្បីឲ្យអ្នករាល់គ្នាត្រូវបានសាកល្បង ហើយអ្នករាល់គ្នានឹងមានទុក្ខវេទនាអស់ដប់ថ្ងៃ៖ ចូរស្មោះត្រង់រហូតដល់ស្លាប់ចុះ ហើយអញនឹងប្រទានមកុដនៃជីវិតឲ្យអ្នក។ អ្នកណាដែលមានត្រចៀក ចូរស្តាប់អ្វីដែលព្រះវិញ្ញាណមានព្រះបន្ទូលទៅកាន់ក្រុមជំនុំទាំងឡាយ។ អ្នកណាដែលឈ្នះ នឹងមិនត្រូវទទួលគ្រោះថ្នាក់ដោយសេចក្ដីស្លាប់ទីពីរឡើយ។ វិវរណៈ 2:8–10។</w:t>
      </w:r>
    </w:p>
    <w:p>
      <w:pPr>
        <w:pStyle w:val="ArticleBody"/>
        <w:jc w:val="left"/>
      </w:pPr>
      <w:r>
        <w:rPr>
          <w:rFonts w:ascii="Leelawadee UI" w:hAnsi="Leelawadee UI" w:eastAsia="Leelawadee UI" w:cs="Leelawadee UI"/>
        </w:rPr>
        <w:t>ការបៀតបៀនដ៏ធំបានបន្តក្រោមអ្នកស្នងរាជ្យរបស់ឌីអុក្លេស្យាន (ជាពិសេស កាឡេរីយុស) រហូតដល់ឆ្នាំ 313 ពេលដែលវាបានបញ្ចប់ដោយក្រឹត្យមីឡង់។ នេរ៉ូគឺជានិមិត្តសញ្ញាអាល់ហ្វានៃការបៀតបៀន ដែលជាប្រភេទនៃឌីអុក្លេស្យាន ជាការបៀតបៀនអូមេហ្គានៃសម័យទំនាយដែលតំណាងដោយក្រុមជំនុំស្មើរណា។ ការបៀតបៀននោះបានបញ្ចប់ដោយអាពាហ៍ពិពាហ៍នយោបាយមួយ និងសន្ធិសញ្ញាមួយរវាងកុងស្តង់ទីន ខាងកើត និងលីស៊ីនីញុស ខាងលិច។ នៅខែកុម្ភៈ ឆ្នាំ 313 កុងស្តង់ទីន និងលីស៊ីនីញុសបានជួបគ្នានៅទីក្រុងមីឡង់ ហើយបានចេញក្រឹត្យមីឡង់ ដែលបានផ្តល់ការអត់ឱនខាងសាសនាដល់គ្រីស្ទបរិស័ទ (និងអ្នកដទៃទៀត) ទូទាំងចក្រភព។ ដើម្បីពង្រឹងសម្ព័ន្ធភាពនយោបាយរបស់ពួកគេ លីស៊ីនីញុសបានរៀបអាពាហ៍ពិពាហ៍ជាមួយកុងស្តង់ទីយ៉ា (ប្អូនស្រីមាតាផ្សេងរបស់កុងស្តង់ទីន) ក្នុងអំឡុងពេល ឬជុំវិញការជួបនោះ។ អាពាហ៍ពិពាហ៍នេះគឺជាសម្ព័ន្ធភាពនយោបាយបែបរ៉ូមដ៏សុទ្ធសាធមួយ ដែលបានបិទត្រាលើកិច្ចព្រមព្រៀងរវាងអធិរាជទាំងពីរ ហើយបានជួយធ្វើឲ្យចក្រភពមានស្ថិរភាពជាបណ្តោះអាសន្ន បន្ទាប់ពីសង្គ្រាមស៊ីវិលជាច្រើនឆ្នាំ។ សម្ព័ន្ធភាពនោះមិនបានស្ថិតស្ថេរយូរឡើយ។ ក្រោយមក កុងស្តង់ទីន និងលីស៊ីនីញុសបានប្រយុទ្ធគ្នា ហើយកុងស្តង់ទីនបានយកឈ្នះលីស៊ីនីញុសនៅឆ្នាំ 324 ដោយក្លាយជាអ្នកគ្រប់គ្រងតែមួយគត់។</w:t>
      </w:r>
    </w:p>
    <w:p>
      <w:pPr>
        <w:pStyle w:val="ArticleBody"/>
        <w:jc w:val="left"/>
      </w:pPr>
      <w:r>
        <w:rPr>
          <w:rFonts w:ascii="Leelawadee UI" w:hAnsi="Leelawadee UI" w:eastAsia="Leelawadee UI" w:cs="Leelawadee UI"/>
        </w:rPr>
        <w:t>ចាប់ពី នេរ៉ូ ដល់ កុងស្តង់ទីន រយៈពេលព្យាករណ៍នៃសម័យស្ម៊ីរណា ចំនួនពីររយហាសិបឆ្នាំ ត្រូវបានបំពេញសម្រេច ហើយនៅឆ្នាំ 313 សាសនាចក្រនៃពើកាម៉ុស គឺសាសនាចក្រនៃការសម្របសម្រួល បានចាប់ផ្តើមឡើង ដោយបញ្ចប់ជាមួយនឹងសាសនាចក្រនៃធ្យាទីរ៉ា នៅឆ្នាំ 538។ ពីររយហាសិបឆ្នាំរបស់ស្ម៊ីរណា តំណាងឲ្យរយៈពេលនៃការបៀតបៀន ហើយនៅចុងបញ្ចប់នៃរយៈពេលសរុបទាំងមូល ការបៀតបៀនរបស់ ឌីអូក្លេស្យាន បានបំពេញ “ដប់ថ្ងៃ” (ដប់ឆ្នាំ) នៃព្រះគម្ពីរវិវរណៈ ដែលក្នុងនោះ រយៈពេលបៀតបៀនដ៏អាក្រក់បំផុត តំណាងឲ្យហ្វ្រាក់តាល់មួយនៃរយៈពេលទាំងមូល។ ដប់ឆ្នាំនោះ គឺជាហ្វ្រាក់តាល់នៃពីររយហាសិបឆ្នាំ។ ដប់ឆ្នាំទាំងនោះ តំណាងឲ្យអូមេហ្គានៃការបៀតបៀនរបស់ នេរ៉ូ ហើយនៅចុងបញ្ចប់របស់វា គឺការបែងចែកអូមេហ្គានៃអាណាចក្រជាខាងកើត និងខាងលិច។</w:t>
      </w:r>
    </w:p>
    <w:p>
      <w:pPr>
        <w:pStyle w:val="ArticleHeading"/>
        <w:jc w:val="left"/>
      </w:pPr>
      <w:r>
        <w:rPr>
          <w:rFonts w:ascii="Leelawadee UI" w:hAnsi="Leelawadee UI" w:eastAsia="Leelawadee UI" w:cs="Leelawadee UI"/>
        </w:rPr>
        <w:t>អាពាហ៍ពិពាហ៍ និង ការលែងលះ</w:t>
      </w:r>
    </w:p>
    <w:p>
      <w:pPr>
        <w:pStyle w:val="ArticleBody"/>
        <w:jc w:val="left"/>
      </w:pPr>
      <w:r>
        <w:rPr>
          <w:rFonts w:ascii="Leelawadee UI" w:hAnsi="Leelawadee UI" w:eastAsia="Leelawadee UI" w:cs="Leelawadee UI"/>
        </w:rPr>
        <w:t>សម័យស្ម៊ើរណាបានចាប់ផ្ដើមនៅពេលការដុតក្រុងរ៉ូម ក្នុងឆ្នាំ 64 ហើយបានបញ្ចប់ពីររយហាសិបឆ្នាំក្រោយមក ក្នុងឆ្នាំ 313 ជាមួយនឹងក្រឹត្យមីឡាន និងអាពាហ៍ពិពាហ៍នយោបាយរវាងកើត និងលិច។ ហ្វ្រាក់តាល់នៃការបៀតបៀនរយៈពេលដប់ឆ្នាំបានចាប់ផ្ដើមក្នុងឆ្នាំ 303 ហើយបានបញ្ចប់ក្នុងឆ្នាំ 313 ជាមួយនឹងក្រឹត្យមីឡាន និងអាពាហ៍ពិពាហ៍នយោបាយរវាងកើត និងលិច។ រយៈពេលម្ភៃឆ្នាំដែលបានចាប់ផ្ដើមដោយការបែងចែកផ្លូវច្បាប់នៃកើត និងលិចក្នុងឆ្នាំ 293 ដោយឌីអូក្លេស្យង់ បានបញ្ចប់ក្នុងឆ្នាំ 313 ជាមួយនឹងអាពាហ៍ពិពាហ៍នយោបាយរវាងកើត និងលិច។ សន្ធិសញ្ញាអាពាហ៍ពិពាហ៍នៃឆ្នាំ 313 រវាងកើត និងលិច បានបញ្ចប់ដោយការលែងលះនៃឆ្នាំ 324 នៅពេលដែលកុងស្តង់ទីនបានផ្ដួលលីស៊ីនីយុសនៃលិច ហើយបានក្លាយជាអ្នកគ្រប់គ្រងតែម្នាក់ឯងរបស់រ៉ូម។ ការលែងលះតាមទំនាយនៃឆ្នាំ 324 បានកើតឡើងបីឆ្នាំបន្ទាប់ពីច្បាប់ថ្ងៃអាទិត្យដំបូងក្នុងឆ្នាំ 321។</w:t>
      </w:r>
    </w:p>
    <w:p>
      <w:pPr>
        <w:pStyle w:val="ArticleBody"/>
        <w:jc w:val="left"/>
      </w:pPr>
      <w:r>
        <w:rPr>
          <w:rFonts w:ascii="Leelawadee UI" w:hAnsi="Leelawadee UI" w:eastAsia="Leelawadee UI" w:cs="Leelawadee UI"/>
        </w:rPr>
        <w:t>រយៈពេលដប់ប្រាំពីរឆ្នាំ ចាប់ពីឆ្នាំ 313 ដល់ 330 បង្ហាញអំពីអាពាហ៍ពិពាហ៍នយោបាយមួយ ក៏ដូចជាទីបញ្ចប់នៃការបៀតបៀនដែលតំណាងដោយ Smyrna និង Nero ហើយក៏ជាការចាប់ផ្តើមនៃក្រុមជំនុំដែលសម្របសម្រួល តំណាងដោយ Pergamos ផងដែរ។ ការចាប់ផ្តើមនៃ Pergamos នៅឆ្នាំ 313 ក្នុងពេលអាពាហ៍ពិពាហ៍នោះ ត្រូវបានបន្តដោយការចាប់ផ្តើមនៃការបៀតបៀន ដែលបានចាប់ផ្តើមនៅពេលច្បាប់ថ្ងៃអាទិត្យដំបូងក្នុងឆ្នាំ 321។ បន្ទាប់មក នោះត្រូវបានបន្តដោយការលែងលះតាមទំនាយនៅឆ្នាំ 324 ដែលបាននាំឲ្យភាគខាងកើត និងភាគខាងលិចចូលជាចក្រភពតែមួយក្រោម Constantine។ ប្រាំមួយឆ្នាំបន្ទាប់មក គឺនៅឆ្នាំ 330 ការបែងចែកទៅជាភាគខាងកើត និងភាគខាងលិច ត្រូវបានធ្វើឡើងម្ដងទៀតតាមទំនាយ។ រយៈពេលដប់ប្រាំពីរឆ្នាំនោះ តំណាងឲ្យសម័យ alpha នៃក្រុមជំនុំ Pergamos ដែលនឹងបន្តរហូតដល់ក្រុមជំនុំ Thyatira បានមកដល់ក្នុងប្រវត្តិសាស្ត្រតាមទំនាយនៅឆ្នាំ 538។ សម័យ alpha នោះ នឹងតំណាងឲ្យប្រវត្តិសាស្ត្រ omega មួយនៅចុងបញ្ចប់នៃរយៈពេលចាប់ពីឆ្នាំ 330 ដល់ 538។ ប្រវត្តិសាស្ត្រ omega នៃ Pergamos តំណាងឲ្យរយៈពេលនៃឆ្នាំ 496, 508 និង 533។</w:t>
      </w:r>
    </w:p>
    <w:p>
      <w:pPr>
        <w:pStyle w:val="ArticleHeading"/>
        <w:jc w:val="left"/>
      </w:pPr>
      <w:r>
        <w:rPr>
          <w:rFonts w:ascii="Leelawadee UI" w:hAnsi="Leelawadee UI" w:eastAsia="Leelawadee UI" w:cs="Leelawadee UI"/>
        </w:rPr>
        <w:t>ដប់ប្រាំពីរឆ្នាំ</w:t>
      </w:r>
    </w:p>
    <w:p>
      <w:pPr>
        <w:pStyle w:val="ArticleBody"/>
        <w:jc w:val="left"/>
      </w:pPr>
      <w:r>
        <w:rPr>
          <w:rFonts w:ascii="Leelawadee UI" w:hAnsi="Leelawadee UI" w:eastAsia="Leelawadee UI" w:cs="Leelawadee UI"/>
        </w:rPr>
        <w:t>ប្តូឡេមេ នៃសង្គ្រាមរ៉ាហ្វៀ បានសោយរាជ្យ «ដប់ប្រាំពីរឆ្នាំ» ហើយមាន «ដប់ប្រាំពីរឆ្នាំ» នៅចន្លោះសង្គ្រាមរ៉ាហ្វៀ និងសង្គ្រាមផានីយ៉ុំ។ ដប់ប្រាំពីរឆ្នាំទាំងនោះ ស្របគ្នាតាមនិមិត្តរូបជាមួយនឹងដប់ប្រាំពីរឆ្នាំ ចាប់ពីឆ្នាំ 313 ដល់ 330។ ពីររយហាសិបឆ្នាំរបស់នេរ៉ូសម្រាប់ស្មឺណា បាននាំទៅដល់ដប់ប្រាំពីរឆ្នាំដំបូងនៃក្រុមជំនុំបឺរគាម៉ុស ហើយភ្ជាប់ជាមួយនឹងពីររយហាសិបឆ្នាំដែលបានចាប់ផ្តើមនៅព្រះរាជក្រឹត្យទីបី ក្នុងឆ្នាំ 457 មុន គ.ស. ដែលជាចំណុចចាប់ផ្តើមនៃ 2300 ឆ្នាំ ក្នុងដានីយ៉ែល ជំពូក 8 ខ 14 ហើយជាមូលដ្ឋាន និងសសរគ្រឹះកណ្តាលនៃអាវេនទីស៊ីម។ សាក្សីទាំងពីរ នៃពីររយហាសិបឆ្នាំ ស្របគ្នាជាមួយនឹងពីររយហាសិបឆ្នាំនៃអាណាចក្រទីប្រាំមួយនៃពាក្យទំនាយព្រះគម្ពីរ ដែលបានចាប់ផ្តើមនៅឆ្នាំ 1776 ហើយបញ្ចប់នៅឆ្នាំនេះ គឺឆ្នាំ 2026។</w:t>
      </w:r>
    </w:p>
    <w:p>
      <w:pPr>
        <w:pStyle w:val="ArticleBody"/>
        <w:jc w:val="left"/>
      </w:pPr>
      <w:r>
        <w:rPr>
          <w:rFonts w:ascii="Leelawadee UI" w:hAnsi="Leelawadee UI" w:eastAsia="Leelawadee UI" w:cs="Leelawadee UI"/>
        </w:rPr>
        <w:t>អ្នកត្រួសត្រាយដំបូងនៃអាដ្វេនទីស៊ឹម មិនបានឃើញ ឬយល់អំពីដប់ប្រាំពីរឆ្នាំពី 313 ដល់ 330 ទេ ដ្បិតនៅក្នុងឆ្នាំ 1844 ពួកគេមិនទាន់យល់សូម្បីតែអំពីបញ្ហានៃថ្ងៃឈប់សម្រាកថ្ងៃទីប្រាំពីរ ឬថ្ងៃនៃព្រះអាទិត្យផង។ ទោះយ៉ាងណាក៏ដោយ ពួកគេបានទទួលស្គាល់មួយរយហាសិបឆ្នាំនៃខទីដប់ ក្នុងវិវរណៈជំពូក៩ ហើយវាបានក្លាយជាចំណុចចាប់ផ្តើមនៃរយៈពេលមួយ ដែលនាំទៅដល់បីរយកៅសិបមួយឆ្នាំ និងដប់ប្រាំថ្ងៃ ដែលបានបញ្ចប់នៅថ្ងៃទី 11 ខែសីហា ឆ្នាំ 1840។ ការយល់ដឹងនោះបានបង្កើត “ការបង្ហាញដ៏ខ្លាំងក្លានៃព្រះចេស្តារបស់ព្រះ” មួយ។</w:t>
      </w:r>
    </w:p>
    <w:p>
      <w:pPr>
        <w:pStyle w:val="ArticleBody"/>
        <w:jc w:val="left"/>
      </w:pPr>
      <w:r>
        <w:rPr>
          <w:rFonts w:ascii="Leelawadee UI" w:hAnsi="Leelawadee UI" w:eastAsia="Leelawadee UI" w:cs="Leelawadee UI"/>
        </w:rPr>
        <w:t>អ្នកត្រួសត្រាយមុនៗមិនបានទទួលស្គាល់រយៈពេលទីពីរនៃមួយរយហាសិបឆ្នាំនៅក្នុង វិវរណៈ ៩ ទេ។ ការយល់ដឹងមូលដ្ឋានរបស់ពួកគេតំណាងឲ្យគ្រឹះដែល “ពន្លឺថ្មី” នៃ វិវរណៈ ៩ ត្រូវបានសង់ឡើងលើនោះ។ ពន្លឺនោះត្រូវបានបើកចេញដោយ “កូនសោ” នៃសង្គ្រាមនីនីវេ។ “កូនសោ” នោះអនុញ្ញាតឲ្យសិស្សនៃទំនាយអាចទទួលស្គាល់នគរទាំងអស់នៃទំនាយព្រះគម្ពីរ ដែលត្រូវបានតំណាងនៅក្នុង ដានីយ៉ែល និង វិវរណៈ។ បាប៊ីឡូន មេឌូ-ពែរ្ស ក្រិក ចក្រភពសេលេយូស៊ីត និងប្តូឡេមី នគររបស់មហាម៉ាត់ ហើយដែលសំខាន់ជាងនេះទៅទៀត វាបង្កើនការផ្ដោតទៅលើចក្រភពរ៉ូម ដោយកំណត់អត្តសញ្ញាណការកើតឡើង និងការរលំចុះ មិនត្រឹមតែរបស់រ៉ូមប៉ុណ្ណោះទេ ប៉ុន្តែថែមទាំងនៃនគររ៉ូមខាងកើត និងខាងលិចផងដែរ ក៏ដូចជាសហរដ្ឋអាមេរិក (ហោរាក្លែងក្លាយ) សម្តេចសង្ឃប៉ាប (សត្វសាហាវ) និងអង្គការសហប្រជាជាតិ (នាគ) ផងដែរ។ ការកើតឡើង និងការរលំចុះទាំងអស់របស់នគរទាំងនេះ ធ្វើបន្ទាល់អំពីចលនារបស់នាគ សត្វសាហាវ និងហោរាក្លែងក្លាយ ដែលនៅទីបំផុតនាំពិភពលោកទៅកាន់អាម៉ាគេដូន។ ចលនានោះត្រូវបានតំណាងនៅក្នុងខចុងក្រោយប្រាំមួយខនៃ ដានីយ៉ែល ១១ ហើយការចាប់ផ្ដើមនៃចលនានោះត្រូវបានតំណាងនៅក្នុងប្រវត្តិសាស្ត្រដែលលាក់កំបាំងនៃខ ៤០។</w:t>
      </w:r>
    </w:p>
    <w:p>
      <w:pPr>
        <w:pStyle w:val="ArticleBody"/>
        <w:jc w:val="left"/>
      </w:pPr>
      <w:r>
        <w:rPr>
          <w:rFonts w:ascii="Leelawadee UI" w:hAnsi="Leelawadee UI" w:eastAsia="Leelawadee UI" w:cs="Leelawadee UI"/>
        </w:rPr>
        <w:t>សង្គ្រាមនីនេវេ ផ្ដល់នូវចំណុចយោងខាងទំនាយ ដើម្បីសម្របសម្រួលសក្ខីភាពនៃចក្រភពរ៉ូម នគរនានារបស់រ៉ូមខាងកើត និងរ៉ូមខាងលិច ព្រមទាំងរ៉ូមសម្តេចប៉ាប នៅក្នុងលំដាប់នៃព្រឹត្តិការណ៍ចុងកាល។ ដូច្នេះ សង្គ្រាមនីនេវេ គឺជាគន្លឹះដែលបង្ហាញយ៉ាងពេញលេញអំពីសក្ខីភាពទំនាយផ្សេងៗទាក់ទងនឹងរ៉ូម ហើយយោងតាមខទីដប់បួននៃដានីយ៉ែល ជំពូក ១១ គឺរ៉ូមដែលបង្កើតឲ្យការនិមិត្តត្រូវបានស្ថាបនា។ គន្លឹះដែលនាំឲ្យបន្ទាត់ទាំងនោះរួមមកជាមួយគ្នា គឺសង្គ្រាមនីនេវេ។</w:t>
      </w:r>
    </w:p>
    <w:p>
      <w:pPr>
        <w:pStyle w:val="ArticleBody"/>
        <w:jc w:val="left"/>
      </w:pPr>
      <w:r>
        <w:rPr>
          <w:rFonts w:ascii="Leelawadee UI" w:hAnsi="Leelawadee UI" w:eastAsia="Leelawadee UI" w:cs="Leelawadee UI"/>
        </w:rPr>
        <w:t>នៅក្នុងអត្ថបទបន្ទាប់របស់យើង យើងនឹងចាប់ផ្តើមប្រមូលផ្តុំអត្ថបទប្រាំមុនៗដែលបានលើកឡើងអំពីវេទនាទាំងឡាយនៅក្នុង វិវរណៈ ៩ ឲ្យចូលជាមួយគ្នា។</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ប្រវត្តិសាស្ត្រលាក់កំបាំងនៃខ៤០ — លេខដប់ប្រាំបី</dc:title>
  <dc:subject>វេទនាទីពីរ — ភាគទីប្រាំ</dc:subject>
  <dc:creator>Jeff Pippenger</dc:creator>
  <cp:keywords/>
  <dc:description>Generated by ArticleDigger from hidden_history\18_hidden_history.json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