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 ព្រះវិហារសេវិនដេយ អាដវែនទីស្ទ នៅសម័យឡាវឌីសេ — លេខមួយ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ការសាកល្បងសេចក្ដីពិតបច្ចុប្បន្ន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«នៅក្នុងព្រះគម្ពីរ មានអ្វីខ្លះដែលពិបាកយល់ ហើយតាមពាក្យរបស់ពេត្រុស ពួកអ្នកមិនបានរៀនសូត្រ និងមិនមាំមួន បានបង្វែរអត្ថន័យវាទៅដល់សេចក្តីវិនាសរបស់ខ្លួន។ នៅក្នុងជីវិតនេះ យើងប្រហែលជាមិនអាចពន្យល់អត្ថន័យនៃគ្រប់អត្ថបទនៃព្រះគម្ពីរទាំងអស់បានទេ; ប៉ុន្តែមិនមានចំណុចសំខាន់ណាមួយនៃសេចក្តីពិតជាក់ស្តែងសម្រាប់ការអនុវត្ត ដែលនឹងត្រូវគ្របបាំងដោយអាថ៌កំបាំងឡើយ។ នៅពេលវេលានោះមកដល់ តាមការផ្គត់ផ្គង់របស់ព្រះ សម្រាប់ឲ្យលោកិយត្រូវបានល្បងលើសេចក្តីពិតសម្រាប់សម័យនោះ ចិត្តគំនិតទាំងឡាយនឹងត្រូវបានព្រះវិញ្ញាណរបស់ទ្រង់ជំរុញឲ្យស្រាវជ្រាវព្រះគម្ពីរ សូម្បីតែដោយការតមអាហារ និងដោយការអធិស្ឋាន ដរាបដល់តំណមួយបន្ទាប់ពីតំណមួយ ត្រូវបានស្វែងរកឃើញ ហើយភ្ជាប់គ្នាជាច្រវាក់ដ៏គ្រប់លក្ខណ៍។ រាល់សេចក្តីពិតទាំងអស់ដែលពាក់ព័ន្ធដោយផ្ទាល់នឹងសេចក្តីសង្គ្រោះនៃព្រលឹងទាំងឡាយ នឹងត្រូវបានធ្វើឲ្យច្បាស់លាស់យ៉ាងខ្លាំង ដល់ថ្នាក់គ្មាននរណាម្នាក់ចាំបាច់ត្រូវវង្វេង ឬដើរក្នុងសេចក្តីងងឹតឡើយ។»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«ដូចដែលយើងបានដើរតាមខ្សែសង្វាក់នៃទំនាយ សេចក្តីពិតដែលបានបើកសម្ដែងសម្រាប់សម័យរបស់យើង បានត្រូវឃើញយ៉ាងច្បាស់ ហើយបានត្រូវពន្យល់យ៉ាងច្បាស់លាស់។ យើងមានកាតព្វកិច្ចទទួលខុសត្រូវចំពោះឯកសិទ្ធិទាំងឡាយដែលយើងរីករាយនឹងវា និងចំពោះពន្លឺដែលបំភ្លឺលើផ្លូវរបស់យើង។ អស់អ្នកដែលបានរស់នៅក្នុងជំនាន់មុនៗ មានកាតព្វកិច្ចទទួលខុសត្រូវចំពោះពន្លឺដែលត្រូវបានអនុញ្ញាតឲ្យបំភ្លឺលើពួកគេ។ ចិត្តរបស់ពួកគេត្រូវបានប្រើប្រាស់ទាក់ទងនឹងចំណុចផ្សេងៗនៃព្រះគម្ពីរ ដែលបានសាកល្បងពួកគេ។ ប៉ុន្តែពួកគេមិនបានយល់អំពីសេចក្តីពិតទាំងឡាយដូចដែលយើងយល់នោះទេ។ ពួកគេមិនទទួលខុសត្រូវចំពោះពន្លឺដែលពួកគេមិនមាននោះទេ។ ពួកគេមានព្រះគម្ពីរ ដូចដែលយើងមានដែរ; ប៉ុន្តែពេលវេលាសម្រាប់ការបើកបង្ហាញសេចក្តីពិតពិសេសទាក់ទងនឹងឈុតឆាកចុងក្រោយនៃប្រវត្តិសាស្ត្រផែនដីនេះ គឺនៅក្នុងជំនាន់ចុងក្រោយៗដែលនឹងរស់នៅលើផែនដី។»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«សេចក្តីពិតពិសេសៗ ត្រូវបានសម្របឲ្យសមស្របនឹងស្ថានភាពរបស់មនុស្សជំនាន់នីមួយៗ តាមដែលពួកគេបានមានមក។ សេចក្តីពិតបច្ចុប្បន្ន ដែលជាការសាកល្បងដល់ប្រជាជននៃជំនាន់នេះ មិនមែនជាការសាកល្បងដល់ប្រជាជននៃជំនាន់ទាំងឡាយក្នុងអតីតកាលដ៏ឆ្ងាយនោះទេ។ ប្រសិនបើពន្លឺដែលឥឡូវនេះកំពុងភ្លឺមកលើយើង ទាក់ទងនឹងថ្ងៃសប្ប័ទនៃបញ្ញត្តិទីបួន ត្រូវបានប្រទានឲ្យដល់ជំនាន់ទាំងឡាយក្នុងអតីតកាល នោះព្រះជាម្ចាស់នឹងទាមទារឲ្យពួកគេទទួលខុសត្រូវចំពោះពន្លឺនោះ»។ Testimonies, volume 2, 692, 693.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ថ្មី និង ចាស់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«ក្នុងគ្រប់យុគសម័យ សេចក្តីពិតមានការអភិវឌ្ឍថ្មីមួយ គឺជាសាររបស់ព្រះទៅកាន់ប្រជាជននៃជំនាន់នោះ។ សេចក្តីពិតចាស់ៗទាំងអស់សុទ្ធតែចាំបាច់ឥតខ្ចោះ; សេចក្តីពិតថ្មីមិនមែនដាច់ដោយឡែកពីសេចក្តីពិតចាស់ទេ ប៉ុន្តែជាការលាតត្រដាងនៃសេចក្តីពិតចាស់នោះ។ មានតែនៅពេលដែលសេចក្តីពិតចាស់ៗត្រូវបានយល់ប៉ុណ្ណោះ ទើបយើងអាចយល់សេចក្តីពិតថ្មីបាន។ នៅពេលព្រះគ្រីស្ទមានព្រះបំណងបើកសម្ដែងដល់ពួកសិស្សរបស់ទ្រង់អំពីសេចក្តីពិតនៃការរស់ពីស្លាប់របស់ទ្រង់ ទ្រង់បានចាប់ផ្តើម «ពីលោកម៉ូសេ និងពួកហោរាទាំងអស់» ហើយ «បានពន្យល់ដល់ពួកគេអំពីសេចក្តីទាំងឡាយដែលទាក់ទងនឹងទ្រង់នៅក្នុងបទគម្ពីរទាំងមូល»។ លូកា 24:27។ ប៉ុន្តែ គឺជាពន្លឺដែលចែងចាំងនៅក្នុងការលាតត្រដាងថ្មីនៃសេចក្តីពិតនោះឯង ដែលធ្វើឲ្យសេចក្តីពិតចាស់មានសិរីរុងរឿង។ អ្នកណាដែលបដិសេធ ឬមើលរំលងសេចក្តីពិតថ្មី នោះពិតជាមិនមានសេចក្តីពិតចាស់ទេ។ សម្រាប់អ្នកនោះ វាបាត់បង់អំណាចដ៏មានជីវិតរបស់វា ហើយក្លាយទៅជាទម្រង់ឥតជីវិតប៉ុណ្ណោះ។»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មានមនុស្សខ្លះអះអាងថាខ្លួនជឿ និងបង្រៀនសេចក្ដីពិតនៃព្រះគម្ពីរសញ្ញាចាស់ ខណៈដែលពួកគេបដិសេធសញ្ញាថ្មី។ ប៉ុន្តែ ក្នុងការបដិសេធមិនព្រមទទួលយកសេចក្ដីបង្រៀនរបស់ព្រះគ្រីស្ទ ពួកគេបង្ហាញថា ពួកគេមិនជឿដល់អ្វីដែលបុព្វបុរស និងពួកហោរាបាននិយាយទេ។ ព្រះគ្រីស្ទមានព្រះបន្ទូលថា «បើអ្នករាល់គ្នាជឿម៉ូសេ អ្នករាល់គ្នាក៏នឹងជឿខ្ញុំដែរ ដ្បិតគាត់បានសរសេរអំពីខ្ញុំ»។ យ៉ូហាន 5:46។ ដូច្នេះ សូម្បីតែក្នុងការបង្រៀនអំពីសញ្ញាចាស់ផង ក៏គ្មានអំណាចពិតប្រាកដឡើយ។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មានមនុស្សជាច្រើនដែលអះអាងថាជឿ និងបង្រៀនដំណឹងល្អ កំពុងស្ថិតក្នុងកំហុសដូចគ្នា។ ពួកគេដាក់បដិសេធព្រះគម្ពីរសញ្ញាចាស់ ដែលព្រះគ្រីស្ទបានមានបន្ទូលអំពីវាថា «បទគម្ពីរទាំងនេះហើយដែលធ្វើបន្ទាល់អំពីខ្ញុំ»។ យ៉ូហាន 5:39។ ក្នុងការបដិសេធសញ្ញាចាស់ ពួកគេក៏បដិសេធសញ្ញាថ្មីដោយអនុលោមផងដែរ ដ្បិតទាំងពីរជាផ្នែកនៃអង្គតែមួយដែលមិនអាចបំបែកចេញពីគ្នាបាន។ គ្មាននរណាម្នាក់អាចប្រកាសបង្ហាញក្រឹត្យវិន័យរបស់ព្រះបានត្រឹមត្រូវ ដោយគ្មានដំណឹងល្អ ឬប្រកាសដំណឹងល្អដោយគ្មានក្រឹត្យវិន័យឡើយ។ ក្រឹត្យវិន័យគឺជាដំណឹងល្អដែលបានបង្កប់ជារូបរាង ហើយដំណឹងល្អគឺជាក្រឹត្យវិន័យដែលបានលាតត្រដាង។ ក្រឹត្យវិន័យជាឫស ហើយដំណឹងល្អជាផ្កាដ៏ក្រអូប និងផ្លែដែលវាបង្កើតឡើង។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«សញ្ញាចាស់បំភ្លឺលើសញ្ញាថ្មី ហើយសញ្ញាថ្មីក៏បំភ្លឺលើសញ្ញាចាស់ផងដែរ។ ទាំងពីរគឺជាការបើកសម្ដែងនៃសិរីល្អរបស់ព្រះជាម្ចាស់នៅក្នុងព្រះគ្រីស្ទ។ ទាំងពីរនាំមកនូវសេចក្តីពិត ដែលនឹងបន្តបើកបង្ហាញជម្រៅថ្មីៗនៃន័យដល់អ្នកស្វែងរកដោយស្មោះអស់ពីចិត្ត»។ Christ’s Object Lessons, 128.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សេចក្ដីពិតបច្ចុប្បន្ន តាមនិយមន័យ គឺជា «សេចក្ដីពិតដែលបានបើកសម្ដែង» សម្រាប់រយៈពេលជាក់លាក់មួយ ដែល «ត្រូវបានមើលឃើញយ៉ាងច្បាស់ និងត្រូវបានពន្យល់»។ ជំនាន់ដែលរស់នៅក្នុងពេលវេលាដែល «សេចក្ដីពិតបច្ចុប្បន្ន» ត្រូវបានបើកសម្ដែង នោះត្រូវបានចាត់ទុកថា «ទទួលខុសត្រូវ» ក្នុងការទទួលយកសេចក្ដីពិតនោះ ឬមិនដូច្នោះទេ ត្រូវស្លាប់។ សេចក្ដីពិតទាំងឡាយដែលរួមបញ្ចូលគ្នា ជា «សេចក្ដីពិតសម្រាប់ការសាកល្បងបច្ចុប្បន្ន» សម្រាប់ «ជំនាន់នេះ» ត្រូវបានតំណាងដោយ «ការលាតត្រដាងនៃ» សេចក្ដីពិត «ពិសេស» ទាំងឡាយ «ដែលទាក់ទងនឹងឆាកចុងក្រោយនៃប្រវត្តិសាស្ត្រផែនដីនេះ»។ សេចក្ដីពិត ហើយដូច្នេះ «សេចក្ដីពិតបច្ចុប្បន្ន» ផងដែរ ត្រូវបានគម្ពីរសញ្ញាថ្មីយកមកធ្វើជានិមិត្តរូប ដោយទាក់ទងទៅនឹងគម្ពីរសញ្ញាចាស់។ សេចក្ដីពិតត្រូវបានបង្កើតឡើងដោយសាក្សីពីរ ហើយសេចក្ដីពិតមានទាំងការចាប់ផ្ដើម និងការបញ្ចប់ មានទាំងអត្ថន័យតាមអក្សរ និងខាងវិញ្ញាណ មានទាំងបុរាណ និងសម័យទំនើប មានទាំងអាល់ហ្វា និងអូមេហ្គា មានទាំងដំបូង និងចុងក្រោយ។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មូលដ្ឋានមីឡេរីតនៃសាររបស់ទេវតាទីមួយ គឺជា «ចាស់» ក្នុងទំនាក់ទំនងជាមួយនឹងសារ «សេចក្តីពិតបច្ចុប្បន្ន» របស់ទេវតាទីបី។ អ្នកដែល «បដិសេធចាស់» នោះ «ជាក់ស្តែងគឺបដិសេធថ្មី» ដែរ ពីព្រោះទាំងពីរនេះជាផ្នែកនៃអង្គភាពមួយដែលមិនអាចបំបែកចេញពីគ្នាបាន។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«ខ្ញុំបានឃើញអំពីសេចក្តីចាំបាច់នៃអ្នកនាំសារទាំងឡាយ ជាពិសេស គឺត្រូវតែយាមប្រយ័ត្ន និងត្រួតពិនិត្យរាល់អំពើគំនិតជ្រុលនិយមទាំងអស់ នៅកន្លែងណាក៏ដោយដែលពួកគេអាចឃើញវាកើតឡើង។ សាតាំងកំពុងសង្កត់ចូលមកពីគ្រប់ទិស ហើយលុះត្រាតែយើងយាមចាំវា ហើយបើកភ្នែករបស់យើងឲ្យដឹងអំពីឧបាយកល និងអន្ទាក់របស់វា ព្រមទាំងពាក់គ្រឿងសស្ត្រាវុធទាំងមូលរបស់ព្រះ នោះព្រួញភ្លើងរបស់មនុស្សអាក្រក់នឹងបាញ់ត្រូវយើង។ មានសេចក្តីពិតដ៏មានតម្លៃជាច្រើន ដែលមាននៅក្នុងព្រះបន្ទូលរបស់ព្រះ ប៉ុន្តែ “សេចក្តីពិតសម្រាប់ពេលបច្ចុប្បន្ន” នោះហើយជាអ្វីដែលហ្វូងចៀមត្រូវការនៅពេលនេះ។ ខ្ញុំបានឃើញគ្រោះថ្នាក់នៃអ្នកនាំសារទាំងឡាយដែលវង្វេងចេញពីចំណុចសំខាន់ៗនៃសេចក្តីពិតសម្រាប់ពេលបច្ចុប្បន្ន ទៅផ្ដោតលើប្រធានបទទាំងឡាយដែលមិនអាចនាំឲ្យហ្វូងចៀមមានសាមគ្គីភាព និងញែកព្រលឹងឲ្យបរិសុទ្ធបាន។ នៅទីនេះ សាតាំងនឹងយកប្រយោជន៍គ្រប់យ៉ាងដែលអាចធ្វើបាន ដើម្បីបំផ្លាញបុព្វហេតុនេះ។»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«ប៉ុន្តែប្រធានបទដូចជា ទីបរិសុទ្ធ ដោយមានទំនាក់ទំនងនឹង 2300 ថ្ងៃ ព្រះបញ្ញត្តិរបស់ព្រះ និងជំនឿនៃព្រះយេស៊ូវ គឺសមស្របឥតខ្ចោះក្នុងការពន្យល់ចលនាអាដវេនទីស្តកន្លងមក ហើយបង្ហាញថាទីតាំងបច្ចុប្បន្នរបស់យើងជាអ្វី បង្កើតជំនឿរបស់អ្នកដែលកំពុងសង្ស័យ ហើយផ្តល់សេចក្ដីប្រាកដច្បាស់ដល់អនាគតដ៏រុងរឿង។ ខ្ញុំបានឃើញជាញឹកញាប់ថា ទាំងនេះជាប្រធានបទសំខាន់ៗ ដែលអ្នកនាំសារទាំងឡាយគួរស្នាក់នៅលើវា»។ Early Writings,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«ទីសក្ការៈ ដែលទាក់ទងនឹង២៣០០ថ្ងៃ បញ្ញត្តិទាំងឡាយរបស់ព្រះ និងសេចក្ដីជំនឿលើព្រះយេស៊ូវ» គឺជាគន្លឹះសម្រាប់ពន្យល់អំពី «ចលនាអាដ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ទីសកាលមុន» របស់ពួក Millerites ហើយដោយការធ្វើដូច្នោះ គឺដើម្បីពន្យល់ «យ៉ាងពេញលេញ» ថា «ជំហរបច្ចុប្បន្នរបស់យើងជាអ្វី»។ អស់អ្នកដែលកំពុង «សង្ស័យ» អំពី «ចលនាអាដ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ទីសកាលមុន» គឺកំពុង «សង្ស័យ» អំពីអ្វីដែលផ្តល់ «ភាពប្រាកដប្រជា ដល់អនាគតដ៏រុងរឿង»។ អ្វីដែលផ្តល់ភាពប្រាកដប្រជាដល់អនាគត គឺអតីតកាល។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សៀវភៅយ៉ូអែលគឺជាសារនៃសេចក្ដីពិតសម្រាប់ការសាកល្បងបច្ចុប្បន្ន។ ការនេះត្រូវបានបញ្ជាក់ដោយសាក្សីជាច្រើន។ សៀវភៅយ៉ូអែលត្រូវបានកំណត់ថាជា «សេចក្ដីពិតបច្ចុប្បន្ន» ដោយវិញ្ញាណនៃការព្យាករណ៍ ដែលតាមយ៉ូហានក្នុងសៀវភៅវិវរណៈ គឺជាទីបន្ទាល់របស់ព្រះយេស៊ូវ។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ការបើកសម្ដែងនៃព្រះយេស៊ូវគ្រីស្ទ ដែលព្រះបានប្រទានដល់ទ្រង់ ដើម្បីបង្ហាញដល់ពួកអ្នកបម្រើរបស់ទ្រង់អំពីការណ៍ទាំងឡាយដែលត្រូវកើតឡើងក្នុងពេលឆាប់ៗនេះ; ហើយទ្រង់បានចាត់ទេវតារបស់ទ្រង់មក ហើយបានបញ្ជាក់សេចក្ដីនោះដល់យ៉ូហាន ជាអ្នកបម្រើរបស់ទ្រង់៖ គាត់បានធ្វើបន្ទាល់អំពីព្រះបន្ទូលរបស់ព្រះ និងអំពីសក្ខីភាពនៃព្រះយេស៊ូវគ្រីស្ទ ព្រមទាំងអំពីគ្រប់ការណ៍ទាំងអស់ដែលគាត់បានឃើញ។ វិវរណៈ ១:១, 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«ទីបន្ទាល់» របស់យ៉ូហាន (ដែលគាត់បាន «ធ្វើបន្ទាល់អំពី») ត្រូវបានបង្ហាញជាបីផ្នែក។ គាត់បានកត់ត្រា «ព្រះបន្ទូលរបស់ព្រះ» «ទីបន្ទាល់របស់ព្រះយេស៊ូវ» និង «អ្វីៗដែលគាត់បានឃើញ»។ នៅក្នុងខពីរដំបូងនៃព្រះគម្ពីរវិវរណៈ យ៉ូហានតំណាងឲ្យមនុស្សម្នាក់ដែលត្រូវបានប្រទានអំណោយទាននៃ «វិញ្ញាណនៃការព្យាករណ៍»។ អំណោយទាននោះរួមមានការបើកសម្ដែងពិសេសអំពីព្រះបន្ទូលរបស់ព្រះ ហើយក៏រួមមានការបើកសម្ដែងពិសេសដែលត្រូវបានបញ្ជូនដល់ហោរាតាមរយៈព្រះបន្ទូលរបស់ព្រះគ្រីស្ទផងដែរ; (មិនថាដោយព្រះគ្រីស្ទផ្ទាល់ ឬតាមរយៈតំណាងទេវតារបស់ទ្រង់) ហើយអំណោយទាននោះក៏រួមមានសេចក្ដីពិតដែលត្រូវបានបង្ហាញតាមរយៈមធ្យោបាយនៃសុបិន និងនិមិត្តផងដែរ។ វិញ្ញាណនៃការព្យាករណ៍ គឺជាទីបន្ទាល់របស់ព្រះគ្រីស្ទ ដែលត្រូវបានបញ្ជូនដល់ហោរា ហើយវាមានសិទ្ធិអំណាចដូចគ្នានឹងពាក្យដែលទេវតាម្នាក់ ឬព្រះគ្រីស្ទ ទ្រង់មានបន្ទូលដោយផ្ទាល់។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ខ្ញុំបានក្រាបនៅជើងរបស់លោក ដើម្បីថ្វាយបង្គំលោក។ ប៉ុន្តែលោកបាននិយាយមកខ្ញុំថា៖ «កុំធ្វើដូច្នោះឡើយ! ខ្ញុំគឺជាមិត្តរួមបម្រើជាមួយអ្នក និងជាមួយបងប្អូនរបស់អ្នកដែលកាន់កាប់សក្ខីភាពអំពីព្រះយេស៊ូវ។ ចូរថ្វាយបង្គំព្រះវិញ ពីព្រោះសក្ខីភាពអំពីព្រះយេស៊ូវ គឺជាវិញ្ញាណនៃការព្យាករណ៍»។ វិវរណៈ 19:10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កាព្រីយែលបញ្ជាក់ថា គាត់ជាអ្នកបម្រើរួមជាមួយយ៉ូហាន ហើយមិនត្រូវឲ្យគេថ្វាយបង្គំដល់គាត់ឡើយ។ កាព្រីយែលក៏បញ្ជាក់ផងដែរថា “បងប្អូន” ដែលយ៉ូហានតំណាងឲ្យ “មានសក្ខីភាពរបស់ព្រះយេស៊ូវ” ដែលជា “វិញ្ញាណនៃការទាយទំនាយ”។ “បងប្អូន” ដែលយ៉ូហានតំណាងឲ្យនោះ គឺមួយរយសែសិបបួនពាន់នាក់ ហើយបងប្អូនទាំងអស់សុទ្ធតែមាន “វិញ្ញាណនៃការទាយទំនាយ”។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«ហើយពួកគេក្រោកឡើងពីព្រឹកឆាប់ ហើយចេញទៅក្នុងវាលរហោស្ថានតេកូអា; កាលដែលពួកគេកំពុងចេញទៅ នោះយេហូសាផាតបានឈរឡើង ហើយមានព្រះបន្ទូលថា ចូរស្តាប់ខ្ញុំចុះ ឱយូដា និងអ្នកស្នាក់នៅក្រុងយេរូសាឡឹមអើយ; ចូរជឿលើព្រះយេហូវ៉ា ជាព្រះនៃអ្នករាល់គ្នា នោះអ្នករាល់គ្នានឹងត្រូវបានតាំងឲ្យមាំមួន; ចូរជឿពួកហោរារបស់ទ្រង់ នោះអ្នករាល់គ្នានឹងបានចម្រើនរុងរឿង»។ ២ របាក្សត្រ ២០៖២០។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«ចូរជឿលើព្រះយេហូវ៉ាជាព្រះនៃអ្នករាល់គ្នា នោះអ្នករាល់គ្នានឹងបានមាំមួន; ចូរជឿលើពួកហោរារបស់ទ្រង់ នោះអ្នករាល់គ្នានឹងបានរុងរឿង»។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«អេសាយ ៨:២០។ “ចូរទៅកាន់ក្រឹត្យវិន័យ និងទីបន្ទាល់; បើពួកគេមិននិយាយតាមព្រះបន្ទូលនេះទេ នោះគឺដោយព្រោះគ្មានពន្លឺនៅក្នុងពួកគេឡើយ។” នៅទីនេះ មានបទគម្ពីរពីរត្រូវបានដាក់នៅមុខប្រជារាស្ត្ររបស់ព្រះ៖ លក្ខខណ្ឌពីរសម្រាប់ជោគជ័យ។ ក្រឹត្យវិន័យដែលព្រះយេហូវ៉ាផ្ទាល់បានមានបន្ទូល និងវិញ្ញាណនៃការព្យាករណ៍ គឺជាប្រភពពីរនៃប្រាជ្ញា សម្រាប់ដឹកនាំប្រជារាស្ត្ររបស់ទ្រង់ក្នុងគ្រប់បទពិសោធន៍ទាំងអស់។ ចោទិយកថា ៤:៦។ “នេះហើយជាប្រាជ្ញា និងយោបល់ដឹងរបស់អ្នករាល់គ្នា នៅចំពោះមុខសាសន៍ទាំងឡាយ ដែលនឹងពោលថា មែនហើយ ជាតិសាសន៍ដ៏ធំនេះ ជាប្រជាជនដែលមានប្រាជ្ញា និងយោបល់ដឹងប្រាកដមែន។”»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«ច្បាប់របស់ព្រះ និងវិញ្ញាណនៃការព្យាករណ៍ ដើរទន្ទឹមគ្នា ដើម្បីដឹកនាំ និងផ្តល់ដំបូន្មានដល់ក្រុមជំនុំ ហើយនៅពេលណាក្រុមជំនុំបានទទួលស្គាល់ការនេះ ដោយស្តាប់បង្គាប់តាមច្បាប់របស់ទ្រង់ នោះវិញ្ញាណនៃការព្យាករណ៍ត្រូវបានបញ្ជូនមក ដើម្បីដឹកនាំនាងក្នុងផ្លូវនៃសេចក្តីពិត។»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«វិវរណៈ 12:17»។ «ហើយនាគក៏ខឹងនឹងស្ត្រីនោះ ហើយចេញទៅធ្វើសង្គ្រាមនឹងពូជសំណល់របស់នាង គឺអ្នកដែលកាន់តាមបញ្ញត្តិរបស់ព្រះ និងមានសក្ខីភាពរបស់ព្រះយេស៊ូវគ្រីស្ទ»។ ទំនាយនេះបានបង្ហាញយ៉ាងច្បាស់ថា ក្រុមជំនុំសំណល់នឹងទទួលស្គាល់ព្រះនៅក្នុងក្រឹត្យវិន័យរបស់ទ្រង់ ហើយនឹងមានអំណោយទាននៃទំនាយ។ ការគោរពតាមក្រឹត្យវិន័យរបស់ព្រះ និងវិញ្ញាណនៃទំនាយ តែងតែបានញែកប្រជារាស្ត្រពិតរបស់ព្រះឲ្យខុសពីអ្នកដទៃ ហើយការសាកល្បងជាទូទៅតែងតែត្រូវបានផ្តល់តាមរយៈការបង្ហាញក្នុងពេលបច្ចុប្បន្ន។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នៅសម័យយេរេមា ប្រជាជនមិនមានសំណួរអ្វីសោះអំពីសាររបស់ម៉ូសេ អេលីយ៉ា ឬអេលីសេ ប៉ុន្តែពួកគេបានសង្ស័យ និងដាក់ចោលសារដែលព្រះបានផ្ញើមកកាន់យេរេមា រហូតដល់ឥទ្ធិពល និងអំណាចរបស់សារនោះត្រូវបានបង្ហិនខ្ជាយ ហើយគ្មានដំណោះស្រាយអ្វីឡើយ ក្រៅតែព្រះត្រូវនាំពួកគេទៅក្នុងការជាប់ជាឈ្លើយ។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ដូចគ្នានេះដែរ នៅក្នុងសម័យនៃព្រះគ្រីស្ទ ប្រជាជនបានរៀនដឹងថា សាររបស់យេរេមាជាសេចក្តីពិត ហើយពួកគេបានបញ្ចុះបញ្ចូលខ្លួនឯងឲ្យជឿថា បើពួកគេបានរស់នៅក្នុងសម័យនៃបុព្វបុរសរបស់ខ្លួន ពួកគេនឹងបានទទួលយកសាររបស់គាត់ ប៉ុន្តែនៅពេលដំណាលគ្នានោះ ពួកគេកំពុងតែបដិសេធសាររបស់ព្រះគ្រីស្ទ ជាអង្គដែលព្យាការីទាំងអស់បានសរសេរអំពី។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«នៅពេលសាររបស់ទេវតាទីបីបានកើតឡើងក្នុងលោកិយ ដែលត្រូវបើកសម្ដែងក្រឹត្យវិន័យរបស់ព្រះដល់ក្រុមជំនុំពេញទាំងសេចក្ដីពេញលេញ និងអំណាចរបស់វា នោះអំណោយទាននៃការព្យាករណ៍ក៏ត្រូវបានស្តារឡើងវិញភ្លាមៗដែរ។ អំណោយទាននេះបានដើរតួនាទីយ៉ាងលេចធ្លោបំផុតក្នុងការអភិវឌ្ឍ និងការនាំសារនេះឲ្យបន្តទៅមុខ។»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«នៅពេលដែលមានការខុសគ្នានៃទស្សនៈកើតឡើងទាក់ទងនឹងការបកស្រាយព្រះគម្ពីរ និងវិធីសាស្ត្រនៃការបម្រើ ដែលអាចធ្វើឲ្យជំនឿរបស់អ្នកជឿក្នុងសារនេះរង្គោះរង្គើ ហើយនាំឲ្យមានការបែកបាក់ក្នុងកិច្ចការ នោះវិញ្ញាណនៃទំនាយតែងតែបានបញ្ចេញពន្លឺលើស្ថានការណ៍នោះជានិច្ច។ វាតែងតែនាំមកនូវឯកភាពនៃគំនិត និងសម្របសម្រួលនៃសកម្មភាពដល់ក្រុមអ្នកជឿ។ នៅក្នុងគ្រប់វិបត្តិដែលបានកើតឡើងក្នុងការអភិវឌ្ឍន៍នៃសារ និងការរីកចម្រើននៃកិច្ចការ អស់អ្នកដែលបានឈរយ៉ាងមាំមួនខាងច្បាប់របស់ព្រះ និងពន្លឺនៃវិញ្ញាណនៃទំនាយ បានទទួលជ័យជម្នះ ហើយកិច្ចការបានរីកចម្រើននៅក្នុងដៃរបស់ពួកគេ»។ Loma Linda Messages, 33, 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សៀវភៅយ៉ូអែលត្រូវបានកំណត់អត្តសញ្ញាណដោយផ្ទាល់ថាជា «សេចក្ដីពិតសម្រាប់សម័យបច្ចុប្បន្ន» នៅក្នុងព្រះវិញ្ញាណនៃការព្យាករណ៍ ដែលតាមយ៉ូហានក្នុងសៀវភៅវិវរណៈ គឺជាសក្ខីភាពនៃព្រះយេស៊ូវ។ វាក៏ត្រូវបានអះអាងយ៉ាងច្បាស់ដោយផ្ទាល់នៅក្នុងព្រះបន្ទូលរបស់ព្រះផងដែរ។ ទាំងព្រះគម្ពីរ និងព្រះវិញ្ញាណនៃការព្យាករណ៍ សុទ្ធតែអនុវត្តសៀវភៅយ៉ូអែលដោយផ្ទាល់ចំពោះគ្រាចុងក្រោយ។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«ពួកហោរាបុរាណនីមួយៗបាននិយាយសម្រាប់សម័យរបស់យើង ជាងសម្រាប់សម័យរបស់ពួកគេផ្ទាល់ ដូច្នេះការព្យាករណ៍របស់ពួកគេមានអានុភាពសម្រាប់យើង។ “ឥឡូវនេះ ហេតុការណ៍ទាំងនេះទាំងអស់បានកើតឡើងដល់ពួកគេ ដើម្បីជាគំរូ ហើយត្រូវបានកត់ទុកសម្រាប់ការដាស់តឿនរបស់យើង ដែលលើពួកយើងនេះ បញ្ចប់សម័យលោកីយ៍បានមកដល់ហើយ។” ១ កូរិនថូស ១០:១១។ “មិនមែនសម្រាប់ខ្លួនពួកគេទេ ប៉ុន្តែសម្រាប់យើង ដែលពួកគេបានបម្រើក្នុងការទាំងនេះ ដែលឥឡូវនេះត្រូវបានប្រាប់ដល់អ្នករាល់គ្នា ដោយពួកអ្នកដែលបានប្រកាសដំណឹងល្អដល់អ្នករាល់គ្នា ដោយព្រះវិញ្ញាណបរិសុទ្ធ ដែលបានចាត់ចុះមកពីស្ថានសួគ៌—ការទាំងនេះដែលទេវតាទាំងឡាយក៏ប្រាថ្នាចង់សម្លឹងមើលផងដែរ។” ១ ពេត្រុស ១:១២។ …»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«ព្រះគម្ពីរបានប្រមូលផ្តុំ និងចងភ្ជាប់ទ្រព្យសម្បត្តិរបស់វាទាំងអស់សម្រាប់ជំនាន់ចុងក្រោយនេះ។ ព្រឹត្តិការណ៍ដ៏អស្ចារ្យទាំងអស់ និងកិច្ចការដ៏ឧឡារិកទាំងឡាយក្នុងប្រវត្តិសាស្ត្រនៃព្រះគម្ពីរសញ្ញាចាស់ បានកំពុងតែកើតឡើងម្ដងទៀត ហើយក៏កំពុងកើតឡើងម្ដងទៀតនៅក្នុងព្រះវិហារនៅថ្ងៃចុងក្រោយទាំងនេះដែរ»។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ទំនាយរបស់យ៉ូអែលគឺ «មានប្រសិទ្ធិភាព» «លើ» អស់អ្នក «ដែលចុងបញ្ចប់នៃលោកិយបានមកដល់ពួកគេ»។ ពាក្យ «មានប្រសិទ្ធិភាព» គ្រាន់តែជាការសង្កត់ធ្ងន់ថា «សេចក្តីពិតសម្រាប់ពេលបច្ចុប្បន្ន» តែងតែជាការសាកល្បងមួយ ហើយអស់អ្នកដែលបរាជ័យក្នុងការសាកល្បងនោះ ត្រូវបានតំណាងដោយតួអង្គក្នុងព្រះគម្ពីរដូចជា យូដាស។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“មេរៀនមួយបន្ទាប់ពីមួយ មិនត្រូវបានយូដាសយកចិត្តទុកដាក់ស្តាប់ឡើយ។ សព្វថ្ងៃនេះ មានមនុស្សប៉ុន្មាននាក់កំពុងដើរតាមជំហានរបស់គាត់។ នៅក្នុងពន្លឺនៃក្រឹត្យវិន័យរបស់ព្រះ មនុស្សអាត្មានិយមមើលឃើញលក្ខណៈអាក្រក់របស់ខ្លួន ប៉ុន្តែបរាជ័យក្នុងការធ្វើកំណែទម្រង់ដែលត្រូវការ ហើយបន្តពីស្ថានភាពនៃអំពើបាបមួយ ទៅកាន់ស្ថានភាពមួយទៀតនៃអំពើបាប។”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«មេរៀនរបស់ព្រះគ្រីស្ទ អាចអនុវត្តបានចំពោះសម័យកាល និងជំនាន់របស់យើងផ្ទាល់។ ទ្រង់បានមានព្រះបន្ទូលថា “ខ្ញុំមិនអធិស្ឋានសម្រាប់អ្នកទាំងនេះប៉ុណ្ណោះទេ ប៉ុន្តែសម្រាប់អ្នកទាំងឡាយផងដែរ ដែលនឹងជឿលើខ្ញុំ តាមរយៈពាក្យរបស់ពួកគេ”។ សក្ខីភាពដដែលនេះ ត្រូវបាននាំមកដល់យើងក្នុងថ្ងៃចុងក្រោយទាំងនេះ ដូចដែលបាននាំមកដល់យូដាសដែរ។ មេរៀនដដែលទាំងនេះ ដែលគាត់មិនបានយកមកអនុវត្តក្នុងជីវិតរបស់គាត់ ឥឡូវនេះក៏មកដល់មនុស្សទាំងឡាយដែលបានឮ ហើយទោះជាយ៉ាងណាក៏ដោយ ក៏បរាជ័យដូចគ្នា ពីព្រោះពួកគេមិនបានលះបង់អំពើបាបរបស់ខ្លួន»។ Review and Herald, March 17,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នៅទូទាំងសៀវភៅវិវរណៈ យ៉ូហានតំណាងជានិមិត្តរូបដល់ប្រជាជនរបស់ព្រះនៅគ្រាចុងក្រោយ ហើយក្នុងការត្រូវបាននិរទេសទៅកោះប៉ាតមុស នោះយ៉ូហានតំណាងដល់អស់អ្នកដែលត្រូវបានបៀតបៀនក្នុងវិបត្តិនៃច្បាប់ថ្ងៃអាទិត្យ។ គាត់បានបញ្ជាក់មូលហេតុដែលគាត់ត្រូវបានឃុំឃាំង។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 យ៉ូហាន ដែលជាបងប្អូនរបស់អ្នករាល់គ្នាផង ហើយជាអ្នករួមចំណែកក្នុងសេចក្ដីវេទនា ក្នុងនគរ និងក្នុងសេចក្ដីអត់ធ្មត់របស់ព្រះយេស៊ូវគ្រីស្ទ បាននៅលើកោះដែលហៅថា ប៉ាតមុស ដោយព្រោះព្រះបន្ទូលរបស់ព្រះ និងដោយព្រោះសក្ខីភាពអំពីព្រះយេស៊ូវគ្រីស្ទ។ វិវរណៈ ១៖៩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យ៉ូហានត្រូវបានបៀតបៀន ដោយព្រោះព្រះគម្ពីរ និងវិញ្ញាណនៃការព្យាករណ៍។ ហេតុអ្វីបានជាក្រុមមួយសែនបួនម៉ឺនបួនពាន់ត្រូវបានបៀតបៀន ដោយព្រោះវិញ្ញាណនៃការព្យាករណ៍? សេចក្តីពិតដំបូងដែលហោរាយ៉ូអែលបានកំណត់បង្ហាញ គឺការក្បត់សាសនារបស់ក្រុមជំនុំសេវេនដេ អាដវែនទីស្ទ៍។ នៅពេលសាវកពេត្រុសបានកំណត់ថា បុណ្យថ្ងៃប៉ង់តេកុស្តជាការបំពេញសម្រេចនៃសៀវភៅយ៉ូអែល នោះពេត្រុសបានធ្វើដូច្នោះ ដោយឆ្លើយតបទៅនឹងពួកយូដាដែលកំពុងវាយប្រហារការសម្ដែងនៃ «ភាសាផ្សេងៗ»។ ពួកយូដា ដែលនៅពេលនោះជានិមិត្តរូបតំណាងឲ្យពួកសេវេនដេ អាដវែនទីស្ទ៍នៅថ្ងៃចុងក្រោយ កំពុងតែអះអាងថា ពេត្រុស និងអ្នកទាំងឡាយដែលប្រកាសសារនោះ «ស្រវឹង»។ ពួកសេវេនដេ អាដវែនទីស្ទ៍ នឹងតស៊ូប្រឆាំងនឹងសារនៃភ្លៀងក្រោយ ដូចដែលពួកយូដានៅសម័យពេត្រុសបានធ្វើ។ ពួកគេធ្វើដូច្នោះ ពីព្រោះអ្នកទាំងឡាយដែលកំពុងប្រកាសសារសាកល្បងនៃ «សេចក្តីពិតបច្ចុប្បន្ន» របស់ភ្លៀងក្រោយ មានសេចក្តីពិតមូលដ្ឋាន «ចាស់» ដ្បិតសេចក្តីពិតថ្មីតែងតែផ្អែកលើសេចក្តីពិតចាស់ជានិច្ច។ យេរេមាបានអំពាវនាវឲ្យរាស្រ្តរបស់ព្រះ នៅក្នុងពេលនៃភ្លៀងក្រោយ ដើរតាមផ្លូវចាស់ៗ ហើយស្តាប់តាមសំឡេងត្រែរបស់អ្នកយាម ប៉ុន្តែពួកគេបដិសេធ។ សារនៃសេចក្តីពិត «ចាស់» ជាមូលដ្ឋាន នេះ ត្រូវបានតំណាងដោយនិមិត្តរូបតាមរយៈ «ប្រាំពីរដង» នៃលេវីវិន័យ ជំពូក ២៦ ដែលបង្ហាញចេញនូវទំនាក់ទំនងនៃសម្ពន្ធមេត្រី ក្នុងន័យនៃថ្ងៃសប្ប័ទសម្រាប់ដី។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ពួកជំនុំដែលមានតែឈ្មោះ និងពួកអាដ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ទីស្តដែលមានតែឈ្មោះ ដូចយូដាស នឹងក្បត់យើងទៅឲ្យពួកកាតូលិក ដើម្បីទទួលបានឥទ្ធិពលរបស់ពួកគេ មកប្រឆាំងនឹងសេចក្តីពិត។ នៅពេលនោះ ពួកបរិសុទ្ធនឹងជាប្រជាជនដែលមិនសូវលេចធ្លោ ហើយពួកកាតូលិកស្គាល់តិចតួចប៉ុណ្ណោះ; ប៉ុន្តែ ពួកជំនុំ និងពួកអាដ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ទីស្តដែលមានតែឈ្មោះ ដែលស្គាល់អំពីជំនឿ និងទំនៀមទម្លាប់របស់យើង (ដ្បិតពួកគេស្អប់យើងដោយព្រោះថ្ងៃសប្ប័ទ ពីព្រោះពួកគេមិនអាចបដិសេធវាបាន) នឹងក្បត់ពួកបរិសុទ្ធ ហើយរាយការណ៍អំពីពួកគេទៅឲ្យពួកកាតូលិកថា ជាអ្នកដែលមិនគោរពស្ថាប័នទាំងឡាយរបស់ប្រជាជន; នោះគឺថា ពួកគេកាន់តាមថ្ងៃសប្ប័ទ ហើយមិនអើពើថ្ងៃអាទិត្យ។»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ពួកកាតូលិកនឹងជំរុញឲ្យពួកប្រូតេស្តង់បន្តទៅមុខ ហើយចេញក្រឹត្យថា អស់អ្នកណាដែលមិនព្រមកាន់តាមថ្ងៃដំបូងនៃសប្ដាហ៍ ជំនួសថ្ងៃទីប្រាំពីរ នោះត្រូវសម្លាប់។ ហើយពួកកាតូលិក ដែលមានចំនួនច្រើន នឹងឈរគាំទ្រពួកប្រូតេស្តង់។ ពួកកាតូលិកនឹងប្រគល់អំណាចរបស់ខ្លួនដល់រូបសំណាកនៃសត្វសាហាវ។ ហើយពួកប្រូតេស្តង់នឹងប្រព្រឹត្តដូចម្តាយរបស់ពួកគេបានប្រព្រឹត្តមុនពួកគេ ដើម្បីបំផ្លាញពួកបរិសុទ្ធ។ ប៉ុន្តែ មុននឹងក្រឹត្យរបស់ពួកគេបង្កើត ឬបណ្ដាលឲ្យមានផល ពួកបរិសុទ្ធនឹងត្រូវបានរំដោះដោយព្រះសំឡេងរបស់ព្រះជាម្ចាស់»។ Spalding and Magan, 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ពីរដង បងស្រី វ៉ៃត៍ បានកំណត់អត្តសញ្ញាណ «ពួកជំនុំតាមឈ្មោះ» និង «ពួកអាដ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ទីស្តតាមឈ្មោះ» ខណៈដែលបានបង្ហាញភាពខុសគ្នារវាង «ក្រុមតាមឈ្មោះ» ទាំងពីរ និង «ពួកកាតូលិក»។ «ពួកជំនុំតាមឈ្មោះ» និង «ពួកអាដ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ទីស្តតាមឈ្មោះ» បាន «ស្អប់» អ្នកដែលត្រូវបានតំណាងដោយពេត្រុស និងយ៉ូហាន «ដោយព្រោះថ្ងៃសប្ប័ទ ពីព្រោះពួកគេមិនអាចបដិសេធវាបាន»។ ពួកជំនុំតាមឈ្មោះ និងពួកកាតូលិក មិនអាច «បដិសេធ» សេចក្តីពិតអំពីថ្ងៃសប្ប័ទថ្ងៃទីប្រាំពីរបានទេ ហើយ «ពួកអាដ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ទីស្តតាមឈ្មោះ» ក៏មិនអាច «បដិសេធ» «ប្រាំពីរដង» នៃ លេវីវិន័យ ជំពូក ២៦ បានដែរ ដែលជាបញ្ញត្តិថ្ងៃសប្ប័ទនៃដីធ្លី។ ពួកជំនុំតាមឈ្មោះ និងពួកកាតូលិក មិនអាច «បដិសេធ» ការពិតដែលថា ថ្ងៃសប្ប័ទថ្ងៃទីប្រាំពីរ គឺជាសេចក្តីពិតព្រះគម្ពីរ «មូលដ្ឋានគ្រឹះ» មួយបានទេ ហើយ «ពួកអាដ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ទីស្តតាមឈ្មោះ» ក៏មិនអាច «បដិសេធ» ការពិតដែលថា «ប្រាំពីរដង» នៃ លេវីវិន័យ ជំពូក ២៦ គឺជាសេចក្តីពិតមីល្លឺរ៉ាយត៍ «មូលដ្ឋានគ្រឹះ» មួយបានដែរ។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ការជាប់ឃុំរបស់យ៉ូហាននៅលើកោះប៉ាតម៉ុស តំណាងឲ្យមនុស្សមួយសែនសែសិបបួនពាន់នាក់ ដែលកាន់ខ្ជាប់ទាំងព្រះគម្ពីរ និងព្រះវិញ្ញាណនៃទំនាយ ហើយត្រូវបានបៀតបៀនជាពិសេសពីខាងក្រៅដោយសារថ្ងៃសប្ប័ទទីប្រាំពីរ និងត្រូវបានបៀតបៀនពីខាងក្នុងដោយសារឆ្នាំសប្ប័ទទីប្រាំពីរសម្រាប់ដី។ ដោយហេតុនេះ សក្ខីភាពរបស់យ៉ូហានអំពីមូលហេតុដែលគាត់កំពុងត្រូវបានបៀតបៀននៅក្នុងខទី៩ ត្រូវបានបន្តដោយថ្ងៃសប្ប័ទនៅក្នុងខទី១០ និងសារមួយពីអតីតកាល (“នៅខាងក្រោយ”) ចេញពី “សំឡេងដ៏ខ្លាំង” ដូចជា “ត្រែ”។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ខ្ញុំយ៉ូហាន ដែលជាបងប្អូនរបស់អ្នករាល់គ្នាផង ហើយជាអ្នករួមចំណែកជាមួយអ្នករាល់គ្នាក្នុងសេចក្តីវេទនា និងក្នុងនគរ ព្រមទាំងក្នុងការអត់ធ្មត់របស់ព្រះយេស៊ូវគ្រីស្ទ បាននៅលើកោះដែលហៅថា ប៉ាតម៉ូស ដោយព្រោះព្រះបន្ទូលរបស់ព្រះ និងដោយព្រោះសក្ខីភាពអំពីព្រះយេស៊ូវគ្រីស្ទ។ នៅថ្ងៃរបស់ព្រះអម្ចាស់ ខ្ញុំបានស្ថិតនៅក្នុងព្រះវិញ្ញាណ ហើយបានឮសំឡេងដ៏ខ្លាំងមួយនៅខាងក្រោយខ្ញុំ ដូចជាសំឡេងត្រែ។ វិវរណៈ ១:៩, ១០។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យ៉ូហានតំណាងឲ្យអ្នកទាំងឡាយដែលនៅពេល 9/11 បានឮសំឡេងត្រែរបស់ទេវតានៅក្នុង វិវរណៈ ជំពូក 18 ដែលអំពាវនាវឲ្យរាស្ត្ររបស់ព្រះត្រឡប់ទៅកាន់ «ផ្លូវចាស់ៗ» របស់យេរេមា។ សំឡេងយ៉ាងធំនោះក៏ជាសេចក្ដីព្រមាននៃត្រែទីប្រាំពីរផងដែរ ដែលក៏ជាវេទនាទីបីផងដែរ។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សិស្ទើរ វ៉ៃត៍ បានកត់ត្រាថា «ព្រះគម្ពីរបានប្រមូលផ្តុំ និងចងភ្ជាប់ទ្រព្យសម្បត្តិរបស់វារួមគ្នាសម្រាប់ជំនាន់ចុងក្រោយនេះ»។ សៀវភៅយ៉ូអែល គឺជាមួយក្នុងចំណោម «ទ្រព្យសម្បត្តិ» នៃព្រះគម្ពីរ ដែលជាសេចក្តីពិតសម្រាប់បច្ចុប្បន្នកាលនៅក្នុង «ថ្ងៃចុងក្រោយ»។ នៅពេលបុណ្យថ្ងៃទីហាសិប ពេត្រុសបានបញ្ជាក់ថា គឺសៀវភៅយ៉ូអែលនោះហើយ ដែលកំពុងត្រូវបានសម្រេចនៅពេលនោះ។ ពេត្រុស ដូចជាយ៉ូអែលដែរ «បាននិយាយតិចជាងសម្រាប់» សម័យកាលនៃបុណ្យថ្ងៃទីហាសិប ជាងសម្រាប់ «សម័យ» របស់យើង។ សម័យកាលនៃបុណ្យថ្ងៃទីហាសិប គឺជាភ្លៀងដំបូងសម្រាប់សម័យការបែងចែកគ្រីស្ទាន។ បុណ្យថ្ងៃទីហាសិបសម្គាល់ការចាប់ផ្តើមនៃសម័យការបែងចែកគ្រីស្ទាន ហើយដោយការធ្វើដូច្នេះ វាបង្ហាញជាគំរូអំពីចុងបញ្ចប់នៃសម័យការបែងចែកគ្រីស្ទាន។ ចុងបញ្ចប់នៃសម័យការបែងចែកគ្រីស្ទាន គឺជាពេលវេលានៃភ្លៀងចុងក្រោយ ដូចដែលត្រូវបានបង្ហាញជាគំរូដោយបុណ្យថ្ងៃទីហាសិប។ ដូច្នេះ ពេត្រុស គឺជានិមិត្តរូបនៃប្រជាជនរបស់ព្រះនៅចុងបញ្ចប់នៃសម័យការបែងចែកគ្រីស្ទាន ដែលកំណត់អត្តសញ្ញាណការសម្រេចនៃការចាក់បង្ហូរព្រះវិញ្ញាណបរិសុទ្ធ ដោយប្រើសៀវភៅយ៉ូអែល ដើម្បីធ្វើការនោះ។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ពេត្រុស ឈរឡើងជាមួយនឹងអ្នកទាំងដប់មួយ លើកសំឡេងរបស់គាត់ឡើង ហើយមានប្រសាសន៍ទៅកាន់ពួកគេថា ឱបុរសស្រុកយូដា និងអស់អ្នកដែលស្នាក់នៅក្រុងយេរូសាឡឹមទាំងអស់អើយ សូមឲ្យការនេះបានស្គាល់ដល់អ្នករាល់គ្នា ហើយស្តាប់ពាក្យរបស់ខ្ញុំចុះ៖ ដ្បិតអ្នកទាំងនេះមិនស្រវឹងទេ ដូចជាអ្នករាល់គ្នាស្មាននោះឡើយ ពីព្រោះនេះទើបតែជាម៉ោងទីបីនៃថ្ងៃប៉ុណ្ណោះ។ ប៉ុន្តែ នេះហើយជាសេចក្តីដែលបានមានប្រសាសន៍ដោយយ៉ូអែល ហោរាថា៖ «ហើយនៅថ្ងៃចុងក្រោយ ព្រះមានបន្ទូលថា យើងនឹងចាក់បង្ហូរពីព្រះវិញ្ញាណរបស់យើងមកលើមនុស្សគ្រប់រូប ហើយកូនប្រុសកូនស្រីរបស់អ្នករាល់គ្នានឹងថ្លែងទំនាយ ពួកយុវជនរបស់អ្នករាល់គ្នានឹងឃើញនិមិត្ត ហើយពួកចាស់ទុំរបស់អ្នករាល់គ្នានឹងយល់សប្តិ។ ហើយនៅក្នុងថ្ងៃទាំងនោះ យើងនឹងចាក់បង្ហូរពីព្រះវិញ្ញាណរបស់យើងមកលើពួកអ្នកបម្រើប្រុស និងពួកអ្នកបម្រើស្រីរបស់យើង ហើយពួកគេនឹងថ្លែងទំនាយ។ ហើយយើងនឹងបង្ហាញការអស្ចារ្យនៅលើមេឃខាងលើ និងទីសំគាល់នៅលើផែនដីខាងក្រោម គឺឈាម ភ្លើង និងផ្សែងអ័ព្ទ។ ព្រះអាទិត្យនឹងប្រែទៅជាងងឹត ហើយព្រះចន្ទទៅជាឈាម មុនថ្ងៃដ៏ធំ និងគួរឲ្យកត់សម្គាល់របស់ព្រះអម្ចាស់មកដល់។ ហើយនឹងកើតមានឡើងថា អស់អ្នកណាដែលអំពាវនាវដល់ព្រះនាមរបស់ព្រះអម្ចាស់ អ្នកនោះនឹងបានសង្គ្រោះ»។ កិច្ចការ ២៖១៤–២១។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ដើម្បីជាសិស្សនៃពាក្យទំនាយដ៏ជោគជ័យ មនុស្សម្នាក់ត្រូវមានការយល់ដឹងដ៏មាំមួនថា ចុងបញ្ចប់នៃលោកិយ ត្រូវបានបង្ហាញជា «បន្ទាត់លើបន្ទាត់» នៅក្នុងសេចក្ដីរៀបរាប់ប្រវត្តិសាស្ត្រនៃព្រះគម្ពីរ។ ភ្ជាប់ជាមួយនឹងសេចក្ដីពិតនេះ គឺថា ពួកព្យាការីខ្លួនពួកគេផ្ទាល់ តំណាងឲ្យរាស្ត្ររបស់ព្រះនៅថ្ងៃចុងក្រោយ។ យ៉ូអែលដាក់សៀវភៅរបស់លោកនៅក្នុងថ្ងៃចុងក្រោយ ព្រោះវាប្រកាសអំពីការជិតមកដល់នៃ «ថ្ងៃនៃព្រះអម្ចាស់»។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ចូរផ្លុំត្រែនៅក្នុងស៊ីយ៉ូន ហើយប្រកាសសំឡេងព្រមាននៅលើភ្នំបរិសុទ្ធរបស់យើងចុះ។ ឲ្យប្រជាជនទាំងអស់នៅក្នុងស្រុកដីញ័រភ័យចុះ ដ្បិតថ្ងៃរបស់ព្រះយេហូវ៉ាកំពុងមក ហើយវាជិតមកដល់ហើយ។ យ៉ូអែល ២៖១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«ត្រែ» មួយ ក្នុងនាមជានិមិត្តសញ្ញា ក្រៅពីអត្ថន័យផ្សេងៗទៀត តំណាងឲ្យសារព្រមានមួយ។ ក្នុងនាមជានិមិត្តសញ្ញា ត្រែអាចតំណាងឲ្យរយៈពេលមួយ ឬក៏ចំណុចមួយក្នុងពេលវេលា ឬទាំងពីរផង ដោយផ្អែកលើបរិបទ។ ត្រែក៏តំណាងឲ្យការជំនុំជម្រះផងដែរ។ ពិធីបុណ្យត្រែ ដែលមានរយៈពេលដប់ថ្ងៃមុនថ្ងៃនៃការសងបាប គឺជាការព្រមានអំពីការជំនុំជម្រះដែលកំពុងខិតជិតមក។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«ថ្ងៃនៃព្រះអម្ចាស់» តំណាងឲ្យទាំងចំណុចមួយនៃពេលវេលា ឬក៏រយៈពេលមួយនៃពេលវេលា ដោយអាស្រ័យលើបរិបទនៃអត្ថបទដែលប្រើពាក្យ «ថ្ងៃនៃព្រះអម្ចាស់»។ «ថ្ងៃនៃព្រះអម្ចាស់» អាចជានិមិត្តសញ្ញានៃការជំនុំជម្រះប្រតិបត្តិ ដែលត្រូវបានតំណាងដោយគ្រោះកាចចុងក្រោយទាំងប្រាំពីរ ឬក៏អាចជាការជំនុំជម្រះប្រតិបត្តិនៅចុងបញ្ចប់នៃសហស្សវត្សរ៍មួយពាន់ឆ្នាំ។ ក្នុងករណីទាំងពីរ សំឡេងត្រែកំពុងកំណត់សម្គាល់អំពីការជំនុំជម្រះប្រតិបត្តិរបស់ព្រះ។ ដូច្នេះហើយ «ថ្ងៃនៃព្រះអម្ចាស់» អាចតំណាងឲ្យចំណុចដែលការដាក់ទោសរបស់ព្រះត្រូវបានអនុវត្ត ឬក៏រយៈពេលដែលការដាក់ទោសរបស់ព្រះត្រូវបានអនុវត្ត។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«ត្រែ» មួយ ដូចជា «ថ្ងៃនៃព្រះអម្ចាស់» អាចតំណាងឲ្យទាំងចំណុចមួយក្នុងពេលវេលា និងរយៈពេលមួយនៃពេលវេលា ដូចដែលបានទទួលសាក្សីនៅក្នុងចំណុចប្រវត្តិសាស្ត្រ និងរយៈពេលប្រវត្តិសាស្ត្រដែលត្រូវបានតំណាងដោយត្រែទាំងប្រាំពីរក្នុង វិវរណៈ ជំពូក ៨ និង ៩។ «ថ្ងៃនៃព្រះអម្ចាស់» ដែលយ៉ូអែលកំពុងតំណាងដោយ «ត្រែ» ដែលត្រូវផ្លុំនោះ គឺជាទាំងចំណុចមួយក្នុងពេលវេលា ហើយក៏ជារយៈពេលមួយនៃពេលវេលាផងដែរ ដែលចាប់ផ្ដើមនៅពេលការវិនិច្ឆ័យលើមនុស្សស្លាប់បានបញ្ចប់ ហើយការវិនិច្ឆ័យលើមនុស្សរស់បានចាប់ផ្ដើម។ នៅថ្ងៃទី ៩/១១ ត្រែមួយត្រូវបានផ្លុំ ដោយសម្គាល់ការមកដល់នៃការវិនិច្ឆ័យលើមនុស្សរស់ជាចំណុចមួយក្នុងពេលវេលា ហើយក៏សម្គាល់ថ្ងៃទី ៩/១១ ជាការចាប់ផ្ដើមនៃរយៈពេលនៃការវិនិច្ឆ័យលើមនុស្សរស់ផងដែរ។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ហេតុនេះហើយ ឥឡូវនេះផងដែរ ព្រះអម្ចាស់មានព្រះបន្ទូលថា ចូរត្រឡប់មកឯខ្ញុំ ដោយអស់ពីចិត្តរបស់អ្នក ហើយដោយការអត់អាហារ ដោយការយំ និងដោយការកាន់ទុក្ខ៖ ចូរហែកចិត្តរបស់អ្នក មិនមែនសម្លៀកបំពាក់របស់អ្នកទេ ហើយចូរត្រឡប់មកឯព្រះយេហូវ៉ាជាព្រះនៃអ្នកវិញ៖ ដ្បិតទ្រង់ប្រកបដោយព្រះគុណ និងព្រះមេត្ដាករុណា ទ្រង់យឺតក្នុងការខឹង ហើយសម្បូរដោយសេចក្ដីសប្បុរស ហើយទ្រង់ប្រែព្រះទ័យពីអំពើអាក្រក់នោះ។ តើនរណាដឹងថា ទ្រង់អាចនឹងវិលត្រឡប់មកវិញ ហើយប្រែព្រះទ័យ ហើយទុកព្រះពរមួយនៅក្រោយទ្រង់ឬទេ គឺជាតង្វាយម្សៅ និងតង្វាយច្របាច់ថ្វាយដល់ព្រះយេហូវ៉ាជាព្រះនៃអ្នក? ចូរផ្លុំត្រែនៅស៊ីយ៉ូន ចូរញែកការអត់អាហារឲ្យបរិសុទ្ធ ចូរហៅប្រជុំដ៏មហោឡារិកមួយ។ យ៉ូអែល 2:12–15។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នេះជាលើកទីពីរហើយដែលយ៉ូអែលបង្គាប់ឲ្យផ្លុំត្រែ។ «ត្រែ» ទាំងឡាយនៅក្នុងគម្ពីរយ៉ូអែល គឺជាទាំងការព្រមានអំពីសេចក្ដីវិនិច្ឆ័យប្រតិបត្តិដែលកំពុងខិតមកនៃវិបត្តិទាំងប្រាំពីរចុងក្រោយ ហើយក៏ត្រូវបានដាក់នៅក្នុងបរិបទនៃការអំពាវនាវឡៅឌីសេឲ្យប្រែចិត្ត និងការបិទពេលសាកល្បងដែលជិតមកដល់។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ស្រែកឡើងដោយខ្លាំង កុំសន្សំទុកឡើយ លើកសំឡេងរបស់អ្នកឲ្យដូចជាត្រែ ហើយបង្ហាញដល់ប្រជាជនរបស់យើងអំពីការរំលងរបស់ពួកគេ ហើយដល់វង្សរបស់យ៉ាកុបអំពីអំពើបាបរបស់ពួកគេ។ អេសាយ 58:1។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 យ៉ូអែល យ៉ូហាន និង ពេត្រុស ទាំងអស់សុទ្ធតែតំណាងឲ្យមួយសែនបួនម៉ឺនបួនពាន់នាក់នៃគ្រាចុងក្រោយ ដូចជាយេរេមាផងដែរ ដែលបញ្ជាក់ថា ត្រែត្រូវបន្លឺនៅពេលណា។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ព្រះអម្ចាស់មានព្រះបន្ទូលដូច្នេះថា៖ «ចូរឈរនៅតាមផ្លូវទាំងឡាយ ហើយពិនិត្យមើល ហើយសួររកផ្លូវបុរាណទាំងឡាយ ថាតើផ្លូវល្អស្ថិតនៅទីណា ហើយចូរដើរនៅក្នុងផ្លូវនោះ នោះអ្នករាល់គ្នានឹងរកបានសេចក្តីសម្រាកសម្រាប់ព្រលឹងរបស់អ្នករាល់គ្នា»។ ប៉ុន្តែពួកគេបាននិយាយថា៖ «យើងនឹងមិនដើរនៅក្នុងផ្លូវនោះទេ»។ «ខ្ញុំបានតែងតាំងអ្នកយាមលើយើងរាល់គ្នាផង ដោយនិយាយថា៖ ‘ចូរស្តាប់សំឡេងត្រែ’»។ ប៉ុន្តែពួកគេបាននិយាយថា៖ «យើងនឹងមិនស្តាប់ទេ»។ យេរេមា ៦៖១៦, 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ត្រែបានបន្លឺឡើងក្នុងគ្រាចុងក្រោយនេះនៅថ្ងៃទី 9/11 ហើយបន្ទាប់មកភ្លៀងចុងក្រោយបានចាប់ផ្តើមធ្លាក់មកលើអស់អ្នកដែលបានជ្រើសរើសផ្លូវល្អ ហើយបានដើរនៅក្នុងផ្លូវនោះ។ នៅពេលនោះហើយ ដែលទេវតានៃវិវរណៈ ជំពូក ១៨ បានចុះមក។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«ភ្លៀងចុងក្រោយនឹងធ្លាក់មកលើប្រជាជនរបស់ព្រះ។ ទេវតាដ៏មានឫទ្ធានុភាពមួយនឹងចុះមកពីស្ថានសួគ៌ ហើយផែនដីទាំងមូលនឹងត្រូវបានបំភ្លឺដោយសិរីល្អរបស់ទ្រង់»។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នៅពេលអគារធំៗនៃទីក្រុងញូវយ៉កត្រូវបាននាំឲ្យដួលរលំនៅថ្ងៃទី 9/11 ទេវតាដ៏ខ្លាំងក្លាបានចុះមក ហើយភ្លៀងចុងក្រោយបានចាប់ផ្តើមធ្លាក់ចុះ។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មានពាក្យមកថា ខ្ញុំបានប្រកាសថា ទីក្រុងញូវយ៉កនឹងត្រូវបានបោកបក់បំផ្លាញដោយរលកយក្សសមុទ្រឬ? ការនេះ ខ្ញុំមិនដែលបាននិយាយឡើយ។ ខ្ញុំបាននិយាយថា នៅពេលខ្ញុំមើលឃើញអគារធំៗកំពុងសាងសង់ឡើងនៅទីនោះ ជាន់ហើយជាន់ទៀត ខ្ញុំបាននិយាយថា “ទិដ្ឋភាពដ៏គួរឱ្យភ័យខ្លាចប៉ុណ្ណា នឹងកើតមានឡើង នៅពេលដែលព្រះអម្ចាស់នឹងក្រោកឡើងដើម្បីរញ្ជួយផែនដីយ៉ាងគួរឱ្យរន្ធត់! នៅពេលនោះ ពាក្យនៃ វិវរណៈ 18:1–3 នឹងបានសម្រេច។” ជំពូកទីដប់ប្រាំបីទាំងមូលនៃព្រះគម្ពីរ វិវរណៈ គឺជាការព្រមានអំពីអ្វីដែលកំពុងនឹងមកលើផែនដី។ ប៉ុន្តែ ខ្ញុំមិនមានពន្លឺជាពិសេសទាក់ទងនឹងអ្វីដែលកំពុងនឹងមកលើទីក្រុងញូវយ៉កទេ លើកលែងតែខ្ញុំដឹងថា នៅថ្ងៃមួយ អគារធំៗនៅទីនោះនឹងត្រូវបានទម្លាក់ចុះ ដោយការបង្វិល និងការបង្វែរចុះបំផ្លាញនៃអំណាចរបស់ព្រះ។ តាមពន្លឺដែលបានប្រទានឲ្យខ្ញុំ ខ្ញុំដឹងថា សេចក្តីវិនាសកំពុងមាននៅក្នុងពិភពលោក។ ព្រះបន្ទូលតែមួយពីព្រះអម្ចាស់ ការប៉ះតែម្តងនៃឫទ្ធានុភាពដ៏ខ្លាំងក្លារបស់ទ្រង់ ហើយសំណង់ដ៏ធំមហិមាទាំងនេះនឹងដួលរលំ។ ទិដ្ឋភាពនានានឹងកើតឡើង ដែលសេចក្តីគួរឱ្យខ្លាចរបស់វា យើងមិនអាចស្រមៃបានឡើយ»។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9/11 ភ្លៀងចុងក្រោយបានចាប់ផ្តើមធ្លាក់រំលេចជាមុន មុនពេលការចាក់បង្ហូរយ៉ាងពេញលេញរបស់វានៅពេលច្បាប់ថ្ងៃអាទិត្យ។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«ការងារដ៏អស្ចារ្យនៃដំណឹងល្អ មិនត្រូវបញ្ចប់ដោយការបង្ហាញអំណាចរបស់ព្រះតិចជាងដែលបានសម្គាល់ការចាប់ផ្ដើមរបស់វានោះឡើយ។ ទំនាយទាំងឡាយដែលបានសម្រេចក្នុងការចាក់បង្ហូរភ្លៀងដំបូង នៅពេលបើកសម័យដំណឹងល្អ នឹងត្រូវសម្រេចម្ដងទៀតក្នុងភ្លៀងចុងក្រោយ នៅពេលបញ្ចប់របស់វា។ នេះហើយជា “គ្រានៃការស្រស់ស្រាយឡើងវិញ” ដែលសាវកពេត្រុសបានទន្ទឹងរង់ចាំជាមុន នៅពេលដែលគាត់បាននិយាយថា៖ “ដូច្នេះ ចូរប្រែចិត្ត ហើយបែរមកវិញ ដើម្បីឲ្យអំពើបាបរបស់អ្នករាល់គ្នាបានលុបចោល នៅពេលដែលគ្រានៃការស្រស់ស្រាយឡើងវិញនឹងមកពីព្រះវត្តមាននៃព្រះអម្ចាស់; ហើយទ្រង់នឹងចាត់ព្រះយេស៊ូវមកវិញ។” កិច្ចការ 3:19, 20។» The Great Controversy, 611, 612.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ការសម្រេចបំពេញយ៉ាងពេញលេញនៃ «គ្រានៃការធ្វើឲ្យស្រស់ស្រាយ» កើតឡើងនៅពេលដែលអ្នកនៅរស់ ព្រោះសេចក្តីព្រមានគឺឲ្យ «ប្រែចិត្ត» ដែលមិនអាចធ្វើបានទេ ប្រសិនបើអ្នកស្លាប់។ «គ្រានៃការធ្វើឲ្យស្រស់ស្រាយ» មកដល់នៅពេលដែល «អំពើបាប» របស់ព្រលឹងដែលនៅរស់នៅតែអាចត្រូវបាន «លុបចេញ» បាន។ «គ្រានៃការធ្វើឲ្យស្រស់ស្រាយ» បានចាប់ផ្ដើមនៅថ្ងៃ 9/11 ដូច្នេះហើយបានកំណត់សម្គាល់ការចាប់ផ្ដើមនៃការជំនុំជម្រះមនុស្សរស់។ បុណ្យថ្ងៃទីហាសិបត្រូវបានធ្វើឡើងវិញនៅចុងបញ្ចប់នៃសម័យកាលដំណឹងល្អ។ នៅពេល «គ្រានៃការធ្វើឲ្យស្រស់ស្រាយ» បានមកដល់ ព្រឹត្តិការណ៍ទាំងឡាយដែលបានតំណាងទុកនៅក្នុងបុណ្យថ្ងៃទីហាសិប ក៏ចាប់ផ្ដើមកើតឡើងវិញ។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«ដោយសេចក្តីប្រាថ្នាដ៏មុតមាំ ខ្ញុំទន្ទឹងរង់ចាំពេលវេលា ដែលហេតុការណ៍នៃថ្ងៃបុណ្យទី៥០ នឹងត្រូវបានកើតឡើងម្តងទៀត ដោយអំណាចកាន់តែធំជាងនៅក្នុងឱកាសនោះ។ យ៉ូហានមានប្រសាសន៍ថា “ខ្ញុំបានឃើញទេវតាមួយទៀតចុះមកពីស្ថានសួគ៌ មានអំណាចយ៉ាងធំ ហើយផែនដីបានភ្លឺឡើងដោយសារសិរីរុងរឿងរបស់ទ្រង់។” បន្ទាប់មក ដូចនៅក្នុងរដូវបុណ្យទី៥០ មនុស្សទាំងឡាយនឹងឮសេចក្តីពិត ដែលត្រូវបានប្រកាសដល់ពួកគេ ម្នាក់ៗជាភាសារបស់ខ្លួន។»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«ព្រះអាចផ្លុំជីវិតថ្មីចូលក្នុងព្រលឹងគ្រប់រូបដែលប្រាថ្នាចង់បម្រើទ្រង់ដោយស្មោះត្រង់ ហើយអាចប៉ះបបូរមាត់ដោយធ្យូងភ្លើងរស់មួយពីលើអាសនៈ ហើយធ្វើឲ្យបបូរមាត់ទាំងនោះមានវោហារសាស្ត្រក្នុងការសរសើរតម្កើងទ្រង់។ សំឡេងរាប់ពាន់នឹងត្រូវបានបំពេញដោយអំណាច ដើម្បីប្រកាសសេចក្ដីពិតដ៏អស្ចារ្យនៃព្រះបន្ទូលរបស់ព្រះ។ អណ្ដាតដែលនិយាយរអាក់រអួលនឹងត្រូវបានដោះឲ្យរលូន ហើយអ្នកដែលខ្មាសអៀននឹងត្រូវបានធ្វើឲ្យរឹងមាំ ដើម្បីធ្វើបន្ទាល់ដោយក្លាហានចំពោះសេចក្ដីពិត។ សូមឲ្យព្រះអម្ចាស់ជួយប្រជារាស្ត្ររបស់ទ្រង់ឲ្យសម្អាតព្រះវិហារនៃព្រលឹងចេញពីសេចក្ដីមិនបរិសុទ្ធគ្រប់យ៉ាង ហើយរក្សាការភ្ជាប់ជិតស្និទ្ធជាមួយទ្រង់ដល់ថ្នាក់ដែលពួកគេអាចមានភាគក្នុងភ្លៀងចុងក្រោយ នៅពេលវាត្រូវបានចាក់បង្ហូរ»។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រួចទេវតាដែលបាននិយាយជាមួយខ្ញុំ ក៏ត្រឡប់មកវិញ ហើយបានដាស់ខ្ញុំ ដូចជាមនុស្សម្នាក់ដែលត្រូវបានដាស់ពីដំណេករបស់ខ្លួន។ ទ្រង់មានព្រះបន្ទូលមកខ្ញុំថា៖ «អ្នកឃើញអ្វី?» ខ្ញុំទូលឆ្លើយថា៖ «ខ្ញុំបានមើលទៅ ហើយមើលចុះ មានជើងចង្កៀងមាសសុទ្ធមួយ មានថាសមួយនៅលើកំពូលរបស់វា ហើយមានចង្កៀងទាំងប្រាំពីរនៅលើវា ព្រមទាំងមានបំពង់ប្រាំពីរ សម្រាប់ចង្កៀងទាំងប្រាំពីរដែលនៅលើកំពូលរបស់វា។ ហើយមានដើមអូលីវពីរនៅក្បែរវា មួយនៅខាងស្តាំនៃថាស ហើយមួយទៀតនៅខាងឆ្វេងនៃវា។»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ខ្ញុំបានឆ្លើយ ហើយនិយាយទៅកាន់ទេវតាដែលកំពុងនិយាយជាមួយខ្ញុំថា «បពិត្រម្ចាស់ អ្វីទៅជារបស់ទាំងនេះ?» នោះទេវតាដែលកំពុងនិយាយជាមួយខ្ញុំបានឆ្លើយមកខ្ញុំវិញថា «តើអ្នកមិនដឹងទេឬថា របស់ទាំងនេះជាអ្វី?» ហើយខ្ញុំបាននិយាយថា «ទេ បពិត្រម្ចាស់»។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លោកបានឆ្លើយ ហើយមានបន្ទូលមកខ្ញុំថា នេះជាព្រះបន្ទូលរបស់ព្រះយេហូវ៉ា មកកាន់សេរូបបាបិល ដោយថា មិនមែនដោយកម្លាំង ឬដោយអំណាចទេ គឺដោយព្រះវិញ្ញាណរបស់យើងវិញ ព្រះយេហូវ៉ានៃពួកពលបរិវារទ្រង់មានព្រះបន្ទូលដូច្នេះ។ សាការី 4:1–6។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 ព្រះវិហារសេវិនដេយ អាដវែនទីស្ទ នៅសម័យឡាវឌីសេ — លេខមួយ</dc:title>
  <dc:subject>ការសាកល្បងសេចក្ដីពិតបច្ចុប្បន្ន</dc:subject>
  <dc:creator>Jeff Pippenger</dc:creator>
  <cp:keywords/>
  <dc:description>Generated by ArticleDigger from joel\01_joel.json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