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និងព្រះវិហារសេវេនដេអេដវេនទីសនៅសម័យល៉ាវឌីកា - លេខ 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2025-12-02</w:t>
      </w:r>
    </w:p>
    <w:p>
      <w:pPr>
        <w:pStyle w:val="ArticleHeading"/>
        <w:jc w:val="left"/>
      </w:pPr>
      <w:r>
        <w:rPr>
          <w:rFonts w:ascii="Leelawadee UI" w:hAnsi="Leelawadee UI" w:eastAsia="Leelawadee UI" w:cs="Leelawadee UI"/>
        </w:rPr>
        <w:t>លេខពីរ</w:t>
      </w:r>
    </w:p>
    <w:p>
      <w:pPr>
        <w:pStyle w:val="ArticleScripture"/>
        <w:jc w:val="left"/>
      </w:pPr>
      <w:r>
        <w:rPr>
          <w:rFonts w:ascii="Leelawadee UI" w:hAnsi="Leelawadee UI" w:eastAsia="Leelawadee UI" w:cs="Leelawadee UI"/>
        </w:rPr>
        <w:t>«ដោយសេចក្តីប្រាថ្នាដ៏ទទូច ខ្ញុំទន្ទឹងរង់ចាំពេលវេលា ដែលហេតុការណ៍នៃថ្ងៃបុណ្យទី៥០ នឹងត្រូវបានកើតឡើងម្តងទៀត ដោយអំណាចដ៏ធំជាងសូម្បីតែអ្វីដែលបានកើតឡើងក្នុងឱកាសនោះ។ យ៉ូហាននិយាយថា៖ “ខ្ញុំបានឃើញទេវតាមួយទៀតចុះមកពីស្ថានសួគ៌ មានអំណាចយ៉ាងធំ ហើយផែនដីបានភ្លឺឡើងដោយសិរីល្អរបស់ទេវតានោះ។” បន្ទាប់មក ដូចនៅរដូវបុណ្យទី៥០ ប្រជាជននឹងឮសេចក្តីពិតដែលត្រូវបាននិយាយដល់ពួកគេ គ្រប់មនុស្សជាភាសារបស់ខ្លួនផ្ទាល់។»</w:t>
      </w:r>
    </w:p>
    <w:p>
      <w:pPr>
        <w:pStyle w:val="ArticleScripture"/>
        <w:jc w:val="left"/>
      </w:pPr>
      <w:r>
        <w:rPr>
          <w:rFonts w:ascii="Leelawadee UI" w:hAnsi="Leelawadee UI" w:eastAsia="Leelawadee UI" w:cs="Leelawadee UI"/>
        </w:rPr>
        <w:t>«ព្រះអាចផ្លុំជីវិតថ្មីចូលទៅក្នុងគ្រប់ព្រលឹងដែលប្រាថ្នាដោយស្មោះត្រង់ចង់បម្រើទ្រង់ ហើយអាចប៉ះបបូរមាត់ដោយធ្យូងភ្លើងរស់ពីលើអាសនៈ ហើយធ្វើឲ្យបបូរមាត់ទាំងនោះក្លាយជាអ្នកវោហារសរសើរតម្កើងទ្រង់យ៉ាងប៉ិនប្រសប់។ សំឡេងរាប់ពាន់នឹងត្រូវបានបញ្ចូលដោយអំណាច ដើម្បីប្រកាសចេញនូវសេចក្តីពិតអស្ចារ្យនៃព្រះបន្ទូលរបស់ព្រះ។ អណ្ដាតដែលនិយាយអាក់អន់នឹងត្រូវបានដោះលែង ហើយអ្នកដែលខ្មាសអៀននឹងត្រូវបានពង្រឹងឲ្យរឹងមាំ ដើម្បីធ្វើបន្ទាល់ដោយក្លាហានចំពោះសេចក្តីពិត។ សូមឲ្យព្រះអម្ចាស់ជួយប្រជារាស្ត្ររបស់ទ្រង់ឲ្យសំអាតព្រះវិហារនៃព្រលឹងពីគ្រប់សេចក្តីសៅហ្មងទាំងអស់ ហើយរក្សាការភ្ជាប់ជិតស្និទ្ធជាមួយទ្រង់យ៉ាងដូច្នោះ ដើម្បីឲ្យពួកគេអាចមានចំណែកក្នុងភ្លៀងចុងក្រោយ នៅពេលដែលវាត្រូវបានបង្ហូរចុះ»។ Review and Herald, July 20, 1886.</w:t>
      </w:r>
    </w:p>
    <w:p>
      <w:pPr>
        <w:pStyle w:val="ArticleBody"/>
        <w:jc w:val="left"/>
      </w:pPr>
      <w:r>
        <w:rPr>
          <w:rFonts w:ascii="Leelawadee UI" w:hAnsi="Leelawadee UI" w:eastAsia="Leelawadee UI" w:cs="Leelawadee UI"/>
        </w:rPr>
        <w:t>បុណ្យថ្ងៃទីហាសិប នៅពេលដែលគេពិចារណាវាជាបុណ្យរបស់ព្រះអម្ចាស់ មិនអាចបំបែកចេញពីបុណ្យរំលង បុណ្យនំបុ័ងឥតដំបែ ដង្វាយផលដំបូង និងបុណ្យសប្តាហ៍បានឡើយ។ បុណ្យថ្ងៃទីហាសិបជារយៈពេលមួយ ទោះបីជាវាក៏ជាចំណុចមួយក្នុងពេលវេលាផងដែរ។ ហេតុនេះហើយបានជាវាត្រូវបានហៅថា «រដូវបុណ្យថ្ងៃទីហាសិប»។ រដូវនេះបានចាប់ផ្តើមដោយការសោយទិវង្គត ការបញ្ចុះសព និងការរស់ឡើងវិញរបស់ព្រះគ្រីស្ទ។ បន្ទាប់ពីការយាងឡើងស្ថានសួគ៌របស់ទ្រង់ ព្រះគ្រីស្ទបានចាប់ផ្តើមការបង្រៀនផ្ទាល់អស់រយៈពេលសែសិបថ្ងៃ ដែលត្រូវបានបន្តដោយដប់ថ្ងៃនៅក្នុងបន្ទប់ខាងលើ ជាកន្លែងដែលឯកភាពត្រូវបានសម្រេចឡើង។ 9/11 បានចាប់ផ្តើមរយៈពេលមួយដែលបញ្ចប់នៅត្រង់ច្បាប់ថ្ងៃអាទិត្យនៅសហរដ្ឋអាមេរិក។ ច្បាប់ថ្ងៃអាទិត្យនោះត្រូវបានតំណាងដោយថ្ងៃបុណ្យថ្ងៃទីហាសិប ជាចំណុចមួយក្នុងពេលវេលា; ជាចំណុចមួយក្នុងពេលវេលាដែលត្រូវបាននាំមុខដោយរយៈពេលមួយ ដែលបានចាប់ផ្តើមនៅ 9/11។ ចាប់ពី 9/11 រហូតដល់ច្បាប់ថ្ងៃអាទិត្យ «រដូវបុណ្យថ្ងៃទីហាសិប» ត្រូវបានធ្វើម្តងទៀត។</w:t>
      </w:r>
    </w:p>
    <w:p>
      <w:pPr>
        <w:pStyle w:val="ArticleBody"/>
        <w:jc w:val="left"/>
      </w:pPr>
      <w:r>
        <w:rPr>
          <w:rFonts w:ascii="Leelawadee UI" w:hAnsi="Leelawadee UI" w:eastAsia="Leelawadee UI" w:cs="Leelawadee UI"/>
        </w:rPr>
        <w:t>ពេត្រុសបានពន្យល់ថា បាតុភូតអស្ចារ្យនៃ «អណ្ដាតភ្លើង» នោះ មិនមែនជាការល្ងង់ខ្លៅដោយសារស្រវឹងទេ ប៉ុន្តែជាការបំពេញសម្រេចនៃសៀវភៅយ៉ូអែល ពីព្រោះមានការជំទាស់មួយត្រូវបានលើកឡើងប្រឆាំងនឹងសារ។ «អណ្ដាត» តំណាងឲ្យការបង្ហាញសារ ហើយភ្លើងតំណាងឲ្យព្រះវិញ្ញាណបរិសុទ្ធ។ សារនៃបុណ្យថ្ងៃទីហាសិបតំណាងឲ្យការរួមបញ្ចូលគ្នានៃទេវភាព (ព្រះជាភ្លើងដែលឆេះបំផ្លាញ) ជាមួយនឹងមនុស្សភាពនៃអណ្ដាត។ ដូចដែលពេត្រុសតំណាងឲ្យមួយសែនសែសិបបួនពាន់នាក់ក្នុងអំឡុងពេលនៃភ្លៀងចុងក្រោយ ដូច្នោះដែរ ពួកយូដាដែលចង់ប្រកែកដោយច្របូកច្របល់ ក៏តំណាងឲ្យប្រជាជននៃកិច្ចព្រមព្រៀងមុន ដែលកំពុងត្រូវបានរំលងចោល នៅចំណុចពេលវេលាដែលភ្លៀងចុងក្រោយកំពុងធ្លាក់នោះឯង។</w:t>
      </w:r>
    </w:p>
    <w:p>
      <w:pPr>
        <w:pStyle w:val="ArticleScripture"/>
        <w:jc w:val="left"/>
      </w:pPr>
      <w:r>
        <w:rPr>
          <w:rFonts w:ascii="Leelawadee UI" w:hAnsi="Leelawadee UI" w:eastAsia="Leelawadee UI" w:cs="Leelawadee UI"/>
        </w:rPr>
        <w:t>ហើយពួកគេទាំងអស់បានពេញដោយព្រះវិញ្ញាណបរិសុទ្ធ ហើយបានចាប់ផ្តើមនិយាយដោយភាសាផ្សេងៗ តាមដែលព្រះវិញ្ញាណបានប្រទានឲ្យពួកគេថ្លែង។ នៅក្រុងយេរូសាឡឹម មានជនជាតិយូដា ជាមនុស្សកោតខ្លាចព្រះ មកពីគ្រប់ជាតិសាសន៍ក្រោមមេឃ ស្នាក់នៅទីនោះ។ កាលដំណឹងនេះបានឮសាយភាយទៅហើយ ហ្វូងមនុស្សក៏ប្រមូលផ្តុំគ្នាមក ហើយមានការភាន់ច្រឡំ ដ្បិតម្នាក់ៗបានឮពួកគេនិយាយជាភាសារបស់ខ្លួន។ ពួកគេទាំងអស់ក៏ភ្ញាក់ផ្អើល និងអស្ចារ្យចិត្ត ដោយនិយាយគ្នាទៅវិញទៅមកថា មើលចុះ តើពួកដែលកំពុងនិយាយទាំងនេះ មិនមែនសុទ្ធតែជាជនស្រុកកាលីឡេទេឬ? ហើយហេតុដូចម្តេចបានជាយើងម្នាក់ៗឮជាភាសារបស់ខ្លួន ដែលយើងបានកើតមកក្នុងភាសានោះ? ពួកប៉ាថា និងពួកមាន់ឌី និងពួកអេលាំ និងពួកអ្នកស្នាក់នៅមេសូប៉ូតាមា និងក្នុងយូដា និងកាប៉ាដូគា ក្នុងប៉ុនទុស និងអាស៊ី ភ្រីគា និងប៉ាំភីលា ក្នុងអេស៊ីប និងតំបន់លីប៊ីជុំវិញស៊ីរេន និងពួកភ្ញៀវមកពីក្រុងរ៉ូម ទាំងជនជាតិយូដា និងអ្នកបម្លែងជំនឿ ពួកក្រិត និងពួកអារ៉ាប់ យើងឮពួកគេថ្លែងក្នុងភាសារបស់យើង អំពីការអស្ចារ្យដ៏មហិមារបស់ព្រះ។ ពួកគេទាំងអស់ក៏ភ្ញាក់ផ្អើល ហើយសង្ស័យ ដោយនិយាយគ្នាទៅវិញទៅមកថា ការនេះមានន័យដូចម្តេច? តែអ្នកខ្លះបានចំអកថា ពួកបុរសទាំងនេះពេញដោយស្រាទំពាំងបាយជូរថ្មី។ ប៉ុន្តែ ពេត្រុស ឈរឡើងជាមួយនឹងសាវកដប់មួយនាក់ លើកសំឡេងឡើង ហើយនិយាយទៅកាន់ពួកគេថា ឱបុរសយូដា និងអ្នកទាំងអស់ដែលស្នាក់នៅក្រុងយេរូសាឡឹមអើយ ចូរឲ្យការនេះបានដឹងដល់អ្នកទាំងអស់គ្នា ហើយស្តាប់ពាក្យរបស់ខ្ញុំចុះ៖ ដ្បិតមនុស្សទាំងនេះមិនស្រវឹងដូចដែលអ្នករាល់គ្នាគិតទេ ព្រោះនេះទើបតែម៉ោងទីបីនៃថ្ងៃប៉ុណ្ណោះ។ កិច្ចការ 2:4–15។</w:t>
      </w:r>
    </w:p>
    <w:p>
      <w:pPr>
        <w:pStyle w:val="ArticleBody"/>
        <w:jc w:val="left"/>
      </w:pPr>
      <w:r>
        <w:rPr>
          <w:rFonts w:ascii="Leelawadee UI" w:hAnsi="Leelawadee UI" w:eastAsia="Leelawadee UI" w:cs="Leelawadee UI"/>
        </w:rPr>
        <w:t>ពេត្រុសកំពុងពន្យល់អំពីបុណ្យថ្ងៃប៉េងតិកុស្ត៍ថាជាការសម្រេចបំពេញនៃព្រះគម្ពីរយ៉ូអែល។ គាត់កំពុងធ្វើដូច្នេះក្នុងន័យទំនាយ នៅពេលដែលពិភពលោកទាំងមូលត្រូវបានតំណាង ពីព្រោះបទគម្ពីរនោះចែងថា អ្នកស្តាប់បានមក “ពីគ្រប់ជាតិសាសន៍នៅក្រោមមេឃទាំងមូល”។ នៅ 9/11 ផែនដីត្រូវបានបំភ្លឺដោយសិរីល្អរបស់ព្រះគ្រីស្ទ ហើយបន្ទាប់មកម្តងទៀតនៅពេលច្បាប់ថ្ងៃអាទិត្យ មនុស្សមួយសែនសែសិបបួនពាន់នាក់នឹងឆ្លុះបញ្ចាំងសិរីល្អរបស់ព្រះគ្រីស្ទយ៉ាងគ្រប់លក្ខណ៍ ខណៈដែលពួកគេត្រូវបានលើកឡើងជាទង់សញ្ញានៅចំពោះមុខពិភពលោកទាំងមូល។ សម័យប៉េងតិកុស្ត៍បានចាប់ផ្តើមនៅ 9/11 ហើយវាបញ្ចប់នៅពេលច្បាប់ថ្ងៃអាទិត្យ។</w:t>
      </w:r>
    </w:p>
    <w:p>
      <w:pPr>
        <w:pStyle w:val="ArticleScripture"/>
        <w:jc w:val="left"/>
      </w:pPr>
      <w:r>
        <w:rPr>
          <w:rFonts w:ascii="Leelawadee UI" w:hAnsi="Leelawadee UI" w:eastAsia="Leelawadee UI" w:cs="Leelawadee UI"/>
        </w:rPr>
        <w:t>«គ្មានម្នាក់ណាមួយក្នុងចំណោមយើង នឹងទទួលត្រារបស់ព្រះជាម្ចាស់បានឡើយ ខណៈដែលអត្តចរិតរបស់យើងនៅមានស្នាមប្រឡាក់ ឬមន្ទិលណាមួយនៅលើវា។ ការកែតម្រូវកំហុសឆ្គងទាំងឡាយក្នុងអត្តចរិតរបស់យើង និងការសម្អាតព្រះវិហារនៃព្រលឹងឲ្យបរិសុទ្ធពីសេចក្តីសៅហ្មងគ្រប់យ៉ាង នោះត្រូវបានទុកឲ្យជាកាតព្វកិច្ចរបស់យើង។ បន្ទាប់មក ភ្លៀងចុងក្រោយនឹងធ្លាក់មកលើយើង ដូចដែលភ្លៀងដើមបានធ្លាក់លើពួកសិស្ស នៅថ្ងៃបុណ្យទី៥០។»</w:t>
      </w:r>
    </w:p>
    <w:p>
      <w:pPr>
        <w:pStyle w:val="ArticleScripture"/>
        <w:jc w:val="left"/>
      </w:pPr>
      <w:r>
        <w:rPr>
          <w:rFonts w:ascii="Leelawadee UI" w:hAnsi="Leelawadee UI" w:eastAsia="Leelawadee UI" w:cs="Leelawadee UI"/>
        </w:rPr>
        <w:t>«យើងងាយពេញចិត្តនឹងសមិទ្ធផលរបស់ខ្លួនពេកណាស់។ យើងមានអារម្មណ៍ថាខ្លួនសម្បូរបែប ហើយបានកើនឡើងដោយទ្រព្យសម្បត្តិ ហើយមិនដឹងថា ខ្លួន “វេទនា គួរឲ្យអាណិត ក្រីក្រ ខ្វាក់ និងអាក្រាត” នោះឡើយ។ ឥឡូវនេះជាពេលវេលាដែលត្រូវយកចិត្តទុកដាក់ចំពោះសេចក្ដីទូន្មានរបស់សាក្សីដ៏ពិតថា៖ “ខ្ញុំទូន្មានអ្នកឲ្យទិញមាសដែលបានសាកល្បងក្នុងភ្លើងពីខ្ញុំ ដើម្បីឲ្យអ្នកបានជាសម្បូរបែប ហើយសម្លៀកបំពាក់ពណ៌ស ដើម្បីឲ្យអ្នកបានស្លៀកពាក់ ហើយឲ្យសេចក្ដីអាម៉ាស់នៃភាពអាក្រាតរបស់អ្នកមិនលេចចេញមក និងលាបថ្នាំភ្នែកលើភ្នែករបស់អ្នក ដើម្បីឲ្យអ្នកអាចមើលឃើញបាន។” …»</w:t>
      </w:r>
    </w:p>
    <w:p>
      <w:pPr>
        <w:pStyle w:val="ArticleScripture"/>
        <w:jc w:val="left"/>
      </w:pPr>
      <w:r>
        <w:rPr>
          <w:rFonts w:ascii="Leelawadee UI" w:hAnsi="Leelawadee UI" w:eastAsia="Leelawadee UI" w:cs="Leelawadee UI"/>
        </w:rPr>
        <w:t>«ឥឡូវនេះហើយដែលយើងត្រូវរក្សាខ្លួនយើង និងកូនៗរបស់យើង ឲ្យឥតស្នាមប្រឡាក់ពីលោកិយ។ ឥឡូវនេះហើយដែលយើងត្រូវលាងសម្លៀកបំពាក់នៃអត្តចរិតរបស់យើង ហើយធ្វើឲ្យវាសស្អាតក្នុងព្រះលោហិតនៃកូនចៀម។ ឥឡូវនេះហើយដែលយើងត្រូវឈ្នះលើអំណួត កំហឹងតណ្ហា និងភាពខ្ជិលច្រអូសខាងវិញ្ញាណ។ ឥឡូវនេះហើយដែលយើងត្រូវភ្ញាក់ឡើង ហើយខិតខំយ៉ាងមុតមាំ ដើម្បីឲ្យអត្តចរិតមានសមាមាត្រគ្រប់ជ្រុងជ្រោយ។ “ថ្ងៃនេះ បើអ្នករាល់គ្នានឹងស្តាប់ព្រះសូរសៀងរបស់ទ្រង់ កុំធ្វើឲ្យចិត្តរបស់អ្នករាល់គ្នារឹងទទឹងឡើយ។” យើងកំពុងស្ថិតនៅក្នុងស្ថានភាពមួយដ៏សាកល្បងបំផុត ដោយកំពុងរង់ចាំ និងប្រយ័ត្នមើលការយាងមករបស់ព្រះអម្ចាស់យើង។ លោកិយស្ថិតនៅក្នុងសេចក្តីងងឹត។ “ប៉ុន្តែ បងប្អូនអើយ” ប៉ុលមានប្រសាសន៍ថា “អ្នករាល់គ្នាមិនស្ថិតនៅក្នុងសេចក្តីងងឹតទេ ដើម្បីឲ្យថ្ងៃនោះមកលើអ្នករាល់គ្នាដូចជាចោរឡើយ។” ជានិច្ចកាល នេះជាបំណងព្រះទ័យរបស់ព្រះ ក្នុងការនាំយកពន្លឺចេញពីសេចក្តីងងឹត សេចក្តីអំណរចេញពីសេចក្តីទុក្ខព្រួយ និងសេចក្តីសម្រាកចេញពីភាពនឿយហត់ សម្រាប់ព្រលឹងដែលកំពុងរង់ចាំ និងប្រាថ្នាចង់បាន។»</w:t>
      </w:r>
    </w:p>
    <w:p>
      <w:pPr>
        <w:pStyle w:val="ArticleScripture"/>
        <w:jc w:val="left"/>
      </w:pPr>
      <w:r>
        <w:rPr>
          <w:rFonts w:ascii="Leelawadee UI" w:hAnsi="Leelawadee UI" w:eastAsia="Leelawadee UI" w:cs="Leelawadee UI"/>
        </w:rPr>
        <w:t>«បងប្អូនអើយ តើអ្នកកំពុងធ្វើអ្វីខ្លះក្នុងកិច្ចការដ៏ធំនៃការរៀបចំខ្លួន? អស់អ្នកដែលកំពុងរួមខ្លួនជាមួយលោកិយ កំពុងទទួលរូបបែបលោកិយ ហើយកំពុងរៀបចំខ្លួនសម្រាប់សញ្ញារបស់សត្វសាហាវ។ អស់អ្នកដែលមិនទុកចិត្តលើខ្លួនឯង ដែលកំពុងបន្ទាបខ្លួននៅចំពោះព្រះ និងកំពុងសម្អាតព្រលឹងរបស់ខ្លួនដោយការគោរពតាមសេចក្តីពិត អ្នកទាំងនេះកំពុងទទួលរូបបែបស្ថានសួគ៌ ហើយកំពុងរៀបចំខ្លួនសម្រាប់ត្រារបស់ព្រះនៅលើថ្ងាសរបស់ពួកគេ។ នៅពេលដែលក្រឹត្យនោះត្រូវបានប្រកាសចេញ ហើយត្រានោះត្រូវបានបោះចំណាំ ចរិតរបស់ពួកគេនឹងនៅបរិសុទ្ធ និងឥតសៅហ្មងជារៀងរហូតតទៅ»។</w:t>
      </w:r>
    </w:p>
    <w:p>
      <w:pPr>
        <w:pStyle w:val="ArticleScripture"/>
        <w:jc w:val="left"/>
      </w:pPr>
      <w:r>
        <w:rPr>
          <w:rFonts w:ascii="Leelawadee UI" w:hAnsi="Leelawadee UI" w:eastAsia="Leelawadee UI" w:cs="Leelawadee UI"/>
        </w:rPr>
        <w:t>«ឥឡូវនេះជាពេលវេលាសម្រាប់ការរៀបចំខ្លួន។ ត្រារបស់ព្រះជាម្ចាស់នឹងមិនដែលត្រូវបានដាក់លើថ្ងាសរបស់បុរសឬស្ត្រីដែលមិនបរិសុទ្ធឡើយ។ វានឹងមិនដែលត្រូវបានដាក់លើថ្ងាសរបស់បុរសឬស្ត្រីដែលមានមហិច្ឆតា និងស្រឡាញ់លោកិយឡើយ។ វានឹងមិនដែលត្រូវបានដាក់លើថ្ងាសរបស់បុរសឬស្ត្រីដែលមានអណ្តាតក្លែងក្លាយ ឬចិត្តពោរពេញដោយការបោកបញ្ឆោតឡើយ។ អស់អ្នកដែលទទួលត្រានោះ ត្រូវតែឥតស្នាមមុនព្រះជាម្ចាស់—ជាបេក្ខជនសម្រាប់ស្ថានសួគ៌។ ចូរបន្តទៅមុខ បងប្អូនប្រុសស្រីរបស់ខ្ញុំអើយ។ នៅពេលនេះ ខ្ញុំអាចសរសេរបានត្រឹមតែដោយសង្ខេបអំពីចំណុចទាំងនេះប៉ុណ្ណោះ គ្រាន់តែទាក់ទាញការយកចិត្តទុកដាក់របស់អ្នកទៅកាន់សេចក្តីចាំបាច់នៃការរៀបចំខ្លួន។ ចូរស្វែងរកបទគម្ពីរដោយខ្លួនអ្នកផ្ទាល់ ដើម្បីឲ្យអ្នកអាចយល់អំពីភាពដ៏គួរឲ្យខ្លាចនិងដ៏អធិកអធមនៃម៉ោងបច្ចុប្បន្ននេះ»។ Testimonies, volume 5, 214, 216.</w:t>
      </w:r>
    </w:p>
    <w:p>
      <w:pPr>
        <w:pStyle w:val="ArticleBody"/>
        <w:jc w:val="left"/>
      </w:pPr>
      <w:r>
        <w:rPr>
          <w:rFonts w:ascii="Leelawadee UI" w:hAnsi="Leelawadee UI" w:eastAsia="Leelawadee UI" w:cs="Leelawadee UI"/>
        </w:rPr>
        <w:t>នៅទីនេះ ស៊ីស្ទ័រ វ៉ៃត៍ បានកំណត់បុណ្យពន្ធកុស្តជាចំណុចមួយក្នុងពេលវេលា ដែលស្របគ្នានឹងច្បាប់ថ្ងៃអាទិត្យនៅសហរដ្ឋអាមេរិក «នៅពេលក្រឹត្យបង្គាប់ត្រូវបានប្រកាសចេញ»។ ទោះជាយ៉ាងណា បើទោះបីជានាងបានសម្គាល់ទាំងច្បាប់ថ្ងៃអាទិត្យ និងបុណ្យពន្ធកុស្តថាជាចំណុចមួយក្នុងពេលវេលាក៏ដោយ សាររបស់នាងដែលអំពាវនាវឲ្យមានការរៀបចំខ្លួន បានកំណត់រយៈពេលមួយដែលនាំមុខច្បាប់ថ្ងៃអាទិត្យ ដោយត្រូវបានតំណាងជានិមិត្តរូបដោយរដូវកាលនៃបុណ្យពន្ធកុស្ត។ ច្បាប់ថ្ងៃអាទិត្យគឺជាការសាកល្បងអំពីសប្ប័ទថ្ងៃទីប្រាំពីរ ហើយរយៈពេលចាប់ពី 9/11 រហូតដល់ច្បាប់ថ្ងៃអាទិត្យ អាចត្រូវបានកំណត់ថាជា «ថ្ងៃនៃការរៀបចំរបស់ព្រះអម្ចាស់» ជានិមិត្តរូប។ ការរៀបចំខ្លួន តែងតែនាំមុខការសាកល្បង។</w:t>
      </w:r>
    </w:p>
    <w:p>
      <w:pPr>
        <w:pStyle w:val="ArticleBody"/>
        <w:jc w:val="left"/>
      </w:pPr>
      <w:r>
        <w:rPr>
          <w:rFonts w:ascii="Leelawadee UI" w:hAnsi="Leelawadee UI" w:eastAsia="Leelawadee UI" w:cs="Leelawadee UI"/>
        </w:rPr>
        <w:t>«ភ្លៀងចុងក្រោយនឹងធ្លាក់មកលើ» មនុស្សមួយសែនបួនម៉ឺនបួនពាន់ ដូចជា «ភ្លៀងដើមបានធ្លាក់មកលើពួកសិស្សនៅថ្ងៃបុណ្យទី៥០»។ រយៈពេលដែលត្រូវបានតំណាងថាជារដូវបុណ្យទី៥០ បានចាប់ផ្តើមដោយការប្រោះបន្តិចមួយ នៅពេលដែលព្រះគ្រីស្ទបានយាងត្រឡប់មកពីការយាងឡើងស្ថានសួគ៌របស់ទ្រង់។</w:t>
      </w:r>
    </w:p>
    <w:p>
      <w:pPr>
        <w:pStyle w:val="ArticleScripture"/>
        <w:jc w:val="left"/>
      </w:pPr>
      <w:r>
        <w:rPr>
          <w:rFonts w:ascii="Leelawadee UI" w:hAnsi="Leelawadee UI" w:eastAsia="Leelawadee UI" w:cs="Leelawadee UI"/>
        </w:rPr>
        <w:t>ហើយកាលទ្រង់មានព្រះបន្ទូលដូច្នេះហើយ នោះទ្រង់បានផ្លុំលើពួកគេ ហើយមានព្រះបន្ទូលទៅពួកគេថា ចូរទទួលព្រះវិញ្ញាណបរិសុទ្ធចុះ។ យ៉ូហាន 20:22។</w:t>
      </w:r>
    </w:p>
    <w:p>
      <w:pPr>
        <w:pStyle w:val="ArticleBody"/>
        <w:jc w:val="left"/>
      </w:pPr>
      <w:r>
        <w:rPr>
          <w:rFonts w:ascii="Leelawadee UI" w:hAnsi="Leelawadee UI" w:eastAsia="Leelawadee UI" w:cs="Leelawadee UI"/>
        </w:rPr>
        <w:t>ដង្ហើមរបស់ទ្រង់នាំយកព្រះវិញ្ញាណបរិសុទ្ធ ហើយដង្ហើមគឺជាអ្វីដែលបង្កើតសំឡេងនៃពាក្យសម្តី។ ព្រះយេស៊ូវជាព្រះបន្ទូល ហើយដង្ហើមរបស់ទ្រង់នាំយកព្រះវិញ្ញាណបរិសុទ្ធ តាមរយៈការប្រទានព្រះបន្ទូលរបស់ទ្រង់។ ដង្ហើមគឺជាអ្វីដែលបាននាំឲ្យរូបកាយរបស់អាដាមមានជីវិត ហើយដង្ហើមក៏ជាអ្វីដែលនាំឲ្យកងទ័ពនៃឆ្អឹងស្ងួតរបស់មនុស្សស្លាប់ដែលបានរស់ឡើងវិញក្នុងនិមិត្តរបស់អេសេគាល មានជីវិតផងដែរ។</w:t>
      </w:r>
    </w:p>
    <w:p>
      <w:pPr>
        <w:pStyle w:val="ArticleScripture"/>
        <w:jc w:val="left"/>
      </w:pPr>
      <w:r>
        <w:rPr>
          <w:rFonts w:ascii="Leelawadee UI" w:hAnsi="Leelawadee UI" w:eastAsia="Leelawadee UI" w:cs="Leelawadee UI"/>
        </w:rPr>
        <w:t>«អំពើរបស់ព្រះគ្រីស្ទ ក្នុងការផ្លុំដង្ហើមលើសិស្សរបស់ទ្រង់នូវព្រះវិញ្ញាណបរិសុទ្ធ ហើយក្នុងការប្រទានសេចក្តីសុខសាន្តរបស់ទ្រង់ដល់ពួកគេ នោះប្រៀបដូចជាតំណក់ទឹកប៉ុន្មានតំណក់មុនភ្លៀងយ៉ាងបរិបូរ ដែលនឹងត្រូវប្រទាននៅថ្ងៃបុណ្យទីហ្វេនតិកុស្ដ»។ Spirit of Prophecy, volume 3, 243.</w:t>
      </w:r>
    </w:p>
    <w:p>
      <w:pPr>
        <w:pStyle w:val="ArticleBody"/>
        <w:jc w:val="left"/>
      </w:pPr>
      <w:r>
        <w:rPr>
          <w:rFonts w:ascii="Leelawadee UI" w:hAnsi="Leelawadee UI" w:eastAsia="Leelawadee UI" w:cs="Leelawadee UI"/>
        </w:rPr>
        <w:t>នៅដើមរដូវបុណ្យពេនតិកុស្ទ ព្រះគ្រីស្ទបានផ្តល់ព្រះវិញ្ញាណបរិសុទ្ធដល់ពួកសិស្សតាមរយៈ “ដង្ហើម” របស់ទ្រង់ ប៉ុន្តែអ្នកខ្លះនៅតែសង្ស័យ។</w:t>
      </w:r>
    </w:p>
    <w:p>
      <w:pPr>
        <w:pStyle w:val="ArticleScripture"/>
        <w:jc w:val="left"/>
      </w:pPr>
      <w:r>
        <w:rPr>
          <w:rFonts w:ascii="Leelawadee UI" w:hAnsi="Leelawadee UI" w:eastAsia="Leelawadee UI" w:cs="Leelawadee UI"/>
        </w:rPr>
        <w:t>ប៉ុន្តែ ថូម៉ាស ម្នាក់ក្នុងចំណោមសាវកទាំងដប់ពីរ ដែលហៅថា ឌីឌីមុស មិនបាននៅជាមួយពួកគេ នៅពេលព្រះយេស៊ូវយាងមកទេ។ ដូច្នេះ សិស្សឯទៀតៗបាននិយាយទៅគាត់ថា៖ «យើងបានឃើញព្រះអម្ចាស់ហើយ»។ ប៉ុន្តែគាត់បាននិយាយទៅពួកគេថា៖ «លើកលែងតែខ្ញុំបានឃើញស្នាមដែកគោលនៅក្នុងព្រះហស្តទាំងពីររបស់ទ្រង់ ហើយដាក់ម្រាមដៃរបស់ខ្ញុំចូលទៅក្នុងស្នាមដែកគោលនោះ និងយកដៃរបស់ខ្ញុំចាក់ទៅក្នុងចំហៀងរបស់ទ្រង់ នោះខ្ញុំនឹងមិនជឿឡើយ»។ យ៉ូហាន 2:24, 25។</w:t>
      </w:r>
    </w:p>
    <w:p>
      <w:pPr>
        <w:pStyle w:val="ArticleBody"/>
        <w:jc w:val="left"/>
      </w:pPr>
      <w:r>
        <w:rPr>
          <w:rFonts w:ascii="Leelawadee UI" w:hAnsi="Leelawadee UI" w:eastAsia="Leelawadee UI" w:cs="Leelawadee UI"/>
        </w:rPr>
        <w:t>រយៈពេលបុណ្យថ្ងៃទីហាសិបបានចាប់ផ្តើមនូវរយៈពេលនៃ «ការសាកល្បង» ដោយចាប់ផ្តើមពីដង្ហើមរបស់ព្រះគ្រីស្ទ និងការជជែកវិវាទនៃសេចក្តីសង្ស័យរបស់ថូម៉ាស។ ការជជែកវិវាទរបស់ថូម៉ាសនៅដើមដំបូង ជានិមិត្តរូបនៃការជជែកវិវាទរបស់ជនជាតិយូដានៅចុងបញ្ចប់នៃរដូវកាលបុណ្យថ្ងៃទីហាសិប។ ព្រះគ្រីស្ទបានប្រទានព្រះបន្ទូលរបស់ទ្រង់ និងព្រះវិញ្ញាណបរិសុទ្ធដល់ពួកសិស្សនៅដើមដំបូង ហើយពួកសិស្សបានប្រទានព្រះបន្ទូល និងព្រះវិញ្ញាណបរិសុទ្ធដល់លោកិយនៅចុងបញ្ចប់នៃរដូវកាលបុណ្យថ្ងៃទីហាសិប។</w:t>
      </w:r>
    </w:p>
    <w:p>
      <w:pPr>
        <w:pStyle w:val="ArticleBody"/>
        <w:jc w:val="left"/>
      </w:pPr>
      <w:r>
        <w:rPr>
          <w:rFonts w:ascii="Leelawadee UI" w:hAnsi="Leelawadee UI" w:eastAsia="Leelawadee UI" w:cs="Leelawadee UI"/>
        </w:rPr>
        <w:t>ការដែលព្រះគ្រីស្ទបានសម្រេច នៅពេលទ្រង់បានផ្លុំលើពួកសិស្ស គឺជាសាក្សីទីពីរចំពោះកិច្ចការដដែលនោះ ដែលទ្រង់ទើបតែបានសម្រេចជាមួយនឹងពួកសិស្សនៅលើផ្លូវទៅអេម៉ាវុស។</w:t>
      </w:r>
    </w:p>
    <w:p>
      <w:pPr>
        <w:pStyle w:val="ArticleScripture"/>
        <w:jc w:val="left"/>
      </w:pPr>
      <w:r>
        <w:rPr>
          <w:rFonts w:ascii="Leelawadee UI" w:hAnsi="Leelawadee UI" w:eastAsia="Leelawadee UI" w:cs="Leelawadee UI"/>
        </w:rPr>
        <w:t>ហើយហេតុការណ៍បានកើតឡើងថា ខណៈដែលពួកគេកំពុងសន្ទនាគ្នា និងពិចារណាហេតុផលនោះ ព្រះយេស៊ូវទ្រង់ផ្ទាល់បានយាងមកជិត ហើយយាងទៅជាមួយពួកគេ។ ប៉ុន្តែភ្នែករបស់ពួកគេត្រូវបានឃាំងទុក ដើម្បីមិនឲ្យស្គាល់ទ្រង់។ …</w:t>
      </w:r>
    </w:p>
    <w:p>
      <w:pPr>
        <w:pStyle w:val="ArticleScripture"/>
        <w:jc w:val="left"/>
      </w:pPr>
      <w:r>
        <w:rPr>
          <w:rFonts w:ascii="Leelawadee UI" w:hAnsi="Leelawadee UI" w:eastAsia="Leelawadee UI" w:cs="Leelawadee UI"/>
        </w:rPr>
        <w:t>បន្ទាប់មក ទ្រង់មានព្រះបន្ទូលទៅកាន់ពួកគេថា៖ «ឱ មនុស្សល្ងង់អើយ ហើយមានចិត្តយឺតយ៉ាវក្នុងការជឿគ្រប់ទាំងអស់ដែលពួកហោរាបានថ្លែងទុក! តើព្រះគ្រីស្ទមិនគួរតែរងទុក្ខទាំងនេះ ហើយចូលទៅក្នុងសិរីល្អរបស់ទ្រង់ទេឬ?» ហើយដោយចាប់ផ្តើមពីម៉ូសេ និងពួកហោរាទាំងអស់ ទ្រង់បានពន្យល់ដល់ពួកគេអំពីសេចក្តីទាំងឡាយដែលទាក់ទងនឹងទ្រង់ ក្នុងបទគម្ពីរទាំងអស់។ ពួកគេក៏ចូលជិតភូមិដែលពួកគេកំពុងទៅ ហើយទ្រង់បានធ្វើដូចជាទ្រង់នឹងបន្តទៅមុខទៀត។ ប៉ុន្តែពួកគេបានទទូចអង្វរទ្រង់ ដោយនិយាយថា៖ «សូមគង់នៅជាមួយយើងចុះ ដ្បិតជិតល្ងាចហើយ ហើយថ្ងៃក៏ជិតផុតទៅហើយ»។ ដូច្នេះ ទ្រង់ក៏ចូលទៅស្នាក់នៅជាមួយពួកគេ។ ហើយកាលទ្រង់អង្គុយបរិភោគអាហារជាមួយពួកគេ ទ្រង់បានយកនំប៉័ង អរព្រះគុណ ហើយបំបែក រួចប្រទានឲ្យពួកគេ។ នោះភ្នែករបស់ពួកគេក៏ត្រូវបានបើកឡើង ហើយពួកគេស្គាល់ទ្រង់ ប៉ុន្តែទ្រង់បានបាត់ពីចំពោះមុខពួកគេ។ ហើយពួកគេនិយាយគ្នាទៅវិញទៅមកថា៖ «កាលទ្រង់មានព្រះបន្ទូលជាមួយយើងតាមផ្លូវ និងកាលទ្រង់បើកសម្ដែងបទគម្ពីរឲ្យយើង តើចិត្តរបស់យើងមិនបានឆេះក្តៅនៅខាងក្នុងទេឬ?» លូកា 24:15, 16, 25–32.</w:t>
      </w:r>
    </w:p>
    <w:p>
      <w:pPr>
        <w:pStyle w:val="ArticleBody"/>
        <w:jc w:val="left"/>
      </w:pPr>
      <w:r>
        <w:rPr>
          <w:rFonts w:ascii="Leelawadee UI" w:hAnsi="Leelawadee UI" w:eastAsia="Leelawadee UI" w:cs="Leelawadee UI"/>
        </w:rPr>
        <w:t>ដូចដែលព្រះយេស៊ូវបាន «អង្គុយបរិភោគអាហារ» នៅអេម៉ាវស៍ បន្ទាប់មកទ្រង់ក៏បានបរិភោគជាមួយពួកសិស្សដែរ។ ក្នុងករណីទាំងពីរ ការបរិភោគត្រូវបានតំណាងឡើង។ រួមគ្នាពួកវាបញ្ជាក់ថា ការចាប់ផ្តើមនៃសម័យប៉ង់ទីកុស្តត្រូវបានសម្គាល់ដោយដង្ហើមនៃព្រះវិញ្ញាណបរិសុទ្ធ ហើយក៏ដោយការបរិភោគផងដែរ។ ព្រឹត្តិការណ៍ដំបូងៗនោះបង្កើតឲ្យមានជម្លោះមួយរវាងពួកមួយដែលជឿ និងពួកមួយដែលសង្ស័យ។ ការបរិភោគ ការចែកចាយព្រះវិញ្ញាណបរិសុទ្ធ និងការបើកសេចក្ដីគម្ពីរ រួមបញ្ចូលទាំងការដែលព្រះគ្រីស្ទបានចាប់ផ្តើមការបង្រៀនរបស់ទ្រង់ដោយ «ម៉ូសេ និងពួកហោរាទាំងអស់»។ ការបង្រៀនរបស់ព្រះគ្រីស្ទត្រូវបានបញ្ជូនដោយការយកខ្សែបន្ទាត់ព្យាករណ៍របស់ម៉ូសេមកផ្គូផ្គងនឹងខ្សែបន្ទាត់របស់ពួកហោរាទាំងអស់ ទីនេះបន្តិច ទីនោះបន្តិច។</w:t>
      </w:r>
    </w:p>
    <w:p>
      <w:pPr>
        <w:pStyle w:val="ArticleBody"/>
        <w:jc w:val="left"/>
      </w:pPr>
      <w:r>
        <w:rPr>
          <w:rFonts w:ascii="Leelawadee UI" w:hAnsi="Leelawadee UI" w:eastAsia="Leelawadee UI" w:cs="Leelawadee UI"/>
        </w:rPr>
        <w:t>នៅថ្ងៃទី 9/11 ដង្ហើមនៃខ្យល់ទាំងបួនរបស់ហេសេគាលបានផ្លុំមកលើឆ្អឹងស្ងួតស្លាប់នៃជំពូកទីសាមសិបប្រាំពីរ។ នៅពេលនោះ ដូចដែលត្រូវបានតំណាងជាមុនដោយទេវតាដែលបានចុះមកនៅថ្ងៃទី 11 ខែសីហា ឆ្នាំ 1840 ហើយបានប្រទានអំណាចដល់សាររបស់ទេវតាទីមួយ នោះទេវតានៃវិវរណៈដប់ប្រាំបីក៏បានចុះមកជាមួយនឹងសារមួយដែលត្រូវតែបរិភោគ ដូចដែលពួកសិស្សបានបរិភោគនៅដើមនៃរយៈពេលបុណ្យទីហាសិប។ ការមិនស្ម័គ្រចិត្តរបស់ថូម៉ាសក្នុងការជឿ បញ្ជាក់ថា នៅពេលសារនោះត្រូវបានណែនាំ ការរញ្ជួយមួយត្រូវបានសម្គាល់។</w:t>
      </w:r>
    </w:p>
    <w:p>
      <w:pPr>
        <w:pStyle w:val="ArticleBody"/>
        <w:jc w:val="left"/>
      </w:pPr>
      <w:r>
        <w:rPr>
          <w:rFonts w:ascii="Leelawadee UI" w:hAnsi="Leelawadee UI" w:eastAsia="Leelawadee UI" w:cs="Leelawadee UI"/>
        </w:rPr>
        <w:t>ដោយនិយាយអំពីការដួលរលំនៃអគារភ្លោះ Twin Towers នៅថ្ងៃទី 9/11 យើងត្រូវបានប្រាប់ថា ព្រះអម្ចាស់បានក្រោកឡើងដើម្បី «ធ្វើឲ្យប្រជាជាតិនានាញ័រយ៉ាងគួរឲ្យរន្ធត់»។ វាសំខាន់ណាស់ក្នុងការចងចាំថា «ការញ័រ» មួយនៅក្នុងចំណោមប្រជារាស្ត្ររបស់ព្រះ ត្រូវបានបង្កឡើងដោយអ្នកដែលកំពុងតែតស៊ូប្រឆាំងនឹងសារនៃសេចក្តីពិត។ មាន «ការញ័រ» ខាងក្រៅ ប៉ុន្តែការញ័រខាងក្នុងនៅក្នុងក្រុមជំនុំកើតឡើងនៅក្នុងបរិបទនៃការដែលសារមួយកំពុងត្រូវបានប្រកាស។</w:t>
      </w:r>
    </w:p>
    <w:p>
      <w:pPr>
        <w:pStyle w:val="ArticleScripture"/>
        <w:jc w:val="left"/>
      </w:pPr>
      <w:r>
        <w:rPr>
          <w:rFonts w:ascii="Leelawadee UI" w:hAnsi="Leelawadee UI" w:eastAsia="Leelawadee UI" w:cs="Leelawadee UI"/>
        </w:rPr>
        <w:t>“ខ្ញុំបានសួរអំពីន័យនៃការញ័ររញ្ជួយដែលខ្ញុំបានឃើញ ហើយត្រូវបានបង្ហាញថា វានឹងបណ្តាលមកពីសក្ខីភាពត្រង់ដែលត្រូវបានហៅឲ្យលេចចេញដោយដំបូន្មានរបស់សាក្សីពិតទៅកាន់ពួកល៉ាវឌីសេ។ ការនេះនឹងមានឥទ្ធិពលលើចិត្តរបស់អ្នកទទួល ហើយនឹងនាំឲ្យគាត់លើកតម្កើងស្តង់ដារ និងបញ្ចេញសេចក្តីពិតដ៏ត្រង់។ មនុស្សខ្លះនឹងមិនអាចទ្រាំទ្រសក្ខីភាពត្រង់នេះបានទេ។ ពួកគេនឹងក្រោកឡើងប្រឆាំងនឹងវា ហើយនេះហើយជាអ្វីដែលនឹងបង្កឲ្យមានការញ័ររញ្ជួយមួយនៅក្នុងចំណោមប្រជារាស្ត្ររបស់ព្រះ។”</w:t>
      </w:r>
    </w:p>
    <w:p>
      <w:pPr>
        <w:pStyle w:val="ArticleScripture"/>
        <w:jc w:val="left"/>
      </w:pPr>
      <w:r>
        <w:rPr>
          <w:rFonts w:ascii="Leelawadee UI" w:hAnsi="Leelawadee UI" w:eastAsia="Leelawadee UI" w:cs="Leelawadee UI"/>
        </w:rPr>
        <w:t>«ខ្ញុំបានឃើញថា សក្ខីភាពរបស់ព្រះសាក្សីដ៏ពិត មិនត្រូវបានយកចិត្តទុកដាក់ស្តាប់ សូម្បីតែពាក់កណ្តាលផង។ សក្ខីភាពដ៏ឧឡារិក ដែលវាសនារបស់ព្រះវិហារពឹងផ្អែកលើវា ត្រូវបានមើលស្រាល បើមិនមែនត្រូវបានមិនអើពើយ៉ាងទាំងស្រុងទេ។ សក្ខីភាពនេះត្រូវតែបង្កើតការប្រែចិត្តយ៉ាងជ្រាលជ្រៅ; អស់អ្នកណាដែលទទួលយកវាដោយពិតប្រាកដ នឹងស្តាប់បង្គាប់វា ហើយនឹងត្រូវបានសម្អាតបរិសុទ្ធ»។ Early Writings, 271.</w:t>
      </w:r>
    </w:p>
    <w:p>
      <w:pPr>
        <w:pStyle w:val="ArticleBody"/>
        <w:jc w:val="left"/>
      </w:pPr>
      <w:r>
        <w:rPr>
          <w:rFonts w:ascii="Leelawadee UI" w:hAnsi="Leelawadee UI" w:eastAsia="Leelawadee UI" w:cs="Leelawadee UI"/>
        </w:rPr>
        <w:t>«ការរញ្ជួយ» ខាងក្នុង បណ្តាលមកពីអស់អ្នកដែលប្រឆាំងនឹងការប្រកាសសាររបស់ឡាវដីសេ។ បងស្រី វ៉ាយត៍ កំណត់ថា សាររបស់ Jones និង Waggoner ក្នុងឆ្នាំ 1888 គឺជាសាររបស់ឡាវដីសេ។</w:t>
      </w:r>
    </w:p>
    <w:p>
      <w:pPr>
        <w:pStyle w:val="ArticleScripture"/>
        <w:jc w:val="left"/>
      </w:pPr>
      <w:r>
        <w:rPr>
          <w:rFonts w:ascii="Leelawadee UI" w:hAnsi="Leelawadee UI" w:eastAsia="Leelawadee UI" w:cs="Leelawadee UI"/>
        </w:rPr>
        <w:t>«សារដែលបានប្រទានមកយើងតាមរយៈ A. T. Jones និង E. J. Waggoner គឺជាសាររបស់ព្រះជាម្ចាស់ទៅកាន់ក្រុមជំនុំឡៅដីសេ ហើយវេទនាដល់អ្នកណាក៏ដោយដែលអះអាងថាជឿសេចក្តីពិត ប៉ុន្តែមិនបានបញ្ចាំងរស្មីដែលព្រះបានប្រទានទៅកាន់អ្នកដទៃឡើយ»។ The 1888 Materials, 1053.</w:t>
      </w:r>
    </w:p>
    <w:p>
      <w:pPr>
        <w:pStyle w:val="ArticleBody"/>
        <w:jc w:val="left"/>
      </w:pPr>
      <w:r>
        <w:rPr>
          <w:rFonts w:ascii="Leelawadee UI" w:hAnsi="Leelawadee UI" w:eastAsia="Leelawadee UI" w:cs="Leelawadee UI"/>
        </w:rPr>
        <w:t>ការតស៊ូប្រឆាំងនឹងសាររបស់ឡៅឌីសេ បណ្តាលឲ្យមានការរញ្ជួយ ហើយអ្នកស្រី វ៉ាយត៍ បានភ្ជាប់សារឆ្នាំ 1888 ជាមួយនឹងការយាងចុះមករបស់ទេវតានៅក្នុង វិវរណៈ 18។</w:t>
      </w:r>
    </w:p>
    <w:p>
      <w:pPr>
        <w:pStyle w:val="ArticleScripture"/>
        <w:jc w:val="left"/>
      </w:pPr>
      <w:r>
        <w:rPr>
          <w:rFonts w:ascii="Leelawadee UI" w:hAnsi="Leelawadee UI" w:eastAsia="Leelawadee UI" w:cs="Leelawadee UI"/>
        </w:rPr>
        <w:t>«ការមិនស្ម័គ្រចិត្តលះបង់ទស្សនៈដែលបានកំណត់ទុកជាមុន ហើយទទួលយកសេចក្តីពិតនេះ គឺជាមូលដ្ឋាននៃការប្រឆាំងមួយភាគធំដែលបានបង្ហាញឡើងនៅទីក្រុង Minneapolis ទាស់នឹងសាររបស់ព្រះអម្ចាស់ តាមរយៈបងប្អូន Waggoner និង Jones។ ដោយបង្កឲ្យមានការប្រឆាំងនោះ សាតាំងបានជោគជ័យក្នុងការបិទបាំងពីប្រជាជនរបស់យើង ជាទំហំធំមួយ នូវអំណាចពិសេសនៃព្រះវិញ្ញាណបរិសុទ្ធ ដែលព្រះទ្រង់ប្រាថ្នាចង់ប្រទានឲ្យពួកគេ។ សត្រូវបានរារាំងពួកគេមិនឲ្យទទួលបានប្រសិទ្ធភាពនោះ ដែលអាចជាកម្មសិទ្ធិរបស់ពួកគេ ក្នុងការនាំសេចក្តីពិតទៅកាន់លោកិយ ដូចដែលពួកសាវកបានប្រកាសបន្ទាប់ពីថ្ងៃបុណ្យទី៥០។ ពន្លឺដែលត្រូវបំភ្លឺផែនដីទាំងមូលដោយសិរីរុងរឿងរបស់វា ត្រូវបានប្រឆាំង ហើយដោយសកម្មភាពរបស់បងប្អូនរបស់យើងផ្ទាល់ វាត្រូវបានរារាំងពីលោកិយក្នុងកម្រិតយ៉ាងធំ។» Selected Messages, book 1, 235.</w:t>
      </w:r>
    </w:p>
    <w:p>
      <w:pPr>
        <w:pStyle w:val="ArticleBody"/>
        <w:jc w:val="left"/>
      </w:pPr>
      <w:r>
        <w:rPr>
          <w:rFonts w:ascii="Leelawadee UI" w:hAnsi="Leelawadee UI" w:eastAsia="Leelawadee UI" w:cs="Leelawadee UI"/>
        </w:rPr>
        <w:t>ការសង្ស័យរបស់ថូម៉ាសនៅដើមរដូវបុណ្យទីភេនតិកុស្ត ដែលជានិមិត្តរូបនៃការបះបោរប្រឆាំងនឹងសារដែលបានមកដល់នៅថ្ងៃបុណ្យទីភេនតិកុស្ត បានជានិមិត្តរូបនៃការរញ្ជួយដែលបានកើតឡើងនៅពេលថ្នាក់ដឹកនាំនៃសាសនាអាដវែនទីស្ទថ្ងៃទីប្រាំពីរក្រោកឈរឡើង ហើយប្រឆាំងនឹងសារទៅកាន់ពួកជំនុំឡៅឌីសេ ដូចដែលបានបង្ហាញដោយ Jones និង Waggoner ក្នុងឆ្នាំ 1888។ នៅក្នុងឆ្នាំ 1888 ទេវតាដ៏ខ្លាំងពូកែនៃវិវរណៈ 18 បានចុះមក ដើម្បីបំភ្លឺផែនដីដោយសិរីល្អរបស់ទ្រង់ ប៉ុន្តែដោយសារជាចំណែកធំនៃការមិនសុខចិត្តរបស់មេដឹកនាំទាំងនោះក្នុងការដាក់ចោលទស្សនៈដែលបានគិតទុកជាមុន ការបះបោររបស់កូរ៉េ ដាថាន និងអាប៊ីរ៉ាម ត្រូវបានធ្វើឡើងម្ដងទៀត។ ថូម៉ាស ពួកយូដានៅថ្ងៃបុណ្យទីភេនតិកុស្ត ការបះបោររបស់កូរ៉េនៅសម័យលោកម៉ូសេ ការបះបោរនៃឆ្នាំ 1888 ទាំងអស់នេះជានិមិត្តរូបនៃ 9/11 នៅពេលដែល តាមយ៉ូអែល—ត្រែមួយត្រូវតែបានផ្លុំឡើង។ ត្រែនោះ តាមអេសាយ ត្រូវបានផ្លុំឡើង ដើម្បីសម្គាល់អំពើបាបរបស់ប្រជាជនរបស់ព្រះ ដូច្នេះហើយបានជានិមិត្តរូបនៃឆ្នាំ 1888 និងសារទៅកាន់ឡៅឌីសេ។ អ្នកយាមរបស់យេរេមា ដែលផ្លុំត្រែដើម្បីត្រឡប់ទៅកាន់ «ផ្លូវចាស់ៗ» ស្របគ្នានឹងអេសាយដែលបន្លឺសំឡេងរបស់គាត់ដូចជាត្រែ។ អ្នកយាមរបស់យេរេមា គឺជាអ្នកយាមរបស់ហាបាគុក ដែលសួរសំណួរអំពីថា តើទីតាំងរបស់គាត់នៅក្នុងការជជែកវែកញែក ឬការទាស់ទែងគ្នានៃប្រវត្តិសាស្ត្ររបស់គាត់ នឹងជាអ្វី?</w:t>
      </w:r>
    </w:p>
    <w:p>
      <w:pPr>
        <w:pStyle w:val="ArticleScripture"/>
        <w:jc w:val="left"/>
      </w:pPr>
      <w:r>
        <w:rPr>
          <w:rFonts w:ascii="Leelawadee UI" w:hAnsi="Leelawadee UI" w:eastAsia="Leelawadee UI" w:cs="Leelawadee UI"/>
        </w:rPr>
        <w:t>ខ្ញុំនឹងឈរលើកន្លែងយាមរបស់ខ្ញុំ ហើយនឹងឈរលើប៉ម ហើយនឹងរង់ចាំមើលថា ទ្រង់នឹងមានព្រះបន្ទូលអ្វីមកកាន់ខ្ញុំ ហើយថា ខ្ញុំនឹងឆ្លើយយ៉ាងដូចម្តេច នៅពេលដែលខ្ញុំត្រូវបានស្តីបន្ទោស។ ហាបាគុក 2:1។</w:t>
      </w:r>
    </w:p>
    <w:p>
      <w:pPr>
        <w:pStyle w:val="ArticleBody"/>
        <w:jc w:val="left"/>
      </w:pPr>
      <w:r>
        <w:rPr>
          <w:rFonts w:ascii="Leelawadee UI" w:hAnsi="Leelawadee UI" w:eastAsia="Leelawadee UI" w:cs="Leelawadee UI"/>
        </w:rPr>
        <w:t>ពាក្យ «បានស្តីបន្ទោស» មានន័យថា «បានស្តីបន្ទោស ឬបានជជែកតវ៉ាជាមួយ» ហើយវាបង្កប់ន័យជាសំណួរមួយ ពីព្រោះខបន្ទាប់ផ្ដល់ចម្លើយមក។</w:t>
      </w:r>
    </w:p>
    <w:p>
      <w:pPr>
        <w:pStyle w:val="ArticleScripture"/>
        <w:jc w:val="left"/>
      </w:pPr>
      <w:r>
        <w:rPr>
          <w:rFonts w:ascii="Leelawadee UI" w:hAnsi="Leelawadee UI" w:eastAsia="Leelawadee UI" w:cs="Leelawadee UI"/>
        </w:rPr>
        <w:t>ព្រះអម្ចាស់ទ្រង់បានឆ្លើយតបមកខ្ញុំ ហើយមានព្រះបន្ទូលថា ចូរសរសេរនិមិត្ត ហើយធ្វើឲ្យច្បាស់លាស់លើបន្ទះសរសេរ ដើម្បីឲ្យអ្នកដែលអានវាអាចរត់ទៅបាន។ ហាបាគុក ២៖២</w:t>
      </w:r>
    </w:p>
    <w:p>
      <w:pPr>
        <w:pStyle w:val="ArticleBody"/>
        <w:jc w:val="left"/>
      </w:pPr>
      <w:r>
        <w:rPr>
          <w:rFonts w:ascii="Leelawadee UI" w:hAnsi="Leelawadee UI" w:eastAsia="Leelawadee UI" w:cs="Leelawadee UI"/>
        </w:rPr>
        <w:t>“ការជជែកដេញដោល” ឬការរញ្ជួយដែលបានចាប់ផ្តើមក្នុងការបំពេញប្រវត្តិសាស្ត្ររបស់ពួក Millerite គឺជាសាររបស់ William Miller និងច្បាប់របស់គាត់សម្រាប់ការបកស្រាយពាក្យទំនាយ ទល់នឹងពួកទេវវិទូនៃសាសនាប្រូតេស្តង់។ ការជជែកដេញដោលនៅក្នុងប្រវត្តិសាស្ត្រ Millerite បានចាប់ផ្តើមជាមួយនឹងការបញ្ជាក់សារ Millerite នៅថ្ងៃទី 11 ខែសីហា ឆ្នាំ 1840 នៅពេលដែល «មិនមែនជាបុគ្គលណាដែលទាបជាងព្រះយេស៊ូវគ្រីស្ទទេ» បានយាងចុះមកជាមួយនឹងសៀវភៅតូចមួយ ដែលយ៉ូហានត្រូវទទួលយក ហើយបរិភោគវា។ ការតវ៉ារបស់ពួកយាមនៅក្នុងសៀវភៅហាបាគុក ការសង្ស័យរបស់ថូម៉ាស ការបះបោរនៅឆ្នាំ 1888 ការបះបោររបស់កូរ៉េ និងការចោទប្រកាន់អំពីការស្រវឹងនៅថ្ងៃបុណ្យទី50 ទាំងអស់នេះជាសក្ខីភាពដល់ការជជែកដេញដោលមួយ ដែលបានចាប់ផ្តើមនៅ 9/11។ ជម្លោះដែលកំពុងត្រូវបានជជែកដេញដោលនោះ គឺអំពីសារនៃភ្លៀងចុងក្រោយ ដែលបានចាប់ផ្តើមធ្លាក់ជាដំណក់នៅ 9/11។</w:t>
      </w:r>
    </w:p>
    <w:p>
      <w:pPr>
        <w:pStyle w:val="ArticleBody"/>
        <w:jc w:val="left"/>
      </w:pPr>
      <w:r>
        <w:rPr>
          <w:rFonts w:ascii="Leelawadee UI" w:hAnsi="Leelawadee UI" w:eastAsia="Leelawadee UI" w:cs="Leelawadee UI"/>
        </w:rPr>
        <w:t>ចម្លើយនៅក្នុងហាបាគុក ដែលបាននាំឲ្យក្រុមមីឡេរីតរៀបចំតារាងឆ្នាំ 1843 មានទំនាក់ទំនងជាមួយនឹងការអភិវឌ្ឍន៍នៃពួកអ្នកថ្វាយបង្គំពីរថ្នាក់ ដែលត្រូវបានតំណាងដោយ កូរ៉ា និងពួកសហការីរបស់គាត់ ទល់នឹង ម៉ូសេ; ដោយ ថូម៉ាស និងសិស្សដទៃទៀត; ដោយអំណះអំណាងរបស់ពួកយូដាអំពីការស្រវឹងនៅថ្ងៃបុណ្យភេនទីកុស្ត; ដោយភាពជាអ្នកដឹកនាំនៃអាដវេនទីស៊ឹម នៅឆ្នាំ 1888; ដោយពួកប្រូតេស្តង់ ទល់នឹង ពួកមីឡេរីត នៅឆ្នាំ 1844 និងដោយព្រហ្មចារីល្ងង់ និងព្រហ្មចារីមានប្រាជ្ញា នៃថ្ងៃទី 22 ខែតុលា ឆ្នាំ 1844។</w:t>
      </w:r>
    </w:p>
    <w:p>
      <w:pPr>
        <w:pStyle w:val="ArticleBody"/>
        <w:jc w:val="left"/>
      </w:pPr>
      <w:r>
        <w:rPr>
          <w:rFonts w:ascii="Leelawadee UI" w:hAnsi="Leelawadee UI" w:eastAsia="Leelawadee UI" w:cs="Leelawadee UI"/>
        </w:rPr>
        <w:t>នៅថ្ងៃ 9/11 ព្រះគ្រីស្ទបានផ្លុំលើពួកសិស្សរបស់ទ្រង់នូវព្រះវិញ្ញាណបរិសុទ្ធ ដូចជាចំណុចទឹកពីរបីចំណុចមុនពេលការចាក់ស្រោចពេញលេញនៅពេលច្បាប់ថ្ងៃអាទិត្យ។ បន្ទាប់មក ទ្រង់បានបើកការយល់ដឹងរបស់ពួកគេចំពោះសារព្យាករណ៍ ដោយចាប់ផ្តើម “line upon line” ជាមួយលោកម៉ូសេ តាមរយៈការនាំសិស្សទាំងនោះត្រឡប់ទៅកាន់ផ្លូវបុរាណរបស់យេរេមា ជាទីដែលពួកគេត្រូវបានចាក់ប្រេងតែងតាំងឲ្យផ្លុំត្រែព្រមាន។ ដង្ហើមរបស់ព្រះគ្រីស្ទនៅ 9/11 បានមកពីខ្យល់បួនរបស់អេសេគាល និងយ៉ូហាន ហើយវាគឺជាសារល៉ាវឌីសេ ដែលជា “straight testimony” ដែលបណ្តាលឲ្យមានការរញ្ជួយ នៅពេលដែលវាត្រូវបានតទល់។ ឆ្នាំ 1888 ជានិមិត្តរូបនៃការបះបោររបស់កូរ៉ា ដាថាន និងអាប៊ីរ៉ាម ពីព្រោះមិនមែនមានតែសារប៉ុណ្ណោះដែលកំពុងត្រូវបានបដិសេធទេ ប៉ុន្តែថែមទាំងមានអ្នកយាមដែលបានត្រូវជ្រើសរើស ដែលកំពុងឲ្យត្រែបញ្ចេញសូរសំឡេងច្បាស់លាស់ផងដែរ។</w:t>
      </w:r>
    </w:p>
    <w:p>
      <w:pPr>
        <w:pStyle w:val="ArticleBody"/>
        <w:jc w:val="left"/>
      </w:pPr>
      <w:r>
        <w:rPr>
          <w:rFonts w:ascii="Leelawadee UI" w:hAnsi="Leelawadee UI" w:eastAsia="Leelawadee UI" w:cs="Leelawadee UI"/>
        </w:rPr>
        <w:t>បងស្រី វ៉ាយ បានសរសេរថា «ការរញ្ជួយដែលខ្ញុំបានឃើញ» «នឹងត្រូវបណ្តាលមកពីសក្ខីភាពត្រង់ៗ ដែលត្រូវបានហៅឲ្យចេញមកដោយដំបូន្មានរបស់សាក្សីពិត ដល់ពួកឡាវឌីសេ»។ សារឆ្នាំ 1888 គឺជាសក្ខីភាពត្រង់ៗនោះ ហើយទាំងឆ្នាំ 1888 និង 9/11 សម្គាល់ការយាងចុះមករបស់ទេវតានៃ វិវរណៈ 18។</w:t>
      </w:r>
    </w:p>
    <w:p>
      <w:pPr>
        <w:pStyle w:val="ArticleScripture"/>
        <w:jc w:val="left"/>
      </w:pPr>
      <w:r>
        <w:rPr>
          <w:rFonts w:ascii="Leelawadee UI" w:hAnsi="Leelawadee UI" w:eastAsia="Leelawadee UI" w:cs="Leelawadee UI"/>
        </w:rPr>
        <w:t>«សាក្សីដ៏ត្រង់ត្រូវតែបានផ្ដល់ដល់ក្រុមជំនុំ និងស្ថាប័នរបស់យើង ដើម្បីដាស់អ្នកដែលកំពុងដេកលក់ឲ្យភ្ញាក់ឡើង»។</w:t>
      </w:r>
    </w:p>
    <w:p>
      <w:pPr>
        <w:pStyle w:val="ArticleScripture"/>
        <w:jc w:val="left"/>
      </w:pPr>
      <w:r>
        <w:rPr>
          <w:rFonts w:ascii="Leelawadee UI" w:hAnsi="Leelawadee UI" w:eastAsia="Leelawadee UI" w:cs="Leelawadee UI"/>
        </w:rPr>
        <w:t>«នៅពេលព្រះបន្ទូលរបស់ព្រះអម្ចាស់ត្រូវបានជឿ ហើយគោរពតាម នោះការរីកចម្រើនយ៉ាងថេរនឹងត្រូវបានសម្រេច។ ឥឡូវនេះ ចូរយើងមើលឃើញសេចក្តីត្រូវការដ៏ធំរបស់យើង។ ព្រះអម្ចាស់មិនអាចប្រើយើងបានទេ លុះត្រាតែទ្រង់ផ្លុំជីវិតចូលទៅក្នុងឆ្អឹងស្ងួតទាំងនោះ។ ខ្ញុំបានឮពាក្យទាំងនេះត្រូវបាននិយាយថា៖ “បើគ្មានការកម្រើកយ៉ាងជ្រាលជ្រៅនៃព្រះវិញ្ញាណរបស់ព្រះលើចិត្ត បើគ្មានឥទ្ធិពលប្រទានជីវិតរបស់ទ្រង់ នោះសេចក្តីពិតក្លាយជាអក្សរស្លាប់មួយប៉ុណ្ណោះ។”» Review and Herald, November 18, 1902.</w:t>
      </w:r>
    </w:p>
    <w:p>
      <w:pPr>
        <w:pStyle w:val="ArticleBody"/>
        <w:jc w:val="left"/>
      </w:pPr>
      <w:r>
        <w:rPr>
          <w:rFonts w:ascii="Leelawadee UI" w:hAnsi="Leelawadee UI" w:eastAsia="Leelawadee UI" w:cs="Leelawadee UI"/>
        </w:rPr>
        <w:t>នៅថ្ងៃទី 9/11 សារទៅកាន់ឡាវឌីសេបានឈានដល់ការបំពេញយ៉ាងពេញលេញរបស់វា ខណៈដែលការហៅចុងក្រោយទៅកាន់ប្រជាជននៃព្រះដែលធ្លាប់ស្ថិតនៅក្រោមសម្ពន្ធមេត្រីមុន បានចាប់ផ្តើមត្រូវបានប្រកាសឡើង។ នៅពេលនោះ បងស្រី White កត់សម្គាល់ថា «សក្ខីភាពដ៏ត្រង់ត្រូវតែត្រូវបានផ្តល់ដល់ពួកជំនុំ និងស្ថាប័នរបស់យើង ដើម្បីដាស់អ្នកដែលកំពុងដេកឲ្យភ្ញាក់ឡើង»។ សារឡាវឌីសេបានចាប់ផ្តើមនៅពេលទេវតានៃ វិវរណៈ ជំពូក 18 ចុះមកនៅថ្ងៃទី 9/11 ដែលមានន័យថា នៅថ្ងៃទី 9/11 សារទៅកាន់ពួកអាដ</w:t>
      </w:r>
      <w:r>
        <w:rPr>
          <w:rFonts w:ascii="Sylfaen" w:hAnsi="Sylfaen" w:eastAsia="Sylfaen" w:cs="Sylfaen"/>
        </w:rPr>
        <w:t>վեն</w:t>
      </w:r>
      <w:r>
        <w:rPr>
          <w:rFonts w:ascii="Leelawadee UI" w:hAnsi="Leelawadee UI" w:eastAsia="Leelawadee UI" w:cs="Leelawadee UI"/>
        </w:rPr>
        <w:t>ទីស្ទថ្ងៃទីប្រាំពីរឡាវឌីសេ គឺ និងនៅតែជា «ចូរភ្ញាក់ឡើង»។ យ៉ូអែលបានបញ្ជាពួកអ្នកស្រវឹងឲ្យភ្ញាក់ឡើងនៅខទីប្រាំនៃជំពូកទីមួយ។ ថ្ងៃទី 9/11 សម្គាល់ការមកដល់នៃអំឡុងពេលសាកល្បងចុងក្រោយសម្រាប់អាដ</w:t>
      </w:r>
      <w:r>
        <w:rPr>
          <w:rFonts w:ascii="Sylfaen" w:hAnsi="Sylfaen" w:eastAsia="Sylfaen" w:cs="Sylfaen"/>
        </w:rPr>
        <w:t>վեն</w:t>
      </w:r>
      <w:r>
        <w:rPr>
          <w:rFonts w:ascii="Leelawadee UI" w:hAnsi="Leelawadee UI" w:eastAsia="Leelawadee UI" w:cs="Leelawadee UI"/>
        </w:rPr>
        <w:t>ទីស្ទនិយម ហើយវាតំណាងឲ្យបញ្ជារបស់យ៉ូអែលឲ្យភ្ញាក់ឡើង។ ការចាប់ផ្តើមនៃរដូវកាលប៉ង់តេកុស្ត ចាប់ផ្តើមដោយការភ្ញាក់ឡើងរបស់ប្រជាជនព្រះនៅថ្ងៃទី 9/11 ហើយបញ្ចប់ដោយការបំពេញនៃពាក្យប្រៀបប្រដូចអំពីស្ត្រីព្រហ្មចារីទាំងដប់ មុនពេលច្បាប់ថ្ងៃអាទិត្យ។</w:t>
      </w:r>
    </w:p>
    <w:p>
      <w:pPr>
        <w:pStyle w:val="ArticleBody"/>
        <w:jc w:val="left"/>
      </w:pPr>
      <w:r>
        <w:rPr>
          <w:rFonts w:ascii="Leelawadee UI" w:hAnsi="Leelawadee UI" w:eastAsia="Leelawadee UI" w:cs="Leelawadee UI"/>
        </w:rPr>
        <w:t>ការភ្ញាក់ឡើងនៅថ្ងៃទី ៩/១១ គឺជាការហៅមួយដល់ជំនាន់ចុងក្រោយនៃប្រជាជននៃសេចក្ដីសញ្ញា ដែលកំពុងស្ថិតក្នុងការបោះបង់ចោលសេចក្ដីជំនឿ។ ការភ្ញាក់ឡើងមុនច្បាប់ថ្ងៃអាទិត្យបិទទ្វារលើប្រជាជននៃសេចក្ដីសញ្ញាពីមុន។ ការចាប់ផ្តើម និងការបញ្ចប់គឺដូចគ្នា ហើយនៅខែកក្កដា ឆ្នាំ ២០២៣ សាក្សីទាំងពីរនៅក្នុង វិវរណៈ ជំពូក ១១ ត្រូវបានដាស់ឲ្យភ្ញាក់ឡើងចំពោះការបះបោរនៃការព្យាករណ៍សម្រាប់ថ្ងៃទី ១៨ ខែកក្កដា ឆ្នាំ ២០២០។ ការភ្ញាក់ឡើងនៅកណ្ដាលត្រូវបានតំណាងដោយការបះបោរ ដែលកំណត់អត្តសញ្ញាណថ្ងៃទី ៩/១១ ថាជាអក្សរទីមួយនៃអក្ខរក្រមហេប្រឺ ថ្ងៃទី ១៨ ខែកក្កដា ឆ្នាំ ២០២០ ថាជាអក្សរទីដប់បី ហើយច្បាប់ថ្ងៃអាទិត្យថាជាអក្សរទីម្ភៃពីរ និងជាអក្សរចុងក្រោយនៃអក្ខរក្រមហេប្រឺ។ អក្សរទីម្ភៃពីរតំណាងឲ្យការរួមបញ្ចូលគ្នានៃទេវភាពជាមួយមនុស្សជាតិ ដែលត្រូវបានបញ្ចប់ជាស្ថាពរនៅក្នុងការភ្ញាក់ឡើងចុងក្រោយនៃការភ្ញាក់ឡើងទាំងបីនោះ។</w:t>
      </w:r>
    </w:p>
    <w:p>
      <w:pPr>
        <w:pStyle w:val="ArticleBody"/>
        <w:jc w:val="left"/>
      </w:pPr>
      <w:r>
        <w:rPr>
          <w:rFonts w:ascii="Leelawadee UI" w:hAnsi="Leelawadee UI" w:eastAsia="Leelawadee UI" w:cs="Leelawadee UI"/>
        </w:rPr>
        <w:t>ព្រះអម្ចាស់ «ផ្លុំជីវិតចូលទៅក្នុងឆ្អឹងស្ងួត» នៅ 9/11 ដូចដែលទ្រង់បានផ្លុំ ព្រះវិញ្ញាណបរិសុទ្ធ លើពួកសិស្សនៅដើមសម័យប៉ង់តិកុស្តដែរ។ ពួកសិស្សបន្ទាប់ពីការយាងឡើងរបស់ទ្រង់ តំណាងឲ្យអ្នកទាំងឡាយដែលបានទទួល ព្រះវិញ្ញាណបរិសុទ្ធ ហើយបន្ទាប់មក ការយល់ដឹងរបស់ពួកគេអំពី ព្រះបន្ទូលព្យាករណ៍ ត្រូវបានបើកឲ្យច្បាស់តាមរយៈវិធីសាស្ត្រ «បន្ទាត់លើបន្ទាត់»។ ការទទួល ព្រះវិញ្ញាណបរិសុទ្ធ បានកើតឡើងខណៈពេលកំពុងបរិភោគអាហារ ដ្បិតការបរិភោគខាងវិញ្ញាណ តម្រូវឲ្យអ្នកបរិភោគសាច់ និងផឹកព្រះលោហិតរបស់ព្រះយេស៊ូវ ដែលជាព្រះបន្ទូល។</w:t>
      </w:r>
    </w:p>
    <w:p>
      <w:pPr>
        <w:pStyle w:val="ArticleBody"/>
        <w:jc w:val="left"/>
      </w:pPr>
      <w:r>
        <w:rPr>
          <w:rFonts w:ascii="Leelawadee UI" w:hAnsi="Leelawadee UI" w:eastAsia="Leelawadee UI" w:cs="Leelawadee UI"/>
        </w:rPr>
        <w:t>ពួកអ្នកបះបោរដែលបានចូលរួមជាមួយកូរ៉េ ដាថាន និងអប៊ីរ៉ាម តំណាងឲ្យ (ដូចជាមេដឹកនាំនៃអាដវិនទីសម៍នៅឆ្នាំ 1888 ផងដែរ) ក្រុមមនុស្សដែលបង្កឲ្យមានការរញ្ជួយ ដោយប្រឆាំងនឹងសារត្រែដែលកំណត់អត្តសញ្ញាណអំពើបាបរបស់ប្រជារាស្ត្ររបស់ព្រះ ហើយនៅពេលដូចគ្នាក៏អំពាវនាវឲ្យវិលត្រឡប់ទៅកាន់ផ្លូវចាស់ៗ គឺសេចក្តីពិតគ្រឹះដែលត្រូវបានតំណាងដោយ “ប្រាំពីរដង” នៃលេវីវិន័យ ជំពូក 26។ ត្រែកំពុងអំពាវនាវទាំងការប្រោសឲ្យរស់ឡើងវិញ និងការកែទម្រង់។ ត្បូងព្យាករណ៍ដំបូងរបស់មីល្ល័រ ហើយក៏ជាត្បូងដំបូងដែលត្រូវបានអាដវិនទីសម៍បដិសេធផងដែរ តំណាងឲ្យការចាប់ផ្តើម និងការបញ្ចប់នៃចលនាមីល្លឺរ៉ាយ។ ការចាប់ផ្តើម និងការបញ្ចប់នៃសាររបស់ទេវតាទីមួយ ដូចដែលបានប្រកាសដោយពួកមីល្លឺរ៉ាយ ត្រូវបានសម្គាល់ដោយ “ប្រាំពីរដង” របស់ម៉ូសេ។ នៅដើមដំបូង វាត្រូវបានទទួលយក ហើយនៅទីបញ្ចប់ វាត្រូវបានបដិសេធ។ ដោយសារការបដិសេធនោះ អេសេគាលបង្ហាញអាដវិនទីសម៍ថាជាជ្រលងនៃឆ្អឹងស្លាប់ស្ងួត។ រយៈពេលពីឆ្នាំ 1863 រហូតដល់ច្បាប់ថ្ងៃអាទិត្យនៅសហរដ្ឋអាមេរិក គឺជាជ្រលងនៃការនិមិត្ត តាមអេសាយ ជំពូក 22 ប៉ុន្តែវាជាជ្រលងនៃឆ្អឹងស្លាប់ស្ងួត តាមអេសេគាល។ ជ្រលងព្យាករណ៍ទាំងពីរនោះស្របគ្នានឹងជ្រលងយ៉ូសាផាតរបស់យ៉ូអែល ដែលយ៉ូអែលក៏កំណត់អត្តសញ្ញាណវាថាជាជ្រលងនៃការសម្រេចចិត្តផងដែរ។</w:t>
      </w:r>
    </w:p>
    <w:p>
      <w:pPr>
        <w:pStyle w:val="ArticleBody"/>
        <w:jc w:val="left"/>
      </w:pPr>
      <w:r>
        <w:rPr>
          <w:rFonts w:ascii="Leelawadee UI" w:hAnsi="Leelawadee UI" w:eastAsia="Leelawadee UI" w:cs="Leelawadee UI"/>
        </w:rPr>
        <w:t>ដោយបានដាក់គោលគំនិតទាំងនេះជាមូលដ្ឋានរួចហើយ សំណួរអាចត្រូវបានលើកឡើងថា តើហេតុដូចម្តេចបានជា នៅថ្ងៃទី 9/11 សៀវភៅយ៉ូអែលបានក្លាយជាសារដែលពេត្រុសបានកំណត់សម្គាល់នៅថ្ងៃបុណ្យទី50? យើងនឹងព្យាយាមបំភ្លឺគោលគំនិតទាំងនេះនៅក្នុងអត្ថបទបន្ទាប់ៗ។</w:t>
      </w:r>
    </w:p>
    <w:p>
      <w:pPr>
        <w:pStyle w:val="ArticleScripture"/>
        <w:jc w:val="left"/>
      </w:pPr>
      <w:r>
        <w:rPr>
          <w:rFonts w:ascii="Leelawadee UI" w:hAnsi="Leelawadee UI" w:eastAsia="Leelawadee UI" w:cs="Leelawadee UI"/>
        </w:rPr>
        <w:t>“(សរសេរនៅថ្ងៃទី ៥ ខែវិច្ឆិកា ឆ្នាំ ១៨៩២ ពីទីក្រុងអាឌេលែដ ប្រទេសអូស្ត្រាលីខាងត្បូង ទៅកាន់ ‘ក្មួយប្រុស និងក្មួយស្រីជាទីស្រឡាញ់ ហ្វ្រែង និង ហាត់ធី [Belden]។’)”</w:t>
      </w:r>
    </w:p>
    <w:p>
      <w:pPr>
        <w:pStyle w:val="ArticleScripture"/>
        <w:jc w:val="left"/>
      </w:pPr>
      <w:r>
        <w:rPr>
          <w:rFonts w:ascii="Leelawadee UI" w:hAnsi="Leelawadee UI" w:eastAsia="Leelawadee UI" w:cs="Leelawadee UI"/>
        </w:rPr>
        <w:t>«នៅពេលដែលអ្នកត្រូវបានបំភ្លឺដោយព្រះវិញ្ញាណបរិសុទ្ធ អ្នកនឹងឃើញអំពើអាក្រក់ទាំងអស់នោះនៅ Minneapolis ដូចជាវាពិតប្រាកដ ដូចដែលព្រះទ្រង់ទតឃើញវា។ ប្រសិនបើខ្ញុំមិនដែលបានឃើញអ្នកម្ដងទៀតក្នុងលោកនេះទេ សូមជឿជាក់ថា ខ្ញុំអភ័យទោសដល់អ្នកចំពោះទុក្ខព្រួយ ការលំបាកវេទនា និងបន្ទុកនៃព្រលឹង ដែលអ្នកបាននាំមកលើខ្ញុំដោយគ្មានមូលហេតុអ្វីសោះ។ ប៉ុន្តែ ដើម្បីប្រយោជន៍ដល់ព្រលឹងរបស់អ្នក ដើម្បីប្រយោជន៍ដល់ព្រះអង្គដែលបានសុគតជំនួសអ្នក ខ្ញុំចង់ឲ្យអ្នកឃើញ និងសារភាពកំហុសរបស់អ្នក។ អ្នកពិតជាបានរួមខ្លួនជាមួយអ្នកទាំងឡាយដែលបានប្រឆាំងនឹងព្រះវិញ្ញាណរបស់ព្រះ។ អ្នកមានភស្តុតាងទាំងអស់ដែលអ្នកត្រូវការ ថាព្រះអម្ចាស់កំពុងធ្វើការតាមរយៈបងប្អូន Jones និង Waggoner; ប៉ុន្តែអ្នកមិនបានទទួលយកពន្លឺនោះឡើយ; ហើយបន្ទាប់ពីអារម្មណ៍ដែលបានបណ្តោយឲ្យកើតមាន ពាក្យដែលបាននិយាយប្រឆាំងនឹងសេចក្ដីពិត អ្នកមិនមានចិត្តត្រៀមខ្លួនសារភាពថា អ្នកបានប្រព្រឹត្តខុស ថាបុរសទាំងនេះមានសារមកពីព្រះ ហើយអ្នកបានមើលងាយទាំងសារ និងអ្នកនាំសារនោះផង»។</w:t>
      </w:r>
    </w:p>
    <w:p>
      <w:pPr>
        <w:pStyle w:val="ArticleScripture"/>
        <w:jc w:val="left"/>
      </w:pPr>
      <w:r>
        <w:rPr>
          <w:rFonts w:ascii="Leelawadee UI" w:hAnsi="Leelawadee UI" w:eastAsia="Leelawadee UI" w:cs="Leelawadee UI"/>
        </w:rPr>
        <w:t>«មុននេះមក ខ្ញុំមិនដែលឃើញនៅក្នុងចំណោមប្រជាជនរបស់យើង មានការពេញចិត្តនឹងខ្លួនឯងយ៉ាងរឹងមាំ និងការមិនព្រមទទួលយក និងទទួលស្គាល់ពន្លឺ ដូចដែលបានបង្ហាញនៅមីននៀប៉ូលីសនោះឡើយ។ ខ្ញុំត្រូវបានបង្ហាញថា មិនមាននរណាម្នាក់ក្នុងចំណោមក្រុមនោះ ដែលបានរក្សាទុកវិញ្ញាណដែលបានសម្ដែងនៅក្នុងកិច្ចប្រជុំនោះ នឹងមានពន្លឺច្បាស់លាស់ម្ដងទៀត ដើម្បីយល់ឃើញតម្លៃដ៏មានព្រះគុណនៃសេចក្ដីពិត ដែលបានផ្ញើមកពួកគេពីស្ថានសួគ៌ ឡើយ លុះត្រាតែពួកគេបន្ទាបអំណួតរបស់ខ្លួន ហើយសារភាពថា ពួកគេមិនបានត្រូវជំរុញដោយព្រះវិញ្ញាណនៃព្រះទេ ប៉ុន្តែចិត្តគំនិត និងចិត្តរបស់ពួកគេបានពេញដោយអភ័ព្វអគតិ។ ព្រះអម្ចាស់មានបំណងចង់យាងមកជិតពួកគេ ដើម្បីប្រទានពរដល់ពួកគេ និងប្រោសពួកគេឲ្យជាពីការថយក្រោយរបស់ពួកគេ ប៉ុន្តែពួកគេមិនព្រមស្ដាប់ឡើយ។ ពួកគេត្រូវបានជំរុញដោយវិញ្ញាណដដែល ដែលបានបណ្ដាលឲ្យ កូរ៉ា ដាថាន និងអាប៊ីរ៉ាម។ បុរសទាំងនោះនៃអ៊ីស្រាអែល បានតាំងចិត្តប្រឆាំងនឹងភស្តុតាងទាំងអស់ ដែលនឹងបញ្ជាក់ថា ពួកគេខុស ហើយពួកគេបានបន្តដើរតាមមាគ៌ានៃការបះបោររបស់ខ្លួន ឥតឈប់ឈរ រហូតដល់មនុស្សជាច្រើនត្រូវបានទាញចេញទៅចូលរួមជាមួយពួកគេ។»</w:t>
      </w:r>
    </w:p>
    <w:p>
      <w:pPr>
        <w:pStyle w:val="ArticleScripture"/>
        <w:jc w:val="left"/>
      </w:pPr>
      <w:r>
        <w:rPr>
          <w:rFonts w:ascii="Leelawadee UI" w:hAnsi="Leelawadee UI" w:eastAsia="Leelawadee UI" w:cs="Leelawadee UI"/>
        </w:rPr>
        <w:t>«តើអ្នកទាំងនេះជានរណា? មិនមែនជាមនុស្សទន់ខ្សោយទេ មិនមែនជាមនុស្សល្ងង់ខ្លៅទេ ហើយក៏មិនមែនជាមនុស្សដែលខ្វះពន្លឺនៃការយល់ដឹងដែរ។ ក្នុងការបះបោរនោះ មានមេដឹកនាំពីររយហាសិបនាក់ ដែលមានកេរ្តិ៍ឈ្មោះក្នុងចំណោមក្រុមជំនុំ ជាមនុស្សដែលមានកិត្តិនាម។ តើសក្ខីភាពរបស់ពួកគេជាអ្វី? «ក្រុមជំនុំទាំងមូលបរិសុទ្ធ គ្រប់ៗគ្នាក៏បរិសុទ្ធដែរ ហើយព្រះអម្ចាស់គង់នៅក្នុងចំណោមពួកគេ៖ ដូច្នេះ ហេតុអ្វីបានជាអ្នករាល់គ្នាលើកខ្លួនឡើងលើសក្រុមជំនុំរបស់ព្រះអម្ចាស់ដូច្នេះ?» [Numbers 16:3]។ កាលណាកូរ៉ា និងពួកសហការីរបស់គាត់បានវិនាសក្រោមការជំនុំជម្រះរបស់ព្រះ នោះប្រជាជនដែលពួកគេបានបោកបញ្ឆោត មិនបានឃើញព្រះហស្តរបស់ព្រះអម្ចាស់នៅក្នុងអព្ភូតហេតុនេះឡើយ។ នៅព្រឹកបន្ទាប់ ក្រុមជំនុំទាំងមូលបានចោទប្រកាន់ម៉ូសេ និងអើរ៉ុនថា «អ្នករាល់គ្នាបានសម្លាប់ប្រជាជនរបស់ព្រះអម្ចាស់ហើយ» [verse 41] ហើយរោគរាតត្បាតក៏បានកើតមានលើក្រុមជំនុំ ហើយមានមនុស្សលើសពីដប់បួនពាន់នាក់បានវិនាស។»</w:t>
      </w:r>
    </w:p>
    <w:p>
      <w:pPr>
        <w:pStyle w:val="ArticleScripture"/>
        <w:jc w:val="left"/>
      </w:pPr>
      <w:r>
        <w:rPr>
          <w:rFonts w:ascii="Leelawadee UI" w:hAnsi="Leelawadee UI" w:eastAsia="Leelawadee UI" w:cs="Leelawadee UI"/>
        </w:rPr>
        <w:t>«នៅពេលដែលខ្ញុំបានសម្រេចចិត្តចាកចេញពី Minneapolis ទេវតារបស់ព្រះអម្ចាស់បានឈរក្បែរខ្ញុំ ហើយមានបន្ទូលថា៖ “មិនដូច្នោះទេ; ព្រះមានកិច្ចការមួយសម្រាប់អ្នកត្រូវធ្វើនៅក្នុងទីកន្លែងនេះ។ ប្រជាជនកំពុងប្រព្រឹត្តឡើងវិញនូវការបះបោររបស់ Korah, Dathan, និង Abiram។ ខ្ញុំបានដាក់អ្នកនៅក្នុងតំណែងត្រឹមត្រូវរបស់អ្នក ដែលពួកអ្នកដែលមិនស្ថិតនៅក្នុងពន្លឺនឹងមិនទទួលស្គាល់ទេ; ពួកគេនឹងមិនយកចិត្តទុកដាក់ដល់ទីបន្ទាល់របស់អ្នកឡើយ; ប៉ុន្តែ ខ្ញុំនឹងនៅជាមួយអ្នក; ព្រះគុណ និងព្រះចេស្តារបស់ខ្ញុំនឹងទ្រទ្រង់អ្នក។ មិនមែនជាអ្នកទេដែលពួកគេកំពុងមើលងាយ ប៉ុន្តែគឺជាពួកអ្នកនាំសារ និងសារដែលខ្ញុំផ្ញើទៅកាន់ប្រជាជនរបស់ខ្ញុំ។ ពួកគេបានបង្ហាញការមើលងាយចំពោះព្រះបន្ទូលរបស់ព្រះអម្ចាស់។ សាតាំងបានធ្វើឲ្យភ្នែករបស់ពួកគេងងឹត ហើយបានបំភាន់ការវិនិច្ឆ័យរបស់ពួកគេ; ហើយ លុះត្រាតែគ្រប់ព្រលឹងទាំងអស់ប្រែចិត្តចំពោះអំពើបាបនេះរបស់ខ្លួន គឺឯករាជ្យភាពដែលមិនបានញែកជាបរិសុទ្ធនេះ ដែលកំពុងប្រមាថដល់ព្រះវិញ្ញាណរបស់ព្រះ ពួកគេនឹងដើរក្នុងសេចក្តីងងឹត។ ខ្ញុំនឹងដកជើងចង្កៀងចេញពីកន្លែងរបស់វា លុះត្រាតែពួកគេប្រែចិត្ត ហើយបម្លែងចិត្ត ដើម្បីឲ្យខ្ញុំអាចប្រោសព្យាបាលពួកគេ។ ពួកគេបានធ្វើឲ្យការមើលឃើញខាងវិញ្ញាណរបស់ពួកគេស្រអាប់។ ពួកគេមិនចង់ឲ្យព្រះបង្ហាញព្រះវិញ្ញាណ និងព្រះចេស្តារបស់ទ្រង់ឡើយ; ដ្បិតពួកគេមានវិញ្ញាណនៃការចំអក និងការខ្ពើមរអើមចំពោះព្រះបន្ទូលរបស់ខ្ញុំ។ ភាពស្រាលស្រាវ ការលេងសើចឥតប្រយោជន៍ ការលេងពាក្យកំប្លែង និងការកំប្លែងសើច ត្រូវបានអនុវត្តជារៀងរាល់ថ្ងៃ។ ពួកគេមិនបានដាក់ចិត្តរបស់ពួកគេឲ្យស្វែងរកខ្ញុំឡើយ។ ពួកគេដើរក្នុងផ្កាភ្លើងដែលពួកគេបានបង្កាត់ឡើងដោយខ្លួនឯង ហើយ លុះត្រាតែពួកគេប្រែចិត្ត ពួកគេនឹងដេកចុះក្នុងសេចក្តីទុក្ខព្រួយ។ ព្រះអម្ចាស់មានបន្ទូលដូច្នេះថា៖ ចូរឈរនៅកន្លែងបំពេញកាតព្វកិច្ចរបស់អ្នក; ដ្បិតខ្ញុំនៅជាមួយអ្នក ហើយនឹងមិនចាកចេញពីអ្នក ឬបោះបង់អ្នកចោលឡើយ”។ ពាក្យទាំងនេះមកពីព្រះ ដែលខ្ញុំមិនហ៊ានមើលរំលងឡើយ។»</w:t>
      </w:r>
    </w:p>
    <w:p>
      <w:pPr>
        <w:pStyle w:val="ArticleScripture"/>
        <w:jc w:val="left"/>
      </w:pPr>
      <w:r>
        <w:rPr>
          <w:rFonts w:ascii="Leelawadee UI" w:hAnsi="Leelawadee UI" w:eastAsia="Leelawadee UI" w:cs="Leelawadee UI"/>
        </w:rPr>
        <w:t>«ពន្លឺបានកំពុងបញ្ចេញនៅ Battle Creek ដោយកាំរស្មីច្បាស់លាស់ ភ្លឺរលោង; ប៉ុន្តែ ក្នុងចំណោមអស់អ្នកដែលបានមានចំណែកក្នុងកិច្ចប្រជុំនៅ Minneapolis តើអ្នកណាខ្លះបានមកកាន់ពន្លឺ ហើយទទួលយកទ្រព្យសម្បត្តិដ៏សម្បូរបែបនៃសេចក្ដីពិត ដែលព្រះអម្ចាស់បានចាត់ផ្ញើមកពួកគេពីស្ថានសួគ៌? តើអ្នកណាខ្លះបានដើរស្របជំហានមួយទៅមួយជាមួយនឹងព្រះដឹកនាំ គឺព្រះយេស៊ូវគ្រីស្ទ? តើអ្នកណាខ្លះបានសារភាពយ៉ាងពេញលេញអំពីសេចក្ដីខ្នះខ្នែងដ៏ខុសឆ្គងរបស់ខ្លួន អំពីភាពខ្វាក់របស់ខ្លួន អំពីសេចក្ដីច្រណែន និងការសង្ស័យអាក្រក់របស់ខ្លួន អំពីការប្រឆាំងរឹងរូសរបស់ខ្លួនចំពោះសេចក្ដីពិត? មិនមានសូម្បីតែម្នាក់ឡើយ; ហើយដោយព្រោះការមិនអើពើជាយូរមកហើយរបស់ពួកគេក្នុងការទទួលស្គាល់ពន្លឺ នោះពន្លឺបានទុកពួកគេឲ្យនៅឆ្ងាយពីក្រោយ; ពួកគេមិនបានកំពុងលូតលាស់ក្នុងព្រះគុណ និងក្នុងចំណេះដឹងអំពីព្រះគ្រីស្ទយេស៊ូវជាព្រះអម្ចាស់នៃយើងទេ។ ពួកគេបានបរាជ័យក្នុងការទទួលព្រះគុណដែលចាំបាច់ ដែលពួកគេអាចនឹងបានទទួល ហើយដែលនឹងបានធ្វើឲ្យពួកគេក្លាយជាមនុស្សរឹងមាំក្នុងបទពិសោធន៍ខាងសាសនា»។</w:t>
      </w:r>
    </w:p>
    <w:p>
      <w:pPr>
        <w:pStyle w:val="ArticleScripture"/>
        <w:jc w:val="left"/>
      </w:pPr>
      <w:r>
        <w:rPr>
          <w:rFonts w:ascii="Leelawadee UI" w:hAnsi="Leelawadee UI" w:eastAsia="Leelawadee UI" w:cs="Leelawadee UI"/>
        </w:rPr>
        <w:t>ជំហរដែលបានប្រកាន់យកនៅ Minneapolis តាមដែលបានឃើញ គឺជារបាំងមួយដែលហាក់ដូចជាមិនអាចឆ្លងកាត់បាន ហើយក្នុងកម្រិតយ៉ាងខ្លាំង បានបិទខ្លួនពួកគេឲ្យស្ថិតនៅជាមួយអ្នកសង្ស័យ អ្នកសួរចោទ និងជាមួយអ្នកដែលបដិសេធសេចក្តីពិត និងអំណាចរបស់ព្រះ។ នៅពេលវិបត្តិមួយទៀតមកដល់ អ្នកដែលបានតស៊ូប្រឆាំងនឹងភស្តុតាងដែលបានកក់កុញលើភស្តុតាងអស់រយៈពេលយូរនោះ នឹងត្រូវបានសាកល្បងម្តងទៀតលើចំណុចដែលពួកគេបានបរាជ័យយ៉ាងច្បាស់លាស់ ហើយវានឹងពិបាកសម្រាប់ពួកគេក្នុងការទទួលយកអ្វីដែលមកពីព្រះ និងបដិសេធអ្វីដែលមកពីអំណាចនៃសេចក្តីងងឹត។ ដូច្នេះ ផ្លូវដែលមានសុវត្ថិភាពតែមួយគត់របស់ពួកគេ គឺត្រូវដើរដោយសេចក្តីទាបទន់ បង្កើតផ្លូវត្រង់សម្រាប់ជើងរបស់ពួកគេ ក្រែងអ្នកខ្វិនត្រូវបានបង្វែរចេញពីផ្លូវ។ វាខុសគ្នាទាំងស្រុងថា យើងសេពគប់ជាមួយអ្នកណា ថាតើយើងស្ថិតជាមួយមនុស្សដែលដើរជាមួយព្រះ ហើយជឿ និងទុកចិត្តលើទ្រង់ ឬជាមួយមនុស្សដែលដើរតាមប្រាជ្ញាដែលពួកគេសន្មត់ថាជារបស់ខ្លួន ដោយដើរនៅក្នុងផ្កាភ្លើងនៃការបញ្ឆេះរបស់ខ្លួនឯង។</w:t>
      </w:r>
    </w:p>
    <w:p>
      <w:pPr>
        <w:pStyle w:val="ArticleScripture"/>
        <w:jc w:val="left"/>
      </w:pPr>
      <w:r>
        <w:rPr>
          <w:rFonts w:ascii="Leelawadee UI" w:hAnsi="Leelawadee UI" w:eastAsia="Leelawadee UI" w:cs="Leelawadee UI"/>
        </w:rPr>
        <w:t>ពេលវេលា ការយកចិត្តទុកដាក់ និងការនឿយហត់ដែលត្រូវការដើម្បីទប់ទល់នឹងឥទ្ធិពលរបស់អ្នកទាំងឡាយដែលបានធ្វើការប្រឆាំងនឹងសេចក្តីពិត បានក្លាយជាការខាតបង់ដ៏ធ្ងន់ធ្ងរមួយ; ដ្បិតយើងអាចនឹងបានឈានទៅមុខជាច្រើនឆ្នាំក្នុងចំណេះដឹងខាងវិញ្ញាណ; ហើយព្រលឹងជាច្រើនៗអាចនឹងត្រូវបានបន្ថែមចូលក្នុងពួកជំនុំ ប្រសិនបើអ្នកទាំងឡាយដែលគួរតែបានដើរក្នុងពន្លឺ បានបន្តទៅដើម្បីស្គាល់ព្រះអម្ចាស់ ដើម្បីឲ្យពួកគេបានដឹងថា ការយាងចេញរបស់ទ្រង់ត្រូវបានរៀបចំដូចជាព្រឹកព្រលឹម។ ប៉ុន្តែ នៅពេលដែលត្រូវចំណាយការនឿយហត់យ៉ាងច្រើននៅក្នុងពួកជំនុំផ្ទាល់ ដើម្បីប្រឆាំងនឹងឥទ្ធិពលរបស់អ្នកបម្រើការដែលបានឈរជាជញ្ជាំងថ្មក្រានីតប្រឆាំងនឹងសេចក្តីពិតដែលព្រះបានផ្ញើមកកាន់ប្រជារាស្ត្ររបស់ទ្រង់ នោះលោកីយ៍ត្រូវបានទុកឲ្យស្ថិតនៅក្នុងសេចក្តីងងឹតដោយប្រៀបធៀប។</w:t>
      </w:r>
    </w:p>
    <w:p>
      <w:pPr>
        <w:pStyle w:val="ArticleScripture"/>
        <w:jc w:val="left"/>
      </w:pPr>
      <w:r>
        <w:rPr>
          <w:rFonts w:ascii="Leelawadee UI" w:hAnsi="Leelawadee UI" w:eastAsia="Leelawadee UI" w:cs="Leelawadee UI"/>
        </w:rPr>
        <w:t>ព្រះជាម្ចាស់មានព្រះបំណងឲ្យពួកអ្នកយាមការណ៍ក្រោកឡើង ហើយដោយសំឡេងរួមគ្នា បញ្ចេញសារមួយដ៏ច្បាស់លាស់ ដោយផ្តល់សំឡេងត្រែឲ្យច្បាស់ប្រាកដ ដើម្បីឲ្យប្រជាជនទាំងអស់អាចលោតឡើងទៅកាន់តំណែងនៃកាតព្វកិច្ចរបស់ខ្លួន ហើយបំពេញភារកិច្ចរបស់ខ្លួនក្នុងកិច្ចការដ៏ធំនោះ។ បន្ទាប់មក ពន្លឺដ៏ខ្លាំង ក៏ច្បាស់លាស់ នៃទេវតាមួយទៀតដែលចុះមកពីស្ថានសួគ៌ មានអំណាចយ៉ាងធំ នឹងបានបំពេញផែនដីដោយសិរីល្អរបស់ទ្រង់។ យើងបានយឺតយ៉ាវអស់ជាច្រើនឆ្នាំមកហើយ; ហើយអស់អ្នកដែលបានឈរនៅក្នុងភាពខ្វាក់ភ្នែក ហើយរារាំងដំណើរទៅមុខនៃសារនោះឯងដែលព្រះជាម្ចាស់មានព្រះបំណងឲ្យចេញទៅពីកិច្ចប្រជុំនៅមីននៀប៉ូលីស ដូចជាចង្កៀងមួយដែលកំពុងឆេះ មានសេចក្តីត្រូវការឲ្យបន្ទាបចិត្តរបស់ខ្លួននៅចំពោះព្រះជាម្ចាស់ ហើយឃើញ និងយល់ថា កិច្ចការនេះត្រូវបានរារាំងដោយសារភាពខ្វាក់នៃគំនិត និងចិត្តរឹងរូសរបស់ពួកគេ។</w:t>
      </w:r>
    </w:p>
    <w:p>
      <w:pPr>
        <w:pStyle w:val="ArticleScripture"/>
        <w:jc w:val="left"/>
      </w:pPr>
      <w:r>
        <w:rPr>
          <w:rFonts w:ascii="Leelawadee UI" w:hAnsi="Leelawadee UI" w:eastAsia="Leelawadee UI" w:cs="Leelawadee UI"/>
        </w:rPr>
        <w:t>«មានម៉ោងជាច្រើនបានចំណាយទៅក្នុងការជជែកតវ៉ាអំពីរឿងតូចតាច ខណៈឱកាសមាសដ៏មានតម្លៃបានត្រូវខ្ជះខ្ជាយទៅ ហើយអ្នកនាំសារស្ថានសួគ៌បានសោកសៅ ដោយមិនអាចអត់ធ្មត់ចំពោះការពន្យារពេលនោះ។ ព្រះវិញ្ញាណបរិសុទ្ធ—មានការកោតតម្លៃតិចណាស់ចំពោះតម្លៃរបស់ទ្រង់ ឬចំពោះសេចក្តីចាំបាច់ដែលគ្រប់ព្រលឹងត្រូវទទួលទ្រង់។ អស់អ្នកដែលពិតជាទទួលអំណោយទានពីស្ថានសួគ៌នោះ នឹងចេញទៅដោយស្លៀកពាក់គ្រឿងសឹកនៃសេចក្តីសុចរិត ដើម្បីធ្វើសង្គ្រាមសម្រាប់ព្រះ។ ពួកគេនឹងគោរពតាមការដឹកនាំរបស់ព្រះអម្ចាស់ ហើយនឹងពោរពេញដោយការអរព្រះគុណដល់ទ្រង់ ចំពោះព្រះមេត្តារបស់ទ្រង់។ ប៉ុន្តែ នៅក្នុងកន្លែងជាច្រើនណាស់ ហើយក្នុងឱកាសជាច្រើនណាស់ អាចនិយាយដោយស្មោះត្រង់បាន ដូចនៅសម័យព្រះគ្រីស្ទអំពីអស់អ្នកដែលអះអាងថាជារាស្ត្ររបស់ព្រះ ថា មិនអាចធ្វើកិច្ចការដ៏អស្ចារ្យជាច្រើនបានទេ ដោយសារអសេចក្ដីជំនឿរបស់ពួកគេ។ មនុស្សជាច្រើនដែលបានចងជាប់ក្នុងច្រវាក់នៃសេចក្ដីងងឹត ត្រូវបានគេគោរព ពីព្រោះព្រះបានប្រើពួកគេ ហើយអសេចក្ដីជំនឿរបស់ពួកគេបានបណ្តាលឲ្យមានការសង្ស័យ និងអគតិទាស់នឹងសារនៃសេចក្ដីពិត ដែលទេវតានៃស្ថានសួគ៌កំពុងស្វែងរកបញ្ជូនតាមរយៈភ្នាក់ងារមនុស្ស—ការរាប់ជាសុចរិតដោយសេចក្ដីជំនឿ សេចក្ដីសុចរិតរបស់ព្រះគ្រីស្ទ»។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និង​ព្រះវិហារ​សេវេនដេ​អេដវេនទីស​នៅ​សម័យ​ល៉ាវឌីកា - លេខ ២</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