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 ព្រះវិហារអាដវិនទីស្ទថ្ងៃទីប្រាំពីរ លាវដីសេ — លេខ ៣</w:t>
      </w:r>
    </w:p>
    <w:p>
      <w:pPr>
        <w:pStyle w:val="ArticleSubtitle"/>
        <w:jc w:val="left"/>
      </w:pPr>
      <w:r>
        <w:rPr>
          <w:rFonts w:ascii="Leelawadee UI" w:hAnsi="Leelawadee UI" w:eastAsia="Leelawadee UI" w:cs="Leelawadee UI"/>
        </w:rPr>
        <w:t>ចម្ការទំពាំងបាយជូរក្រហម</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2025-12-03</w:t>
      </w:r>
    </w:p>
    <w:p>
      <w:pPr>
        <w:pStyle w:val="ArticleBody"/>
        <w:jc w:val="left"/>
      </w:pPr>
      <w:r>
        <w:rPr>
          <w:rFonts w:ascii="Leelawadee UI" w:hAnsi="Leelawadee UI" w:eastAsia="Leelawadee UI" w:cs="Leelawadee UI"/>
        </w:rPr>
        <w:t>យើងបានបញ្ចប់អត្ថបទមុនដោយសំណួរនេះថា «ដោយមានគំនិតទាំងនេះត្រូវបានដាក់ជាមូលដ្ឋានហើយ សំណួរអាចត្រូវបានសួរថា តើហេតុដូចម្តេចបានជា នៅពេល 9/11 ព្រះគម្ពីរយ៉ូអែលបានក្លាយជាសារដែលពេត្រុសបានកំណត់សម្គាល់នៅថ្ងៃបុណ្យទី៥០?»</w:t>
      </w:r>
    </w:p>
    <w:p>
      <w:pPr>
        <w:pStyle w:val="ArticleBody"/>
        <w:jc w:val="left"/>
      </w:pPr>
      <w:r>
        <w:rPr>
          <w:rFonts w:ascii="Leelawadee UI" w:hAnsi="Leelawadee UI" w:eastAsia="Leelawadee UI" w:cs="Leelawadee UI"/>
        </w:rPr>
        <w:t>ពេត្រុសកំពុងបញ្ជាក់ថា ការប្រោសប្រកាសរបស់យ៉ូអែលកំពុងត្រូវបានបំពេញនៅថ្ងៃបុណ្យទី៥០ ដែលជាចំណុចមួយក្នុងកាលវេលាសម្គាល់ចុងបញ្ចប់នៃរដូវកាលប៉ង់តិកុស្ត។ នៅក្នុងរដូវកាលប៉ង់តិកុស្ត មានការសម្ដែងរបស់ព្រះវិញ្ញាណបរិសុទ្ធនៅដើម ហើយបន្ទាប់មកមានការសម្ដែងដ៏អស្ចារ្យជាងនោះរបស់ព្រះវិញ្ញាណបរិសុទ្ធនៅចុង។ ដោយយល់តាមជំនឿថា ទាំងព្រះគម្ពីរ និងព្រះវិញ្ញាណនៃការទំនាយ អនុវត្តយ៉ូអែលចំពោះពេលវេលានៃភ្លៀងចុងក្រោយ នោះយើងអាចដឹងថា សៀវភៅយ៉ូអែលបានក្លាយជាសេចក្ដីពិតបច្ចុប្បន្ននៅ 9/11; ហើយថាគ្រប់ធាតុទាំងអស់នៃសៀវភៅនោះនឹងនិយាយដោយផ្ទាល់អំពីប្រវត្តិសាស្ត្រព្យាករណ៍ដែលចាប់ផ្ដើមនៅ 9/11 បន្តរហូតដល់ និងរួមទាំងគ្រោះកាចចុងក្រោយទាំងប្រាំពីរ ដែលយ៉ូអែលកំណត់ថាជា «ថ្ងៃរបស់ព្រះអម្ចាស់»។</w:t>
      </w:r>
    </w:p>
    <w:p>
      <w:pPr>
        <w:pStyle w:val="ArticleBody"/>
        <w:jc w:val="left"/>
      </w:pPr>
      <w:r>
        <w:rPr>
          <w:rFonts w:ascii="Leelawadee UI" w:hAnsi="Leelawadee UI" w:eastAsia="Leelawadee UI" w:cs="Leelawadee UI"/>
        </w:rPr>
        <w:t>ដូចដែលបានបង្ហាញជានិមិត្តរូបដោយឆ្នាំ 1888 នៅថ្ងៃទី 9/11 ការប្រកាសសារឡោឌីសេបានក្លាយជាសេចក្តីពិតសម្រាប់ការសាកល្បងនៅពេលបច្ចុប្បន្ន។ អេសាយបានបង្ហាញសារដដែលនោះជានិមិត្តរូបក្នុងជំពូកហាសិបប្រាំបី ដោយសំឡេងត្រែបង្ហាញដល់ប្រជារាស្ត្ររបស់ព្រះអំពីអំពើរំលងរបស់ពួកគេ។ «ថ្ងៃ» ដែលអេសាយចាប់ផ្តើមបន្លឺសំឡេងរបស់គាត់ដូចជាត្រែ គឺជាថ្ងៃដដែលដែលគាត់ច្រៀងបទចម្រៀងអំពីចំការទំពាំងបាយជូរ។</w:t>
      </w:r>
    </w:p>
    <w:p>
      <w:pPr>
        <w:pStyle w:val="ArticleScripture"/>
        <w:jc w:val="left"/>
      </w:pPr>
      <w:r>
        <w:rPr>
          <w:rFonts w:ascii="Leelawadee UI" w:hAnsi="Leelawadee UI" w:eastAsia="Leelawadee UI" w:cs="Leelawadee UI"/>
        </w:rPr>
        <w:t>នៅថ្ងៃនោះ ចូរច្រៀងអំពីនាងថា «ចម្ការទំពាំងបាយជូរនៃស្រាក្រហម»។ យើងជាព្រះយេហូវ៉ាជាអ្នកថែរក្សាវា; យើងនឹងស្រោចវាគ្រប់ពេលវេលា ដើម្បីកុំឲ្យអ្នកណាមកបំផ្លាញវាបាន យើងនឹងយាមរក្សាវាទាំងយប់ទាំងថ្ងៃ។ សេចក្ដីកំហឹងមិននៅក្នុងយើងទេ; តើនរណានឹងដាក់បន្លា និងអញ្ចាញប្រឆាំងនឹងយើងក្នុងសង្គ្រាម? យើងនឹងឆ្លងកាត់ពួកវា យើងនឹងដុតពួកវាជាមួយគ្នា។ ឬក៏ឲ្យគាត់ចាប់យកកម្លាំងរបស់យើង ដើម្បីឲ្យគាត់អាចធ្វើសន្តិភាពជាមួយយើង; ហើយគាត់នឹងធ្វើសន្តិភាពជាមួយយើង។ ទ្រង់នឹងបណ្ដាលឲ្យអ្នកដែលមកពីយ៉ាកុបចាក់ឫស; អ៊ីស្រាអែលនឹងរីកលូតលាស់ និងចេញពន្លក ហើយបំពេញផ្ទៃពិភពលោកដោយផល។ អេសាយ 27:2–6។</w:t>
      </w:r>
    </w:p>
    <w:p>
      <w:pPr>
        <w:pStyle w:val="ArticleBody"/>
        <w:jc w:val="left"/>
      </w:pPr>
      <w:r>
        <w:rPr>
          <w:rFonts w:ascii="Leelawadee UI" w:hAnsi="Leelawadee UI" w:eastAsia="Leelawadee UI" w:cs="Leelawadee UI"/>
        </w:rPr>
        <w:t>អ៊ីស្រាអែលខាងវិញ្ញាណសម័យទំនើប «នឹងរីកលូតលាស់ ហើយចេញពន្លក ហើយបំពេញផ្ទៃពិភពលោកដោយផល» ក្នុងអំឡុងពេលនៃភ្លៀងចុងក្រោយ ដ្បិតភ្លៀងដើមធ្វើឲ្យរុក្ខជាតិមួយចេញពន្លក និងរីកផ្កា ហើយភ្លៀងចុងក្រោយបង្កើតផល។ នៅពេលអគារទាំងឡាយនៅទីក្រុងញូវយ៉កបានដួលរលំនៅថ្ងៃ 9/11 ទេវតាដ៏មានអំណាចនៃវិវរណៈ ជំពូក 18 បានចុះមក ហើយភ្លៀងចុងក្រោយបានចាប់ផ្តើមធ្លាក់ស្រាលៗ។ នៅពេលនោះ អ្នកយាមរបស់ព្រះត្រូវផ្លុំត្រែទៅកាន់ពួកជំនុំឡាវឌីសេ។ សាររបស់អេសាយដែលកំណត់អត្តសញ្ញាណអំពើបាបរបស់ប្រជារាស្ត្រព្រះ ក៏ជាបទចម្រៀងនៃចម្ការទំពាំងបាយជូរក្រហមផងដែរ។ ជំពូកទីមួយនៃយ៉ូអែល គឺជាសារនោះឯង។</w:t>
      </w:r>
    </w:p>
    <w:p>
      <w:pPr>
        <w:pStyle w:val="ArticleScripture"/>
        <w:jc w:val="left"/>
      </w:pPr>
      <w:r>
        <w:rPr>
          <w:rFonts w:ascii="Leelawadee UI" w:hAnsi="Leelawadee UI" w:eastAsia="Leelawadee UI" w:cs="Leelawadee UI"/>
        </w:rPr>
        <w:t>ព្រះបន្ទូលរបស់ព្រះអម្ចាស់ដែលបានមកដល់យ៉ូអែល កូនបុត្រារបស់ពេធូអែល។</w:t>
      </w:r>
    </w:p>
    <w:p>
      <w:pPr>
        <w:pStyle w:val="ArticleScripture"/>
        <w:jc w:val="left"/>
      </w:pPr>
      <w:r>
        <w:rPr>
          <w:rFonts w:ascii="Leelawadee UI" w:hAnsi="Leelawadee UI" w:eastAsia="Leelawadee UI" w:cs="Leelawadee UI"/>
        </w:rPr>
        <w:t>ចូរស្តាប់ការនេះ អស់អ្នកចាស់ទុំទាំងឡាយ ហើយចូរផ្ដាប់ត្រចៀក អស់អ្នកស្រុកទាំងអស់នៃដែនដី។ តើការនេះបានកើតមានក្នុងថ្ងៃរបស់អ្នករាល់គ្នា ឬសូម្បីតែក្នុងថ្ងៃរបស់បុព្វបុរសអ្នករាល់គ្នាដែរឬទេ? ចូរប្រាប់ការនេះដល់កូនចៅរបស់អ្នករាល់គ្នា ហើយឲ្យកូនចៅរបស់អ្នករាល់គ្នាប្រាប់ដល់កូនចៅរបស់ពួកគេ ហើយកូនចៅរបស់ពួកគេដល់ជំនាន់មួយទៀត។</w:t>
      </w:r>
    </w:p>
    <w:p>
      <w:pPr>
        <w:pStyle w:val="ArticleScripture"/>
        <w:jc w:val="left"/>
      </w:pPr>
      <w:r>
        <w:rPr>
          <w:rFonts w:ascii="Leelawadee UI" w:hAnsi="Leelawadee UI" w:eastAsia="Leelawadee UI" w:cs="Leelawadee UI"/>
        </w:rPr>
        <w:t>អ្វីដែលដង្កូវស៊ីស្លឹកបានទុកសល់ នោះកណ្ដូបបានស៊ី; ហើយអ្វីដែលកណ្ដូបបានទុកសល់ នោះដង្កូវស៊ីស្លឹកតូចបានស៊ី; ហើយអ្វីដែលដង្កូវស៊ីស្លឹកតូចបានទុកសល់ នោះដង្កូវបានស៊ី។</w:t>
      </w:r>
    </w:p>
    <w:p>
      <w:pPr>
        <w:pStyle w:val="ArticleScripture"/>
        <w:jc w:val="left"/>
      </w:pPr>
      <w:r>
        <w:rPr>
          <w:rFonts w:ascii="Leelawadee UI" w:hAnsi="Leelawadee UI" w:eastAsia="Leelawadee UI" w:cs="Leelawadee UI"/>
        </w:rPr>
        <w:t>ឱអស់អ្នកស្រវឹងទាំងឡាយ អើយ ចូរភ្ញាក់ឡើង ហើយយំចុះ; ហើយអស់អ្នកដែលផឹកស្រាទាំងឡាយ ចូរស្រែកទ្រហោយំ ដោយព្រោះស្រាថ្មី; ដ្បិតវាត្រូវបានកាត់ផ្តាច់ចេញពីមាត់របស់អ្នករាល់គ្នា។</w:t>
      </w:r>
    </w:p>
    <w:p>
      <w:pPr>
        <w:pStyle w:val="ArticleScripture"/>
        <w:jc w:val="left"/>
      </w:pPr>
      <w:r>
        <w:rPr>
          <w:rFonts w:ascii="Leelawadee UI" w:hAnsi="Leelawadee UI" w:eastAsia="Leelawadee UI" w:cs="Leelawadee UI"/>
        </w:rPr>
        <w:t>ដ្បិតមានសាសន៍មួយបានឡើងមកលើទឹកដីរបស់អញ ជាសាសន៍ខ្លាំងពូកែ ហើយឥតអាចរាប់ចំនួនបាន ធ្មេញរបស់វាជាដូចធ្មេញសិង្ហ ហើយវាមានធ្មេញកិនជារបស់សិង្ហធំ។ វាបានបំផ្លាញចម្ការទំពាំងបាយជូររបស់អញ ហើយបកសំបកដើមឧទុម្ពររបស់អញចេញ វាបានធ្វើឲ្យវាទទេស្អាត ហើយបោះចោលទៅ មែករបស់វាបានក្លាយជាស។ ចូរទ្រហោយំដូចជាព្រហ្មចារីម្នាក់ ដែលចងសំពត់កាន់ទុក្ខ ព្រោះប្ដីនៃយុវវ័យរបស់នាង។ ដង្វាយម្សៅ និងតង្វាយទឹក ត្រូវបានកាត់ផ្តាច់ចេញពីព្រះវិហារនៃព្រះយេហូវ៉ា; ពួកសង្ឃ ដែលជាអ្នកបម្រើរបស់ព្រះយេហូវ៉ា កំពុងកាន់ទុក្ខ។ វាលស្រែត្រូវបានបំផ្លាញ ផែនដីកំពុងកាន់ទុក្ខ ដ្បិតស្រូវត្រូវបានបំផ្លាញ ស្រាថ្មីបានស្ងួតអស់ ហើយប្រេងកំពុងស្រកស្រាន្ត។</w:t>
      </w:r>
    </w:p>
    <w:p>
      <w:pPr>
        <w:pStyle w:val="ArticleScripture"/>
        <w:jc w:val="left"/>
      </w:pPr>
      <w:r>
        <w:rPr>
          <w:rFonts w:ascii="Leelawadee UI" w:hAnsi="Leelawadee UI" w:eastAsia="Leelawadee UI" w:cs="Leelawadee UI"/>
        </w:rPr>
        <w:t>ចូរអ្នករាល់គ្នាអៀនខ្មាសចុះ ឱកសិករទាំងឡាយ; ចូរយំសោកចុះ ឱអ្នកថែទាំចម្ការទំពាំងបាយជូរទាំងឡាយ ពីព្រោះស្រូវសាលី និងស្រូវបាឡេ ដ្បិតផលចម្រូតនៃវាលស្រែបានវិនាសបាត់ហើយ។ ដើមទំពាំងបាយជូរបានស្ងួតហើយ ហើយដើមល្វាក៏ស្រពាប់ស្រពោន; ដើមទទឹម ដើមត្នោតផង និងដើមប៉ោម សូម្បីតែដើមឈើទាំងអស់នៃវាលស្រែក៏រីងស្ងួតដែរ ពីព្រោះអំណរបានរីងស្ងួតបាត់ពីកូនមនុស្សទាំងឡាយ។</w:t>
      </w:r>
    </w:p>
    <w:p>
      <w:pPr>
        <w:pStyle w:val="ArticleScripture"/>
        <w:jc w:val="left"/>
      </w:pPr>
      <w:r>
        <w:rPr>
          <w:rFonts w:ascii="Leelawadee UI" w:hAnsi="Leelawadee UI" w:eastAsia="Leelawadee UI" w:cs="Leelawadee UI"/>
        </w:rPr>
        <w:t>ចូរចងក្រវាត់ខ្លួន ហើយកាន់ទុក្ខចុះ ឱបូជាចារ្យទាំងឡាយ; ចូរយំសោកចុះ ឱអ្នកបម្រើអាសនៈទាំងឡាយ; ចូរមក ដេកពាក់សំពត់បាវអស់មួយយប់ ឱអ្នកបម្រើនៃព្រះរបស់ខ្ញុំទាំងឡាយ; ដ្បិតដង្វាយម្សៅ និងដង្វាយផឹក ត្រូវបានដកហូតចេញពីព្រះវិហារនៃព្រះរបស់អ្នករាល់គ្នា។ ចូរញែកការតមអាហារមួយឲ្យវិសុទ្ធ ចូរប្រកាសការប្រជុំយ៉ាងឱឡារិក ប្រមូលពួកចាស់ទុំ និងប្រជាជនទាំងអស់នៅស្រុកចូលមកក្នុងព្រះវិហារនៃព្រះយេហូវ៉ាជាព្រះរបស់អ្នករាល់គ្នា ហើយអំពាវនាវដល់ព្រះយេហូវ៉ា។ អនិច្ចាថ្ងៃនោះអើយ! ដ្បិតថ្ងៃនៃព្រះយេហូវ៉ាជិតមកដល់ហើយ ហើយវានឹងមកដូចជាការបំផ្លាញមកពីព្រះដ៏មានព្រះចេស្ដាគ្រប់យ៉ាង។ តើអាហារមិនបានត្រូវកាត់ផ្តាច់ចេញពីមុខភ្នែកយើងទេឬ? មែនហើយ សេចក្ដីអំណរ និងសេចក្ដីរីករាយក៏ត្រូវបានកាត់ផ្តាច់ចេញពីព្រះវិហារនៃព្រះរបស់យើងដែរ។ គ្រាប់ពូជរលួយនៅក្រោមដុំដីរបស់វា ឃ្លាំងស្រូវត្រូវបានទុកឲ្យស្ងាត់ស្ងៀម ជង្រុកត្រូវបានបំផ្លាញចុះ; ដ្បិតស្រូវបានស្វិតក្រៀម។ សត្វទាំងឡាយថ្ងូរយ៉ាងណាទៅហ្ន៎! ហ្វូងគោទាំងឡាយវង្វេងចិត្ត ដោយព្រោះវាគ្មានវាលស្មៅ; មែនហើយ ហ្វូងចៀមទាំងឡាយក៏ត្រូវបានធ្វើឲ្យវិនាសផងដែរ។</w:t>
      </w:r>
    </w:p>
    <w:p>
      <w:pPr>
        <w:pStyle w:val="ArticleScripture"/>
        <w:jc w:val="left"/>
      </w:pPr>
      <w:r>
        <w:rPr>
          <w:rFonts w:ascii="Leelawadee UI" w:hAnsi="Leelawadee UI" w:eastAsia="Leelawadee UI" w:cs="Leelawadee UI"/>
        </w:rPr>
        <w:t>ឱព្រះអម្ចាស់អើយ ទូលបង្គំនឹងអំពាវនាវដល់ព្រះអង្គ ដ្បិតភ្លើងបានលេបបំផ្លាញវាលស្មៅនៃទីរហោស្ថាន ហើយអណ្តាតភ្លើងបានឆេះបំផ្លាញដើមឈើទាំងអស់នៅវាល។ សត្វព្រៃក៏ស្រែកអំពាវនាវដល់ព្រះអង្គដែរ ដ្បិតទន្លេនៃទឹកទាំងឡាយបានរីងស្ងួត ហើយភ្លើងបានលេបបំផ្លាញវាលស្មៅនៃទីរហោស្ថាន។ យ៉ូអែល 1:1–20។</w:t>
      </w:r>
    </w:p>
    <w:p>
      <w:pPr>
        <w:pStyle w:val="ArticleBody"/>
        <w:jc w:val="left"/>
      </w:pPr>
      <w:r>
        <w:rPr>
          <w:rFonts w:ascii="Leelawadee UI" w:hAnsi="Leelawadee UI" w:eastAsia="Leelawadee UI" w:cs="Leelawadee UI"/>
        </w:rPr>
        <w:t>ជំពូកទីមួយនៃយ៉ូអែលកំពុងសំដៅទៅលើការបំផ្លាញចម្ការទំពាំងបាយជូររបស់ព្រះ។ អេសាយបញ្ជាក់ថា «ថ្ងៃនោះ» គឺជាថ្ងៃដែលភ្លៀងចុងក្រោយចាប់ផ្តើម ពីព្រោះនៅថ្ងៃនោះរុក្ខជាតិទាំងឡាយចាប់ផ្តើមចេញផ្កា និងចេញកោម។ ការពិតដែលអេសាយប្រាប់យើងថា ប្រជារាស្ត្ររបស់ព្រះនឹង «ចាក់ឫស» «ចេញផ្កា និងចេញកោម» ហើយបំពេញផែនដីដោយ «ផលផ្លែ» គឺកំពុងបង្ហាញពីប្រវត្តិសាស្ត្ររីកចម្រើនមួយដែលមានបីជំហាន។ រុក្ខជាតិមួយចាក់ «ឫស» នៅក្នុងដី។ ដូច្នេះ «ចាក់ឫស» មានន័យថា ឈរនៅលើដី ដែលជាជាន់ក្រោម ឬជាគ្រឹះ។ អស់អ្នកដែល «ចេញមកពីយ៉ាកុប» នោះ «ចាក់ឫស» ហើយបន្ទាប់មកពួកគេត្រូវបានហៅថា «អ៊ីស្រាអែល»។ អស់អ្នកដែលចេញមកពីបទពិសោធន៍ឡាវឌីសេក៏ត្រូវបានហៅថា ភីឡាឌែលភាដែរ ទោះជាយ៉ាងណា ការរក្សាទុកបទពិសោធន៍នោះ តម្រូវឲ្យមានជ័យជម្នះក្នុងដំណើរការសាកល្បងមួយ ដែលបញ្ចប់នៅត្រង់ច្បាប់ថ្ងៃអាទិត្យ។</w:t>
      </w:r>
    </w:p>
    <w:p>
      <w:pPr>
        <w:pStyle w:val="ArticleBody"/>
        <w:jc w:val="left"/>
      </w:pPr>
      <w:r>
        <w:rPr>
          <w:rFonts w:ascii="Leelawadee UI" w:hAnsi="Leelawadee UI" w:eastAsia="Leelawadee UI" w:cs="Leelawadee UI"/>
        </w:rPr>
        <w:t>ទំនាក់ទំនងព្យាករណ៍រវាងយ៉ាកុប (អ្នកឆក់យកជំនួស) និងអ៊ីស្រាអែល (អ្នកឈ្នះ) បង្ហាញថា នៅពេល 9/11 អស់អ្នកដែល «ចាក់ឫស» ដោយវិលត្រឡប់ទៅកាន់មូលដ្ឋានគ្រឹះទាំងឡាយ នៅទីនោះ និងនៅពេលនោះ បានចូលទៅក្នុងទំនាក់ទំនងសញ្ញាសម្ពន្ធមួយ។ តាមន័យព្យាករណ៍ ការផ្លាស់ប្ដូរឈ្មោះគឺជានិមិត្តសញ្ញានៃសញ្ញាសម្ពន្ធ ដូចដែលបានតំណាងដោយការផ្លាស់ពី Abram ទៅ Abraham, ពី Sarai ទៅ Sarah, ពី Jacob ទៅ Israel និងអ្នកដទៃទៀត។ នៅក្នុងខនោះ អស់អ្នកដែលបានវិលត្រឡប់ទៅកាន់សេចក្តីពិតមូលដ្ឋានគ្រឹះបុរាណនៅពេល 9/11 បានចូលទៅក្នុងទំនាក់ទំនងសញ្ញាសម្ពន្ធមួយ ខណៈដែលភ្លៀងបានចាប់ផ្ដើមបង្កើតផ្កា និងកន្លឺ។ នៅពេលច្បាប់ថ្ងៃអាទិត្យ ពិភពលោកទាំងមូលនឹងពេញដោយ «ផលផ្លែ» ព្រោះនៅពេលនោះ ភ្លៀងនឹងត្រូវចាក់បង្ហូរចុះដោយឥតកម្រិត។</w:t>
      </w:r>
    </w:p>
    <w:p>
      <w:pPr>
        <w:pStyle w:val="ArticleBody"/>
        <w:jc w:val="left"/>
      </w:pPr>
      <w:r>
        <w:rPr>
          <w:rFonts w:ascii="Leelawadee UI" w:hAnsi="Leelawadee UI" w:eastAsia="Leelawadee UI" w:cs="Leelawadee UI"/>
        </w:rPr>
        <w:t>អេសាយត្រូវតែស្របគ្នានឹងអេសាយ ហើយជាពិតណាស់នឹងព្យាការីដទៃទៀតទាំងអស់ ប៉ុន្តែអេសាយត្រូវលើកសំឡេងរបស់ខ្លួនឡើងដូចជាត្រែ ហើយបង្ហាញដល់អ្នកអាដវេនទីស្ទថ្ងៃទីប្រាំពីរខាងឡាវឌីសេអំពើបាបរបស់ពួកគេ ក្នុងបរិបទនៃបទចម្រៀងអំពីចម្ការទំពាំងបាយជូរ។ បទចម្រៀងនោះត្រូវបានព្រះយេស៊ូវច្រៀងនៅក្នុងពាក្យប្រៀបប្រដូចអំពីចម្ការទំពាំងបាយជូរ។ ចម្ការទំពាំងបាយជូរនោះបានធ្វើឲ្យទ្រង់យំ ខណៈដែលទ្រង់បានទតមើលឆ្ពោះទៅក្រុងយេរូសាឡឹមជាលើកចុងក្រោយមុនឈើឆ្កាង ដោយជ្រាបថា អ៊ីស្រាអែលបុរាណបានឈានដល់ចុងបញ្ចប់នៃរយៈពេលសាកល្បងរបស់ពួកគេ ហើយកំពុងត្រូវបានរំលងចោលពីការជាប្រជាជនសញ្ញាសម្ពន្ធរបស់ព្រះ។ នៅពេលដំណាលគ្នានោះ ព្រះគ្រីស្ទកំពុងចូលទៅក្នុងសញ្ញាសម្ពន្ធជាមួយនឹងមនុស្សមួយក្រុម ដែលនឹងបង្កើតផលផ្លែសមរម្យពីចម្ការទំពាំងបាយជូររបស់ព្រះ។ ទោះជាជារឿងអំពីចម្ការទំពាំងបាយជូររបស់យ៉ូស្វេនៅដើមក្ដី ឬរបស់ព្រះយេស៊ូវនៅចុងក្ដី អ្នកទាំងឡាយដែលបានក្លាយជាប្រជាជននៃសញ្ញាសម្ពន្ធថ្មី គឺជាគំរូតំណាងឲ្យមួយរយសែសិបបួនពាន់។</w:t>
      </w:r>
    </w:p>
    <w:p>
      <w:pPr>
        <w:pStyle w:val="ArticleBody"/>
        <w:jc w:val="left"/>
      </w:pPr>
      <w:r>
        <w:rPr>
          <w:rFonts w:ascii="Leelawadee UI" w:hAnsi="Leelawadee UI" w:eastAsia="Leelawadee UI" w:cs="Leelawadee UI"/>
        </w:rPr>
        <w:t>ព្រះគ្រីស្ទបានមានបន្ទូលអំពីទំនាយសួនទំពាំងបាយជូររបស់អេសាយ ដូចដែលបងស្រី វ៉ៃត៍ ក៏បានធ្វើដែរ។</w:t>
      </w:r>
    </w:p>
    <w:p>
      <w:pPr>
        <w:pStyle w:val="ArticleScripture"/>
        <w:jc w:val="left"/>
      </w:pPr>
      <w:r>
        <w:rPr>
          <w:rFonts w:ascii="Leelawadee UI" w:hAnsi="Leelawadee UI" w:eastAsia="Leelawadee UI" w:cs="Leelawadee UI"/>
        </w:rPr>
        <w:t>«រឿងប្រៀបធៀបអំពីចម្ការទំពាំងបាយជូរ មិនអនុវត្តតែចំពោះជនជាតិយូដាប៉ុណ្ណោះទេ។ វាមានមេរៀនមួយសម្រាប់យើង។ ព្រះវិហារនៅក្នុងជំនាន់នេះ បានទទួលប្រទានដោយព្រះនូវឯកសិទ្ធិ និងព្រះពរដ៏ធំៗ ហើយទ្រង់រំពឹងទុកផលតបស្នងដែលសមស្របតាមនោះ។» Christ’s Object Lessons, 296.</w:t>
      </w:r>
    </w:p>
    <w:p>
      <w:pPr>
        <w:pStyle w:val="ArticleBody"/>
        <w:jc w:val="left"/>
      </w:pPr>
      <w:r>
        <w:rPr>
          <w:rFonts w:ascii="Leelawadee UI" w:hAnsi="Leelawadee UI" w:eastAsia="Leelawadee UI" w:cs="Leelawadee UI"/>
        </w:rPr>
        <w:t>វាជាការបង្រៀនមួយឲ្យអានអត្ថបទដែលនាំទៅដល់សេចក្តីថ្លែងការណ៍ចុងក្រោយពីព្រះវិញ្ញាណនៃការព្យាករណ៍។</w:t>
      </w:r>
    </w:p>
    <w:p>
      <w:pPr>
        <w:pStyle w:val="ArticleScripture"/>
        <w:jc w:val="left"/>
      </w:pPr>
      <w:r>
        <w:rPr>
          <w:rFonts w:ascii="Leelawadee UI" w:hAnsi="Leelawadee UI" w:eastAsia="Leelawadee UI" w:cs="Leelawadee UI"/>
        </w:rPr>
        <w:t>ជំពូក ២៣—ចម្ការទំពាំងបាយជូររបស់ព្រះអម្ចាស់</w:t>
      </w:r>
    </w:p>
    <w:p>
      <w:pPr>
        <w:pStyle w:val="ArticleScripture"/>
        <w:jc w:val="left"/>
      </w:pPr>
      <w:r>
        <w:rPr>
          <w:rFonts w:ascii="Leelawadee UI" w:hAnsi="Leelawadee UI" w:eastAsia="Leelawadee UI" w:cs="Leelawadee UI"/>
        </w:rPr>
        <w:t>«ជាតិសាសន៍យូដា»</w:t>
      </w:r>
    </w:p>
    <w:p>
      <w:pPr>
        <w:pStyle w:val="ArticleScripture"/>
        <w:jc w:val="left"/>
      </w:pPr>
      <w:r>
        <w:rPr>
          <w:rFonts w:ascii="Leelawadee UI" w:hAnsi="Leelawadee UI" w:eastAsia="Leelawadee UI" w:cs="Leelawadee UI"/>
        </w:rPr>
        <w:t>“ឧបមាអំពីកូនប្រុសពីរនាក់ ត្រូវបានបន្តតាមដោយឧបមាអំពីចម្ការទំពាំងបាយជូរ។ ក្នុងឧបមាដំបូង ព្រះគ្រីស្ទបានដាក់បង្ហាញមុខគ្រូបង្រៀនជនជាតិយូដា អំពីសារៈសំខាន់នៃការស្តាប់បង្គាប់។ ក្នុងឧបមាទីពីរ ទ្រង់បានចង្អុលបង្ហាញទៅកាន់ព្រះពរដ៏បរិបូរដែលបានប្រទានដល់អ៊ីស្រាអែល ហើយតាមរយៈព្រះពរទាំងនេះ បានបង្ហាញអំពីការទាមទាររបស់ព្រះចំពោះការស្តាប់បង្គាប់របស់ពួកគេ។ ទ្រង់បានដាក់បង្ហាញមុខពួកគេនូវសិរីល្អនៃព្រះបំណងរបស់ព្រះ ដែលតាមរយៈការស្តាប់បង្គាប់ ពួកគេអាចនឹងបានបំពេញសម្រេច។ ដោយលើកវាំងននចេញពីអនាគត ទ្រង់បានបង្ហាញថា ដោយការខកខានមិនបានបំពេញព្រះបំណងរបស់ទ្រង់ នោះជាតិសាសន៍ទាំងមូលកំពុងតែបាត់បង់ព្រះពររបស់ទ្រង់ ហើយនាំសេចក្តីវិនាសមកលើខ្លួនឯង។”</w:t>
      </w:r>
    </w:p>
    <w:p>
      <w:pPr>
        <w:pStyle w:val="ArticleScripture"/>
        <w:jc w:val="left"/>
      </w:pPr>
      <w:r>
        <w:rPr>
          <w:rFonts w:ascii="Leelawadee UI" w:hAnsi="Leelawadee UI" w:eastAsia="Leelawadee UI" w:cs="Leelawadee UI"/>
        </w:rPr>
        <w:t>«មានម្ចាស់ផ្ទះម្នាក់ណាមួយ» ព្រះគ្រីស្ទបានមានព្រះបន្ទូលថា «ដែលបានដាំចម្ការទំពាំងបាយជូរ ហើយធ្វើរបងព័ទ្ធជុំវិញ ហើយជីកកន្លែងចម្រាញ់ស្រាទំពាំងបាយជូរនៅក្នុងនោះ ហើយសង់ប៉មមួយ ហើយជួលវាឲ្យកសិករថែចម្ការ រួចទៅនៅស្រុកឆ្ងាយ»។</w:t>
      </w:r>
    </w:p>
    <w:p>
      <w:pPr>
        <w:pStyle w:val="ArticleScripture"/>
        <w:jc w:val="left"/>
      </w:pPr>
      <w:r>
        <w:rPr>
          <w:rFonts w:ascii="Leelawadee UI" w:hAnsi="Leelawadee UI" w:eastAsia="Leelawadee UI" w:cs="Leelawadee UI"/>
        </w:rPr>
        <w:t>សេចក្តីពិពណ៌នាអំពីចំការទំពាំងបាយជូរនេះ ត្រូវបានប្រគល់ឲ្យដោយព្យាការី អេសាយថា៖ «ឥឡូវនេះ ខ្ញុំនឹងច្រៀងដល់អ្នកជាទីស្រឡាញ់របស់ខ្ញុំ ជាបទចម្រៀងអំពីអ្នកជាទីស្រឡាញ់របស់ខ្ញុំ ស្តីពីចំការទំពាំងបាយជូររបស់ទ្រង់។ អ្នកជាទីស្រឡាញ់របស់ខ្ញុំមានចំការទំពាំងបាយជូរមួយ នៅលើភ្នំដ៏មានផលច្រើនណាស់; ហើយទ្រង់បានព័ទ្ធរបងវា ហើយប្រមូលយកថ្មចេញពីវា ហើយដាំវាដោយដើមទំពាំងបាយជូរដែលល្អបំផុត ហើយសង់ប៉មមួយនៅកណ្តាលវា ហើយក៏ធ្វើទីច្របាច់ទំពាំងបាយជូរមួយនៅក្នុងវាផងដែរ; ហើយទ្រង់បានទន្ទឹងរង់ចាំឲ្យវាបង្កើតផលជាផ្លែទំពាំងបាយជូរ»។ អេសាយ 5:1, 2។</w:t>
      </w:r>
    </w:p>
    <w:p>
      <w:pPr>
        <w:pStyle w:val="ArticleScripture"/>
        <w:jc w:val="left"/>
      </w:pPr>
      <w:r>
        <w:rPr>
          <w:rFonts w:ascii="Leelawadee UI" w:hAnsi="Leelawadee UI" w:eastAsia="Leelawadee UI" w:cs="Leelawadee UI"/>
        </w:rPr>
        <w:t>កសិករអ្នកថែចម្ការ ជ្រើសរើសដីមួយកន្លែងពីទីរហោឋាន; គាត់ធ្វើរបងជុំវិញ បោសសម្អាត និងភ្ជួររាស់វា ហើយដាំវល្លិល្អឥតខ្ចោះនៅលើវា ដោយរំពឹងទុកផលច្រើនសម្បូរ។ ដីមួយកន្លែងនេះ ដោយសារតែឧត្តមភាពរបស់វាលើដីស្ងាត់គ្មានអ្នកដាំដុះ គាត់រំពឹងថាវានឹងនាំកិត្តិយសមកឲ្យគាត់ ដោយបង្ហាញលទ្ធផលនៃការថែទាំ និងការខិតខំប្រឹងប្រែងរបស់គាត់ក្នុងការដាំដុះវា។ ដូច្នេះ ព្រះបានជ្រើសរើសប្រជាជនមួយពីលោកិយ ដើម្បីឲ្យព្រះគ្រីស្ទបណ្តុះបណ្តាល និងអប់រំពួកគេ។ ព្យាការីបានមានប្រសាសន៍ថា «ចម្ការទំពាំងបាយជូររបស់ព្រះយេហូវ៉ានៃពួកពលបរិវារស្ថិតនៅក្នុងពូជវង្សអ៊ីស្រាអែល ហើយបុរសសាសន៍យូដាគឺជារុក្ខជាតិគាប់ព្រះហឫទ័យរបស់ទ្រង់»។ អេសាយ 5:7។ លើប្រជាជននេះ ព្រះបានប្រទានសិទ្ធិពិសេសដ៏ធំធេង ដោយប្រទានពរដល់ពួកគេយ៉ាងបរិបូរពីសេចក្តីសប្បុរសដ៏សម្បូរបែបរបស់ទ្រង់។ ទ្រង់បានទន្ទឹងរង់ចាំឲ្យពួកគេលើកតម្កើងទ្រង់ ដោយបង្កើតផល។ ពួកគេត្រូវបង្ហាញគោលការណ៍នៃនគររបស់ទ្រង់។ នៅកណ្ដាលលោកិយដែលបានធ្លាក់ចុះ និងអាក្រក់ ពួកគេត្រូវតំណាងឲ្យព្រះលក្ខណៈរបស់ព្រះ។</w:t>
      </w:r>
    </w:p>
    <w:p>
      <w:pPr>
        <w:pStyle w:val="ArticleScripture"/>
        <w:jc w:val="left"/>
      </w:pPr>
      <w:r>
        <w:rPr>
          <w:rFonts w:ascii="Leelawadee UI" w:hAnsi="Leelawadee UI" w:eastAsia="Leelawadee UI" w:cs="Leelawadee UI"/>
        </w:rPr>
        <w:t>«ក្នុងនាមជាចម្ការទំពាំងបាយជូររបស់ព្រះអម្ចាស់ ពួកគេត្រូវបង្កើតផលដែលខុសស្រឡះទាំងស្រុងពីផលរបស់បណ្ដាជាតិសាសន៍មិនជឿ។ ប្រជាជនថ្វាយបង្គំព្រះក្លែងក្លាយទាំងនេះបានប្រគល់ខ្លួនទៅឲ្យការប្រព្រឹត្តអំពើអាក្រក់។ អំពើហិង្សា និងឧក្រិដ្ឋកម្ម សេចក្ដីលោភលន់ ការគាបសង្កត់ និងការប្រព្រឹត្តដ៏ពុករលួយបំផុត ត្រូវបានប្រព្រឹត្តដោយគ្មានការរឹតត្បិត។ អំពើទុច្ចរិត ការថោកទាប និងទុក្ខវេទនា គឺជាផលនៃដើមឈើពុករលួយនោះ។ ផ្ទុយគ្នាយ៉ាងច្បាស់ លទ្ធផលដែលកើតលើដើមទំពាំងបាយជូរដែលព្រះបានដាំ ត្រូវតែមានលក្ខណៈខុសពីនោះ។»</w:t>
      </w:r>
    </w:p>
    <w:p>
      <w:pPr>
        <w:pStyle w:val="ArticleScripture"/>
        <w:jc w:val="left"/>
      </w:pPr>
      <w:r>
        <w:rPr>
          <w:rFonts w:ascii="Leelawadee UI" w:hAnsi="Leelawadee UI" w:eastAsia="Leelawadee UI" w:cs="Leelawadee UI"/>
        </w:rPr>
        <w:t>«វាជាសិទ្ធិពិសេសរបស់ជាតិយូដា ក្នុងការតំណាងឲ្យព្រះលក្ខណៈរបស់ព្រះ ដូចដែលបានបើកសម្ដែងដល់លោកម៉ូសេ។ ជាការឆ្លើយតបចំពោះសេចក្ដីអធិស្ឋានរបស់លោកម៉ូសេថា «សូមទ្រង់បង្ហាញសិរីល្អរបស់ទ្រង់ដល់ខ្ញុំ» ព្រះអម្ចាស់បានសន្យាថា «យើងនឹងឲ្យគ្រប់ទាំងសេចក្ដីល្អរបស់យើងកន្លងទៅមុខអ្នក»។ និក្ខមនំ 33:18, 19។ «ហើយព្រះយេហូវ៉ាបានយាងកន្លងទៅមុខលោក ហើយប្រកាសថា ព្រះយេហូវ៉ា ព្រះយេហូវ៉ាជាព្រះ ដែលពោរពេញដោយសេចក្ដីមេត្តាករុណា និងព្រះគុណ ទ្រង់យឺតនឹងខឹង ហើយបរិបូរដោយសេចក្ដីល្អ និងសេចក្ដីពិត ទ្រង់រក្សាសេចក្ដីមេត្តាករុណាសម្រាប់មនុស្សរាប់ពាន់ ទ្រង់អត់ទោសអំពើទុច្ចរិត ការរំលង និងអំពើបាប»។ និក្ខមនំ 34:6, 7។ នេះហើយជាផលផ្លែដែលព្រះទ្រង់ប្រាថ្នាពីប្រជារាស្ត្ររបស់ទ្រង់។ ក្នុងភាពបរិសុទ្ធនៃអត្តចរិតរបស់ពួកគេ ក្នុងសេចក្ដីបរិសុទ្ធនៃជីវិតរបស់ពួកគេ ក្នុងសេចក្ដីមេត្តាករុណា សេចក្ដីសប្បុរសដោយសេចក្ដីស្រឡាញ់ និងសេចក្ដីអាណិតអាសូររបស់ពួកគេ ពួកគេត្រូវបង្ហាញថា «ក្រឹត្យវិន័យរបស់ព្រះយេហូវ៉ាល្អឥតខ្ចោះ ដែលបំលែងព្រលឹង»។ ទំនុកតម្កើង 19:7។»</w:t>
      </w:r>
    </w:p>
    <w:p>
      <w:pPr>
        <w:pStyle w:val="ArticleScripture"/>
        <w:jc w:val="left"/>
      </w:pPr>
      <w:r>
        <w:rPr>
          <w:rFonts w:ascii="Leelawadee UI" w:hAnsi="Leelawadee UI" w:eastAsia="Leelawadee UI" w:cs="Leelawadee UI"/>
        </w:rPr>
        <w:t>តាមរយៈជាតិសាសន៍យូដា ព្រះជាម្ចាស់មានព្រះបំណងប្រទានព្រះពរដ៏សម្បូរបែបដល់ប្រជាជនទាំងអស់។ តាមរយៈអ៊ីស្រាអែល ផ្លូវត្រូវបានរៀបចំសម្រាប់ការផ្សព្វផ្សាយពន្លឺរបស់ទ្រង់ទៅកាន់ពិភពលោកទាំងមូល។ បណ្តាប្រជាជាតិនានានៃពិភពលោក ដោយសារការដើរតាមទម្លាប់អាក្រក់ពុករលួយ បានបាត់បង់ចំណេះដឹងអំពីព្រះជាម្ចាស់។ ទោះជាយ៉ាងណា ដោយសារព្រះមេត្តាករុណារបស់ទ្រង់ ព្រះអង្គមិនបានលុបបំបាត់ពួកគេចេញពីអត្ថិភាពឡើយ។ ទ្រង់មានព្រះបំណងប្រទានឱកាសដល់ពួកគេឲ្យបានស្គាល់ទ្រង់តាមរយៈក្រុមជំនុំរបស់ទ្រង់។ ទ្រង់បានកំណត់ថា គោលការណ៍ដែលបានបើកសម្ដែងតាមរយៈប្រជារាស្ត្ររបស់ទ្រង់ គួរតែជាមធ្យោបាយសម្រាប់ស្ដារឡើងវិញនូវរូបសម្បត្តិសីលធម៌របស់ព្រះជាម្ចាស់នៅក្នុងមនុស្ស។</w:t>
      </w:r>
    </w:p>
    <w:p>
      <w:pPr>
        <w:pStyle w:val="ArticleScripture"/>
        <w:jc w:val="left"/>
      </w:pPr>
      <w:r>
        <w:rPr>
          <w:rFonts w:ascii="Leelawadee UI" w:hAnsi="Leelawadee UI" w:eastAsia="Leelawadee UI" w:cs="Leelawadee UI"/>
        </w:rPr>
        <w:t>«គឺសម្រាប់ការសម្រេចបំណងនេះហើយដែលព្រះទ្រង់បានហៅអាប្រាហាំឲ្យចេញពីសាច់ញាតិរបស់គាត់ដែលថ្វាយបង្គំរូបព្រះ ហើយបានបង្គាប់ឲ្យគាត់រស់នៅក្នុងស្រុកកាណាន។ ទ្រង់មានព្រះបន្ទូលថា “យើងនឹងធ្វើឲ្យអ្នកក្លាយជាជាតិមួយដ៏ធំ ហើយយើងនឹងប្រទានពរដល់អ្នក ហើយនឹងធ្វើឲ្យឈ្មោះរបស់អ្នកធំឡើង; ហើយអ្នកនឹងក្លាយជាពរមួយផងដែរ”»។ លោកុប្បត្តិ 12:2។</w:t>
      </w:r>
    </w:p>
    <w:p>
      <w:pPr>
        <w:pStyle w:val="ArticleScripture"/>
        <w:jc w:val="left"/>
      </w:pPr>
      <w:r>
        <w:rPr>
          <w:rFonts w:ascii="Leelawadee UI" w:hAnsi="Leelawadee UI" w:eastAsia="Leelawadee UI" w:cs="Leelawadee UI"/>
        </w:rPr>
        <w:t>កូនចៅរបស់អាប្រាហាំ យ៉ាកុប និងពូជពង្សរបស់គាត់ ត្រូវបាននាំចុះទៅអេហ្ស៊ីប ដើម្បីឲ្យនៅកណ្ដាលជាតិសាសន៍ដ៏ធំ និងអាក្រក់នោះ ពួកគេអាចបង្ហាញគោលការណ៍នៃព្រះរាជាណាចក្ររបស់ព្រះ។ សេចក្តីសុចរិតរបស់យ៉ូសែប និងកិច្ចការដ៏អស្ចារ្យរបស់គាត់ក្នុងការអភិរក្សជីវិតរបស់ប្រជាជនអេហ្ស៊ីបទាំងមូល គឺជាតំណាងនៃជីវិតរបស់ព្រះគ្រីស្ទ។ ម៉ូសេ និងមនុស្សជាច្រើនទៀត ជាសាក្សីសម្រាប់ព្រះ។</w:t>
      </w:r>
    </w:p>
    <w:p>
      <w:pPr>
        <w:pStyle w:val="ArticleScripture"/>
        <w:jc w:val="left"/>
      </w:pPr>
      <w:r>
        <w:rPr>
          <w:rFonts w:ascii="Leelawadee UI" w:hAnsi="Leelawadee UI" w:eastAsia="Leelawadee UI" w:cs="Leelawadee UI"/>
        </w:rPr>
        <w:t>«ក្នុងការនាំយកអ៊ីស្រាអែលចេញពីអេស៊ីប ព្រះអម្ចាស់បានសម្ដែងឡើងវិញនូវព្រះចេស្ដា និងព្រះមេត្តារបស់ទ្រង់។ ព្រះរាជកិច្ចដ៏អស្ចារ្យរបស់ទ្រង់ក្នុងការរំដោះពួកគេចេញពីភាពជាទាសករ និងការប្រព្រឹត្តរបស់ទ្រង់ចំពោះពួកគេក្នុងដំណើរឆ្លងកាត់ទីរហោស្ថាន មិនមែនសម្រាប់ជាប្រយោជន៍ដល់ពួកគេប៉ុណ្ណោះទេ។ កិច្ចការទាំងនេះត្រូវឲ្យក្លាយជាមេរៀនដោយវត្ថុបង្ហាញដល់បណ្ដាប្រជាជាតិជុំវិញ។ ព្រះអម្ចាស់បានបង្ហាញអង្គទ្រង់ថាជាព្រះដែលលើសជាងអំណាច និងសិរីរុងរឿងមនុស្សទាំងអស់។ ទីសម្គាល់ និងអព្ភូតហេតុទាំងឡាយដែលទ្រង់បានធ្វើដើម្បីប្រយោជន៍ប្រជារាស្ត្ររបស់ទ្រង់ បានបង្ហាញព្រះចេស្ដារបស់ទ្រង់លើធម្មជាតិ និងលើអស់អ្នកដ៏ធំបំផុតក្នុងចំណោមអ្នកដែលថ្វាយបង្គំធម្មជាតិ។ ព្រះបានឆ្លងកាត់ស្រុកអេស៊ីបដ៏ក្រអឺតក្រទម ដូចជាទ្រង់នឹងឆ្លងកាត់ផែនដីនៅថ្ងៃចុងក្រោយ។ ដោយភ្លើង និងខ្យល់ព្យុះ ដោយរញ្ជួយផែនដី និងសេចក្ដីស្លាប់ ព្រះអង្គដ៏ជា «យើងជាដែលយើងជា» បានលោះប្រជារាស្ត្ររបស់ទ្រង់។ ទ្រង់បាននាំពួកគេចេញពីស្រុកនៃភាពជាទាសករ។ ទ្រង់បានដឹកនាំពួកគេឆ្លងកាត់ «ទីរហោស្ថានដ៏ធំ និងគួរស្ញប់ស្ញែង ដែលមានពស់ពុល ខ្យាដំរី និងភាពរាំងស្ងួត»។ ចោទិយកថា 8:15។ ទ្រង់បាននាំទឹកចេញមកឲ្យពួកគេពី «ថ្មរឹង» ហើយបានចិញ្ចឹមពួកគេដោយ «ស្រូវនៃស្ថានសួគ៌»។ ទំនុកតម្កើង 78:24។ «ដ្បិត» ម៉ូសេបានមានប្រសាសន៍ថា «ចំណែករបស់ព្រះយេហូវ៉ា គឺជាប្រជារាស្ត្ររបស់ទ្រង់; យ៉ាកុបជាចំណែកមរតករបស់ទ្រង់។ ទ្រង់បានឃើញគាត់នៅក្នុងស្រុកវាលខ្សាច់ ហើយនៅក្នុងទីរហោស្ថានសូន្យស្ងាត់ដែលមានសូរយំហ៊ោ; ទ្រង់បានដឹកនាំគាត់ជុំវិញ ទ្រង់បានបង្រៀនគាត់ ទ្រង់បានថែរក្សាគាត់ដូចជាកែវភ្នែករបស់ទ្រង់។ ដូចសត្វឥន្ទ្រីដែលកក្រើកសំបុករបស់វា ហើររំកិលលើកូនរបស់វា លាតសន្ធឹងស្លាបរបស់វា ទទួលយកពួកវា ហើយដឹកពួកវាលើស្លាបរបស់វា: ដូច្នោះ ព្រះយេហូវ៉ាតែមួយអង្គប៉ុណ្ណោះបានដឹកនាំគាត់ ហើយគ្មានព្រះចម្លែកណាមួយនៅជាមួយគាត់ឡើយ»។ ចោទិយកថា 32:9–12។ ដូច្នេះ ទ្រង់បាននាំពួកគេមកកាន់អង្គទ្រង់ផ្ទាល់ ដើម្បីឲ្យពួកគេអាចស្នាក់នៅក្រោមម្លប់នៃព្រះដ៏ខ្ពង់ខ្ពស់បំផុត។»</w:t>
      </w:r>
    </w:p>
    <w:p>
      <w:pPr>
        <w:pStyle w:val="ArticleScripture"/>
        <w:jc w:val="left"/>
      </w:pPr>
      <w:r>
        <w:rPr>
          <w:rFonts w:ascii="Leelawadee UI" w:hAnsi="Leelawadee UI" w:eastAsia="Leelawadee UI" w:cs="Leelawadee UI"/>
        </w:rPr>
        <w:t>«ព្រះគ្រីស្ទគឺជាមេដឹកនាំនៃកូនចៅអ៊ីស្រាអែលក្នុងការវង្វេងរបស់ពួកគេនៅក្នុងទីរហោស្ថាន។ ដោយត្រូវបានបាំងព័ទ្ធនៅក្នុងសសរពពកនៅពេលថ្ងៃ និងសសរភ្លើងនៅពេលយប់ ទ្រង់បាននាំមុខ និងដឹកនាំពួកគេ។ ទ្រង់បានការពារពួកគេពីគ្រោះថ្នាក់ទាំងឡាយនៃទីរហោស្ថាន ទ្រង់បាននាំពួកគេចូលទៅក្នុងទឹកដីសន្យា ហើយនៅចំពោះមុខបណ្តាជាតិសាសន៍ទាំងអស់ដែលមិនទទួលស្គាល់ព្រះ ទ្រង់បានបង្កើតអ៊ីស្រាអែលឲ្យជាកម្មសិទ្ធិជ្រើសរើសរបស់ទ្រង់ គឺជាចំការទំពាំងបាយជូររបស់ព្រះអម្ចាស់។»</w:t>
      </w:r>
    </w:p>
    <w:p>
      <w:pPr>
        <w:pStyle w:val="ArticleScripture"/>
        <w:jc w:val="left"/>
      </w:pPr>
      <w:r>
        <w:rPr>
          <w:rFonts w:ascii="Leelawadee UI" w:hAnsi="Leelawadee UI" w:eastAsia="Leelawadee UI" w:cs="Leelawadee UI"/>
        </w:rPr>
        <w:t>«ដល់ប្រជាជននេះ បានប្រគល់ព្រះបន្ទូលទំនាយរបស់ព្រះ។ ពួកគេត្រូវបានហ៊ុំព័ទ្ធដោយបញ្ញត្តិនៃក្រឹត្យវិន័យរបស់ទ្រង់ គឺជាគោលការណ៍អស់កល្បជានិច្ចនៃសេចក្តីពិត សេចក្តីយុត្តិធម៌ និងភាពបរិសុទ្ធ។ ការស្តាប់បង្គាប់ចំពោះគោលការណ៍ទាំងនេះ ត្រូវធ្វើជាការការពាររបស់ពួកគេ ពីព្រោះវានឹងសង្គ្រោះពួកគេមិនឲ្យបំផ្លាញខ្លួនឯងដោយការប្រព្រឹត្តអំពើបាប។ ហើយដូចជាប៉មនៅក្នុងចម្ការទំពាំងបាយជូរ ព្រះបានដាក់ព្រះវិហារដ៏បរិសុទ្ធរបស់ទ្រង់នៅកណ្តាលស្រុកដីនោះ។»</w:t>
      </w:r>
    </w:p>
    <w:p>
      <w:pPr>
        <w:pStyle w:val="ArticleScripture"/>
        <w:jc w:val="left"/>
      </w:pPr>
      <w:r>
        <w:rPr>
          <w:rFonts w:ascii="Leelawadee UI" w:hAnsi="Leelawadee UI" w:eastAsia="Leelawadee UI" w:cs="Leelawadee UI"/>
        </w:rPr>
        <w:t>«ព្រះគ្រីស្ទជាគ្រូបង្រៀនរបស់ពួកគេ។ ដូចដែលទ្រង់បានគង់នៅជាមួយពួកគេក្នុងទីរហោស្ថាន នោះទ្រង់ក៏នៅតែជាគ្រូ និងជាមគ្គុទ្ទេសក៍របស់ពួកគេដែរ។ នៅក្នុងរោងឧបោសថ និងព្រះវិហារ សិរីរុងរឿងរបស់ទ្រង់បានស្ថិតនៅក្នុងសេគីណាដ៏បរិសុទ្ធ នៅខាងលើគម្របនៃកៅអីព្រះគុណ។ ដើម្បីប្រយោជន៍ដល់ពួកគេ ទ្រង់បានសម្ដែងជានិច្ចនូវសេចក្ដីស្រឡាញ់ និងការអត់ធ្មត់ដ៏សម្បូរបែបរបស់ទ្រង់។»</w:t>
      </w:r>
    </w:p>
    <w:p>
      <w:pPr>
        <w:pStyle w:val="ArticleScripture"/>
        <w:jc w:val="left"/>
      </w:pPr>
      <w:r>
        <w:rPr>
          <w:rFonts w:ascii="Leelawadee UI" w:hAnsi="Leelawadee UI" w:eastAsia="Leelawadee UI" w:cs="Leelawadee UI"/>
        </w:rPr>
        <w:t>«ព្រះជាម្ចាស់មានព្រះបំណងធ្វើឲ្យប្រជាជនអ៊ីស្រាអែលរបស់ទ្រង់ក្លាយជាសេចក្ដីសរសើរ និងជាសិរីល្អមួយ។ អត្ថប្រយោជន៍ខាងវិញ្ញាណគ្រប់យ៉ាងត្រូវបានប្រទានដល់ពួកគេ។ ព្រះជាម្ចាស់មិនបានឃាត់ទុកអ្វីណាមួយដែលជាប្រយោជន៍ដល់ការបង្កើតអត្តចរិត ដែលនឹងធ្វើឲ្យពួកគេក្លាយជាតំណាងរបស់ទ្រង់ឡើយ។»</w:t>
      </w:r>
    </w:p>
    <w:p>
      <w:pPr>
        <w:pStyle w:val="ArticleScripture"/>
        <w:jc w:val="left"/>
      </w:pPr>
      <w:r>
        <w:rPr>
          <w:rFonts w:ascii="Leelawadee UI" w:hAnsi="Leelawadee UI" w:eastAsia="Leelawadee UI" w:cs="Leelawadee UI"/>
        </w:rPr>
        <w:t>«ការគោរពប្រតិបត្តិរបស់ពួកគេចំពោះក្រឹត្យវិន័យរបស់ព្រះ នឹងធ្វើឲ្យពួកគេក្លាយជាអស្ចារ្យក្នុងសេចក្តីចម្រើនរុងរឿងនៅចំពោះមុខប្រជាជាតិនានានៃលោកិយ។ ព្រះអង្គដែលអាចប្រទានប្រាជ្ញា និងជំនាញក្នុងគ្រប់ការងារដ៏ប៉ិនប្រសប់ នឹងបន្តធ្វើជាគ្រូរបស់ពួកគេ ហើយនឹងលើកតម្កើង និងដំឡើងពួកគេឲ្យខ្ពង់ខ្ពស់ឡើង ដោយសារការគោរពប្រតិបត្តិចំពោះក្រឹត្យវិន័យរបស់ព្រះអង្គ។ ប្រសិនបើពួកគេស្តាប់បង្គាប់ ពួកគេនឹងត្រូវបានការពារពីជំងឺទាំងឡាយដែលបានវាយប្រហារប្រជាជាតិដទៃ ហើយនឹងទទួលព្រះពរ ដោយមានកម្លាំងរឹងមាំនៃបញ្ញា។ សិរីល្អរបស់ព្រះ ព្រះចេស្តា និងព្រះចេស្តានុភាពរបស់ព្រះអង្គ ត្រូវបានសម្ដែងឲ្យឃើញក្នុងសេចក្តីចម្រើនរុងរឿងទាំងអស់របស់ពួកគេ។ ពួកគេត្រូវក្លាយជានគរនៃសង្ឃ និងនៃម្ចាស់អង្គម្ចាស់។ ព្រះបានប្រទានដល់ពួកគេនូវគ្រប់មធ្យោបាយទាំងអស់ សម្រាប់ឲ្យក្លាយជាប្រជាជាតិដ៏ធំបំផុតនៅលើផែនដី»។</w:t>
      </w:r>
    </w:p>
    <w:p>
      <w:pPr>
        <w:pStyle w:val="ArticleScripture"/>
        <w:jc w:val="left"/>
      </w:pPr>
      <w:r>
        <w:rPr>
          <w:rFonts w:ascii="Leelawadee UI" w:hAnsi="Leelawadee UI" w:eastAsia="Leelawadee UI" w:cs="Leelawadee UI"/>
        </w:rPr>
        <w:t>«តាមរបៀបដ៏ច្បាស់លាស់បំផុត ព្រះគ្រីស្ទតាមរយៈលោកម៉ូសេបានដាក់បង្ហាញនៅមុខពួកគេអំពីព្រះបំណងរបស់ព្រះ ហើយបានធ្វើឲ្យលក្ខខណ្ឌនៃសេចក្តីចម្រើនរុងរឿងរបស់ពួកគេច្បាស់ប្រកបទៅដោយភាពមិនសង្ស័យ។ ព្រះអង្គមានព្រះបន្ទូលថា “អ្នករាល់គ្នាជារាស្ត្របរិសុទ្ធដល់ព្រះយេហូវ៉ាជាព្រះនៃអ្នករាល់គ្នា” “ព្រះយេហូវ៉ាជាព្រះនៃអ្នករាល់គ្នាបានជ្រើសរើសអ្នករាល់គ្នា ឲ្យធ្វើជារាស្ត្រពិសេសសម្រាប់ព្រះអង្គផ្ទាល់ លើសជាងប្រជាជាតិទាំងអស់ដែលនៅលើផែនដី.... ដូច្នេះ ចូរដឹងថា ព្រះយេហូវ៉ាជាព្រះនៃអ្នករាល់គ្នា ព្រះអង្គជាព្រះ គឺជាព្រះដ៏ស្មោះត្រង់ ដែលរក្សាសេចក្តីសញ្ញា និងសេចក្តីមេត្តាករុណាចំពោះអស់អ្នកដែលស្រឡាញ់ព្រះអង្គ និងកាន់តាមបញ្ញត្តិរបស់ព្រះអង្គ ដល់មួយពាន់ជំនាន់.... ដូច្នេះ អ្នករាល់គ្នាត្រូវកាន់តាមបញ្ញត្តិ ក្រឹត្យវិន័យ និងសេចក្តីវិនិច្ឆ័យ ដែលខ្ញុំបង្គាប់អ្នករាល់គ្នានៅថ្ងៃនេះ ឲ្យប្រព្រឹត្តតាម។ ហេតុនេះ វានឹងកើតឡើងថា ប្រសិនបើអ្នករាល់គ្នាស្តាប់តាមសេចក្តីវិនិច្ឆ័យទាំងនេះ ហើយរក្សា និងប្រព្រឹត្តតាមវា នោះព្រះយេហូវ៉ាជាព្រះនៃអ្នករាល់គ្នានឹងរក្សាសេចក្តីសញ្ញា និងសេចក្តីមេត្តាករុណាដល់អ្នករាល់គ្នា ដែលព្រះអង្គបានស្បថនឹងបុព្វបុរសរបស់អ្នករាល់គ្នា; ហើយព្រះអង្គនឹងស្រឡាញ់អ្នករាល់គ្នា ប្រទានពរដល់អ្នករាល់គ្នា និងធ្វើឲ្យអ្នករាល់គ្នាចម្រើនឡើង: ព្រះអង្គនឹងប្រទានពរដល់ផលនៃផ្ទៃពោះរបស់អ្នករាល់គ្នា និងផលនៃដីធ្លីរបស់អ្នករាល់គ្នា គឺស្រូវ ទំពាំងបាយជូរ និងប្រេងរបស់អ្នករាល់គ្នា ដល់កំណើននៃគោក្របីរបស់អ្នករាល់គ្នា និងហ្វូងចៀមរបស់អ្នករាល់គ្នា ក្នុងស្រុកដែលព្រះអង្គបានស្បថនឹងបុព្វបុរសរបស់អ្នករាល់គ្នាថានឹងប្រទានឲ្យអ្នករាល់គ្នា។ អ្នករាល់គ្នានឹងទទួលពរលើសជាងប្រជាជាតិទាំងអស់.... ហើយព្រះយេហូវ៉ានឹងដកយកជំងឺទាំងអស់ចេញពីអ្នករាល់គ្នា ហើយនឹងមិនដាក់ជំងឺអាក្រក់ណាមួយនៃស្រុកអេស៊ីប ដែលអ្នករាល់គ្នាស្គាល់ មកលើអ្នករាល់គ្នាទេ”។ ចោទិយកថា ៧:៦, ៩, ១១–១៥។</w:t>
      </w:r>
    </w:p>
    <w:p>
      <w:pPr>
        <w:pStyle w:val="ArticleScripture"/>
        <w:jc w:val="left"/>
      </w:pPr>
      <w:r>
        <w:rPr>
          <w:rFonts w:ascii="Leelawadee UI" w:hAnsi="Leelawadee UI" w:eastAsia="Leelawadee UI" w:cs="Leelawadee UI"/>
        </w:rPr>
        <w:t>«បើពួកគេរក្សាព្រះបញ្ញត្តិរបស់ទ្រង់ ព្រះជាម្ចាស់បានសន្យាថា នឹងប្រទានស្រូវសាលីដ៏ល្អបំផុតដល់ពួកគេ ហើយនាំទឹកឃ្មុំចេញពីថ្មមកឲ្យពួកគេ។ ទ្រង់នឹងបំពេញពួកគេដោយអាយុយឺនយូរ ហើយបង្ហាញសេចក្ដីសង្គ្រោះរបស់ទ្រង់ដល់ពួកគេ។»</w:t>
      </w:r>
    </w:p>
    <w:p>
      <w:pPr>
        <w:pStyle w:val="ArticleScripture"/>
        <w:jc w:val="left"/>
      </w:pPr>
      <w:r>
        <w:rPr>
          <w:rFonts w:ascii="Leelawadee UI" w:hAnsi="Leelawadee UI" w:eastAsia="Leelawadee UI" w:cs="Leelawadee UI"/>
        </w:rPr>
        <w:t>«ដោយការមិនស្តាប់បង្គាប់ព្រះ អាដាម និងអេវ៉ា បានបាត់បង់សួនអេដែន ហើយដោយសារអំពើបាប ផែនដីទាំងមូលត្រូវបានដាក់បណ្ដាសា។ ប៉ុន្តែ ប្រសិនបើរាស្ត្ររបស់ព្រះដើរតាមសេចក្ដីណែនាំរបស់ទ្រង់ នោះដីធ្លីរបស់ពួកគេនឹងត្រូវបានស្ដារឡើងវិញឲ្យមានជីជាតិ និងសម្រស់។ ព្រះទ្រង់ផ្ទាល់បានប្រទានសេចក្ដីបង្គាប់ដល់ពួកគេទាក់ទងនឹងការដាំដុះដី ហើយពួកគេត្រូវសហការជាមួយទ្រង់ក្នុងការស្ដារវាឡើងវិញ។ ដូច្នេះ ដីធ្លីទាំងមូល ដែលស្ថិតនៅក្រោមការគ្រប់គ្រងរបស់ព្រះ នឹងក្លាយជាមេរៀនជាក់ស្តែងមួយអំពីសេចក្ដីពិតខាងវិញ្ញាណ។ ដូចដែល ផែនដីគួរបង្កើតផលដ៏មានតម្លៃរបស់វា ដោយការគោរពតាមក្រឹត្យវិន័យធម្មជាតិរបស់ទ្រង់ យ៉ាងដូច្នោះដែរ ដោយការគោរពតាមក្រឹត្យវិន័យសីលធម៌របស់ទ្រង់ ចិត្តរបស់ប្រជាជនត្រូវឆ្លុះបញ្ចាំងលក្ខណៈសម្បត្តិនៃព្រះលក្ខណៈរបស់ទ្រង់។ សូម្បីតែសាសន៍ដទៃក៏នឹងទទួលស្គាល់ឧត្តមភាពរបស់អ្នកដែលបម្រើ និងថ្វាយបង្គំព្រះដ៏មានព្រះជន្មរស់ផងដែរ។»</w:t>
      </w:r>
    </w:p>
    <w:p>
      <w:pPr>
        <w:pStyle w:val="ArticleScripture"/>
        <w:jc w:val="left"/>
      </w:pPr>
      <w:r>
        <w:rPr>
          <w:rFonts w:ascii="Leelawadee UI" w:hAnsi="Leelawadee UI" w:eastAsia="Leelawadee UI" w:cs="Leelawadee UI"/>
        </w:rPr>
        <w:t>«មើលចុះ» ម៉ូសេបានមានប្រសាសន៍ថា «ខ្ញុំបានបង្រៀនអ្នករាល់គ្នាអំពីក្រឹត្យក្រម និងច្បាប់វិនិច្ឆ័យ ដូចជាព្រះយេហូវ៉ាជាព្រះនៃខ្ញុំបានបង្គាប់មកខ្ញុំ ដើម្បីឲ្យអ្នករាល់គ្នាប្រព្រឹត្តតាមនៅក្នុងស្រុកដែលអ្នករាល់គ្នាកំពុងចូលទៅកាន់កាប់ជាមរតកនោះ។ ដូច្នេះ ចូរកាន់ខ្ជាប់ និងប្រព្រឹត្តតាមច្បាប់ទាំងនោះចុះ ដ្បិតនេះហើយជាប្រាជ្ញា និងសេចក្តីយល់ដឹងរបស់អ្នករាល់គ្នានៅចំពោះមុខសាសន៍ទាំងឡាយ ដែលនឹងឮអំពីក្រឹត្យក្រមទាំងនេះទាំងអស់ ហើយនឹងពោលថា មែនពិត សាសន៍ដ៏ធំនេះជាប្រជាជនដែលមានប្រាជ្ញា និងសេចក្តីយល់ដឹង។ ដ្បិត តើមានសាសន៍ណាដ៏ធំដូច្នេះ ដែលមានព្រះនៅជិតពួកគេ ដូចជាព្រះយេហូវ៉ាជាព្រះនៃយើង ទ្រង់គង់នៅជិតយើងក្នុងគ្រប់ការទាំងអស់ដែលយើងអំពាវនាវដល់ទ្រង់ឬ? ហើយតើមានសាសន៍ណាដ៏ធំដូច្នេះ ដែលមានក្រឹត្យក្រម និងច្បាប់វិនិច្ឆ័យដ៏សុចរិត ដូចជាក្រមវិន័យទាំងមូលនេះ ដែលខ្ញុំដាក់នៅមុខអ្នករាល់គ្នានៅថ្ងៃនេះឬ?» ចោទិយកថា 4:5–8។</w:t>
      </w:r>
    </w:p>
    <w:p>
      <w:pPr>
        <w:pStyle w:val="ArticleScripture"/>
        <w:jc w:val="left"/>
      </w:pPr>
      <w:r>
        <w:rPr>
          <w:rFonts w:ascii="Leelawadee UI" w:hAnsi="Leelawadee UI" w:eastAsia="Leelawadee UI" w:cs="Leelawadee UI"/>
        </w:rPr>
        <w:t>«កូនចៅអ៊ីស្រាអែលត្រូវកាន់កាប់ទឹកដីទាំងមូលដែលព្រះបានកំណត់ឲ្យពួកគេ។ ជាតិសាសន៍ទាំងឡាយណាដែលបដិសេធការថ្វាយបង្គំ និងការបម្រើដល់ព្រះពិត ត្រូវតែត្រូវដកហូតកម្មសិទ្ធិចេញ។ ប៉ុន្តែ នេះជាព្រះបំណងរបស់ព្រះ ដែលតាមរយៈការសម្ដែងព្រះលក្ខណៈរបស់ទ្រង់តាមរយៈអ៊ីស្រាអែល មនុស្សទាំងឡាយនឹងត្រូវបានទាញមករកទ្រង់។ សេចក្ដីអញ្ជើញនៃដំណឹងល្អត្រូវតែត្រូវបានប្រកាសដល់ពិភពលោកទាំងមូល។ តាមរយៈការបង្រៀនអំពីពិធីបូជាព្រះគ្រីស្ទត្រូវតែត្រូវបានលើកតម្កើងនៅចំពោះមុខបណ្ដាជាតិសាសន៍ទាំងឡាយ ហើយអស់អ្នកដែលនឹងសម្លឹងមើលទៅកាន់ទ្រង់ នឹងមានជីវិត។ អស់អ្នកដែល ដូចជា រ៉ាហាបសាសន៍កាណាន និងនាងរូថសាសន៍ម៉ូអាប់ បានបែរចេញពីការគោរពបូជារូបព្រះមកកាន់ការថ្វាយបង្គំព្រះពិត ត្រូវតែរួមខ្លួនជាមួយនឹងប្រជាជនដែលទ្រង់បានជ្រើសរើស។ កាលណាចំនួនរបស់អ៊ីស្រាអែលកើនឡើង ពួកគេត្រូវពង្រីកព្រំដែនរបស់ខ្លួន រហូតដល់នគររបស់ពួកគេនឹងគ្របដណ្ដប់ពិភពលោកទាំងមូល។»</w:t>
      </w:r>
    </w:p>
    <w:p>
      <w:pPr>
        <w:pStyle w:val="ArticleScripture"/>
        <w:jc w:val="left"/>
      </w:pPr>
      <w:r>
        <w:rPr>
          <w:rFonts w:ascii="Leelawadee UI" w:hAnsi="Leelawadee UI" w:eastAsia="Leelawadee UI" w:cs="Leelawadee UI"/>
        </w:rPr>
        <w:t>ព្រះទ្រង់មានព្រះបំណងនាំមនុស្សគ្រប់ជាតិសាសន៍ទាំងអស់ឲ្យស្ថិតនៅក្រោមការគ្រប់គ្រងដោយព្រះមេត្តារបស់ទ្រង់។ ទ្រង់មានព្រះបំណងឲ្យផែនដីពោរពេញដោយអំណរ និងសន្តិភាព។ ទ្រង់បានបង្កើតមនុស្សសម្រាប់សុភមង្គល ហើយទ្រង់ប្រាថ្នាយ៉ាងខ្លាំងដើម្បីបំពេញចិត្តមនុស្សដោយសន្តិភាពនៃស្ថានសួគ៌។ ទ្រង់មានព្រះបំណងឲ្យគ្រួសារទាំងឡាយនៅខាងក្រោមក្លាយជានិមិត្តរូបនៃគ្រួសារដ៏អស្ចារ្យនៅខាងលើ។</w:t>
      </w:r>
    </w:p>
    <w:p>
      <w:pPr>
        <w:pStyle w:val="ArticleScripture"/>
        <w:jc w:val="left"/>
      </w:pPr>
      <w:r>
        <w:rPr>
          <w:rFonts w:ascii="Leelawadee UI" w:hAnsi="Leelawadee UI" w:eastAsia="Leelawadee UI" w:cs="Leelawadee UI"/>
        </w:rPr>
        <w:t>“ប៉ុន្តែ អ៊ីស្រាអែល មិនបានបំពេញព្រះបំណងរបស់ព្រះទេ។ ព្រះអម្ចាស់បានប្រកាសថា «អញបានដាំឯងជាវល្លិដ៏ល្អប្រសើរ ជាពូជត្រឹមត្រូវទាំងស្រុង ហេតុដូចម្តេចបានជាឯងបានប្រែក្លាយទៅជារុក្ខជាតិវល្លិបង្អាប់នៃវល្លិបរទេសចំពោះអញដូច្នេះ?» យេរេមា 2:21។ «អ៊ីស្រាអែលជាវល្លិទទេ គេបង្កើតផលសម្រាប់ខ្លួនឯង»។ ហូសេ 10:1។ «ឥឡូវនេះ ឱអ្នកស្នាក់នៅក្រុងយេរូសាឡិម និងបុរសស្រុកយូដា អញសូមឲ្យអ្នករាល់គ្នាវិនិច្ឆ័យរវាងអញ និងចម្ការទំពាំងបាយជូររបស់អញ។ តើមានអ្វីទៀតដែលអាចធ្វើបានសម្រាប់ចម្ការទំពាំងបាយជូររបស់អញ ដែលអញមិនបានធ្វើនៅក្នុងវាទេ? ហេតុអ្វីបានជា ពេលអញរំពឹងថាវានឹងបង្កើតផ្លែទំពាំងបាយជូរ វាបានបង្កើតផ្លែព្រៃវិញ? ដូច្នេះ ឥឡូវនេះ ចូរស្តាប់ អញនឹងប្រាប់អ្នករាល់គ្នាថា អញនឹងធ្វើអ្វីដល់ចម្ការទំពាំងបាយជូររបស់អញ៖ អញនឹងដករបងរបស់វាចេញ ហើយវានឹងត្រូវគេបំផ្លាញស៊ីអស់; អញនឹងបំផ្លាញជញ្ជាំងរបស់វា ហើយវានឹងត្រូវគេជាន់ឈ្លីចុះ; អញនឹងធ្វើឲ្យវាក្លាយជាទីស្ងាត់សូន្យ; វានឹងមិនត្រូវកាត់មែក ឬជីកថែទាំទៀតឡើយ; ប៉ុន្តែ នឹងដុះឡើងមានបន្លា និងអញ្ចាញ; អញក៏នឹងបង្គាប់ដល់ពពក មិនឲ្យបញ្ចេញភ្លៀងលើវាផងដែរ។ ដ្បិត … ព្រះអង្គបានទន្ទឹងរង់ចាំសេចក្តីយុត្តិធម៌ ប៉ុន្តែមើលចុះ មានតែការជិះជាន់; ទន្ទឹងរង់ចាំសេចក្តីសុចរិត ប៉ុន្តែមើលចុះ មានតែសម្រែក»។ អេសាយ 5:3–7។</w:t>
      </w:r>
    </w:p>
    <w:p>
      <w:pPr>
        <w:pStyle w:val="ArticleScripture"/>
        <w:jc w:val="left"/>
      </w:pPr>
      <w:r>
        <w:rPr>
          <w:rFonts w:ascii="Leelawadee UI" w:hAnsi="Leelawadee UI" w:eastAsia="Leelawadee UI" w:cs="Leelawadee UI"/>
        </w:rPr>
        <w:t>«ព្រះអម្ចាស់បានតាមរយៈលោកម៉ូសេ ដាក់បង្ហាញនៅចំពោះមុខប្រជារាស្ត្ររបស់ទ្រង់អំពីផលវិបាកនៃការមិនស្មោះត្រង់។ ដោយបដិសេធមិនរក្សាសម្ពន្ធមេត្រីរបស់ទ្រង់ ពួកគេនឹងកាត់ផ្តាច់ខ្លួនឯងចេញពីជីវិតរបស់ព្រះ ហើយព្រះពររបស់ទ្រង់មិនអាចមកសណ្ឋិតលើពួកគេបានឡើយ។ “ចូរប្រុងប្រយ័ត្ន” លោកម៉ូសេបានមានប្រសាសន៍ថា “កុំឲ្យអ្នកភ្លេចព្រះយេហូវ៉ា ជាព្រះនៃអ្នក ដោយមិនកាន់តាមបញ្ញត្តិ ការវិនិច្ឆ័យ និងក្រឹត្យវិន័យរបស់ទ្រង់ ដែលខ្ញុំបង្គាប់អ្នកនៅថ្ងៃនេះឡើយ៖ ក្រែងលោ បន្ទាប់ពីអ្នកបានបរិភោគហើយឆ្អែត និងបានសង់ផ្ទះល្អៗ ហើយរស់នៅក្នុងនោះហើយ; ហើយកាលណាហ្វូងគោ និងហ្វូងចៀមរបស់អ្នកកើនឡើង ប្រាក់ និងមាសរបស់អ្នកក៏កើនឡើង ហើយអ្វីៗទាំងអស់ដែលអ្នកមានក៏កើនឡើងផង; នោះចិត្តរបស់អ្នកនឹងត្រូវលើកឡើង ហើយអ្នកនឹងភ្លេចព្រះយេហូវ៉ា ជាព្រះនៃអ្នក…. ហើយអ្នកនឹងនិយាយក្នុងចិត្តថា អំណាចរបស់ខ្ញុំ និងកម្លាំងនៃដៃខ្ញុំបានធ្វើឲ្យខ្ញុំមានទ្រព្យសម្បត្តិនេះ…. ហើយការនោះនឹងកើតឡើងថា បើអ្នកភ្លេចព្រះយេហូវ៉ា ជាព្រះនៃអ្នកទាំងស្រុង ហើយដើរតាមព្រះដទៃ បម្រើវា និងក្រាបថ្វាយបង្គំវា ខ្ញុំធ្វើបន្ទាល់ទាស់នឹងអ្នកនៅថ្ងៃនេះថា អ្នករាល់គ្នានឹងវិនាសជាប្រាកដ។ ដូចជាប្រជាជាតិនានាដែលព្រះយេហូវ៉ាកំពុងបំផ្លាញនៅចំពោះមុខអ្នក នោះអ្នករាល់គ្នាក៏នឹងវិនាសដូចគ្នា ដោយព្រោះអ្នករាល់គ្នាមិនព្រមស្តាប់បង្គាប់តាមសំឡេងរបស់ព្រះយេហូវ៉ា ជាព្រះនៃអ្នកឡើយ។” ចោទិយកថា 8:11–14, 17, 19, 20។</w:t>
      </w:r>
    </w:p>
    <w:p>
      <w:pPr>
        <w:pStyle w:val="ArticleScripture"/>
        <w:jc w:val="left"/>
      </w:pPr>
      <w:r>
        <w:rPr>
          <w:rFonts w:ascii="Leelawadee UI" w:hAnsi="Leelawadee UI" w:eastAsia="Leelawadee UI" w:cs="Leelawadee UI"/>
        </w:rPr>
        <w:t>«ការព្រមាននោះ មិនត្រូវបានប្រជាជាតិយូដាយកចិត្តទុកដាក់ទេ។ ពួកគេបានភ្លេចព្រះ ហើយបាត់បង់ការយល់ឃើញអំពីឯកសិទ្ធិដ៏ខ្ពង់ខ្ពស់របស់ខ្លួន ជាតំណាងរបស់ព្រះអង្គ។ ព្រះពរដែលពួកគេបានទទួល មិនបាននាំព្រះពរមកដល់ពិភពលោកឡើយ។ អត្ថប្រយោជន៍ទាំងអស់របស់ពួកគេ ត្រូវបានយកមកប្រើសម្រាប់ការលើកតម្កើងខ្លួនឯង។ ពួកគេបានប្លន់ព្រះជាម្ចាស់ពីការបម្រើដែលព្រះអង្គទាមទារពីពួកគេ ហើយពួកគេក៏បានប្លន់មនុស្សជិតខាងរបស់ខ្លួនពីការណែនាំខាងសាសនា និងគំរូដ៏វិសុទ្ធផងដែរ។ ដូចជាប្រជាជននៅក្នុងលោកមុនទឹកជំនន់ ពួកគេបានធ្វើតាមគ្រប់ការស្រមើស្រមៃនៃចិត្តអាក្រក់របស់ខ្លួន។ ដូច្នេះ ពួកគេបានធ្វើឲ្យរឿងដ៏បរិសុទ្ធមើលទៅជារឿងកំប្លែង ដោយនិយាយថា «ព្រះវិហាររបស់ព្រះយេហូវ៉ា ព្រះវិហាររបស់ព្រះយេហូវ៉ា គឺជាទាំងនេះ» (យេរេមា 7:4) ខណៈពេលដំណាលគ្នានោះ ពួកគេកំពុងបង្ហាញលក្ខណៈរបស់ព្រះខុសឆ្គង ធ្វើឲ្យព្រះនាមរបស់ព្រះអង្គត្រូវអាប់ឱន ហើយបំពុលទីសក្ការៈរបស់ព្រះអង្គ។»</w:t>
      </w:r>
    </w:p>
    <w:p>
      <w:pPr>
        <w:pStyle w:val="ArticleScripture"/>
        <w:jc w:val="left"/>
      </w:pPr>
      <w:r>
        <w:rPr>
          <w:rFonts w:ascii="Leelawadee UI" w:hAnsi="Leelawadee UI" w:eastAsia="Leelawadee UI" w:cs="Leelawadee UI"/>
        </w:rPr>
        <w:t>ពួកអ្នកថែចម្ការដែលត្រូវបានតែងតាំងឲ្យគ្រប់គ្រងចម្ការទំពាំងបាយជូររបស់ព្រះអម្ចាស់ បានមិនស្មោះត្រង់ចំពោះទំនុកចិត្តដែលបានប្រគល់ឲ្យពួកគេ។ ពួកសង្ឃ និងពួកគ្រូបង្រៀន មិនមែនជាអ្នកណែនាំដ៏ស្មោះត្រង់សម្រាប់ប្រជាជនឡើយ។ ពួកគេមិនបានដាក់ឲ្យប្រជាជនឃើញជានិច្ចនូវសេចក្ដីល្អ និងសេចក្ដីមេត្តាករុណារបស់ព្រះ ព្រមទាំងការទាមទាររបស់ទ្រង់ចំពោះសេចក្ដីស្រឡាញ់ និងការបម្រើរបស់ពួកគេឡើយ។ ពួកអ្នកថែចម្ការទាំងនេះបានស្វែងរកសិរីរុងរឿងសម្រាប់ខ្លួនឯង។ ពួកគេចង់យកផលផ្លែនៃចម្ការនោះមកជាកម្មសិទ្ធិរបស់ខ្លួន។ ការខិតខំរបស់ពួកគេគឺដើម្បីទាក់ទាញការយកចិត្តទុកដាក់ និងការគោរពបូជាឲ្យមកលើខ្លួនឯង។</w:t>
      </w:r>
    </w:p>
    <w:p>
      <w:pPr>
        <w:pStyle w:val="ArticleScripture"/>
        <w:jc w:val="left"/>
      </w:pPr>
      <w:r>
        <w:rPr>
          <w:rFonts w:ascii="Leelawadee UI" w:hAnsi="Leelawadee UI" w:eastAsia="Leelawadee UI" w:cs="Leelawadee UI"/>
        </w:rPr>
        <w:t>«កំហុសរបស់មេដឹកនាំទាំងនេះនៅក្នុងអ៊ីស្រាអែល មិនដូចនឹងកំហុសរបស់មនុស្សបាបធម្មតាឡើយ។ បុរសទាំងនេះស្ថិតនៅក្រោមកាតព្វកិច្ចដ៏ឧឡារិកបំផុតចំពោះព្រះ។ ពួកគេបានប្តេជ្ញាខ្លួនថានឹងបង្រៀន “ដូចព្រះអម្ចាស់មានព្រះបន្ទូល” ហើយនាំមកនូវការស្តាប់បង្គាប់យ៉ាងតឹងរ៉ឹងចូលទៅក្នុងជីវិតជាក់ស្តែងរបស់ខ្លួន។ ជំនួសឲ្យការធ្វើដូច្នោះ ពួកគេបានបង្ខូចព្រះគម្ពីរ។ ពួកគេបានដាក់បន្ទុកធ្ងន់ៗលើមនុស្ស ដោយបង្ខំឲ្យប្រតិបត្តិពិធីការទាំងឡាយដែលលាតសន្ធឹងដល់គ្រប់ជំហាននៃជីវិត។ ប្រជាជនរស់នៅក្នុងភាពមិនស្ងប់ជានិច្ច ព្រោះពួកគេមិនអាចបំពេញតាមតម្រូវការដែលពួករ៉ាប៊ីបានកំណត់ទុកឡើយ។ នៅពេលដែលពួកគេបានឃើញថា មិនអាចរក្សាបទបញ្ញត្តិដែលមនុស្សបង្កើតឡើងបាន នោះពួកគេក៏ក្លាយជាអ្នកធ្វេសប្រហែសចំពោះបទបញ្ញត្តិរបស់ព្រះ។»</w:t>
      </w:r>
    </w:p>
    <w:p>
      <w:pPr>
        <w:pStyle w:val="ArticleScripture"/>
        <w:jc w:val="left"/>
      </w:pPr>
      <w:r>
        <w:rPr>
          <w:rFonts w:ascii="Leelawadee UI" w:hAnsi="Leelawadee UI" w:eastAsia="Leelawadee UI" w:cs="Leelawadee UI"/>
        </w:rPr>
        <w:t>«ព្រះអម្ចាស់បានបង្រៀនរាស្ត្ររបស់ទ្រង់ថា ទ្រង់ជាម្ចាស់ចម្ការទំពាំងបាយជូរ ហើយថា ទ្រព្យសម្បត្តិទាំងអស់របស់ពួកគេ ត្រូវបានប្រគល់ឲ្យពួកគេជាទំនុកចិត្ត ដើម្បីប្រើប្រាស់សម្រាប់ទ្រង់។ ប៉ុន្តែ ពួកសង្ឃ និងគ្រូបង្រៀន មិនបានបំពេញកិច្ចការនៃមុខងារបរិសុទ្ធរបស់ខ្លួន ដូចជាអ្នកដែលកំពុងគ្រប់គ្រងទ្រព្យសម្បត្តិរបស់ព្រះឡើយ។ ពួកគេបានប្លន់ទ្រង់ជាប្រព័ន្ធ នូវមធ្យោបាយ និងសម្ភារៈទាំងឡាយដែលបានប្រគល់ទុកដល់ពួកគេ សម្រាប់ការលើកតម្កើងកិច្ចការរបស់ទ្រង់។ សេចក្ដីលោភលន់ និងការចង់បានដោយមិនចេះឆ្អែតរបស់ពួកគេ បានធ្វើឲ្យសូម្បីតែសាសន៍ដទៃក៏មើលងាយពួកគេដែរ។ ដូច្នេះ ពិភពលោកសាសន៍ដទៃ ត្រូវបានផ្ដល់ឱកាសឲ្យបកស្រាយខុសអំពីព្រះលក្ខណៈរបស់ព្រះ និងអំពីក្រឹត្យវិន័យនៃនគររបស់ទ្រង់។»</w:t>
      </w:r>
    </w:p>
    <w:p>
      <w:pPr>
        <w:pStyle w:val="ArticleScripture"/>
        <w:jc w:val="left"/>
      </w:pPr>
      <w:r>
        <w:rPr>
          <w:rFonts w:ascii="Leelawadee UI" w:hAnsi="Leelawadee UI" w:eastAsia="Leelawadee UI" w:cs="Leelawadee UI"/>
        </w:rPr>
        <w:t>«ដោយព្រះហឫទ័យដូចជាបិតា ព្រះជាម្ចាស់បានទ្រាំទ្រជាមួយរាស្ត្ររបស់ទ្រង់។ ទ្រង់បានអង្វរពួកគេ ដោយសេចក្ដីមេត្តាករុណាដែលបានប្រទាន និងដោយសេចក្ដីមេត្តាករុណាដែលត្រូវបានដកហូតទៅវិញ។ ដោយអត់ធ្មត់ ទ្រង់បានដាក់បាបរបស់ពួកគេនៅចំពោះមុខពួកគេ ហើយដោយការអត់ឱន ទ្រង់បានរង់ចាំការទទួលស្គាល់របស់ពួកគេ។ ព្យាការី និងអ្នកនាំសារត្រូវបានចាត់បញ្ជូនមក ដើម្បីជំរុញការទាមទាររបស់ព្រះជាម្ចាស់លើពួកអ្នកថែចម្ការ; ប៉ុន្តែ ជំនួសឱ្យការត្រូវបានទទួលស្វាគមន៍ ពួកគេត្រូវបានប្រព្រឹត្តដូចជាសត្រូវ។ ពួកអ្នកថែចម្ការបានបៀតបៀន និងសម្លាប់ពួកគេ។ ព្រះជាម្ចាស់បានចាត់អ្នកនាំសារផ្សេងទៀតមកទៀត ប៉ុន្តែពួកគេទទួលបានការប្រព្រឹត្តដូចគ្នានឹងក្រុមដំបូង គ្រាន់តែថា ពួកអ្នកថែចម្ការបានបង្ហាញសេចក្ដីស្អប់ដែលមុតមាំកាន់តែខ្លាំងឡើង។»</w:t>
      </w:r>
    </w:p>
    <w:p>
      <w:pPr>
        <w:pStyle w:val="ArticleScripture"/>
        <w:jc w:val="left"/>
      </w:pPr>
      <w:r>
        <w:rPr>
          <w:rFonts w:ascii="Leelawadee UI" w:hAnsi="Leelawadee UI" w:eastAsia="Leelawadee UI" w:cs="Leelawadee UI"/>
        </w:rPr>
        <w:t>«ជាចំណុចចុងក្រោយ ព្រះបានចាត់ព្រះរាជបុត្រារបស់ទ្រង់មក ដោយមានព្រះបន្ទូលថា “ពួកគេនឹងគោរពព្រះរាជបុត្រារបស់ខ្ញុំជាមិនខាន”។ ប៉ុន្តែការប្រឆាំងរបស់ពួកគេបានធ្វើឲ្យពួកគេក្លាយជាមនុស្សពោរពេញដោយចិត្តសងសឹក ហើយពួកគេបាននិយាយគ្នាទៅវិញទៅមកថា “នេះហើយជាអ្នកស្នងមរតក; ចូរមក យើងសម្លាប់ទ្រង់ចោល ហើយយើងនឹងដណ្ដើមយកមរតករបស់ទ្រង់”។ ដូច្នេះ យើងនឹងនៅសល់ដើម្បីរីករាយនឹងចម្ការទំពាំងបាយជូរ ហើយធ្វើនឹងផលរបស់វាតាមដែលយើងពេញចិត្ត»។</w:t>
      </w:r>
    </w:p>
    <w:p>
      <w:pPr>
        <w:pStyle w:val="ArticleScripture"/>
        <w:jc w:val="left"/>
      </w:pPr>
      <w:r>
        <w:rPr>
          <w:rFonts w:ascii="Leelawadee UI" w:hAnsi="Leelawadee UI" w:eastAsia="Leelawadee UI" w:cs="Leelawadee UI"/>
        </w:rPr>
        <w:t>ពួកអ្នកគ្រប់គ្រងជនជាតិយូដាមិនស្រឡាញ់ព្រះទេ ដូច្នេះពួកគេបានកាត់ផ្តាច់ខ្លួនចេញពីទ្រង់ ហើយបដិសេធរាល់ការអំពាវនាវរបស់ទ្រង់សម្រាប់ការដោះស្រាយដោយយុត្តិធម៌។ ព្រះគ្រីស្ទ ជាព្រះបុត្រាជាទីស្រឡាញ់របស់ព្រះ បានយាងមកដើម្បីអះអាងសិទ្ធិរបស់ម្ចាស់ចម្ការទំពាំងបាយជូរ ប៉ុន្តែពួកអ្នកថែចម្ការបានប្រព្រឹត្តចំពោះទ្រង់ដោយការមើលងាយយ៉ាងច្បាស់ ដោយពោលថា យើងមិនចង់ឲ្យមនុស្សនេះគ្រប់គ្រងលើយើងឡើយ។ ពួកគេច្រណែននឹងសម្រស់នៃចរិតលក្ខណៈរបស់ព្រះគ្រីស្ទ។ របៀបបង្រៀនរបស់ទ្រង់លើសលប់របស់ពួកគេយ៉ាងខ្លាំង ហើយពួកគេខ្លាចជោគជ័យរបស់ទ្រង់។ ទ្រង់បានទូន្មានពួកគេ ដោយបើកបង្ហាញភាពក្លែងក្លាយរបស់ពួកគេ ហើយបង្ហាញឲ្យពួកគេឃើញលទ្ធផលដ៏ប្រាកដនៃផ្លូវប្រព្រឹត្តរបស់ពួកគេ។ ការណ៍នេះបានបញ្ឆេះពួកគេឲ្យខឹងឆ្កួត។ ពួកគេឈឺចាប់ក្រោមការស្តីបន្ទោសដែលពួកគេមិនអាចបំបិទបាន។ ពួកគេស្អប់ស្តង់ដារដ៏ខ្ពង់ខ្ពស់នៃសេចក្ដីសុចរិត ដែលព្រះគ្រីស្ទបានលើកបង្ហាញជានិច្ច។ ពួកគេឃើញថា ការបង្រៀនរបស់ទ្រង់កំពុងដាក់ពួកគេនៅក្នុងទីកន្លែងដែលភាពអាត្មានិយមរបស់ពួកគេនឹងត្រូវបានលាតត្រដាង ហើយពួកគេបានសម្រេចចិត្តសម្លាប់ទ្រង់។ ពួកគេស្អប់គំរូនៃសេចក្ដីពិតត្រង់ និងភាពគោរពព្រះរបស់ទ្រង់ ព្រមទាំងភាពខាងវិញ្ញាណដ៏ខ្ពស់ ដែលបានបង្ហាញចេញក្នុងអ្វីៗទាំងអស់ដែលទ្រង់បានធ្វើ។ ជីវិតទាំងមូលរបស់ទ្រង់ជាការស្តីបន្ទោសចំពោះភាពអាត្មានិយមរបស់ពួកគេ ហើយនៅពេលការសាកល្បងចុងក្រោយបានមកដល់ គឺការសាកល្បងដែលមានន័យថាការស្តាប់បង្គាប់រហូតដល់ជីវិតអស់កល្បជានិច្ច ឬការមិនស្តាប់បង្គាប់រហូតដល់សេចក្ដីស្លាប់អស់កល្បជានិច្ច ពួកគេបានបដិសេធព្រះបរិសុទ្ធនៃអ៊ីស្រាអែល។ នៅពេលគេសួរពួកគេឲ្យជ្រើសរវាងព្រះគ្រីស្ទ និងបារ៉ាបាស ពួកគេបានស្រែកឡើងថា «សូមដោះលែងបារ៉ាបាសឲ្យយើង!» Luke 23:18។ ហើយនៅពេលពីឡាត់សួរថា «ដូច្នេះ តើខ្ញុំត្រូវធ្វើដូចម្តេចចំពោះព្រះយេស៊ូវ?» ពួកគេបានស្រែកយ៉ាងកាចសាហាវថា «ឲ្យទ្រង់ត្រូវឆ្កាងទៅ!» Matthew 27:22។ «តើខ្ញុំត្រូវឆ្កាងស្តេចរបស់អ្នកឬ?» ពីឡាត់សួរ ហើយពីពួកសង្ឃ និងពួកអ្នកគ្រប់គ្រងបានមានចម្លើយថា «យើងគ្មានស្តេចណាក្រៅពីសេសារទេ»។ John 19:15។ នៅពេលពីឡាត់លាងដៃរបស់ខ្លួន ដោយនិយាយថា «ខ្ញុំគ្មានទោសចំពោះឈាមរបស់មនុស្សសុចរិតនេះទេ» ពួកសង្ឃបានចូលរួមជាមួយហ្វូងមនុស្សល្ងង់ខ្លៅ ដោយប្រកាសយ៉ាងក្តៅគគុកថា «សូមឲ្យឈាមរបស់ទ្រង់មកលើយើង និងលើកូនចៅរបស់យើងចុះ»។ Matthew 27:24, 25។</w:t>
      </w:r>
    </w:p>
    <w:p>
      <w:pPr>
        <w:pStyle w:val="ArticleScripture"/>
        <w:jc w:val="left"/>
      </w:pPr>
      <w:r>
        <w:rPr>
          <w:rFonts w:ascii="Leelawadee UI" w:hAnsi="Leelawadee UI" w:eastAsia="Leelawadee UI" w:cs="Leelawadee UI"/>
        </w:rPr>
        <w:t>«ដូច្នេះ ពួកមេដឹកនាំជនជាតិយូដាបានធ្វើជម្រើសរបស់ខ្លួន។ សេចក្តីសម្រេចរបស់ពួកគេត្រូវបានកត់ត្រាទុកនៅក្នុងសៀវភៅដែលយ៉ូហានបានឃើញនៅក្នុងព្រះហស្តរបស់ព្រះអង្គដែលគង់លើបល្ល័ង្ក គឺជាសៀវភៅដែលគ្មាននរណាម្នាក់អាចបើកបានឡើយ។ ដោយសេចក្តីសងសឹកដ៏ឃោរឃៅទាំងស្រុងរបស់វា សេចក្តីសម្រេចនេះនឹងលេចមកនៅចំពោះមុខពួកគេនៅក្នុងថ្ងៃដែលសៀវភៅនេះត្រូវបានបើកត្រាដោយសិង្ហនៃពូជយូដា។»</w:t>
      </w:r>
    </w:p>
    <w:p>
      <w:pPr>
        <w:pStyle w:val="ArticleScripture"/>
        <w:jc w:val="left"/>
      </w:pPr>
      <w:r>
        <w:rPr>
          <w:rFonts w:ascii="Leelawadee UI" w:hAnsi="Leelawadee UI" w:eastAsia="Leelawadee UI" w:cs="Leelawadee UI"/>
        </w:rPr>
        <w:t>“ជនជាតិយូដាបានប្រកាន់យ៉ាងខ្លាំងនូវគំនិតថា ពួកគេជាអ្នកដែលស្ថានសួគ៌សព្វព្រះហឫទ័យជាងគេ ហើយថា ពួកគេត្រូវបានលើកតម្កើងជានិច្ចជាសាសនាចក្ររបស់ព្រះ។ ពួកគេប្រកាសថា ពួកគេជាកូនចៅរបស់អ័ប្រាហាំ ហើយមូលដ្ឋាននៃសេចក្តីចម្រើនរុងរឿងរបស់ពួកគេហាក់ដូចជារឹងមាំដល់ថ្នាក់ ដែលពួកគេប្រឈមមុខនឹងទាំងផែនដី និងស្ថានសួគ៌ថាគ្មានអ្នកណាអាចដកហូតសិទ្ធិរបស់ពួកគេបានឡើយ។ ប៉ុន្តែ ដោយជីវិតនៃការមិនស្មោះត្រង់ ពួកគេកំពុងតែរៀបចំខ្លួនសម្រាប់សេចក្តីផ្តន្ទាទោសពីស្ថានសួគ៌ និងសម្រាប់ការបែកចេញពីព្រះ។”</w:t>
      </w:r>
    </w:p>
    <w:p>
      <w:pPr>
        <w:pStyle w:val="ArticleScripture"/>
        <w:jc w:val="left"/>
      </w:pPr>
      <w:r>
        <w:rPr>
          <w:rFonts w:ascii="Leelawadee UI" w:hAnsi="Leelawadee UI" w:eastAsia="Leelawadee UI" w:cs="Leelawadee UI"/>
        </w:rPr>
        <w:t>«ក្នុងពាក្យប្រៀបប្រដូចអំពីចម្ការទំពាំងបាយជូរ បន្ទាប់ពីព្រះគ្រីស្ទបានបង្ហាញនៅចំពោះមុខពួកសង្ឃអំពីអំពើអាក្រក់ដ៏ធ្ងន់ធ្ងរបំផុតរបស់ពួកគេ នោះទ្រង់បានសួរពួកគេថា៖ “ដូច្នេះ កាលណាម្ចាស់ចម្ការទំពាំងបាយជូរមក តើគាត់នឹងធ្វើអ្វីដល់ពួកអ្នកថែចម្ការទាំងនោះ?” ពួកសង្ឃបានតាមដានសេចក្តីនិទាននោះដោយការចាប់អារម្មណ៍យ៉ាងខ្លាំង ហើយដោយមិនបានពិចារណាអំពីទំនាក់ទំនងនៃរឿងនោះចំពោះខ្លួនពួកគេទេ ពួកគេក៏បានរួមជាមួយប្រជាជនក្នុងការឆ្លើយថា៖ “គាត់នឹងបំផ្លាញមនុស្សអាក្រក់ទាំងនោះយ៉ាងវេទនា ហើយនឹងប្រគល់ចម្ការទំពាំងបាយជូររបស់គាត់ទៅឲ្យពួកអ្នកថែចម្ការផ្សេងទៀត ដែលនឹងថ្វាយផលរបស់វាដល់គាត់តាមរដូវកាលរបស់វា។”»</w:t>
      </w:r>
    </w:p>
    <w:p>
      <w:pPr>
        <w:pStyle w:val="ArticleScripture"/>
        <w:jc w:val="left"/>
      </w:pPr>
      <w:r>
        <w:rPr>
          <w:rFonts w:ascii="Leelawadee UI" w:hAnsi="Leelawadee UI" w:eastAsia="Leelawadee UI" w:cs="Leelawadee UI"/>
        </w:rPr>
        <w:t>«ដោយមិនដឹងខ្លួន ពួកគេបានប្រកាសការផ្តន្ទាទោសរបស់ខ្លួនឯងរួចទៅហើយ។ ព្រះយេស៊ូវទ្រង់ទតមើលពួកគេ ហើយក្រោមព្រះនេត្រដ៏ស៊ើបសួរជ្រៅជ្រះរបស់ទ្រង់ ពួកគេបានដឹងថា ទ្រង់ជ្រាបអាថ៌កំបាំងនៅក្នុងចិត្តរបស់ពួកគេ។ ព្រះលក្ខណៈជាព្រះរបស់ទ្រង់បានបញ្ចេញចាំងមកនៅចំពោះមុខពួកគេ ដោយអំណាចដែលមិនអាចច្រឡំបាន។ ពួកគេបានឃើញក្នុងពួកអ្នកថែចម្ការទំពាំងបាយជូរនោះ ជារូបភាពនៃខ្លួនពួកគេ ហើយដោយមិនស្ម័គ្រចិត្ត ពួកគេក៏បានស្រែកឡើងថា “សូមព្រះកុំឲ្យមានដូច្នោះឡើយ!”»</w:t>
      </w:r>
    </w:p>
    <w:p>
      <w:pPr>
        <w:pStyle w:val="ArticleScripture"/>
        <w:jc w:val="left"/>
      </w:pPr>
      <w:r>
        <w:rPr>
          <w:rFonts w:ascii="Leelawadee UI" w:hAnsi="Leelawadee UI" w:eastAsia="Leelawadee UI" w:cs="Leelawadee UI"/>
        </w:rPr>
        <w:t>ដោយទ្រង់មានព្រះទ័យធ្ងន់ធ្ងរ និងសោកស្តាយ ព្រះគ្រីស្ទបានមានព្រះបន្ទូលសួរថា «តើអ្នករាល់គ្នាមិនដែលបានអានក្នុងព្រះគម្ពីរទេឬអីថា ថ្មដែលពួកជាងសង់បានបដិសេធ ថ្មនោះឯងបានក្លាយជាថ្មមុំដ៏សំខាន់បំផុត; ការនេះកើតមកពីព្រះអម្ចាស់ ហើយជាការអស្ចារ្យនៅចំពោះភ្នែកយើង? ដូច្នេះ ខ្ញុំប្រាប់អ្នករាល់គ្នាថា នគរព្រះនឹងត្រូវដកយកចេញពីអ្នករាល់គ្នា ហើយប្រគល់ឲ្យជាតិមួយដែលបង្កើតផលរបស់នគរនោះ។ អ្នកណាដែលដួលលើថ្មនេះ នឹងត្រូវបែកខ្ទេច; ប៉ុន្តែអ្នកណាដែលថ្មនេះធ្លាក់លើ វានឹងកិនអ្នកនោះឲ្យទៅជាម្សៅ។»</w:t>
      </w:r>
    </w:p>
    <w:p>
      <w:pPr>
        <w:pStyle w:val="ArticleScripture"/>
        <w:jc w:val="left"/>
      </w:pPr>
      <w:r>
        <w:rPr>
          <w:rFonts w:ascii="Leelawadee UI" w:hAnsi="Leelawadee UI" w:eastAsia="Leelawadee UI" w:cs="Leelawadee UI"/>
        </w:rPr>
        <w:t>«ព្រះគ្រីស្ទអាចបានបញ្ឈប់វិនាសកាលរបស់ជាតិយូដា បើសិនជាប្រជាជនបានទទួលព្រះអង្គ។ ប៉ុន្តែ ការច្រណែន និងការឈ្នានីស បានធ្វើឲ្យពួកគេរឹងរូសមិនអាចបន្ធូរបន្ថយបាន។ ពួកគេបានសម្រេចថា ពួកគេនឹងមិនទទួលយេស៊ូវ នាសារ៉ែត ជាព្រះមេស្ស៊ីឡើយ។ ពួកគេបានបដិសេធពន្លឺនៃលោកិយ ហើយចាប់តាំងពីពេលនោះមក ជីវិតរបស់ពួកគេត្រូវបានហ៊ុំព័ទ្ធដោយសេចក្តីងងឹត ដូចជាសេចក្តីងងឹតនៃពាក់កណ្ដាលអធ្រាត្រ។ វិនាសកាលដែលបានទាយទុកជាមុន បានធ្លាក់មកលើជាតិយូដា។ តណ្ហាដ៏សាហាវរបស់ពួកគេផ្ទាល់ ដែលមិនត្រូវបានគ្រប់គ្រង បានបង្កវិនាសរបស់ពួកគេ។ ក្នុងកំហឹងដ៏ខ្វាក់របស់ពួកគេ ពួកគេបានបំផ្លាញគ្នាទៅវិញទៅមក។ អំនួតដ៏បះបោរ និងរឹងរូសរបស់ពួកគេ បាននាំមកលើពួកគេនូវព្រះពិរោធរបស់អ្នកឈ្នះសង្គ្រាមរ៉ូមរបស់ពួកគេ។ ក្រុងយេរូសាឡឹមត្រូវបានបំផ្លាញ ព្រះវិហារត្រូវបានបំផ្លាញឲ្យក្លាយជាកម្ទេចកម្ទី ហើយទីតាំងរបស់វាត្រូវបានភ្ជួរដូចជាវាលស្រែ។ កូនចៅយូដាបានវិនាសដោយរបៀបមរណភាពដ៏គួរឲ្យរន្ធត់បំផុត។ មនុស្សរាប់លាននាក់ត្រូវបានលក់ទៅធ្វើជាទាសករ នៅក្នុងដែនដីសាសន៍ដទៃ»។</w:t>
      </w:r>
    </w:p>
    <w:p>
      <w:pPr>
        <w:pStyle w:val="ArticleScripture"/>
        <w:jc w:val="left"/>
      </w:pPr>
      <w:r>
        <w:rPr>
          <w:rFonts w:ascii="Leelawadee UI" w:hAnsi="Leelawadee UI" w:eastAsia="Leelawadee UI" w:cs="Leelawadee UI"/>
        </w:rPr>
        <w:t>«ជាជនជាតិមួយ សាសន៍យូដាបានបរាជ័យក្នុងការបំពេញគោលបំណងរបស់ព្រះ; ហើយចម្ការទំពាំងបាយជូរត្រូវបានដកយកចេញពីពួកគេ។ សិទ្ធិអនុគ្រោះដែលពួកគេបានប្រើប្រាស់ខុស និងកិច្ចការដែលពួកគេបានមើលងាយ ត្រូវបានប្រគល់ឲ្យអ្នកដទៃ។»</w:t>
      </w:r>
    </w:p>
    <w:p>
      <w:pPr>
        <w:pStyle w:val="ArticleScripture"/>
        <w:jc w:val="left"/>
      </w:pPr>
      <w:r>
        <w:rPr>
          <w:rFonts w:ascii="Leelawadee UI" w:hAnsi="Leelawadee UI" w:eastAsia="Leelawadee UI" w:cs="Leelawadee UI"/>
        </w:rPr>
        <w:t>«សេចក្តីប្រៀបធៀបអំពីចម្ការទំពាំងបាយជូរមិនអនុវត្តតែចំពោះជាតិយូដាប៉ុណ្ណោះទេ។ វាមានមេរៀនសម្រាប់យើងផងដែរ។ ព្រះវិហារនៅក្នុងជំនាន់នេះ ត្រូវបានព្រះប្រទានសិទ្ធិពិសេស និងព្រះពរដ៏ធំៗ ហើយព្រះអង្គទ្រង់រំពឹងទុកផលតបស្នងដែលសមស្របនឹងអ្វីទាំងនោះ»។ Christ’s Object Lessons, ទំព័រ 284–296។</w:t>
      </w:r>
    </w:p>
    <w:p>
      <w:pPr>
        <w:pStyle w:val="ArticleBody"/>
        <w:jc w:val="left"/>
      </w:pPr>
      <w:r>
        <w:rPr>
          <w:rFonts w:ascii="Leelawadee UI" w:hAnsi="Leelawadee UI" w:eastAsia="Leelawadee UI" w:cs="Leelawadee UI"/>
        </w:rPr>
        <w:t>សៀវភៅយ៉ូអែលកំណត់អត្តសញ្ញាណប្រវត្តិសាស្ត្រនៃភ្លៀងចុងក្រោយនៅចុងបញ្ចប់នៃលោកិយ។ ភ្លៀងចុងក្រោយគឺជាសារព្រមានចុងក្រោយរបស់ព្រះ នៃទេវតាទីបី ក្នុងគម្ពីរវិវរណៈ ជំពូកដប់បួន។ ទោះបីជាភ្លៀងចុងក្រោយតំណាងឲ្យសាររបស់ទេវតាទីបីក៏ដោយ វាក៏តំណាងឲ្យដំណើរការនៃការប្រាស្រ័យទាក់ទងរវាងព្រះជាម្ចាស់ និងមនុស្សជាតិផងដែរ ដូចដែលបាននិមិត្តសញ្ញាដោយប្រេងមាសរបស់សាការីយ៉ា ភ្លៀងដើម និងភ្លៀងចុងក្រោយ ភ្លើងពីអាសនៈបូជា និងតំណាងផ្សេងៗទៀត។ ភ្លៀងចុងក្រោយមិនមែនគ្រាន់តែជាសារមួយ និងជាដំណើរការនៃការប្រាស្រ័យទាក់ទងរវាងព្រះ និងមនុស្សប៉ុណ្ណោះទេ ប៉ុន្តែវាក៏ជាវិធីសាស្ត្រ «ដែលបានញែកជាបរិសុទ្ធ» តែមួយគត់នៃការសិក្សាព្រះគម្ពីរ ដែលត្រូវបានគាំទ្រនៅក្នុងព្រះបន្ទូលរបស់ព្រះ។ វិធីសាស្ត្រនោះគឺជា «បន្ទាត់លើបន្ទាត់» របស់អេសាយ ដែលមាននៅក្នុងជំពូកម្ភៃប្រាំបី។</w:t>
      </w:r>
    </w:p>
    <w:p>
      <w:pPr>
        <w:pStyle w:val="ArticleBody"/>
        <w:jc w:val="left"/>
      </w:pPr>
      <w:r>
        <w:rPr>
          <w:rFonts w:ascii="Leelawadee UI" w:hAnsi="Leelawadee UI" w:eastAsia="Leelawadee UI" w:cs="Leelawadee UI"/>
        </w:rPr>
        <w:t>នៅដើមកំណើតនៃអ៊ីស្រាអែលបុរាណ ហើយក៏នៃអ៊ីស្រាអែលសម័យទំនើបផងដែរ ព្រះជាម្ចាស់ «អ្នកដាំចម្ការ» បាននាំអ៊ីស្រាអែល «ចេញពីទីរហោស្ថាន»។ មិនថាជាការជាឈ្លើយអស់រយៈពេលបួនរយសាមសិបឆ្នាំនៅអេហ្ស៊ីប ឬជាការជាឈ្លើយក្នុងយុគអន្ធការចាប់ពីឆ្នាំ 538 ដល់ 1798 ក្ដី អ៊ីស្រាអែលត្រូវបាននាំចេញពី «ទីរហោស្ថាន» ពីព្រោះ «ទីរហោស្ថាន» ជានិមិត្តសញ្ញានៃភាពជាទាសករ និងការជាឈ្លើយ។ មិនថាជាអ៊ីស្រាអែលតាមសាច់ឈាមបុរាណ ឬអ៊ីស្រាអែលខាងវិញ្ញាណសម័យទំនើបក្ដី ព្រះជាម្ចាស់បានរំដោះពួកគេចេញពីការជាឈ្លើយនៅទីរហោស្ថាន ហើយបាន «តាំង» ពួកគេឲ្យក្លាយជា «កម្មសិទ្ធិដែលទ្រង់បានជ្រើសរើសសម្រាប់ទ្រង់ផ្ទាល់ គឺជាចម្ការទំពាំងបាយជូររបស់ព្រះអម្ចាស់» ដែលត្រូវបានហៅឲ្យធ្វើជាបូជាចារ្យ និងជាមេដឹកនាំ ដែល «ត្រូវបានប្រគល់» ឲ្យមានឯកសិទ្ធិក្នុងការតំណាង «ព្រះបន្ទូលនៃព្រះ»។ ចំពោះអ៊ីស្រាអែលបុរាណ «ព្រះបន្ទូល» គឺជាក្រឹត្យវិន័យ ហើយចំពោះអ៊ីស្រាអែលសម័យទំនើបវិញ គឺទាំងក្រឹត្យវិន័យ និងទំនាយទាំងឡាយ។</w:t>
      </w:r>
    </w:p>
    <w:p>
      <w:pPr>
        <w:pStyle w:val="ArticleScripture"/>
        <w:jc w:val="left"/>
      </w:pPr>
      <w:r>
        <w:rPr>
          <w:rFonts w:ascii="Leelawadee UI" w:hAnsi="Leelawadee UI" w:eastAsia="Leelawadee UI" w:cs="Leelawadee UI"/>
        </w:rPr>
        <w:t>«ព្រះជាម្ចាស់បានហៅក្រុមជំនុំរបស់ព្រះអង្គនៅក្នុងសម័យនេះ ដូចដែលព្រះអង្គបានហៅអ៊ីស្រាអែលបុរាណ ឲ្យឈរជាពន្លឺមួយនៅលើផែនដី។ ដោយកាំបិតធំដ៏មានអានុភាពនៃសេចក្ដីពិត គឺសាររបស់ទេវតាទីមួយ ទីពីរ និងទីបី ព្រះអង្គបានញែកពួកគេចេញពីក្រុមជំនុំទាំងឡាយ និងចេញពីលោកិយ ដើម្បីនាំពួកគេចូលមកក្នុងភាពជិតស្និទ្ធដ៏បរិសុទ្ធជាមួយនឹងព្រះអង្គផ្ទាល់។ ព្រះអង្គបានធ្វើឲ្យពួកគេជាអ្នកទុកចិត្តនៃក្រឹត្យវិន័យរបស់ព្រះអង្គ ហើយបានប្រគល់សេចក្ដីពិតដ៏ធំៗនៃទំនាយសម្រាប់សម័យនេះដល់ពួកគេ។ ដូចជាព្រះបន្ទូលដ៏បរិសុទ្ធដែលបានប្រគល់ដល់អ៊ីស្រាអែលបុរាណ ទាំងនេះក៏ជាបន្ទុកដ៏បរិសុទ្ធមួយដែលត្រូវផ្សព្វផ្សាយទៅកាន់លោកិយដែរ។ ទេវតាទាំងបីនៃវិវរណៈ 14 តំណាងឲ្យប្រជាជនដែលទទួលយកពន្លឺនៃសាររបស់ព្រះជាម្ចាស់ ហើយចេញទៅជាភ្នាក់ងាររបស់ព្រះអង្គ ដើម្បីបន្លឺសេចក្ដីព្រមានទូទាំងប្រវែង និងទទឹងនៃផែនដី»។ Testimonies, volume 5, 455.</w:t>
      </w:r>
    </w:p>
    <w:p>
      <w:pPr>
        <w:pStyle w:val="ArticleBody"/>
        <w:jc w:val="left"/>
      </w:pPr>
      <w:r>
        <w:rPr>
          <w:rFonts w:ascii="Leelawadee UI" w:hAnsi="Leelawadee UI" w:eastAsia="Leelawadee UI" w:cs="Leelawadee UI"/>
        </w:rPr>
        <w:t>អ៊ីស្រាអែលសម័យទំនើប ត្រូវបានតែងតាំងឲ្យប្រកាសសម្រែកខ្លាំងនៃទេវតាទីបី ក្រោមអំណាចនៃភ្លៀងចុងក្រោយ ខណៈដែលបង្ហាញអត្តចរិតរបស់ព្រះគ្រីស្ទក្នុងបទពិសោធន៍ផ្ទាល់ខ្លួនរបស់ពួកគេ ក្រោមអំណាចនៃព្រះវិញ្ញាណបរិសុទ្ធ។ សម្រែកខ្លាំងនៃទេវតាទីបី ត្រូវបានបំពេញសម្រេចក្នុងអំឡុងពេលនៃការចាក់បង្ហូរភ្លៀងចុងក្រោយ ក្នុងគ្រាមួយដែលសារភ្លៀងចុងក្រោយក្លែងក្លាយ អំពីសេចក្តីសុខសាន្ត និងសុវត្ថិភាព កំពុងត្រូវបានលើកស្ទួយដោយមនុស្សមួយក្រុម ដែលស្រវឹងដោយសារស្រានៃបាប៊ីឡូន។ ពួកទាំងនេះគឺជាមនុស្សស្រវឹងរបស់អេប្រាអ៊ីមក្នុងសៀវភៅអេសាយ និងជាអ្នកផឹកស្រារបស់យ៉ូអែល ដែលស្រាថ្មីត្រូវបានកាត់ផ្តាច់ចេញពីមាត់របស់ពួកគេ។ អ្នកដែលទទួលសារភ្លៀងចុងក្រោយពិត ត្រូវបានតំណាងដោយ ដានីយ៉ែល មីសាអែល ហាណានា និងអាសារីយ៉ា ដែលបានបដិសេធអាហាររបស់បាប៊ីឡូន ដើម្បីទទួលអាហារមកពីស្ថានសួគ៌។ ពួកទាំងនេះគឺជាមនុស្សមួយសែនសែសិបបួនពាន់នាក់ ដែលច្រៀងបទចម្រៀងរបស់ម៉ូសេ និងរបស់កូនចៀម ប៉ុន្តែក៏ជាបទចម្រៀងអំពីចម្ការទំពាំងបាយជូរផងដែរ ព្រោះឧទាហរណ៍អំពីចម្ការទំពាំងបាយជូរ ត្រូវបានបំពេញសម្រេចនៅក្នុងប្រវត្តិសាស្ត្ររបស់ម៉ូសេ នៅដើមដំបូងនៃទំនាក់ទំនងសញ្ញាសញ្ញារវាងអ៊ីស្រាអែលបុរាណ និងត្រូវបានបំពេញសម្រេចម្ដងទៀត នៅចុងបញ្ចប់នៃទំនាក់ទំនងសញ្ញាសញ្ញារបស់អ៊ីស្រាអែលបុរាណ ក្នុងប្រវត្តិសាស្ត្ររបស់កូនចៀម។</w:t>
      </w:r>
    </w:p>
    <w:p>
      <w:pPr>
        <w:pStyle w:val="ArticleBody"/>
        <w:jc w:val="left"/>
      </w:pPr>
      <w:r>
        <w:rPr>
          <w:rFonts w:ascii="Leelawadee UI" w:hAnsi="Leelawadee UI" w:eastAsia="Leelawadee UI" w:cs="Leelawadee UI"/>
        </w:rPr>
        <w:t>បទចម្រៀងអំពីចម្ការទំពាំងបាយជូរ បញ្ចប់ដោយប្រជាជននៃសញ្ញាសញ្ញាដើមត្រូវបានរំលងផុតទៅ ខណៈពេលដែលប្រជាជននៃសញ្ញាសញ្ញាថ្មីកំពុងត្រូវបានរៀបអាពាហ៍ពិពាហ៍ជាមួយព្រះអម្ចាស់។ ព្រះអម្ចាស់បានរំលងផុតអ្នកទាំងឡាយដែលបានស្លាប់ក្នុងការវង្វេងនៅទីរហោឋានអស់រយៈពេលសែសិបឆ្នាំ ហើយនៅពេលដំណាលគ្នានោះទ្រង់បានចូលក្នុងសញ្ញាសញ្ញាជាមួយយ៉ូស្វេ ខណៈដែលទ្រង់កំពុងលែងលះអ្នកទាំងឡាយដែលនឹងត្រូវស្លាប់។ ព្រះអម្ចាស់កំពុងលែងលះអ៊ីស្រាអែលបុរាណនៅពេលដំណាលគ្នានឹងដែលទ្រង់កំពុងរៀបអាពាហ៍ពិពាហ៍ជាមួយពួកជំនុំព្រះគ្រីស្ទ។ អាល់ផា ឬប្រវត្តិសាស្ត្រដើម ត្រូវបានតំណាងដោយម៉ូសេ ហើយអូមេហ្គា ត្រូវបានតំណាងដោយព្រះកូនចៀម។ ប្រវត្តិសាស្ត្រដែលអ្នកទាំងពីរតំណាងនោះ គឺជាប្រវត្តិសាស្ត្រនៃពាក្យប្រៀបប្រដូចអំពីចម្ការទំពាំងបាយជូរ ដូច្នេះ បទចម្រៀងអំពីចម្ការទំពាំងបាយជូររបស់អេសាយ គឺជាបទចម្រៀងរបស់ម៉ូសេ និងរបស់ព្រះកូនចៀមរបស់យ៉ូហានអ្នកទទួលវិវរណៈ។</w:t>
      </w:r>
    </w:p>
    <w:p>
      <w:pPr>
        <w:pStyle w:val="ArticleBody"/>
        <w:jc w:val="left"/>
      </w:pPr>
      <w:r>
        <w:rPr>
          <w:rFonts w:ascii="Leelawadee UI" w:hAnsi="Leelawadee UI" w:eastAsia="Leelawadee UI" w:cs="Leelawadee UI"/>
        </w:rPr>
        <w:t>យើងនឹងបន្តគំនិតទាំងនេះនៅក្នុងអត្ថបទបន្ទាប់។</w:t>
      </w:r>
    </w:p>
    <w:p>
      <w:pPr>
        <w:pStyle w:val="ArticleScripture"/>
        <w:jc w:val="left"/>
      </w:pPr>
      <w:r>
        <w:rPr>
          <w:rFonts w:ascii="Leelawadee UI" w:hAnsi="Leelawadee UI" w:eastAsia="Leelawadee UI" w:cs="Leelawadee UI"/>
        </w:rPr>
        <w:t>«ទាំងនេះមិនមែនជាពាក្យរបស់បងស្រី វ៉ៃត៍ទេ ប៉ុន្តែជាពាក្យរបស់ព្រះអម្ចាស់ ហើយអ្នកនាំសាររបស់ទ្រង់បានប្រគល់វាមកឲ្យខ្ញុំ ដើម្បីឲ្យខ្ញុំប្រគល់វាទៅកាន់អ្នករាល់គ្នា។ ព្រះជាម្ចាស់អំពាវនាវដល់អ្នករាល់គ្នា ឲ្យឈប់ធ្វើការផ្ទុយនឹងព្រះហឫទ័យរបស់ទ្រង់តទៅទៀត។ មានសេចក្តីបង្រៀនជាច្រើនត្រូវបានផ្ដល់អំពីមនុស្សដែលអះអាងថាជាគ្រីស្ទបរិស័ទ ខណៈដែលពួកគេកំពុងបង្ហាញលក្ខណៈសម្បត្តិរបស់សាតាំង ដោយប្រឆាំងនឹងការរីកចម្រើននៃសេចក្តីពិត ក្នុងវិញ្ញាណ ពាក្យសម្តី និងការប្រព្រឹត្ត ហើយពិតប្រាកដណាស់ ពួកគេកំពុងដើរតាមផ្លូវដែលសាតាំងកំពុងនាំពួកគេទៅ។ ក្នុងភាពរឹងរូសនៃចិត្តរបស់ពួកគេ ពួកគេបានចាប់យកអំណាចមួយ ដែលមិនមែនជាកម្មសិទ្ធិរបស់ពួកគេដោយរបៀបណាមួយឡើយ ហើយដែលពួកគេមិនគួរប្រើប្រាស់ទេ។ ព្រះគ្រូដ៏អស្ចារ្យមានព្រះបន្ទូលថា «ខ្ញុំនឹងបំផ្លាញ បំផ្លាញ បំផ្លាញ»។ មនុស្សនៅ Battle Creek និយាយថា «ព្រះវិហាររបស់ព្រះអម្ចាស់ ព្រះវិហាររបស់ព្រះអម្ចាស់ គឺជាយើង» ប៉ុន្តែពួកគេកំពុងប្រើភ្លើងសាមញ្ញ។ ចិត្តរបស់ពួកគេមិនត្រូវបានធ្វើឲ្យទន់ភ្លន់ និងចុះចូលដោយព្រះគុណរបស់ព្រះជាម្ចាស់ឡើយ»។ Manuscript Releases, volume 13, 222.</w:t>
      </w:r>
    </w:p>
    <w:p>
      <w:pPr>
        <w:pStyle w:val="ArticleScripture"/>
        <w:jc w:val="left"/>
      </w:pPr>
      <w:r>
        <w:rPr>
          <w:rFonts w:ascii="Leelawadee UI" w:hAnsi="Leelawadee UI" w:eastAsia="Leelawadee UI" w:cs="Leelawadee UI"/>
        </w:rPr>
        <w:t>«ភាពអត់ធ្មត់របស់ព្រះមានគោលបំណងមួយ ប៉ុន្តែអ្នករាល់គ្នាកំពុងបំផ្លាញវា។ ទ្រង់កំពុងអនុញ្ញាតឲ្យស្ថានភាពមួយកើតមានឡើង ដែលអ្នករាល់គ្នាចង់ឃើញថាត្រូវបានទប់ស្កាត់នៅពេលក្រោយ ប៉ុន្តែពេលនោះវានឹងយឺតពេកហើយ។ ព្រះបានបញ្ជាអេលីយ៉ាឲ្យចាក់ប្រេងតាំងហាសាអែល ជាស្តេចលើស៊ីរី ដើម្បីឲ្យគាត់ក្លាយជារំពាត់វាយប្រហារដល់អ៊ីស្រាអែល ដែលថ្វាយបង្គំរូបព្រះ។ តើអ្នកណាអាចដឹងថា ព្រះនឹងមិនប្រគល់អ្នករាល់គ្នាទៅឲ្យការបោកបញ្ឆោតដែលអ្នករាល់គ្នាស្រឡាញ់ឬ? តើអ្នកណាអាចដឹងថា អ្នកអធិប្បាយដែលស្មោះត្រង់ មាំមួន និងពិតប្រាកដទាំងនោះ ប្រហែលជាជំនាន់ចុងក្រោយដែលនឹងប្រកាសដំណឹងល្អនៃសេចក្ដីសុខសាន្តដល់ក្រុមជំនុំរបស់យើងដែលគ្មានការដឹងគុណឬ? ប្រហែលជាអ្នកបំផ្លាញទាំងឡាយកំពុងត្រូវបានបណ្តុះបណ្តាលរួចហើយក្រោមដៃរបស់សាតាំង ហើយគ្រាន់តែរង់ចាំការចាកចេញរបស់អ្នកកាន់ទង់ជ័យមួយចំនួនទៀត ដើម្បីមកជំនួសកន្លែងរបស់ពួកគេ ហើយដោយសំឡេងរបស់ហោរាក្លែងក្លាយ ស្រែកថា “សុខសាន្ត សុខសាន្ត” នៅពេលដែលព្រះអម្ចាស់មិនបានមានព្រះបន្ទូលអំពីសុខសាន្តឡើយ។ ខ្ញុំកម្រយំប៉ុន្មានណាស់ ប៉ុន្តែឥឡូវនេះខ្ញុំឃើញថាភ្នែករបស់ខ្ញុំស្រអាប់ដោយទឹកភ្នែក; ទឹកភ្នែកទាំងនោះកំពុងធ្លាក់លើក្រដាសរបស់ខ្ញុំ ខណៈដែលខ្ញុំកំពុងសរសេរ។ ប្រហែលជាមិនយូរប៉ុន្មាន ការព្យាករណ៍ទាំងអស់នៅក្នុងចំណោមយើងនឹងត្រូវដល់ទីបញ្ចប់ ហើយសំឡេងដែលបានកម្រើកប្រជាជន អាចនឹងលែងរំខានដំណេកខាងសាច់ឈាមរបស់ពួកគេទៀតហើយ។»</w:t>
      </w:r>
    </w:p>
    <w:p>
      <w:pPr>
        <w:pStyle w:val="ArticleScripture"/>
        <w:jc w:val="left"/>
      </w:pPr>
      <w:r>
        <w:rPr>
          <w:rFonts w:ascii="Leelawadee UI" w:hAnsi="Leelawadee UI" w:eastAsia="Leelawadee UI" w:cs="Leelawadee UI"/>
        </w:rPr>
        <w:t>«នៅពេលដែលព្រះជាម្ចាស់នឹងធ្វើកិច្ចការចម្លែករបស់ទ្រង់នៅលើផែនដី នៅពេលដែលដៃបរិសុទ្ធលែងលីងផ្ទុកហិបសញ្ញាទៀតហើយ វេទនានឹងមកលើប្រជាជន។ ឱ សូមឲ្យអ្នកបានដឹង សូម្បីតែអ្នកផ្ទាល់ ក្នុងថ្ងៃរបស់អ្នកនេះ នូវសេចក្តីទាំងឡាយដែលជារបស់សេចក្តីសុខសាន្តរបស់អ្នក! ឱ សូមឲ្យប្រជាជនរបស់យើង ដូចជាក្រុងនីនីវេ បានប្រែចិត្តដោយអស់ពីកម្លាំងទាំងមូល ហើយជឿដោយអស់ពីចិត្តទាំងស្រុង ដើម្បីឲ្យព្រះជាម្ចាស់បង្វែរសេចក្តីកំហឹងដ៏ខ្លាំងក្លារបស់ទ្រង់ចេញពីពួកគេ»។ Testimonies, volume 5, 77.</w:t>
      </w:r>
    </w:p>
    <w:p>
      <w:pPr>
        <w:pStyle w:val="ArticleScripture"/>
        <w:jc w:val="left"/>
      </w:pPr>
      <w:r>
        <w:rPr>
          <w:rFonts w:ascii="Leelawadee UI" w:hAnsi="Leelawadee UI" w:eastAsia="Leelawadee UI" w:cs="Leelawadee UI"/>
        </w:rPr>
        <w:t>«ប្រសិនបើអ្នកបណ្ដោយឲ្យមានភាពរឹងរូសក្នុងចិត្ត ហើយដោយសេចក្ដីអួតអាង និងសេចក្ដីសុចរិតដោយខ្លួនឯង មិនព្រមសារភាពកំហុសរបស់ខ្លួនទេ នោះអ្នកនឹងត្រូវទុកឲ្យស្ថិតនៅក្រោមការល្បួងរបស់សាតាំង។ ប្រសិនបើ ពេលដែលព្រះអម្ចាស់បើកបង្ហាញកំហុសរបស់អ្នក អ្នកមិនប្រែចិត្ត ឬមិនសារភាពទេ ការគ្រប់គ្រងដោយព្រះហឫទ័យរបស់ទ្រង់នឹងនាំអ្នកឆ្លងកាត់ដីដដែលនោះម្ដងហើយម្ដងទៀត។ អ្នកនឹងត្រូវទុកឲ្យប្រព្រឹត្តកំហុសដែលមានលក្ខណៈស្រដៀងគ្នា អ្នកនឹងបន្តខ្វះប្រាជ្ញា ហើយនឹងហៅអំពើបាបថាជាសេចក្ដីសុចរិត ហើយហៅសេចក្ដីសុចរិតថាជាអំពើបាប។ បណ្ដាការបោកបញ្ឆោតជាច្រើនដែលនឹងមានឥទ្ធិពលក្នុងថ្ងៃចុងក្រោយទាំងនេះ នឹងព័ទ្ធជុំវិញអ្នក ហើយអ្នកនឹងផ្លាស់ប្ដូរមេដឹកនាំ ដោយមិនដឹងថាខ្លួនបានធ្វើដូច្នោះឡើយ»។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 ព្រះវិហារអាដវិនទីស្ទថ្ងៃទីប្រាំពីរ លាវដីសេ — លេខ ៣</dc:title>
  <dc:subject>ចម្ការទំពាំងបាយជូរក្រហម</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