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សៀវភៅយ៉ូអែល និង ក្រុមជំនុំសេវិនដេយ អាត់វិនទីស្ត ក្រុងឡាវឌីសេ — លេខ ៤</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2025-12-07</w:t>
      </w:r>
    </w:p>
    <w:p>
      <w:pPr>
        <w:pStyle w:val="ArticleHeading"/>
        <w:jc w:val="left"/>
      </w:pPr>
      <w:r>
        <w:rPr>
          <w:rFonts w:ascii="Leelawadee UI" w:hAnsi="Leelawadee UI" w:eastAsia="Leelawadee UI" w:cs="Leelawadee UI"/>
        </w:rPr>
        <w:t>លេខបួន</w:t>
      </w:r>
    </w:p>
    <w:p>
      <w:pPr>
        <w:pStyle w:val="ArticleBody"/>
        <w:jc w:val="left"/>
      </w:pPr>
      <w:r>
        <w:rPr>
          <w:rFonts w:ascii="Leelawadee UI" w:hAnsi="Leelawadee UI" w:eastAsia="Leelawadee UI" w:cs="Leelawadee UI"/>
        </w:rPr>
        <w:t>នៅក្នុង អេសាយ ជំពូក ២៨ «មនុស្សចំអកដែលគ្រប់គ្រង» «ក្រុងយេរូសាឡឹម» ត្រូវបានតំណាងថាជា «អ្នកស្រវឹងរបស់អេប្រាអិម» ហើយថាជា «មកុដនៃអំនួត»។ «មកុដ» តំណាងឲ្យភាពជាអ្នកដឹកនាំ ហើយ «អំនួត» តំណាងឲ្យលក្ខណៈសាតាំង។</w:t>
      </w:r>
    </w:p>
    <w:p>
      <w:pPr>
        <w:pStyle w:val="ArticleBody"/>
        <w:jc w:val="left"/>
      </w:pPr>
      <w:r>
        <w:rPr>
          <w:rFonts w:ascii="Leelawadee UI" w:hAnsi="Leelawadee UI" w:eastAsia="Leelawadee UI" w:cs="Leelawadee UI"/>
        </w:rPr>
        <w:t>អ្នកស្រវឹងត្រូវបានដាក់ឲ្យផ្ទុយនឹងសំណល់ («អ្នកនៅសេសសល់») ដែលបានក្លាយជា «មកុដ» នៃសិរីល្អរបស់ព្រះ ពីព្រោះនៅក្នុងភ្លៀងចុងក្រោយ ព្រះអម្ចាស់បានបង្កើត «នគរនៃសិរីល្អ» របស់ទ្រង់ ដូចដែលត្រូវបានជានិមិត្តរូបដោយការដែលទ្រង់បានបង្កើត «នគរនៃព្រះគុណ» នៅលើឈើឆ្កាង។ នគរនៃព្រះគុណនៅលើឈើឆ្កាង គឺជានិមិត្តរូបនៃនគរនៃសិរីល្អនៅពេលច្បាប់ថ្ងៃអាទិត្យ។ ភ្លៀងចុងក្រោយបានចាប់ផ្ដើមនៅថ្ងៃទី 9/11 នៅពេលការបោះត្រាលើមួយសែនបួនម៉ឺនបួនពាន់នាក់ និងការជំនុំជម្រះអ្នករស់បានចាប់ផ្ដើម។</w:t>
      </w:r>
    </w:p>
    <w:p>
      <w:pPr>
        <w:pStyle w:val="ArticleScripture"/>
        <w:jc w:val="left"/>
      </w:pPr>
      <w:r>
        <w:rPr>
          <w:rFonts w:ascii="Leelawadee UI" w:hAnsi="Leelawadee UI" w:eastAsia="Leelawadee UI" w:cs="Leelawadee UI"/>
        </w:rPr>
        <w:t>“ខ្ញុំបានឃើញថា របស់ទាំងអស់កំពុងសម្លឹងមើលយ៉ាងខ្លាំងក្លា ហើយបណ្ដោយគំនិតរបស់ខ្លួនឆ្ពោះទៅរកវិបត្តិដែលជិតមកដល់នៅចំពោះមុខពួកគេ។ អំពើបាបទាំងឡាយរបស់អ៊ីស្រាអែលត្រូវតែទៅកាន់ការជំនុំជម្រះជាមុនសិន។ អំពើបាបគ្រប់យ៉ាងត្រូវតែសារភាពនៅឯទីបរិសុទ្ធ នោះការងារនឹងបន្តទៅមុខ។ វាត្រូវតែធ្វើឥឡូវនេះ។ អ្នកដែលនៅសេសសល់នៅក្នុងគ្រាលំបាកនឹងស្រែកថា ឱព្រះរបស់ទូលបង្គំ អើយ ឱព្រះរបស់ទូលបង្គំ អើយ ហេតុអ្វីបានជាព្រះអង្គបោះបង់ទូលបង្គំចោល?”</w:t>
      </w:r>
    </w:p>
    <w:p>
      <w:pPr>
        <w:pStyle w:val="ArticleScripture"/>
        <w:jc w:val="left"/>
      </w:pPr>
      <w:r>
        <w:rPr>
          <w:rFonts w:ascii="Leelawadee UI" w:hAnsi="Leelawadee UI" w:eastAsia="Leelawadee UI" w:cs="Leelawadee UI"/>
        </w:rPr>
        <w:t>«ភ្លៀងចុងក្រោយកំពុងតែមកលើអស់អ្នកដែលបរិសុទ្ធ—នៅពេលនោះ មនុស្សទាំងអស់នឹងទទួលវា ដូចកាលមុន»។</w:t>
      </w:r>
    </w:p>
    <w:p>
      <w:pPr>
        <w:pStyle w:val="ArticleScripture"/>
        <w:jc w:val="left"/>
      </w:pPr>
      <w:r>
        <w:rPr>
          <w:rFonts w:ascii="Leelawadee UI" w:hAnsi="Leelawadee UI" w:eastAsia="Leelawadee UI" w:cs="Leelawadee UI"/>
        </w:rPr>
        <w:t>«នៅពេលដែលទេវតាទាំងបួនលែងដៃ នោះព្រះគ្រីស្ទនឹងស្ថាបនាព្រះរាជាណាចក្ររបស់ទ្រង់។ គ្មាននរណាម្នាក់ទទួលភ្លៀងចុងក្រោយឡើយ លើកលែងតែអ្នកទាំងឡាយណាដែលកំពុងធ្វើគ្រប់យ៉ាងតាមដែលពួកគេអាចធ្វើបាន។ ព្រះគ្រីស្ទនឹងជួយយើង។ មនុស្សទាំងអស់អាចឈ្នះបាន ដោយព្រះគុណរបស់ព្រះ តាមរយៈព្រះលោហិតនៃព្រះយេស៊ូវ។ ស្ថានសួគ៌ទាំងមូលយកចិត្តទុកដាក់ចំពោះកិច្ចការនេះ។ ពួកទេវតាក៏យកចិត្តទុកដាក់ដែរ»។ Spalding and Magan, 3.</w:t>
      </w:r>
    </w:p>
    <w:p>
      <w:pPr>
        <w:pStyle w:val="ArticleBody"/>
        <w:jc w:val="left"/>
      </w:pPr>
      <w:r>
        <w:rPr>
          <w:rFonts w:ascii="Leelawadee UI" w:hAnsi="Leelawadee UI" w:eastAsia="Leelawadee UI" w:cs="Leelawadee UI"/>
        </w:rPr>
        <w:t>ខ្យល់ទាំងបួននៅក្នុងវិវរណៈ ក៏ត្រូវបានអេសាយតំណាងផងដែរថាជាខ្យល់កន្រ្តាក់ដ៏ខ្លាំងមួយ ដែលបានត្រូវទប់ស្កាត់នៅក្នុងថ្ងៃនៃខ្យល់កើត ដូចជាខ្យល់ទាំងបួននៃការប្រឆាំងជម្លោះនៅក្នុងវិវរណៈ ដែលត្រូវបានទប់ស្កាត់ដោយទេវតាទាំងបួនដែរ។ ខ្យល់ទាំងបួននេះ ត្រូវបានកំណត់អត្តសញ្ញាណដោយបងស្រីវ៉ាយថ៍ថាជា «សេះកាចកំពុងស្វែងរកការផ្ទុះរួច» ដែលនាំមកនូវ «សេចក្តីស្លាប់ និងសេចក្តីវិនាស»។ ខ្យល់ទាំងបួនត្រូវបានដោះលែងជាបន្តបន្ទាប់ ដោយចាប់ផ្តើមនៅ 9/11 បន្ទាប់មកត្រូវបានបង្កើនឱ្យខ្លាំងឡើងយ៉ាងខ្លាំងនៅពេលច្បាប់ថ្ងៃអាទិត្យ ហើយបន្ទាប់មកត្រូវបានដោះលែងទាំងស្រុង នៅពេលអំឡុងពេលសាកល្បងរបស់មនុស្សត្រូវបានបិទ។</w:t>
      </w:r>
    </w:p>
    <w:p>
      <w:pPr>
        <w:pStyle w:val="ArticleHeading"/>
        <w:jc w:val="left"/>
      </w:pPr>
      <w:r>
        <w:rPr>
          <w:rFonts w:ascii="Leelawadee UI" w:hAnsi="Leelawadee UI" w:eastAsia="Leelawadee UI" w:cs="Leelawadee UI"/>
        </w:rPr>
        <w:t>បានលែងឱ្យរួច និងត្រូវបានទប់ស្កាត់</w:t>
      </w:r>
    </w:p>
    <w:p>
      <w:pPr>
        <w:pStyle w:val="ArticleBody"/>
        <w:jc w:val="left"/>
      </w:pPr>
      <w:r>
        <w:rPr>
          <w:rFonts w:ascii="Leelawadee UI" w:hAnsi="Leelawadee UI" w:eastAsia="Leelawadee UI" w:cs="Leelawadee UI"/>
        </w:rPr>
        <w:t>ត្រែទីប្រាំពីរ ដែលក៏ជាវេទនាទីបីដែរ ដែលប្រកាសអំពីការបញ្ចប់នៃអាថ៌កំបាំងរបស់ព្រះ ត្រូវបានផ្លុំឡើងតាមបែបព្យាករណ៍នៅថ្ងៃទី 9/11 នៅពេលឥស្លាមត្រូវបានដោះលែង ហើយបន្ទាប់មកត្រូវបានទប់ស្កាត់តាមបែបព្យាករណ៍ដោយ George W. Bush បន្ទាប់ពី 9/11។ ហាការ មាតានៃឥស្លាម គឺជាមាតារបស់អ៊ីស្មាអែល ហើយជានិមិត្តរូបនៃការទប់ស្កាត់ និងការដោះលែង។ នាងត្រូវបានសារ៉ាដោះលែងឲ្យរួមបង្កើតកូនជាមួយអាប្រាហាំដោយសារ៉ា បន្ទាប់មក ដោយព្រោះការច្រណែន នាងត្រូវបានសារ៉ាទប់ស្កាត់ បណ្ដាលឲ្យហាការរត់គេចទៅ រហូតដល់ទេវតាបានទប់ស្កាត់ហាការមិនឲ្យរត់ ហើយប្រាប់ឲ្យនាងត្រឡប់ទៅវិញ។ បន្ទាប់ពីការប្រសូតរបស់អ៊ីសាក ការប៉ះទង្គិចរវាងហាការ និងសារ៉ាបានបន្តរហូតដល់អាប្រាហាំបានបណ្តេញស្ត្រីបម្រើនោះចេញ ដូច្នេះបានដាក់ទណ្ឌកម្មនៃការទប់ស្កាត់មួយទៀតលើនាង។</w:t>
      </w:r>
    </w:p>
    <w:p>
      <w:pPr>
        <w:pStyle w:val="ArticleBody"/>
        <w:jc w:val="left"/>
      </w:pPr>
      <w:r>
        <w:rPr>
          <w:rFonts w:ascii="Leelawadee UI" w:hAnsi="Leelawadee UI" w:eastAsia="Leelawadee UI" w:cs="Leelawadee UI"/>
        </w:rPr>
        <w:t>ពួកទេវតាទាំងបួននៃសាសនាអ៊ីស្លាម ត្រូវបានដោះលែងនៅដើមនៃព្រះបន្ទូលទំនាយរយៈពេលបីរយកៅសិបមួយឆ្នាំ និងដប់ប្រាំថ្ងៃ ក្នុងកណ្ឌវិវរណៈ ជំពូក ៩ ខ ១៥ ហើយបន្ទាប់មក ពួកគេត្រូវបានរារាំងនៅថ្ងៃទី ១១ ខែសីហា ឆ្នាំ ១៨៤០។</w:t>
      </w:r>
    </w:p>
    <w:p>
      <w:pPr>
        <w:pStyle w:val="ArticleScripture"/>
        <w:jc w:val="left"/>
      </w:pPr>
      <w:r>
        <w:rPr>
          <w:rFonts w:ascii="Leelawadee UI" w:hAnsi="Leelawadee UI" w:eastAsia="Leelawadee UI" w:cs="Leelawadee UI"/>
        </w:rPr>
        <w:t>ហើយទេវតាទីប្រាំមួយបានផ្លុំត្រែ ហើយខ្ញុំបានឮសំឡេងមួយចេញពីស្នែងទាំងបួននៃអាសនៈមាស ដែលស្ថិតនៅចំពោះព្រះ ដោយនិយាយទៅកាន់ទេវតាទីប្រាំមួយដែលកាន់ត្រែថា៖ «ចូរដោះលែងទេវតាទាំងបួនដែលត្រូវបានចងទុកនៅទន្លេធំ អឺប្រាត។» ហើយទេវតាទាំងបួននោះត្រូវបានដោះលែង ដែលបានត្រៀមរួចស្រេចសម្រាប់ម៉ោងមួយ ថ្ងៃមួយ ខែមួយ និងឆ្នាំមួយ ដើម្បីសម្លាប់មនុស្សមួយភាគបី។ វិវរណៈ ៩:១៣–១៥។</w:t>
      </w:r>
    </w:p>
    <w:p>
      <w:pPr>
        <w:pStyle w:val="ArticleBody"/>
        <w:jc w:val="left"/>
      </w:pPr>
      <w:r>
        <w:rPr>
          <w:rFonts w:ascii="Leelawadee UI" w:hAnsi="Leelawadee UI" w:eastAsia="Leelawadee UI" w:cs="Leelawadee UI"/>
        </w:rPr>
        <w:t>បន្ទាប់ពីសាសនាអ៊ីស្លាមនៃវេទនាទីបីត្រូវបានដោះលែងឲ្យវាយប្រហារនៅថ្ងៃទី ៩/១១ លោក George W. Bush បានចាប់ផ្តើមសង្គ្រាមទូទាំងពិភពលោករបស់លោកប្រឆាំងនឹងភេរវកម្ម ហើយបានដាក់ការរឹតត្បិតលើសាសនាអ៊ីស្លាម។ ការលើកឡើងជាលើកដំបូងអំពី Ishmael ដែលជានិមិត្តរូបនៃសាសនាអ៊ីស្លាម បញ្ជាក់ថា ពូជពង្សរបស់ Ishmael នឹងប្រឆាំងនឹងមនុស្សគ្រប់រូប ហើយមនុស្សគ្រប់រូបនឹងប្រឆាំងនឹងពួកគេ។</w:t>
      </w:r>
    </w:p>
    <w:p>
      <w:pPr>
        <w:pStyle w:val="ArticleScripture"/>
        <w:jc w:val="left"/>
      </w:pPr>
      <w:r>
        <w:rPr>
          <w:rFonts w:ascii="Leelawadee UI" w:hAnsi="Leelawadee UI" w:eastAsia="Leelawadee UI" w:cs="Leelawadee UI"/>
        </w:rPr>
        <w:t>ហើយទេវតារបស់ព្រះអម្ចាស់បានមានបន្ទូលទៅកាន់នាងថា៖ «មើល៍ អ្នកមានផ្ទៃពោះ ហើយនឹងសម្រាលបានកូនប្រុសមួយ; អ្នកត្រូវដាក់ឈ្មោះគាត់ថា អ៊ីស្មាអែល ពីព្រោះព្រះអម្ចាស់បានឮទុក្ខលំបាករបស់អ្នក។ ហើយគាត់នឹងជាមនុស្សព្រៃម្នាក់; ដៃរបស់គាត់នឹងទាស់នឹងមនុស្សគ្រប់រូប ហើយដៃរបស់មនុស្សគ្រប់រូបក៏នឹងទាស់នឹងគាត់ដែរ; ហើយគាត់នឹងរស់នៅនៅចំពោះមុខបងប្អូនរបស់គាត់ទាំងអស់»។ លោកុប្បត្តិ 16:11, 12.</w:t>
      </w:r>
    </w:p>
    <w:p>
      <w:pPr>
        <w:pStyle w:val="ArticleBody"/>
        <w:jc w:val="left"/>
      </w:pPr>
      <w:r>
        <w:rPr>
          <w:rFonts w:ascii="Leelawadee UI" w:hAnsi="Leelawadee UI" w:eastAsia="Leelawadee UI" w:cs="Leelawadee UI"/>
        </w:rPr>
        <w:t>សាសនាឥស្លាមគឺជាអំណាចនៅចុងបញ្ចប់នៃពិភពលោក ដែល «ដៃរបស់មនុស្សគ្រប់រូប» នឹងប្រឆាំងនឹងវា ហើយសាសនាឥស្លាមនឹងប្រឆាំងនឹងមនុស្សគ្រប់រូប ដូចជាកំពុងត្រូវបានសម្រេចយ៉ាងពេញលេញឥតខ្ចោះនៅសព្វថ្ងៃនេះ។ កិច្ចការពិសេសរបស់សាសនាឥស្លាម ក្នុងនាមជានិមិត្តសញ្ញានៃព្រះបន្ទូលទំនាយ គឺដើម្បីបង្កឲ្យមានសង្គ្រាមលោក។ ប្រធានបទនេះត្រូវបានបញ្ជាក់ដោយរឿងរបស់អេលីយ៉ា និងយ៉ូហានបាទីស្ទ ហើយត្រូវបានតំណាងថាជា «ការបង្កឲ្យសាសន៍ទាំងឡាយខឹងសម្បារ» នៅក្នុងព្រះគម្ពីរវិវរណៈ។</w:t>
      </w:r>
    </w:p>
    <w:p>
      <w:pPr>
        <w:pStyle w:val="ArticleScripture"/>
        <w:jc w:val="left"/>
      </w:pPr>
      <w:r>
        <w:rPr>
          <w:rFonts w:ascii="Leelawadee UI" w:hAnsi="Leelawadee UI" w:eastAsia="Leelawadee UI" w:cs="Leelawadee UI"/>
        </w:rPr>
        <w:t>«ការចាប់ផ្ដើមនៃគ្រាលំបាកនោះ» ដែលបានរៀបរាប់នៅទីនេះ មិនសំដៅទៅលើពេលដែលសេចក្ដីវេទនាទាំងឡាយនឹងចាប់ផ្ដើមត្រូវបានចាក់ទម្លាក់នោះទេ ប៉ុន្តែសំដៅទៅលើរយៈពេលខ្លីមួយមុនពេលសេចក្ដីវេទនាទាំងនោះត្រូវបានចាក់ទម្លាក់ ខណៈដែលព្រះគ្រីស្ទកំពុងស្ថិតនៅក្នុងទីបរិសុទ្ធ។ នៅពេលនោះ ខណៈដែលកិច្ចការនៃសេចក្ដីសង្គ្រោះកំពុងឈានដល់ការបិទបញ្ចប់ សេចក្ដីលំបាកនឹងកំពុងមកលើផែនដី ហើយបណ្ដាប្រជាជាតិនឹងខឹងសម្បារ ប៉ុន្តែត្រូវបានទប់ស្កាត់ទុក ដើម្បីមិនឲ្យរារាំងកិច្ចការរបស់ទេវតាទីបី។ នៅពេលនោះ «ភ្លៀងចុងក្រោយ» ឬការស្រស់ស្រាយដែលមកពីវត្តមានរបស់ព្រះអម្ចាស់ នឹងមក ដើម្បីប្រទានអំណាចដល់សំឡេងខ្លាំងរបស់ទេវតាទីបី ហើយរៀបចំពួកបរិសុទ្ធឲ្យអាចឈរមាំមួនក្នុងអំឡុងពេលដែលសេចក្ដីវេទនាចុងក្រោយទាំងប្រាំពីរនឹងត្រូវបានចាក់ទម្លាក់»។ Early Writings, 85.</w:t>
      </w:r>
    </w:p>
    <w:p>
      <w:pPr>
        <w:pStyle w:val="ArticleBody"/>
        <w:jc w:val="left"/>
      </w:pPr>
      <w:r>
        <w:rPr>
          <w:rFonts w:ascii="Leelawadee UI" w:hAnsi="Leelawadee UI" w:eastAsia="Leelawadee UI" w:cs="Leelawadee UI"/>
        </w:rPr>
        <w:t>នៅក្នុង «គ្រា» ដែលភ្លៀងចុងក្រោយកំពុងធ្លាក់ ព្រះគ្រីស្ទបង្កើតនគរនៃសិរីល្អរបស់ទ្រង់ ដូចដែលបានតំណាងទុកក្នុងសៀវភៅដានីយ៉ែល។</w:t>
      </w:r>
    </w:p>
    <w:p>
      <w:pPr>
        <w:pStyle w:val="ArticleScripture"/>
        <w:jc w:val="left"/>
      </w:pPr>
      <w:r>
        <w:rPr>
          <w:rFonts w:ascii="Leelawadee UI" w:hAnsi="Leelawadee UI" w:eastAsia="Leelawadee UI" w:cs="Leelawadee UI"/>
        </w:rPr>
        <w:t>ហើយនៅក្នុងសម័យនៃស្តេចទាំងនេះ ព្រះនៃស្ថានសួគ៌នឹងបង្កើតនគរមួយ ដែលនឹងមិនត្រូវបំផ្លាញឡើយ ហើយនគរនោះក៏មិនត្រូវបានប្រគល់ទៅឲ្យជនជាតិផ្សេងទៀតដែរ ប៉ុន្តែវានឹងកម្ទេច និងបំបាត់នគរទាំងអស់នេះ ហើយវានឹងស្ថិតស្ថេរជារៀងរហូត។ ដានីយ៉ែល ២:៤៤។</w:t>
      </w:r>
    </w:p>
    <w:p>
      <w:pPr>
        <w:pStyle w:val="ArticleBody"/>
        <w:jc w:val="left"/>
      </w:pPr>
      <w:r>
        <w:rPr>
          <w:rFonts w:ascii="Leelawadee UI" w:hAnsi="Leelawadee UI" w:eastAsia="Leelawadee UI" w:cs="Leelawadee UI"/>
        </w:rPr>
        <w:t>នៅក្នុង «គ្រា» ដែលព្រះគ្រីស្ទបង្កើតនគរសិរីល្អរបស់ទ្រង់ អស់អ្នកដែលជា «មកុដ» នៃសិរីល្អរបស់ព្រះគ្រីស្ទ ត្រូវបានដាក់ឲ្យផ្ទុយនឹងពួកស្រវឹងដែលពាក់ «មកុដ» នៃអំណួត។ «និមិត្ត» របស់ហាបាគុក ដែលត្រូវសរសេរ ហើយធ្វើឲ្យច្បាស់លាស់លើ «តារាង» ទាំងឡាយ បង្ហាញយ៉ាងច្បាស់អំពីសក្ខីភាពប្រវត្តិសាស្ត្រនៃសេចក្ដីពិតគ្រឹះរបស់សាសនាអាដវិនទីស៍។ ក្នុងសក្ខីភាពរបស់ហាបាគុក ថ្នាក់មនុស្សពីររបស់យ៉ូអែល គឺខាង «អំណួត» ឬខាង «សិរីល្អ» ត្រូវបានតំណាងថាជាថ្នាក់មនុស្សដែល—ត្រូវបានរាប់ជាសុចរិតដោយសេចក្ដីជំនឿ ឬថា—ត្រូវបានលើកខ្លួនឡើងដោយអំណួត។ ខទីបួន នៃជំពូកទីពីរ ថ្លែងទៅកាន់ថ្នាក់មនុស្សទាំងពីរនេះ ហើយពួកគេស្របគ្នានឹងឧទាហរណ៍បុរាណអំពីពួកផារីស៊ី និងអ្នកយកពន្ធ។ អ្នកយកពន្ធបានត្រឡប់ទៅផ្ទះវិញ ដោយត្រូវបានរាប់ជាសុចរិត ហើយ «ព្រលឹង» របស់ពួកផារីស៊ី «មិនទៀងត្រង់» ឡើយ ពីព្រោះវា «ត្រូវបានលើកឡើង»។</w:t>
      </w:r>
    </w:p>
    <w:p>
      <w:pPr>
        <w:pStyle w:val="ArticleScripture"/>
        <w:jc w:val="left"/>
      </w:pPr>
      <w:r>
        <w:rPr>
          <w:rFonts w:ascii="Leelawadee UI" w:hAnsi="Leelawadee UI" w:eastAsia="Leelawadee UI" w:cs="Leelawadee UI"/>
        </w:rPr>
        <w:t>មើលចុះ ព្រលឹងរបស់អ្នកដែលមានចិត្តឆ្មើងឆ្មៃ មិនទៀងត្រង់នៅក្នុងខ្លួនគេទេ ប៉ុន្តែ មនុស្សសុចរិតនឹងរស់នៅដោយសារសេចក្ដីជំនឿរបស់ខ្លួន។ ហាបាគុក ២៖៤</w:t>
      </w:r>
    </w:p>
    <w:p>
      <w:pPr>
        <w:pStyle w:val="ArticleBody"/>
        <w:jc w:val="left"/>
      </w:pPr>
      <w:r>
        <w:rPr>
          <w:rFonts w:ascii="Leelawadee UI" w:hAnsi="Leelawadee UI" w:eastAsia="Leelawadee UI" w:cs="Leelawadee UI"/>
        </w:rPr>
        <w:t>នៅខបន្ទាប់ ហាបាគុកកំណត់សម្គាល់ថា មនុស្សប្រភេទដែលមានចិត្តលើកខ្លួនឡើងដោយអំនួត គឺជាមនុស្សស្រវឹង ដូច្នេះបានភ្ជាប់មនុស្សស្រវឹងរបស់អេសាយ និងរបស់ហាបាគុកជាមួយនឹង «អំនួត»។</w:t>
      </w:r>
    </w:p>
    <w:p>
      <w:pPr>
        <w:pStyle w:val="ArticleScripture"/>
        <w:jc w:val="left"/>
      </w:pPr>
      <w:r>
        <w:rPr>
          <w:rFonts w:ascii="Leelawadee UI" w:hAnsi="Leelawadee UI" w:eastAsia="Leelawadee UI" w:cs="Leelawadee UI"/>
        </w:rPr>
        <w:t>មែនហើយ ពីព្រោះគាត់រំលងដោយសារស្រា គាត់ជាមនុស្សអំណួត ហើយមិនស្នាក់នៅផ្ទះឡើយ គាត់ពង្រីកសេចក្តីប្រាថ្នារបស់ខ្លួនដូចជាស្ថាននរក ហើយដូចជាសេចក្តីស្លាប់ គាត់មិនអាចពេញចិត្តបានឡើយ ប៉ុន្តែប្រមូលគ្រប់ជាតិសាសន៍មកឯខ្លួន ហើយប្រមូលគ្រប់ប្រជាជនមកឯខ្លួន។ ហាបាគុក ២:៥។</w:t>
      </w:r>
    </w:p>
    <w:p>
      <w:pPr>
        <w:pStyle w:val="ArticleBody"/>
        <w:jc w:val="left"/>
      </w:pPr>
      <w:r>
        <w:rPr>
          <w:rFonts w:ascii="Leelawadee UI" w:hAnsi="Leelawadee UI" w:eastAsia="Leelawadee UI" w:cs="Leelawadee UI"/>
        </w:rPr>
        <w:t>គួរចងចាំថា ខទាំងនេះនៅក្នុងហាបាគុក មិនត្រឹមតែបានសម្រេចបំពេញក្នុងប្រវត្តិសាស្ត្រមីឡឺរ៉ាយត៍ប៉ុណ្ណោះទេ ប៉ុន្តែការសម្រេចបំពេញរបស់វាក៏ជាប្រធានបទសាមញ្ញមួយក្នុងសំណេររបស់ អេលែន វ៉ាយត៍ និងអ្នកបើកផ្លូវដំបូងៗនៃចលនាអាដ</w:t>
      </w:r>
      <w:r>
        <w:rPr>
          <w:rFonts w:ascii="Sylfaen" w:hAnsi="Sylfaen" w:eastAsia="Sylfaen" w:cs="Sylfaen"/>
        </w:rPr>
        <w:t>վեն</w:t>
      </w:r>
      <w:r>
        <w:rPr>
          <w:rFonts w:ascii="Leelawadee UI" w:hAnsi="Leelawadee UI" w:eastAsia="Leelawadee UI" w:cs="Leelawadee UI"/>
        </w:rPr>
        <w:t>ទីស្តផងដែរ។ អស់អ្នកដែលបានត្រូវរាប់ជាសុចរិតដោយសារសេចក្តីជំនឿ ដែលត្រូវបានតំណាងនៅក្នុងខទីបួននៃប្រវត្តិសាស្ត្រមីឡឺរ៉ាយត៍ គឺជាអ្នកដែលបានអត់ធ្មត់ឆ្លងកាត់វិបត្តិនៃការខកចិត្តលើកដំបូង ដែលបានសម្គាល់ទាំងរយៈពេលពន្យារនោះ និងការមកដល់នៃសារទេវតាទីពីរ ដែលប្រកាសអំពីការដួលរលំនៃបាប៊ីឡូន។ នៅក្នុងប្រវត្តិសាស្ត្រនៃការសាកល្បងនោះ ពួកមីឡឺរ៉ាយត៍បានយល់ថា ប្រជាជននៃសេចក្តីសញ្ញាមុន ដែលតាមប្រវត្តិសាស្ត្រជាពួកប្រូតេស្តង់ បានក្លាយទៅជាកូនស្រីរបស់បាប៊ីឡូន។ ពួកប្រូតេស្តង់ទាំងនោះ គឺជាពួកប្រូតេស្តង់ដែលត្រូវបានតំណាងដោយក្រុមជំនុំសារឌីស ដែលតំណាងឱ្យប្រជាជននៃសេចក្តីសញ្ញាមួយក្រុម ពីព្រោះពួកគេមាន «ឈ្មោះ» ជានិមិត្តសញ្ញាទាំងនៃចរិតលក្ខណៈ និងទំនាក់ទំនងនៃសេចក្តីសញ្ញា ប៉ុន្តែពួកគេបានស្លាប់ហើយ។</w:t>
      </w:r>
    </w:p>
    <w:p>
      <w:pPr>
        <w:pStyle w:val="ArticleScripture"/>
        <w:jc w:val="left"/>
      </w:pPr>
      <w:r>
        <w:rPr>
          <w:rFonts w:ascii="Leelawadee UI" w:hAnsi="Leelawadee UI" w:eastAsia="Leelawadee UI" w:cs="Leelawadee UI"/>
        </w:rPr>
        <w:t>ចូរសរសេរទៅកាន់ទេវតានៃក្រុមជំនុំនៅក្រុងសាឌីសថា៖ ព្រះអង្គដែលកាន់វិញ្ញាណទាំងប្រាំពីររបស់ព្រះ និងផ្កាយទាំងប្រាំពីរ ទ្រង់មានព្រះបន្ទូលដូច្នេះថា៖ យើងស្គាល់អំពើរបស់អ្នកហើយ ថា អ្នកមានឈ្មោះថារស់ ប៉ុន្តែអ្នកបានស្លាប់ហើយ។ វិវរណៈ ៣:១</w:t>
      </w:r>
    </w:p>
    <w:p>
      <w:pPr>
        <w:pStyle w:val="ArticleBody"/>
        <w:jc w:val="left"/>
      </w:pPr>
      <w:r>
        <w:rPr>
          <w:rFonts w:ascii="Leelawadee UI" w:hAnsi="Leelawadee UI" w:eastAsia="Leelawadee UI" w:cs="Leelawadee UI"/>
        </w:rPr>
        <w:t>ក្នុងដំណើរនៃការសាកល្បងក្នុងឆ្នាំ 1844 ដែលបានចាប់ផ្តើមនៅថ្ងៃទី 19 ខែមេសា ហើយក្រោយមកបានបញ្ចប់នៅថ្ងៃទី 22 ខែតុលា—អស់អ្នកដែលបរាជ័យក្នុងដំណើរសាកល្បងនោះ ត្រូវបានលើកឡើងក្នុងអំណួត ហើយប្រសិនបើយើងគ្រាន់តែអានខទាំងឡាយដែលបន្តបន្ទាប់ពីខទីប្រាំ នោះលក្ខណៈនៃអំណួតរបស់មនុស្សត្រូវបានបង្ហាញជាគំរូនៅទីនោះ ដោយមានការលើកជាឧទាហរណ៍អំពីអំណាចក្រអឺតក្រទម និងការលើកតម្កើងខ្លួនឯងរបស់សម្តេចប៉ាប។ វាបញ្ចប់នៅក្នុងខទីម្ភៃ ដែលនៅទីនោះបានប្រកាសថា ព្រះអម្ចាស់គង់នៅក្នុងព្រះវិហារបរិសុទ្ធរបស់ទ្រង់ សូមឲ្យផែនដីទាំងមូលស្ងៀមស្ងាត់នៅចំពោះព្រះភក្ត្រទ្រង់។</w:t>
      </w:r>
    </w:p>
    <w:p>
      <w:pPr>
        <w:pStyle w:val="ArticleScripture"/>
        <w:jc w:val="left"/>
      </w:pPr>
      <w:r>
        <w:rPr>
          <w:rFonts w:ascii="Leelawadee UI" w:hAnsi="Leelawadee UI" w:eastAsia="Leelawadee UI" w:cs="Leelawadee UI"/>
        </w:rPr>
        <w:t>ប៉ុន្តែព្រះអម្ចាស់ទ្រង់គង់នៅក្នុងព្រះវិហារបរិសុទ្ធរបស់ទ្រង់។ សូមឲ្យផែនដីទាំងមូលនៅស្ងៀមនៅចំពោះព្រះភក្ត្រទ្រង់។ ហាបាគុក 2:20។</w:t>
      </w:r>
    </w:p>
    <w:p>
      <w:pPr>
        <w:pStyle w:val="ArticleBody"/>
        <w:jc w:val="left"/>
      </w:pPr>
      <w:r>
        <w:rPr>
          <w:rFonts w:ascii="Leelawadee UI" w:hAnsi="Leelawadee UI" w:eastAsia="Leelawadee UI" w:cs="Leelawadee UI"/>
        </w:rPr>
        <w:t>ខទីពីរ នៃហាបាគុក ជំពូកទីពីរ កំណត់អត្តសញ្ញាណការខកចិត្តលើកដំបូងនៅថ្ងៃទី 19 ខែមេសា ឆ្នាំ 1844 ហើយជំពូកនេះបញ្ចប់នៅខទីម្ភៃ ដែលបញ្ជាក់យ៉ាងច្បាស់អំពីថ្ងៃទី 22 ខែតុលា ឆ្នាំ 1844 នៅពេលដែលព្រះអម្ចាស់បានយាងមកកាន់ព្រះវិហាររបស់ទ្រង់ភ្លាមៗ។</w:t>
      </w:r>
    </w:p>
    <w:p>
      <w:pPr>
        <w:pStyle w:val="ArticleHeading"/>
        <w:jc w:val="left"/>
      </w:pPr>
      <w:r>
        <w:rPr>
          <w:rFonts w:ascii="Leelawadee UI" w:hAnsi="Leelawadee UI" w:eastAsia="Leelawadee UI" w:cs="Leelawadee UI"/>
        </w:rPr>
        <w:t>ការយាងមកបួនលើកនៅថ្ងៃទី ២២ ខែតុលា ឆ្នាំ ១៨៤៤ (បន្ទាត់លើបន្ទាត់)</w:t>
      </w:r>
    </w:p>
    <w:p>
      <w:pPr>
        <w:pStyle w:val="ArticleScripture"/>
        <w:jc w:val="left"/>
      </w:pPr>
      <w:r>
        <w:rPr>
          <w:rFonts w:ascii="Leelawadee UI" w:hAnsi="Leelawadee UI" w:eastAsia="Leelawadee UI" w:cs="Leelawadee UI"/>
        </w:rPr>
        <w:t>«ការយាងមករបស់ព្រះគ្រីស្ទ ក្នុងនាមជាមហាបូជាចារ្យរបស់យើង ទៅកាន់ទីបរិសុទ្ធបំផុត ដើម្បីសម្អាតទីបរិសុទ្ធ ដូចដែលបានបង្ហាញនៅក្នុង ដានីយ៉ែល 8:14; ការយាងមករបស់ព្រះរាជបុត្រានៃមនុស្ស ទៅឯព្រះបុរាណនៃថ្ងៃទាំងឡាយ ដូចដែលបានបង្ហាញនៅក្នុង ដានីយ៉ែល 7:13; និងការយាងមករបស់ព្រះអម្ចាស់ ទៅកាន់ព្រះវិហាររបស់ទ្រង់ ដូចដែលម៉ាឡាគីបានទាយទុកជាមុន នោះជាការពិពណ៌នាអំពីព្រឹត្តិការណ៍តែមួយដដែល; ហើយការនេះក៏ត្រូវបានតំណាងផងដែរ ដោយការយាងមករបស់កូនកំលោះទៅកាន់ពិធីអាពាហ៍ពិពាហ៍ ដូចដែលព្រះគ្រីស្ទបានពិពណ៌នានៅក្នុងឧទាហរណកថាអំពីស្ត្រីព្រហ្មចារីទាំងដប់ ក្នុង ម៉ាថាយ 25»។ មហាវិវាទ, 426។</w:t>
      </w:r>
    </w:p>
    <w:p>
      <w:pPr>
        <w:pStyle w:val="ArticleBody"/>
        <w:jc w:val="left"/>
      </w:pPr>
      <w:r>
        <w:rPr>
          <w:rFonts w:ascii="Leelawadee UI" w:hAnsi="Leelawadee UI" w:eastAsia="Leelawadee UI" w:cs="Leelawadee UI"/>
        </w:rPr>
        <w:t>ខណ្ឌទីបី និងទីបួនកំណត់អត្តសញ្ញាណនៃក្រុមទាំងពីរ ដែលត្រូវបានបង្កើតឡើងនៅក្នុងដំណើរការនៃការសាកល្បងក្នុងខណ្ឌទីពីរ រហូតដល់ខណ្ឌទីម្ភៃ គឺជាដំណើរការនៃការសាកល្បងចាប់ពីថ្ងៃទី 19 ខែមេសា ឆ្នាំ 1844 ដល់ថ្ងៃទី 22 ខែតុលា ឆ្នាំ 1844។ ពីខណ្ឌទីបួនដល់ខណ្ឌទីដប់ប្រាំបួន កំពុងសំដៅទៅលើអំណាចសម្តេចប៉ាប លើកលែងតែខណ្ឌទីដប់បួន ដែលសំដៅទៅលើប្រវត្តិសាស្ត្រដែលបន្តបន្ទាប់ពីការចុះមករបស់ទេវតាក្នុង វិវរណៈ ជំពូកទីដប់ប្រាំបី នៅ 9/11។</w:t>
      </w:r>
    </w:p>
    <w:p>
      <w:pPr>
        <w:pStyle w:val="ArticleScripture"/>
        <w:jc w:val="left"/>
      </w:pPr>
      <w:r>
        <w:rPr>
          <w:rFonts w:ascii="Leelawadee UI" w:hAnsi="Leelawadee UI" w:eastAsia="Leelawadee UI" w:cs="Leelawadee UI"/>
        </w:rPr>
        <w:t>ដ្បិតផែនដីនឹងពេញដោយចំណេះនៃសិរីល្អរបស់ព្រះអម្ចាស់ ដូចជាទឹកគ្របដណ្តប់សមុទ្រ។ ហាបាគុក 2:14។</w:t>
      </w:r>
    </w:p>
    <w:p>
      <w:pPr>
        <w:pStyle w:val="ArticleBody"/>
        <w:jc w:val="left"/>
      </w:pPr>
      <w:r>
        <w:rPr>
          <w:rFonts w:ascii="Leelawadee UI" w:hAnsi="Leelawadee UI" w:eastAsia="Leelawadee UI" w:cs="Leelawadee UI"/>
        </w:rPr>
        <w:t>នៅក្នុងដំណើរនៃការសាកល្បងរបស់ទេវតាទីពីរក្នុងប្រវត្តិសាស្ត្រមីឡឺរ៉ាយ មានអ្នកថ្វាយបង្គំពីរក្រុមត្រូវបានបង្កើតឡើង ហើយបន្ទាប់មកបានបង្ហាញឲ្យឃើញនៅក្នុងវិបត្តិនៃថ្ងៃទី 22 ខែតុលា ឆ្នាំ 1844។ អត្តលក្ខណៈរបស់មនុស្សអាក្រក់នៅក្នុងអត្ថបទនោះ គឺជាអត្តលក្ខណៈរបស់សាសនាចក្របាប៊ី, ហើយនៅក្នុងរយៈពេលនៃការសាកល្បងនោះ មីឡឺរ៉ាយដ៏ស្មោះត្រង់បានមកដល់ការប្រកាស ដោយស្របគ្នានឹងសាររបស់ទេវតាទីពីរ ថាសាសនាចក្រប្រូតេស្តង់បានក្លាយជាកូនស្រីរបស់ក្រុងរ៉ូម តាមរយៈការបដិសេធរបស់ពួកគេចំពោះសារមីឡឺរ៉ាយ។ ជម្លោះដែលបានលាតត្រដាងចាប់ពីការចាប់ផ្ដើមនៅថ្ងៃទី 19 ខែមេសា រហូតដល់ការបញ្ចប់នៅថ្ងៃទី 22 ខែតុលា គឺជាទីកន្លែងដែលអត្តលក្ខណៈត្រូវបានបង្ហាញ មិនថាជាអ្នកផឹកស្រារបស់បាប៊ីឡូនដោយអំនួត ដូចជាបេលសាសារ ឬជាអ្នកម្នាក់ដែល ដូចដានីយ៉ែលនៅចំពោះមុខបេលសាសារ ត្រូវបានរាប់ជាសុចរិតដោយសារជំនឿរបស់ខ្លួន។ ជម្លោះនោះឯងជាទីកន្លែងដែលឈុតឆាកដ៏អស្ចារ្យបានលាតត្រដាង ដែលដាស់ពិភពលោកឲ្យភ្ញាក់ឡើងចំពោះសេចក្ដីពិតអស់កល្បជានិច្ចដែលទាក់ទងនឹងសាររបស់ទេវតាទីបី។ ផ្ទៃខាងក្រោយនៃអ្នកស្រវឹងទាស់នឹងអ្នកដែលត្រូវបានរាប់ជាសុចរិត ត្រូវបានដាក់នៅក្នុងបរិបទនៃការអះអាងអំពីរបៀបដែលពិភពលោកត្រូវបានបំភ្លឺចំពោះបញ្ហាទាំងនេះថា៖ «ដ្បិតផែនដីនឹងពេញដោយចំណេះដឹងអំពីសិរីល្អរបស់ព្រះយេហូវ៉ា ដូចជាទឹកគ្របដណ្ដប់សមុទ្រ»។ ការបំភ្លឺនោះបានចាប់ផ្ដើមនៅ 9/11។</w:t>
      </w:r>
    </w:p>
    <w:p>
      <w:pPr>
        <w:pStyle w:val="ArticleBody"/>
        <w:jc w:val="left"/>
      </w:pPr>
      <w:r>
        <w:rPr>
          <w:rFonts w:ascii="Leelawadee UI" w:hAnsi="Leelawadee UI" w:eastAsia="Leelawadee UI" w:cs="Leelawadee UI"/>
        </w:rPr>
        <w:t>នៅចុងបញ្ចប់នៃប្រវត្តិសាស្ត្រដែលត្រូវបានតំណាងនៅក្នុងហាបាគុក ជំពូក ២ ព្រះអម្ចាស់បានយាងមកព្រះវិហាររបស់ទ្រង់ភ្លាមៗ នៅថ្ងៃទី 22 ខែតុលា ឆ្នាំ 1844។ ទ្រង់បានធ្វើដូច្នោះ ដើម្បីបំពេញព្រះបន្ទូលទំនាយដែលទ្រង់បានប្រកាសទុកជាប៉ាលម៉ូនី នៅក្នុងខទី 14 នៃដានីយ៉ែល ជំពូក 8។</w:t>
      </w:r>
    </w:p>
    <w:p>
      <w:pPr>
        <w:pStyle w:val="ArticleHeading"/>
        <w:jc w:val="left"/>
      </w:pPr>
      <w:r>
        <w:rPr>
          <w:rFonts w:ascii="Leelawadee UI" w:hAnsi="Leelawadee UI" w:eastAsia="Leelawadee UI" w:cs="Leelawadee UI"/>
        </w:rPr>
        <w:t>ផាល់ម៉ូនី</w:t>
      </w:r>
    </w:p>
    <w:p>
      <w:pPr>
        <w:pStyle w:val="ArticleBody"/>
        <w:jc w:val="left"/>
      </w:pPr>
      <w:r>
        <w:rPr>
          <w:rFonts w:ascii="Leelawadee UI" w:hAnsi="Leelawadee UI" w:eastAsia="Leelawadee UI" w:cs="Leelawadee UI"/>
        </w:rPr>
        <w:t>នៅថ្ងៃទីដប់នៃខែទីប្រាំពីរតាមប្រតិទិនព្រះគម្ពីរ ដែលនៅឆ្នាំ 1844 ត្រូវនឹងថ្ងៃទីម្ភៃពីរនៃខែទីដប់ ហាបាគុក 2:20 បានសម្រេច ហើយលេខនិមិត្តរូប “220” អាចត្រូវបានឃើញនៅក្នុង ‘ជំពូក និងខ’ ដែលកំណត់អត្តសញ្ញាណការផ្លាស់ប្ដូរសម័យកាលមួយក្នុងកិច្ចការរបស់ព្រះគ្រីស្ទនៅក្នុងទីបរិសុទ្ធស្ថានសួគ៌។ លក្ខណៈព្យាករណ៍មួយនៃមនុស្សមួយសែនសែសិបបួនពាន់ គឺថា ពួកគេជាអ្នកដែលដើរតាមកូនចៀមទៅគ្រប់ទីកន្លែងដែលទ្រង់យាងទៅ។ ការដើរតាមព្រះគ្រីស្ទ មានន័យថាដើរតាមទ្រង់នៅក្នុងព្រះបន្ទូលរបស់ទ្រង់។</w:t>
      </w:r>
    </w:p>
    <w:p>
      <w:pPr>
        <w:pStyle w:val="ArticleBody"/>
        <w:jc w:val="left"/>
      </w:pPr>
      <w:r>
        <w:rPr>
          <w:rFonts w:ascii="Leelawadee UI" w:hAnsi="Leelawadee UI" w:eastAsia="Leelawadee UI" w:cs="Leelawadee UI"/>
        </w:rPr>
        <w:t>នៅក្នុងព្រះបន្ទូលរបស់ទ្រង់ លេខ «220» ជានិមិត្តរូបតំណាងឲ្យការរួមបញ្ចូលគ្នានៃទេវភាព និងមនុស្សភាព ហើយកិច្ចការដែលព្រះគ្រីស្ទបានចាប់ផ្តើមនៅកាលបរិច្ឆេទនោះ គឺជាកិច្ចការនៃការរួមបញ្ចូលទេវភាពរបស់ទ្រង់ជាមួយនឹងមនុស្សភាព។ នៅឆ្នាំ 1844 នៅថ្ងៃទីម្ភៃពីរ នៃខែទីដប់ ឬក្នុងន័យនិមិត្តរូបគឺ ម្ភៃពីរ គុណនឹង ដប់ ស្មើនឹង «220» (22 X 10 = 220) ឬក៏អាចនិយាយបានថា នៅកាលបរិច្ឆេទនោះផ្ទាល់ដែលស្មើនឹង «220» តាមនិមិត្តរូប នោះ ហាបាគុក «2:20» បានសម្រេចពេញលេញ នៅពេលដែលព្រះគ្រីស្ទបានយាងចេញពីទីបរិសុទ្ធ ទៅកាន់ទីបរិសុទ្ធបំផុត ដើម្បីចាប់ផ្តើមការជំនុំជម្រះស៊ើបអង្កេត។</w:t>
      </w:r>
    </w:p>
    <w:p>
      <w:pPr>
        <w:pStyle w:val="ArticleBody"/>
        <w:jc w:val="left"/>
      </w:pPr>
      <w:r>
        <w:rPr>
          <w:rFonts w:ascii="Leelawadee UI" w:hAnsi="Leelawadee UI" w:eastAsia="Leelawadee UI" w:cs="Leelawadee UI"/>
        </w:rPr>
        <w:t>ប៉ាល់ម៉ូនី «ចំនួនដ៏អស្ចារ្យ» ឈរនៅក្នុង «សំណួរ និងចម្លើយ» ដែលជាសសរស្តម្ភកណ្ដាលនៃសាសនាអាដវេនទីស ហើយពួកអាដវេនទីសភាគច្រើនមិនបានដឹងពេញលេញអំពីសេចក្តីពិតនោះឡើយ។</w:t>
      </w:r>
    </w:p>
    <w:p>
      <w:pPr>
        <w:pStyle w:val="ArticleScripture"/>
        <w:jc w:val="left"/>
      </w:pPr>
      <w:r>
        <w:rPr>
          <w:rFonts w:ascii="Leelawadee UI" w:hAnsi="Leelawadee UI" w:eastAsia="Leelawadee UI" w:cs="Leelawadee UI"/>
        </w:rPr>
        <w:t>«បទគម្ពីរដែល លើសអស់បទគម្ពីរទាំងអស់ បានជាទាំងមូលដ្ឋាន និងសសរកណ្ដាលនៃសេចក្តីជំនឿអំពីការយាងមកវិញ គឺជាសេចក្តីប្រកាសថា “ដល់ពីរពាន់បីរយថ្ងៃ នោះទីបរិសុទ្ធនឹងត្រូវបានសម្អាតឲ្យបរិសុទ្ធវិញ។” [Daniel 8:14.]» The Great Controversy, 409.</w:t>
      </w:r>
    </w:p>
    <w:p>
      <w:pPr>
        <w:pStyle w:val="ArticleBody"/>
        <w:jc w:val="left"/>
      </w:pPr>
      <w:r>
        <w:rPr>
          <w:rFonts w:ascii="Leelawadee UI" w:hAnsi="Leelawadee UI" w:eastAsia="Leelawadee UI" w:cs="Leelawadee UI"/>
        </w:rPr>
        <w:t>ក្នុងដានីយ៉ែល ជំពូក ៨ ខ ១៣ និង ១៤ ខ ១៣ បង្ហាញអំពីសំណួរមួយ ដែលត្រូវបានបន្តដោយចម្លើយនៅខ ១៤។ ពាក្យភាសាហេប្រឺ «Palmoni» ត្រូវបានបកប្រែថា «that certain saint» នៅក្នុងខ ១៣ ហើយព្រះនាមពិសេសនោះរបស់ព្រះគ្រីស្ទមានន័យថា «អ្នករាប់ដ៏អស្ចារ្យ» ឬ «អ្នករាប់អាថ៌កំបាំង»។</w:t>
      </w:r>
    </w:p>
    <w:p>
      <w:pPr>
        <w:pStyle w:val="ArticleBody"/>
        <w:jc w:val="left"/>
      </w:pPr>
      <w:r>
        <w:rPr>
          <w:rFonts w:ascii="Leelawadee UI" w:hAnsi="Leelawadee UI" w:eastAsia="Leelawadee UI" w:cs="Leelawadee UI"/>
        </w:rPr>
        <w:t>នៅពេល អេលែន វ៉ាយត៍ បញ្ជាក់ថា ខទីដប់បួន គឺជាសសរគ្រឹះកណ្តាល និងមូលដ្ឋាននៃសាសនា អេដវិនទីស នាងបានដាក់ការសង្កត់ធ្ងន់ដ៏ទេវភាពលើសំណួរ និងចម្លើយនៃខទាំងពីរនេះ ដែលទាមទារឲ្យព្រះគ្រីស្ទ ក្នុងនាមជា អ្នករាប់ដ៏អស្ចារ្យ ត្រូវតែជាចំណុចយោងសំខាន់បឋម។ អ្នកស្រី វ៉ាយត៍ បានសង្កត់ធ្ងន់ម្តងហើយម្តងទៀតអំពីសារៈសំខាន់នៃការមើលឃើញព្រះគ្រីស្ទជាសេចក្តីពិតកណ្តាលនៃបទគម្ពីរណាមួយ ហើយនៅក្នុងខទីដប់បី និងខទីដប់បួន មានការលេចមកដោយផ្ទាល់នៃព្រះគ្រីស្ទ—«វិសុទ្ធជនជាក់លាក់នោះ»—ដែលគឺជា ប៉ាល់ម៉ូនី។</w:t>
      </w:r>
    </w:p>
    <w:p>
      <w:pPr>
        <w:pStyle w:val="ArticleBody"/>
        <w:jc w:val="left"/>
      </w:pPr>
      <w:r>
        <w:rPr>
          <w:rFonts w:ascii="Leelawadee UI" w:hAnsi="Leelawadee UI" w:eastAsia="Leelawadee UI" w:cs="Leelawadee UI"/>
        </w:rPr>
        <w:t>នៅពេលអាដវិនទីសបានបដិសេធ «ប្រាំពីរដង» នៃលេវីវិន័យ ជំពូក ២៦ នៅឆ្នាំ ១៨៦៣ ពួកគេបានបិទភ្នែករបស់ខ្លួនចំពោះ Palmoni ពីព្រោះរចនាសម្ព័ន្ធព្យាករណ៍នៃសំណួរ និងចម្លើយនោះ ត្រូវបានស្ថាបនាលើទំនាក់ទំនងរវាង «ប្រាំពីរដង» របស់ម៉ូសេ និង «ពីរពាន់បីរយថ្ងៃ» របស់ដានីយ៉ែល។ ទំនាក់ទំនងព្យាករណ៍រវាង «ប្រាំពីរដង» របស់ម៉ូសេ ឬពីរពាន់ប្រាំរយម្ភៃឆ្នាំ និង «ពីរពាន់បីរយល្ងាច និងព្រឹក» របស់ដានីយ៉ែល ឬពីរពាន់បីរយឆ្នាំ ត្រូវបានបង្កើតឡើងដោយពេលវេលា ដែលត្រូវបានតំណាងដោយលេខ ហើយ Wonderful Numberer ស្ថិតនៅកណ្ដាលយ៉ាងពិតប្រាកដនៃសំណួរ និងចម្លើយ ដែលជាសសរគោលកណ្ដាលរបស់អាដវិនទីស។ អស់អ្នកដែលប្រហែលជាបានអានសំណេររបស់ Josephus អាចនឹងចងចាំការអះអាងដ៏មានហេតុផលរបស់គាត់ ដែលបានកំណត់អត្តសញ្ញាណអំពីរបស់ពិសេសពីរយ៉ាងដែលព្រះបានបង្កើត។ មួយគឺភាសាហេប្រឺ ហើយមួយទៀតគឺពេលវេលាដែលអាចវាស់វែងបាន ដែលជាប្រការដែលតាមលំដាប់នោះ ទាមទារគណិតវិទ្យា។</w:t>
      </w:r>
    </w:p>
    <w:p>
      <w:pPr>
        <w:pStyle w:val="ArticleBody"/>
        <w:jc w:val="left"/>
      </w:pPr>
      <w:r>
        <w:rPr>
          <w:rFonts w:ascii="Leelawadee UI" w:hAnsi="Leelawadee UI" w:eastAsia="Leelawadee UI" w:cs="Leelawadee UI"/>
        </w:rPr>
        <w:t>ខទីដប់បីសួរថា «តើយូរប៉ុណ្ណា?»។ ខនេះមិនបានសួរថា «តើនៅពេលណា» ទេ ប៉ុន្តែវាសួរថា «តើយូរប៉ុណ្ណា?»។ ថាតើសំណួរនេះស្ដីអំពីរយៈពេល (តើយូរប៉ុណ្ណា?) ឬថាតើសំណួរនេះស្ដីអំពីចំណុចមួយក្នុងពេលវេលា (តើនៅពេលណា?) នោះជាកត្តាសំខាន់ចាំបាច់សម្រាប់ការយល់ឲ្យត្រឹមត្រូវ។ ចម្លើយចំពោះសំណួរនៅក្នុងខទីដប់បួន អាចជាការកំណត់សម្គាល់ចំណុចមួយក្នុងពេលវេលា ឬរយៈពេលមួយ ហើយប្រហែលជាទាំងពីរផងដែរ ប៉ុន្តែទោះជាចម្លើយនោះជាអ្វីក៏ដោយ វាត្រូវតែដាក់នៅក្នុងបរិបទនៃសំណួរក្នុងខទីដប់បី។ ដើម្បីបែងចែកព្រះបន្ទូលឲ្យត្រឹមត្រូវ ឬនិយាយម្យ៉ាងទៀត ដើម្បីយល់ចម្លើយនៅក្នុងខទីដប់បួនឲ្យបានត្រឹមត្រូវ ត្រូវការការយល់ដឹងត្រឹមត្រូវអំពីបរិបទនៃសំណួរនោះ។ តើវាជា «តើនៅពេលណា» ឬជា «រួចទើប»?</w:t>
      </w:r>
    </w:p>
    <w:p>
      <w:pPr>
        <w:pStyle w:val="ArticleBody"/>
        <w:jc w:val="left"/>
      </w:pPr>
      <w:r>
        <w:rPr>
          <w:rFonts w:ascii="Leelawadee UI" w:hAnsi="Leelawadee UI" w:eastAsia="Leelawadee UI" w:cs="Leelawadee UI"/>
        </w:rPr>
        <w:t>អ្នកស្រវឹងរបស់អេប្រាអ៊ីម បង្រៀនយ៉ាងមិនច្បាស់លាស់ថា ខទីដប់បួនកំពុងកំណត់សម្គាល់ចំណុចមួយនៅក្នុងពេលវេលា ដែលពួកគេកំណត់ថាជាថ្ងៃទី 22 ខែតុលា ឆ្នាំ 1844 ហើយនៅពេលដែលពួកគេធ្វើដូច្នោះ ពួកគេក៏អាចយោងទៅកាន់អត្ថបទដែលយើងទើបនឹងដកស្រង់ពី The Great Controversy ផងដែរ ប៉ុន្តែព្រះបន្ទូលរបស់ព្រះមិនដែលផ្លាស់ប្តូរឡើយ ហើយក៏មិនដែលបរាជ័យឡើយ។ សំណួរថា «រយៈពេលប៉ុន្មាន» កំពុងកំណត់អំពីរយៈពេល មិនមែនជាចំណុចមួយនៅក្នុងពេលវេលាទេ។ ថ្ងៃទី 22 ខែតុលា ឆ្នាំ 1844 បានចាប់ផ្តើមសម័យកាលនៃការជំនុំជម្រះស៊ើបអង្កេត ហើយសេចក្ដីពិតទាំងឡាយដែលពាក់ព័ន្ធនឹងកិច្ចការនោះតំណាងឲ្យដំណឹងល្អអស់កល្បជានិច្ច ហើយមានសារៈសំខាន់ជាងគ្រាន់តែជាកាលបរិច្ឆេទដែលវាបានចាប់ផ្តើមទៅទៀត។</w:t>
      </w:r>
    </w:p>
    <w:p>
      <w:pPr>
        <w:pStyle w:val="ArticleBody"/>
        <w:jc w:val="left"/>
      </w:pPr>
      <w:r>
        <w:rPr>
          <w:rFonts w:ascii="Leelawadee UI" w:hAnsi="Leelawadee UI" w:eastAsia="Leelawadee UI" w:cs="Leelawadee UI"/>
        </w:rPr>
        <w:t>វេយ្យាករណ៍ភាសាហេប្រឺគឺច្បាស់លាស់ ហើយអត្ថន័យដូចគ្នានោះត្រូវបានបកប្រែចូលក្នុង King James Version។ មិនត្រឹមតែវេយ្យាករណ៍បានដាក់សំណួរនោះយ៉ាងច្បាស់ក្នុងបរិបទនៃរយៈពេលប៉ុណ្ណោះទេ ប៉ុន្តែសំណួរ «តើដល់ពេលណា» ក៏ជានិមិត្តសញ្ញានៃព្រះបន្ទូលទំនាយក្នុងព្រះគម្ពីរផងដែរ។ អាចបញ្ជាក់បានតាមរយៈសាក្សីជាច្រើនថា សំណួរ «តើដល់ពេលណា» ក្នុងនាមជានិមិត្តសញ្ញា តំណាងឲ្យប្រវត្តិសាស្ត្រចាប់ពី 9/11 រហូតដល់ច្បាប់ថ្ងៃអាទិត្យ។ ជាមុនដំបូង យើងនឹងពិចារណានិមិត្តសញ្ញា «តើដល់ពេលណា» សិន មុននឹងយើងត្រឡប់ទៅកាន់ Palmoni និង Joel វិញ។</w:t>
      </w:r>
    </w:p>
    <w:p>
      <w:pPr>
        <w:pStyle w:val="ArticleHeading"/>
        <w:jc w:val="left"/>
      </w:pPr>
      <w:r>
        <w:rPr>
          <w:rFonts w:ascii="Leelawadee UI" w:hAnsi="Leelawadee UI" w:eastAsia="Leelawadee UI" w:cs="Leelawadee UI"/>
        </w:rPr>
        <w:t>តើដល់ពេលណា? អេសាយ ៦</w:t>
      </w:r>
    </w:p>
    <w:p>
      <w:pPr>
        <w:pStyle w:val="ArticleBody"/>
        <w:jc w:val="left"/>
      </w:pPr>
      <w:r>
        <w:rPr>
          <w:rFonts w:ascii="Leelawadee UI" w:hAnsi="Leelawadee UI" w:eastAsia="Leelawadee UI" w:cs="Leelawadee UI"/>
        </w:rPr>
        <w:t>នៅក្នុងគម្ពីរអេសាយ ជំពូក៦ ខ៣ ពួកទេវតាបានប្រកាសថា ផែនដីពេញដោយសិរីល្អរបស់ព្រះ។</w:t>
      </w:r>
    </w:p>
    <w:p>
      <w:pPr>
        <w:pStyle w:val="ArticleScripture"/>
        <w:jc w:val="left"/>
      </w:pPr>
      <w:r>
        <w:rPr>
          <w:rFonts w:ascii="Leelawadee UI" w:hAnsi="Leelawadee UI" w:eastAsia="Leelawadee UI" w:cs="Leelawadee UI"/>
        </w:rPr>
        <w:t>ហើយមួយស្រែកទៅកាន់មួយទៀត ដោយនិយាយថា បរិសុទ្ធ បរិសុទ្ធ បរិសុទ្ធ គឺជាព្រះអម្ចាស់នៃពួកពលបរិវារ ផែនដីទាំងមូលពេញដោយសិរីល្អរបស់ទ្រង់។ អេសាយ 6:3។</w:t>
      </w:r>
    </w:p>
    <w:p>
      <w:pPr>
        <w:pStyle w:val="ArticleBody"/>
        <w:jc w:val="left"/>
      </w:pPr>
      <w:r>
        <w:rPr>
          <w:rFonts w:ascii="Leelawadee UI" w:hAnsi="Leelawadee UI" w:eastAsia="Leelawadee UI" w:cs="Leelawadee UI"/>
        </w:rPr>
        <w:t>អ្នកស្រី វ៉ាយត៍ បានភ្ជាប់ការយាងចុះមកនៃទេវតាក្នុងវិវរណៈជំពូកដប់ប្រាំបី ជាមួយនឹងទេវតាទាំងឡាយនៃខទីបី។</w:t>
      </w:r>
    </w:p>
    <w:p>
      <w:pPr>
        <w:pStyle w:val="ArticleScripture"/>
        <w:jc w:val="left"/>
      </w:pPr>
      <w:r>
        <w:rPr>
          <w:rFonts w:ascii="Leelawadee UI" w:hAnsi="Leelawadee UI" w:eastAsia="Leelawadee UI" w:cs="Leelawadee UI"/>
        </w:rPr>
        <w:t>«នៅពេលដែលពួកគេ [ពួកទេវតា] ឃើញអនាគត គឺនៅពេលដែលផែនដីទាំងមូលនឹងពេញទៅដោយសិរីល្អរបស់ទ្រង់ នោះបទចម្រៀងសរសើរដ៏មានជ័យជម្នះត្រូវបានបន្លឺឆ្លើយតបពីមួយទៅមួយក្នុងទំនុកច្រៀងដ៏ពីរោះថា “បរិសុទ្ធ បរិសុទ្ធ បរិសុទ្ធ ព្រះអម្ចាស់នៃពួកពលបរិវារ”»។ Review and Herald, December 22, 1896.</w:t>
      </w:r>
    </w:p>
    <w:p>
      <w:pPr>
        <w:pStyle w:val="ArticleBody"/>
        <w:jc w:val="left"/>
      </w:pPr>
      <w:r>
        <w:rPr>
          <w:rFonts w:ascii="Leelawadee UI" w:hAnsi="Leelawadee UI" w:eastAsia="Leelawadee UI" w:cs="Leelawadee UI"/>
        </w:rPr>
        <w:t>អេសាយ ស្ថិតនៅត្រង់ ៩/១១ ហើយគាត់សួរថា «ដល់ពេលណា» គាត់ត្រូវប្រកាសសារនៃ ៩/១១ ដល់ប្រជាជនឡាអូឌីសេ ដែលមិនប្រាថ្នាចង់ឃើញ ឬស្តាប់។ គាត់ត្រូវបានប្រាប់ថា គាត់ត្រូវអត់ធ្មត់ព្យាយាមបន្តរហូតដល់ទីក្រុងទាំងឡាយត្រូវបានបំផ្លាញ ហើយការបំផ្លាញទីក្រុងទាំងឡាយនោះ ដែលចាប់ផ្តើមនៅពេលច្បាប់ថ្ងៃអាទិត្យ ចាប់បង្ខំ ប្រព្រឹត្តទៅ បន្ទាប់ពីការក្បត់សាសនាជាតិ ត្រូវបានតាមដានដោយវិនាសជាតិ។</w:t>
      </w:r>
    </w:p>
    <w:p>
      <w:pPr>
        <w:pStyle w:val="ArticleScripture"/>
        <w:jc w:val="left"/>
      </w:pPr>
      <w:r>
        <w:rPr>
          <w:rFonts w:ascii="Leelawadee UI" w:hAnsi="Leelawadee UI" w:eastAsia="Leelawadee UI" w:cs="Leelawadee UI"/>
        </w:rPr>
        <w:t>បន្ទាប់មក ខ្ញុំបានទូលថា ឱ ព្រះអម្ចាស់អើយ ដល់កាលណា? ហើយទ្រង់មានព្រះបន្ទូលឆ្លើយថា រហូតដល់ទីក្រុងទាំងឡាយត្រូវបានបំផ្លាញឲ្យនៅឥតមានអ្នកស្នាក់នៅ ហើយផ្ទះទាំងឡាយឥតមានមនុស្សនៅ ហើយស្រុកដីត្រូវបានធ្វើឲ្យស្ងាត់ជ្រងំទាំងស្រុង ហើយព្រះយេហូវ៉ាបានបណ្តេញមនុស្សឲ្យទៅឆ្ងាយ ហើយមានការបោះបង់ចោលយ៉ាងធំនៅកណ្តាលស្រុកដី។ ប៉ុន្តែនៅក្នុងស្រុកនោះ នឹងនៅសល់មួយភាគដប់ ហើយវានឹងត្រឡប់មកវិញ ហើយនឹងត្រូវបានបំផ្លាញដែរ ដូចជាដើមទេរេប៊ីន និងដើមជ្រៃ ដែលស្នូលរបស់វានៅសល់ក្នុងវា នៅពេលវាជ្រុះស្លឹកចេញ ដូច្នេះ ពូជដ៏បរិសុទ្ធនឹងជាស្នូលរបស់ស្រុកនោះ។ អេសាយ ៦:១១–១៣។</w:t>
      </w:r>
    </w:p>
    <w:p>
      <w:pPr>
        <w:pStyle w:val="ArticleBody"/>
        <w:jc w:val="left"/>
      </w:pPr>
      <w:r>
        <w:rPr>
          <w:rFonts w:ascii="Leelawadee UI" w:hAnsi="Leelawadee UI" w:eastAsia="Leelawadee UI" w:cs="Leelawadee UI"/>
        </w:rPr>
        <w:t>នៅព្រឹត្តិការណ៍ ៩/១១ នៅពេលផែនដីត្រូវបានបំភ្លឺដោយសិរីល្អរបស់ព្រះ យេសាយ៉ាត្រូវបានចាក់ប្រេងអភិសេកឲ្យប្រកាសសារភ្លៀងក្រោយ ហើយគាត់សួរថា «ដល់ពេលណា» គាត់ត្រូវប្រកាសសារនៃ ៩/១១ ទៅកាន់មនុស្សដែលចិត្តរឹងរូស? ចម្លើយគឺ «រហូតដល់» ច្បាប់ថ្ងៃអាទិត្យ នៅពេលនោះនឹងមាន «ការបោះបង់ចោលដ៏ធំនៅកណ្ដាលស្រុក»។ «ការបោះបង់ចោលដ៏ធំ» នេះ ត្រូវបានសម្រេចឡើងដោយអាតវេនទីសម៍ឡៅឌីសេ ហើយនៅក្នុងជំពូកម្ភៃពីរ យេសាយ៉ាតំណាងពួកគេដោយសែបនា។</w:t>
      </w:r>
    </w:p>
    <w:p>
      <w:pPr>
        <w:pStyle w:val="ArticleScripture"/>
        <w:jc w:val="left"/>
      </w:pPr>
      <w:r>
        <w:rPr>
          <w:rFonts w:ascii="Leelawadee UI" w:hAnsi="Leelawadee UI" w:eastAsia="Leelawadee UI" w:cs="Leelawadee UI"/>
        </w:rPr>
        <w:t>មើលចុះ ព្រះអម្ចាស់នឹងនាំអ្នកទៅជាឈ្លើយដោយអំណាចដ៏ខ្លាំងក្លា ហើយទ្រង់នឹងគ្របបាំងអ្នកជាពិត។ ទ្រង់នឹងបង្វិល និងបោះអ្នកយ៉ាងហិង្សា ដូចបាល់មួយ ទៅក្នុងស្រុកដ៏ធំមួយ៖ នៅទីនោះ អ្នកនឹងស្លាប់ ហើយនៅទីនោះ រទេះនៃសិរីល្អរបស់អ្នក នឹងក្លាយជាសេចក្តីអាម៉ាស់ដល់វង្សផ្ទះរបស់ចៅហ្វាយអ្នក។ ហើយយើងនឹងដេញអ្នកចេញពីតំណែងរបស់អ្នក ហើយពីស្ថានភាពរបស់អ្នក គាត់នឹងទម្លាក់អ្នកចុះ។ អេសាយ 22:17–19។</w:t>
      </w:r>
    </w:p>
    <w:p>
      <w:pPr>
        <w:pStyle w:val="ArticleBody"/>
        <w:jc w:val="left"/>
      </w:pPr>
      <w:r>
        <w:rPr>
          <w:rFonts w:ascii="Leelawadee UI" w:hAnsi="Leelawadee UI" w:eastAsia="Leelawadee UI" w:cs="Leelawadee UI"/>
        </w:rPr>
        <w:t>អាដវេនទីសជំនាន់ឡូឌីសេ បោះបង់សេចក្ដីពិតនៅពេលច្បាប់ថ្ងៃអាទិត្យ ហើយនៅទីនោះពួកគេត្រូវបាន «ផ្ដួលរំលំ» ដូចដែលត្រូវបានតំណាងនៅក្នុង ដានីយ៉ែល ជំពូក ១១ ខ ៤១។</w:t>
      </w:r>
    </w:p>
    <w:p>
      <w:pPr>
        <w:pStyle w:val="ArticleScripture"/>
        <w:jc w:val="left"/>
      </w:pPr>
      <w:r>
        <w:rPr>
          <w:rFonts w:ascii="Leelawadee UI" w:hAnsi="Leelawadee UI" w:eastAsia="Leelawadee UI" w:cs="Leelawadee UI"/>
        </w:rPr>
        <w:t>គាត់នឹងចូលទៅក្នុងស្រុកដ៏រុងរឿងផងដែរ ហើយប្រទេសជាច្រើននឹងត្រូវផ្ដួលរំលំ ប៉ុន្តែអ្នកទាំងនេះនឹងរួចផុតពីដៃរបស់គាត់ គឺអេដុំ មូអាប់ និងមេដឹកនាំនៃកូនចៅអាំម៉ូន។ ដានីយ៉ែល 11:41។</w:t>
      </w:r>
    </w:p>
    <w:p>
      <w:pPr>
        <w:pStyle w:val="ArticleBody"/>
        <w:jc w:val="left"/>
      </w:pPr>
      <w:r>
        <w:rPr>
          <w:rFonts w:ascii="Leelawadee UI" w:hAnsi="Leelawadee UI" w:eastAsia="Leelawadee UI" w:cs="Leelawadee UI"/>
        </w:rPr>
        <w:t>នៅពេលអេសាយសួរថា «ដល់ពេលណា» គាត់ត្រូវបានប្រាប់ឲ្យប្រកាសសារនោះដល់អាដវែនទីសម រហូតដល់ច្បាប់ថ្ងៃអាទិត្យ នៅពេលដែល «មនុស្សជាច្រើន» ក្នុង ដានីយ៉ែល ១១:៤១ នឹងត្រូវ «ផ្តួលរំលំ» នៅពេលដែលពួកគេបោះបង់ចោលថ្ងៃសប្ប័ទ និងព្រះ។ បន្ទាប់មក ពួកគេនឹងត្រូវបានខ្ជាក់ចេញពីព្រះឱស្ឋរបស់ព្រះអម្ចាស់ ដូចដែលត្រូវបានតំណាងនៅក្នុងគម្ពីរវិវរណៈ ជាទីកន្លែងដែលសៀវភៅទាំងអស់នៃព្រះគម្ពីរជួបគ្នា និងបញ្ចប់ ហើយជាទីកន្លែងដែល អេសាយ ២២ ស្ហិបណា ត្រូវបាន «បោះចោលដោយហិង្សា» «ដូចបាល់មួយទៅក្នុងស្រុកធំមួយ» ដោយពួកគេត្រូវបាន «ដកចេញ» «ទៅឆ្ងាយណាស់»។</w:t>
      </w:r>
    </w:p>
    <w:p>
      <w:pPr>
        <w:pStyle w:val="ArticleBody"/>
        <w:jc w:val="left"/>
      </w:pPr>
      <w:r>
        <w:rPr>
          <w:rFonts w:ascii="Leelawadee UI" w:hAnsi="Leelawadee UI" w:eastAsia="Leelawadee UI" w:cs="Leelawadee UI"/>
        </w:rPr>
        <w:t>នៅក្នុងអំឡុងពេលនោះ សំណល់ដែលនៅសល់ ត្រូវបានតំណាងដោយ «មួយភាគដប់» (ដែលជាដង្វាយមួយភាគដប់) «ត្រឡប់មកវិញ»; ដែលនៅក្នុងខគម្ពីរនោះ ត្រូវបានប្រៀបធៀបទៅនឹងដើមឈើដែលមាន «សារធាតុ» នៅសល់ នៅពេលស្លឹកត្រូវបានជ្រុះចេញ។ «ស្លឹក» តំណាងឲ្យការប្រកាសជំនឿ នៅក្នុងនិមិត្តសញ្ញាព្យាករណ៍។ នៅពេលអាដ</w:t>
      </w:r>
      <w:r>
        <w:rPr>
          <w:rFonts w:ascii="Sylfaen" w:hAnsi="Sylfaen" w:eastAsia="Sylfaen" w:cs="Sylfaen"/>
        </w:rPr>
        <w:t>վեն</w:t>
      </w:r>
      <w:r>
        <w:rPr>
          <w:rFonts w:ascii="Leelawadee UI" w:hAnsi="Leelawadee UI" w:eastAsia="Leelawadee UI" w:cs="Leelawadee UI"/>
        </w:rPr>
        <w:t>ទីសមកដល់ច្បាប់ថ្ងៃអាទិត្យ ហើយទទួលយកថ្ងៃទីមួយនៃសប្ដាហ៍ជំនួសថ្ងៃសប្ប័ទរបស់ព្រះ នោះពួកគេនឹងជ្រុះចោលស្លឹកនៃ «ការប្រកាសជំនឿ» របស់ខ្លួន ហើយលែងអះអាងថាកំពុងកាន់ខ្ជាប់ថ្ងៃសប្ប័ទថ្ងៃទីប្រាំពីររបស់ព្រះទៀត។</w:t>
      </w:r>
    </w:p>
    <w:p>
      <w:pPr>
        <w:pStyle w:val="ArticleScripture"/>
        <w:jc w:val="left"/>
      </w:pPr>
      <w:r>
        <w:rPr>
          <w:rFonts w:ascii="Leelawadee UI" w:hAnsi="Leelawadee UI" w:eastAsia="Leelawadee UI" w:cs="Leelawadee UI"/>
        </w:rPr>
        <w:t>“ការដាក់បណ្ដាសាដល់ដើមល្វា គឺជាពាក្យប្រៀបធៀបដែលបានសម្ដែងចេញដោយអំពើ។ ដើមឈើគ្មានផ្លែនោះ ដែលបង្អួតស្លឹកដ៏ក្លែងក្លាយរបស់វានៅចំពោះព្រះភក្ត្រព្រះគ្រីស្ទដោយផ្ទាល់ គឺជានិមិត្តរូបនៃជាតិយូដា។ ព្រះអង្គសង្គ្រោះទ្រង់មានព្រះបំណងចង់ធ្វើឲ្យសិស្សទាំងឡាយរបស់ទ្រង់យល់ច្បាស់អំពីមូលហេតុ និងសេចក្ដីប្រាកដនៃវិនាសកម្មរបស់អ៊ីស្រាអែល។ ដើម្បីបំពេញគោលបំណងនេះ ទ្រង់បានប្រទានលក្ខណៈសីលធម៌ដល់ដើមឈើនោះ ហើយបានធ្វើឲ្យវាជាអ្នកបកស្រាយសេចក្ដីពិតដ៏ទេវភាព។ ជនជាតិយូដាបានលេចចេញដោយខុសប្លែកពីសាសន៍ទាំងអស់ ដោយប្រកាសថាខ្លួនស្មោះត្រង់ចំពោះព្រះ។ ពួកគេបានទទួលព្រះគុណពិសេសពីទ្រង់ ហើយពួកគេបានអះអាងថាមានសេចក្ដីសុចរិតលើសជាងប្រជាជនទាំងអស់។ ប៉ុន្តែពួកគេបានពុករលួយដោយសេចក្ដីស្រឡាញ់លោកីយ៍ និងដោយភាពលោភលន់ចំពោះកម្រៃ។ ពួកគេអួតអាងអំពីចំណេះដឹងរបស់ខ្លួន ប៉ុន្តែពួកគេមិនស្គាល់តម្រូវការរបស់ព្រះទេ ហើយពេញដោយពុតត្បុត។ ដូចដើមឈើគ្មានផ្លែនោះដែរ ពួកគេបានលាតសន្ធឹងមែកដ៏ក្លែងក្លាយរបស់ខ្លួនខ្ពស់ឡើង មានរូបរាងស្រស់បំព្រង និងស្រស់ស្អាតដល់ភ្នែក ប៉ុន្តែពួកគេបង្កើតបាន “តែស្លឹកប៉ុណ្ណោះ”។ សាសនារបស់ជនជាតិយូដា ជាមួយនឹងព្រះវិហារដ៏រុងរឿងរបស់ខ្លួន អាសនៈដ៏បរិសុទ្ធ សង្ឃដែលពាក់មួកសង្ឃ និងពិធីការដ៏គួរឲ្យកោតស្ញប់ស្ញែងរបស់ខ្លួន នោះពិតជាល្អស្រស់នៅក្នុងរូបរាងខាងក្រៅមែន ប៉ុន្តែសេចក្ដីរាបទាប សេចក្ដីស្រឡាញ់ និងចិត្តសប្បុរសវិញ គឺខ្វះខាត។</w:t>
      </w:r>
    </w:p>
    <w:p>
      <w:pPr>
        <w:pStyle w:val="ArticleScripture"/>
        <w:jc w:val="left"/>
      </w:pPr>
      <w:r>
        <w:rPr>
          <w:rFonts w:ascii="Leelawadee UI" w:hAnsi="Leelawadee UI" w:eastAsia="Leelawadee UI" w:cs="Leelawadee UI"/>
        </w:rPr>
        <w:t>«ដើមឈើទាំងអស់នៅក្នុងចំការល្វាសុទ្ធតែគ្មានផ្លែ; ប៉ុន្តែ ដើមឈើដែលគ្មានស្លឹកមិនបានបង្កឲ្យមានការរំពឹងទុកអ្វីឡើយ ហើយក៏មិនបានបណ្តាលឲ្យមានការខកចិត្តដែរ។ ដោយដើមឈើទាំងនេះ សាសន៍ដទៃត្រូវបានតំណាង។ ពួកគេក៏ខ្វះខាតការគោរពព្រះដូចជាពួកយូដាផងដែរ; ប៉ុន្តែ ពួកគេមិនបានប្រកាសថាខ្លួនបម្រើព្រះឡើយ។ ពួកគេមិនបានអួតអាងដោយការអះអាងអំពីសេចក្ដីល្អរបស់ខ្លួនទេ។ ពួកគេងងឹតភ្នែកចំពោះព្រះរាជកិច្ច និងមាគ៌ារបស់ព្រះ។ សម្រាប់ពួកគេ ពេលនៃផ្លែល្វាមិនទាន់មកដល់នៅឡើយទេ។ ពួកគេនៅតែកំពុងរង់ចាំថ្ងៃមួយ ដែលនឹងនាំមកឲ្យពួកគេនូវពន្លឺ និងសេចក្ដីសង្ឃឹម។ ពួកយូដា ដែលបានទទួលព្រះពរដ៏ធំជាងពីព្រះ ត្រូវបានចាត់ទុកថាមានការទទួលខុសត្រូវចំពោះការប្រើប្រាស់អំណោយទានទាំងនេះខុស។ ឯកសិទ្ធិទាំងឡាយដែលពួកគេអួតអាង បានតែបង្កើនកំហុសរបស់ពួកគេប៉ុណ្ណោះ»។ The Desire of Ages. 582, 583.</w:t>
      </w:r>
    </w:p>
    <w:p>
      <w:pPr>
        <w:pStyle w:val="ArticleBody"/>
        <w:jc w:val="left"/>
      </w:pPr>
      <w:r>
        <w:rPr>
          <w:rFonts w:ascii="Leelawadee UI" w:hAnsi="Leelawadee UI" w:eastAsia="Leelawadee UI" w:cs="Leelawadee UI"/>
        </w:rPr>
        <w:t>នៅពេលច្បាប់ថ្ងៃអាទិត្យត្រូវបានអនុវត្ត ការប្រកាសខ្លួនរបស់អាដ</w:t>
      </w:r>
      <w:r>
        <w:rPr>
          <w:rFonts w:ascii="Sylfaen" w:hAnsi="Sylfaen" w:eastAsia="Sylfaen" w:cs="Sylfaen"/>
        </w:rPr>
        <w:t>վեն</w:t>
      </w:r>
      <w:r>
        <w:rPr>
          <w:rFonts w:ascii="Leelawadee UI" w:hAnsi="Leelawadee UI" w:eastAsia="Leelawadee UI" w:cs="Leelawadee UI"/>
        </w:rPr>
        <w:t>ទីស្ទឡាវឌីសេថា ជាប្រជាជននៃសេចក្ដីសញ្ញារបស់ព្រះ ត្រូវបាត់បង់ទៅ ខណៈដែលពួកគេទទួលសញ្ញានៃសេចក្ដីសញ្ញានៃសេចក្ដីស្លាប់ ហើយបដិសេធត្រានៃសេចក្ដីសញ្ញានៃជីវិត។ បន្ទាប់មក ពួកគេបោះចោលស្លឹកនៃការប្រកាសខ្លួនរបស់ពួកគេ ហើយអ្វីដែលត្រូវបានបង្ហាញឲ្យឃើញ គឺជាសំណល់មួយដែលត្រូវបានតំណាងដោយអេសាយ ដែលនៅថ្ងៃទី 9/11 បាន «ត្រឡប់» ទៅរកផ្លូវបុរាណ ហើយបន្ទាប់មកត្រូវបានបន្ទាបខ្លួនចុះដល់ធូលីដី នៅពេលដែលពួកគេ (អេសាយ) បានដឹងអំពីបទពិសោធន៍ដែលបានខូចពុករលួយរបស់គាត់ ហើយក្រោយមកក៏ត្រូវបានបរិសុទ្ធដោយរងើកភ្លើងមួយពីលើអាសនៈ។ បងស្រី វ៉ៃត៍ ប្រាប់យើងថា រងើកភ្លើងពីអាសនៈតំណាងឲ្យការបរិសុទ្ធ ប៉ុន្តែការបរិសុទ្ធ គ្រាន់តែជាអ្វីដែលត្រូវបានសម្រេចឡើង ដោយរងើកភ្លើងនោះប៉ះបបូរមាត់របស់អេសាយ។</w:t>
      </w:r>
    </w:p>
    <w:p>
      <w:pPr>
        <w:pStyle w:val="ArticleScripture"/>
        <w:jc w:val="left"/>
      </w:pPr>
      <w:r>
        <w:rPr>
          <w:rFonts w:ascii="Leelawadee UI" w:hAnsi="Leelawadee UI" w:eastAsia="Leelawadee UI" w:cs="Leelawadee UI"/>
        </w:rPr>
        <w:t>«ធ្យូងភ្លើងដែលកំពុងឆេះ ជានិមិត្តសញ្ញានៃការបន្សុទ្ធឲ្យបរិសុទ្ធ។ ប្រសិនបើវាប៉ះបបូរមាត់ នោះពាក្យមិនបរិសុទ្ធណាមួយនឹងមិនចេញពីបបូរមាត់ទៀតឡើយ។ ធ្យូងភ្លើងដែលកំពុងឆេះ ក៏ជានិមិត្តសញ្ញានៃអានុភាពនៃកិច្ចខិតខំប្រឹងប្រែងរបស់អ្នកបម្រើរបស់ព្រះអម្ចាស់ផងដែរ»។ Review and Herald, October 16, 1888.</w:t>
      </w:r>
    </w:p>
    <w:p>
      <w:pPr>
        <w:pStyle w:val="ArticleBody"/>
        <w:jc w:val="left"/>
      </w:pPr>
      <w:r>
        <w:rPr>
          <w:rFonts w:ascii="Leelawadee UI" w:hAnsi="Leelawadee UI" w:eastAsia="Leelawadee UI" w:cs="Leelawadee UI"/>
        </w:rPr>
        <w:t>«ធ្យូង» ពីអាសនៈដែលត្រូវបានបោះចុះមកផែនដីនៅថ្ងៃចុងក្រោយ គឺជាធ្យូងដែលត្រូវបានបោះចុះមកផែនដី នៅពេលត្រាទីប្រាំពីរ និងជាត្រាចុងក្រោយត្រូវបានបើក ក្នុងខ៥ដំបូងនៃ វិវរណៈ ជំពូក៨។ អេសាយ ហើយដូច្នេះទៀត អ្នកមួយរយសែសិបបួនពាន់ ត្រូវបានសម្អាតឲ្យបរិសុទ្ធដោយធ្យូងដែលប៉ះបបូរមាត់របស់ពួកគេ ប៉ុន្តែ «ធ្យូង» នោះគឺជាសារ។ វាប៉ះបបូរមាត់របស់ពួកគេ នៅពេលពួកគេយកសៀវភៅចេញពីដៃទេវតា ហើយបរិភោគវា។</w:t>
      </w:r>
    </w:p>
    <w:p>
      <w:pPr>
        <w:pStyle w:val="ArticleScripture"/>
        <w:jc w:val="left"/>
      </w:pPr>
      <w:r>
        <w:rPr>
          <w:rFonts w:ascii="Leelawadee UI" w:hAnsi="Leelawadee UI" w:eastAsia="Leelawadee UI" w:cs="Leelawadee UI"/>
        </w:rPr>
        <w:t>ញែកពួកគេឲ្យបានបរិសុទ្ធដោយសេចក្តីពិតរបស់ទ្រង់៖ ព្រះបន្ទូលរបស់ទ្រង់ជាសេចក្តីពិត។ យ៉ូហាន 17:17។</w:t>
      </w:r>
    </w:p>
    <w:p>
      <w:pPr>
        <w:pStyle w:val="ArticleBody"/>
        <w:jc w:val="left"/>
      </w:pPr>
      <w:r>
        <w:rPr>
          <w:rFonts w:ascii="Leelawadee UI" w:hAnsi="Leelawadee UI" w:eastAsia="Leelawadee UI" w:cs="Leelawadee UI"/>
        </w:rPr>
        <w:t>អស់អ្នកដែល «វិលត្រឡប់» ហើយក្លាយជាសំណល់ (កាកសំណល់) ត្រូវបានតំណាងថាជាដើមអុក និងដើមទេអាល់ ហើយដូចដែលព្រះគ្រីស្ទបាន «ប្រទានគុណលក្ខណៈខាងសីលធម៌ដល់ដើមឈើ ហើយធ្វើឲ្យវាជាអ្នកបកស្រាយសេចក្តីពិតដ៏ទេវភាព» ដើមឈើរបស់អេសាយក៏មាន «គុណលក្ខណៈខាងសីលធម៌» នោះនៅក្នុងខ្លួនវាផងដែរ ដូចដែលបានតំណាងដោយ «សារធាតុ»។ សារធាតុនៅសល់ជាមួយដើមឈើទាំងនោះ ទោះបីជាអស់អ្នកដែលគ្រាន់តែជាស្លឹកនៃការប្រកាសជំនឿ ត្រូវបានបោះចោលក៏ដោយ។ «ពូជបរិសុទ្ធ» គឺជា «សារធាតុ» ហើយព្រះគ្រីស្ទគឺជា «ពូជបរិសុទ្ធ» នៃព្រះបន្ទូលទំនាយ។ ដើមឈើទាំងនោះដែលត្រូវបានតំណាងថាជាសំណល់ និងដោយអេសាយខ្លួនឯងនៅក្នុងជំពូកទីប្រាំមួយ តំណាងឲ្យមនុស្ស ហើយដូច្នេះតំណាងឲ្យមនុស្សជាតិ ខណៈដែលពូជបរិសុទ្ធតំណាងឲ្យទេវភាព។ ដូច្នេះ អេសាយ ជំពូកទីប្រាំមួយ កំណត់អត្តសញ្ញាណការបន្សុទ្ធសាសនាចលនាអាដវេនទីស្ត ចាប់ពី 9/11 រហូតដល់ច្បាប់ថ្ងៃអាទិត្យ ហើយសេចក្តីលម្អិតដែលអេសាយបានចូលរួមចំណែកដល់ប្រវត្តិទំនាយនោះ ត្រូវបានតំណាងទាំងអស់ដោយសំណួររបស់គាត់ថា «ដល់ពេលណា»។ សម្រាប់អេសាយ ចម្លើយចំពោះ «ដល់ពេលណា» គឺចាប់ពី 9/11 រហូតដល់ច្បាប់ថ្ងៃអាទិត្យ។</w:t>
      </w:r>
    </w:p>
    <w:p>
      <w:pPr>
        <w:pStyle w:val="ArticleHeading"/>
        <w:jc w:val="left"/>
      </w:pPr>
      <w:r>
        <w:rPr>
          <w:rFonts w:ascii="Leelawadee UI" w:hAnsi="Leelawadee UI" w:eastAsia="Leelawadee UI" w:cs="Leelawadee UI"/>
        </w:rPr>
        <w:t>តើយូរប៉ុណ្ណា? ១៨៤០–១៨៤៤</w:t>
      </w:r>
    </w:p>
    <w:p>
      <w:pPr>
        <w:pStyle w:val="ArticleBody"/>
        <w:jc w:val="left"/>
      </w:pPr>
      <w:r>
        <w:rPr>
          <w:rFonts w:ascii="Leelawadee UI" w:hAnsi="Leelawadee UI" w:eastAsia="Leelawadee UI" w:cs="Leelawadee UI"/>
        </w:rPr>
        <w:t>ថ្ងៃទី១១ ខែសីហា ឆ្នាំ១៨៤០ ជានិមិត្តរូបនៃ ៩/១១ ហើយជាមួយនឹងប្រវត្តិសាស្ត្រព្យាករណ៍ចាប់ពីថ្ងៃទី១១ ខែសីហា ឆ្នាំ១៨៤០ រហូតដល់ថ្ងៃទី២២ ខែតុលា ឆ្នាំ១៨៤៤ សង្គ្រាមលើភ្នំកាមែលរវាងអេលីយ៉ា និងពួកហោរារបស់អេសេបិលបានកើតឡើង។ ទីបំផុត ពួកហោរារបស់បាលត្រូវបានបង្ហាញថាជាហោរាក្លែងក្លាយ ហើយត្រូវបានអេលីយ៉ាប្រហារជីវិត ប៉ុន្តែនៅដើមដំបូងបំផុតនៃការប្រឈមមុខគ្នានោះ អេលីយ៉ាបានសួរសំណួរមួយថា «តើដល់ពេលណាទៀត» អ្នករាំងស្ទាក់រវាងគំនិតពីរ។</w:t>
      </w:r>
    </w:p>
    <w:p>
      <w:pPr>
        <w:pStyle w:val="ArticleScripture"/>
        <w:jc w:val="left"/>
      </w:pPr>
      <w:r>
        <w:rPr>
          <w:rFonts w:ascii="Leelawadee UI" w:hAnsi="Leelawadee UI" w:eastAsia="Leelawadee UI" w:cs="Leelawadee UI"/>
        </w:rPr>
        <w:t>ហើយអេលីយ៉ាបានមកឯប្រជាជនទាំងអស់ ហើយមានប្រសាសន៍ថា តើអ្នករាល់គ្នានឹងស្ទាក់ស្ទើររវាងមតិពីរនេះដល់កាលណាទៀត? ប្រសិនបើព្រះយេហូវ៉ាជាព្រះ ចូរតាមព្រះអង្គចុះ; ប៉ុន្តែប្រសិនបើបាអាល់ ចូរតាមវាចុះ។ ហើយប្រជាជនមិនឆ្លើយព្រះអង្គសូម្បីតែមួយម៉ាត់ឡើយ។ បន្ទាប់មក អេលីយ៉ាមានប្រសាសន៍ទៅកាន់ប្រជាជនថា ខ្ញុំ គឺខ្ញុំតែម្នាក់ឯងប៉ុណ្ណោះ ដែលនៅសល់ជាហោរារបស់ព្រះយេហូវ៉ា; ប៉ុន្តែហោរារបស់បាអាល់មានបួនរយហាសិបនាក់។ ១ ពង្សាវតារក្សត្រ ១៨:២១, ២២។</w:t>
      </w:r>
    </w:p>
    <w:p>
      <w:pPr>
        <w:pStyle w:val="ArticleBody"/>
        <w:jc w:val="left"/>
      </w:pPr>
      <w:r>
        <w:rPr>
          <w:rFonts w:ascii="Leelawadee UI" w:hAnsi="Leelawadee UI" w:eastAsia="Leelawadee UI" w:cs="Leelawadee UI"/>
        </w:rPr>
        <w:t>អេលីយ៉ាស្ថិតនៅថ្ងៃទី ១១ ខែសីហា ឆ្នាំ ១៨៤០ ដោយសួរជំនាន់នោះថា តើសាររបស់មីល្លឺរីតជាសេចក្ដីពិត ឬជាសេចក្ដីមិនពិត? នេះគឺជាសារមួយទៀតដល់ឡាវដីសេអា ដូចជាអេសាយ ជំពូក ៦ ផងដែរ។</w:t>
      </w:r>
    </w:p>
    <w:p>
      <w:pPr>
        <w:pStyle w:val="ArticleScripture"/>
        <w:jc w:val="left"/>
      </w:pPr>
      <w:r>
        <w:rPr>
          <w:rFonts w:ascii="Leelawadee UI" w:hAnsi="Leelawadee UI" w:eastAsia="Leelawadee UI" w:cs="Leelawadee UI"/>
        </w:rPr>
        <w:t>មនុស្សរាប់ពាន់នាក់ ត្រូវបានដឹកនាំឲ្យទទួលយកសេចក្តីពិតដែល William Miller បានប្រកាស ហើយអ្នកបម្រើរបស់ព្រះត្រូវបានលើកឡើងក្នុងវិញ្ញាណ និងអំណាចរបស់ Elijah ដើម្បីប្រកាសសារនោះ។ ដូចជា John ជាអ្នកនាំមុខរបស់ព្រះយេស៊ូវ អស់អ្នកដែលបានប្រកាសសារដ៏ឧត្តុង្គឧត្តមនេះ មានអារម្មណ៍ថាត្រូវតែដាក់ពូថៅនៅឫសគល់នៃដើមឈើ ហើយអំពាវនាវដល់មនុស្សឲ្យបង្កើតផលដែលសមនឹងការប្រែចិត្ត។ សក្ខីភាពរបស់ពួកគេ មានលក្ខណៈបង្កឲ្យពួកជំនុំភ្ញាក់ឡើង ហើយប៉ះពាល់ពួកគេដោយអំណាច ព្រមទាំងបង្ហាញអត្តចរិតពិតរបស់ពួកគេ។ ហើយនៅពេលការព្រមានដ៏ឧត្តុង្គឧត្តមឲ្យរត់គេចពីព្រះពិរោធដែលនឹងមកដល់ ត្រូវបានបន្លឺឡើង មនុស្សជាច្រើនដែលបានរួបរួមជាមួយពួកជំនុំ បានទទួលសារព្យាបាលនោះ; ពួកគេបានឃើញការថយក្រោយរបស់ខ្លួន ហើយដោយទឹកភ្នែកដ៏ជូរចត់នៃការប្រែចិត្ត និងដោយសេចក្តីឈឺចាប់យ៉ាងជ្រាលជ្រៅក្នុងព្រលឹង បានបន្ទាបខ្លួននៅចំពោះព្រះ។ ហើយនៅពេលព្រះវិញ្ញាណរបស់ព្រះសណ្ឋិតលើពួកគេ ពួកគេបានជួយបន្លឺសម្រែកថា «ចូរកោតខ្លាចព្រះ ហើយថ្វាយសិរីល្អដល់ទ្រង់ ដ្បិតម៉ោងនៃការជំនុំជម្រះរបស់ទ្រង់បានមកដល់ហើយ»។ Early Writings, 233.</w:t>
      </w:r>
    </w:p>
    <w:p>
      <w:pPr>
        <w:pStyle w:val="ArticleBody"/>
        <w:jc w:val="left"/>
      </w:pPr>
      <w:r>
        <w:rPr>
          <w:rFonts w:ascii="Leelawadee UI" w:hAnsi="Leelawadee UI" w:eastAsia="Leelawadee UI" w:cs="Leelawadee UI"/>
        </w:rPr>
        <w:t>នៅក្នុងប្រវត្តិសាស្ត្រនៃការសាកល្បងពីឆ្នាំ 1840 ដល់ 1844 ពួកប្រូតេស្តង់ដែលបានបដិសេធសាររបស់អេលីយ៉ា បានក្លាយជាកូនស្រីរបស់រ៉ូម ហើយបានប្រគល់អាវក្រណាត់នៃប្រូតេស្តង់និយមទៅឲ្យអាដ</w:t>
      </w:r>
      <w:r>
        <w:rPr>
          <w:rFonts w:ascii="Sylfaen" w:hAnsi="Sylfaen" w:eastAsia="Sylfaen" w:cs="Sylfaen"/>
        </w:rPr>
        <w:t>վեն</w:t>
      </w:r>
      <w:r>
        <w:rPr>
          <w:rFonts w:ascii="Leelawadee UI" w:hAnsi="Leelawadee UI" w:eastAsia="Leelawadee UI" w:cs="Leelawadee UI"/>
        </w:rPr>
        <w:t>ទីស្តមីឡ្លឺរ។ ជាមួយអេសាយ និងអេលីយ៉ា យើងមានសាក្សីពីរដែលធ្វើសក្ខីកម្មចំពោះសេចក្តីពិតថា សំណួរ «តើដល់ពេលណា» គឺជានិមិត្តសញ្ញានៃប្រវត្តិសាស្ត្រដែលចាប់ផ្តើមនៅ 9/11 ហើយបញ្ចប់នៅច្បាប់ថ្ងៃអាទិត្យ។ នៅក្នុងប្រវត្តិសាស្ត្រមីឡ្លឺរ ថ្ងៃទី 11 ខែសីហា ឆ្នាំ 1840 ស្របតាម 9/11 ហើយថ្ងៃទី 22 ខែតុលា ឆ្នាំ 1844 ស្របតាមច្បាប់ថ្ងៃអាទិត្យ។ នៅពេលភ្លើងបានចុះមកពីស្ថានសួគ៌ ហើយបានឆេះបូជារបស់អេលីយ៉ា ថ្មទាំងដប់ពីរត្រូវបានបំភ្លឺទាំងអស់ជាមួយនឹងតង្វាយនោះ ដូច្នេះបានសម្គាល់មួយសែនបួនម៉ឺនបួនពាន់នាក់ថាជាទង់សញ្ញាមួយ ដែលត្រូវបានតំណាងដោយថ្មដែលបានបំភ្លឺ។ បន្ទាប់មក ពួកហោរាក្លែងក្លាយត្រូវបានអេលីយ៉ាសម្លាប់ ដូចដែលសហរដ្ឋអាមេរិក ដែលជាហោរាក្លែងក្លាយ ត្រូវបានសម្លាប់ជានគរទីប្រាំមួយនៅច្បាប់ថ្ងៃអាទិត្យ។</w:t>
      </w:r>
    </w:p>
    <w:p>
      <w:pPr>
        <w:pStyle w:val="ArticleBody"/>
        <w:jc w:val="left"/>
      </w:pPr>
      <w:r>
        <w:rPr>
          <w:rFonts w:ascii="Leelawadee UI" w:hAnsi="Leelawadee UI" w:eastAsia="Leelawadee UI" w:cs="Leelawadee UI"/>
        </w:rPr>
        <w:t>អេសាយ ជំពូក ៦ កំពុងសង្កត់ធ្ងន់អំពីដំណើរការនៃការសាកល្បង ការបំបាត់មលិនភាព និងការបរិសុទ្ធកម្ម នៅក្នុងចំណោមរាស្ត្ររបស់ព្រះ ចាប់ពី 9/11 រហូតដល់ច្បាប់ថ្ងៃអាទិត្យ។ អេលីយ៉ាកំពុងដោះស្រាយចំពោះឥរិយាបថឡូឌីសេរបស់រាស្ត្រព្រះ ប៉ុន្តែក៏កំពុងផ្តល់ភស្តុតាងសម្គាល់រវាងហោរាពិត និងហោរាក្លែងក្លាយ ហើយដោយហេតុនោះរវាងសារពិត ឬសារក្លែងក្លាយផងដែរ។ ដូច្នេះ ដោយចាប់ផ្តើមពីថ្ងៃទី 11 ខែសីហា ឆ្នាំ 1840 ហើយបញ្ចប់នៅថ្ងៃទី 22 ខែតុលា ឆ្នាំ 1844 ការសាកល្បងខាងព្យាករណ៍មួយត្រូវបាននាំមកលើពួកប្រូតេស្តង់ក្នុងសម័យសាឌីស ហើយដូចដែលភ្លើងនៅភ្នំកើមែលបានបង្កើតការបែងចែកទៅជាពីរថ្នាក់ នោះក្នុងឆ្នាំ 1844 ក៏មានថ្នាក់ពីរត្រូវបានបង្ហាញផងដែរ។ ថ្នាក់មួយនៅក្នុងដំណើរការសាកល្បង គឺជារាស្ត្រនៃសម្ពន្ធមេត្រី “មុន” ដែលជិតនឹងក្លាយជាអតីត ហើយថ្នាក់មួយទៀតគឺអាដវេនទីសម៍មីឡេរ៉ាយ ដែលព្រះនឹងចូលទៅក្នុងសម្ពន្ធមេត្រីជាមួយ នៅថ្ងៃទី 22 ខែតុលា ឆ្នាំ 1844។ រយៈពេលនៃការសាកល្បង និងការបែងចែកនេះ គឺជារឿងនៃចម្ការទំពាំងបាយជូរ ដោយសារអាដវេនទីសម៍មីឡេរ៉ាយត្រូវបានបង្ហាញថាជាហោរាពិត នៅចំណុចដដែលដែលប្រូតេស្តង់និយមសាឌីសបានចាប់ផ្តើមបំពេញតួនាទីរបស់ខ្លួនជាប្រូតេស្តង់ក្បត់ជំនឿ។ ដូចដែលពួកហោរារបស់បាលត្រូវបានលាតត្រដាងថាជាហោរាក្លែងក្លាយ ដូច្នោះដែរ រាស្ត្រនៃសម្ពន្ធមេត្រីមុនក៏ត្រូវបានលាតត្រដាង ហើយបន្ទាប់មកត្រូវបានក្រុមមីឡេរ៉ាយកំណត់អត្តសញ្ញាណថាជាកូនស្រីមួយរបស់រ៉ូម។ រឿងនៃភ្នំកើមែល និងការបំពេញប្រវត្តិសាស្ត្រនោះនៅក្នុងសម័យក្រុមមីឡេរ៉ាយ ក៏ផ្តល់សាក្សីទីពីរដល់អេសាយ ជំពូក ៦ ថា សំណួរ “តើដល់ពេលណា” គឺជានិមិត្តរូបនៃរយៈពេលចាប់ពី 9/11 រហូតដល់ច្បាប់ថ្ងៃអាទិត្យ។</w:t>
      </w:r>
    </w:p>
    <w:p>
      <w:pPr>
        <w:pStyle w:val="ArticleScripture"/>
        <w:jc w:val="left"/>
      </w:pPr>
      <w:r>
        <w:rPr>
          <w:rFonts w:ascii="Leelawadee UI" w:hAnsi="Leelawadee UI" w:eastAsia="Leelawadee UI" w:cs="Leelawadee UI"/>
        </w:rPr>
        <w:t>«ឱព្រះយេហូវ៉ា ជាព្រះនៃអប្រាហាំ អ៊ីសាក និងអ៊ីស្រាអែលអើយ» ហោរាទូលអង្វរថា «សូមឲ្យគេដឹងនៅថ្ងៃនេះថា ព្រះអង្គជាព្រះនៅក្នុងអ៊ីស្រាអែល ហើយថា ទូលបង្គំជាអ្នកបម្រើរបស់ព្រះអង្គ ហើយថា ទូលបង្គំបានធ្វើការទាំងអស់នេះតាមព្រះបន្ទូលរបស់ព្រះអង្គ។ ឱព្រះយេហូវ៉ាអើយ សូមស្តាប់ទូលបង្គំ សូមស្តាប់ទូលបង្គំផង ដើម្បីឲ្យប្រជាជននេះបានដឹងថា ព្រះអង្គជាព្រះយេហូវ៉ាដ៏ជាព្រះ ហើយថា ព្រះអង្គបានបង្វែរចិត្តរបស់ពួកគេឲ្យត្រឡប់មកវិញម្តងទៀត»។</w:t>
      </w:r>
    </w:p>
    <w:p>
      <w:pPr>
        <w:pStyle w:val="ArticleScripture"/>
        <w:jc w:val="left"/>
      </w:pPr>
      <w:r>
        <w:rPr>
          <w:rFonts w:ascii="Leelawadee UI" w:hAnsi="Leelawadee UI" w:eastAsia="Leelawadee UI" w:cs="Leelawadee UI"/>
        </w:rPr>
        <w:t>«ភាពស្ងប់ស្ងាត់មួយ ដែលសង្កត់ធ្ងន់ដោយសារភាពអធិកអធមនៃវា បានគ្របដណ្តប់លើមនុស្សទាំងអស់។ ពួកសង្ឃរបស់បាលញ័រខ្លាចដោយសេចក្តីភ័យរន្ធត់។ ដោយដឹងខ្លួនពីទោសកំហុសរបស់ខ្លួន ពួកគេរង់ចាំការផ្តន្ទាទោសយ៉ាងឆាប់រហ័ស។»</w:t>
      </w:r>
    </w:p>
    <w:p>
      <w:pPr>
        <w:pStyle w:val="ArticleScripture"/>
        <w:jc w:val="left"/>
      </w:pPr>
      <w:r>
        <w:rPr>
          <w:rFonts w:ascii="Leelawadee UI" w:hAnsi="Leelawadee UI" w:eastAsia="Leelawadee UI" w:cs="Leelawadee UI"/>
        </w:rPr>
        <w:t>«មិនទាន់ផុតពីការអធិស្ឋានរបស់អេលីយ៉ាផង អណ្តាតភ្លើងដ៏ឆេះសន្ធោសន្ធៅ ដូចជាពន្លឺផ្លេកបន្ទោរដ៏ភ្លឺចិញ្ចាច បានចុះពីស្ថានសួគ៌មកលើអាសនៈដែលបានសង់ឡើងខ្ពស់ ទាំងឆាបឆេះយញ្ញបូជា លេបទឹកនៅក្នុងលេណដ្ឋាន ហើយថែមទាំងឆាបឆេះសូម្បីតែថ្មនៃអាសនៈផង។ ពន្លឺរលោងនៃអណ្តាតភ្លើងនោះបានបំភ្លឺភ្នំ និងធ្វើឲ្យភ្នែករបស់ហ្វូងមនុស្សភ្លឺស្រវាំង។ នៅតាមជ្រលងភ្នំខាងក្រោម ជាទីដែលមនុស្សជាច្រើនកំពុងមើលចលនារបស់អ្នកនៅខាងលើដោយចិត្តតានតឹង និងរង់ចាំយ៉ាងអន្ទះសា ការចុះមកនៃភ្លើងត្រូវបានមើលឃើញយ៉ាងច្បាស់ ហើយមនុស្សទាំងអស់សុទ្ធតែមានការភ្ញាក់ផ្អើលចំពោះទិដ្ឋភាពនោះ។ វាមានលក្ខណៈស្រដៀងនឹងសសរភ្លើង ដែលនៅឯសមុទ្រក្រហម បានបំបែកកូនចៅអ៊ីស្រាអែលចេញពីពលទ័ពអេហ្ស៊ីប។»</w:t>
      </w:r>
    </w:p>
    <w:p>
      <w:pPr>
        <w:pStyle w:val="ArticleScripture"/>
        <w:jc w:val="left"/>
      </w:pPr>
      <w:r>
        <w:rPr>
          <w:rFonts w:ascii="Leelawadee UI" w:hAnsi="Leelawadee UI" w:eastAsia="Leelawadee UI" w:cs="Leelawadee UI"/>
        </w:rPr>
        <w:t>«ប្រជាជននៅលើភ្នំនោះបានក្រាបសំពះដោយសេចក្ដីកោតខ្លាចចំពោះព្រះដែលមិនអាចមើលឃើញ។ ពួកគេមិនហ៊ានបន្តសម្លឹងមើលភ្លើងដែលបានចុះមកពីស្ថានសួគ៌ឡើយ។ ពួកគេខ្លាចថា ខ្លួនពួកគេផ្ទាល់នឹងត្រូវបានឆេះបំផ្លាញផងដែរ; ហើយដោយត្រូវបានបញ្ចុះបញ្ចូលអំពីកាតព្វកិច្ចរបស់ខ្លួនក្នុងការទទួលស្គាល់ព្រះនៃអេលីយ៉ាជាព្រះនៃបុព្វបុរសរបស់ពួកគេ ដែលពួកគេជំពាក់ភាពស្មោះត្រង់ចំពោះទ្រង់ នោះពួកគេបានស្រែកឡើងរួមគ្នាដូចជាមានសំឡេងតែមួយថា “ព្រះយេហូវ៉ា ទ្រង់ជាព្រះ; ព្រះយេហូវ៉ា ទ្រង់ជាព្រះ។” ដោយភាពច្បាស់លាស់គួរឲ្យភ្ញាក់ផ្អើល សម្រែកនោះបានបន្លឺឡើងពេញលើភ្នំ ហើយបានកងរំពងទៅដល់វាលទំនាបខាងក្រោម។ ទីបំផុត អ៊ីស្រាអែលបានភ្ញាក់ឡើង លែងត្រូវបោកបញ្ឆោត ហើយប្រែចិត្ត។ ទីបំផុត ប្រជាជនបានឃើញថា ពួកគេបានមើលងាយព្រះយ៉ាងខ្លាំងប៉ុណ្ណា។ លក្ខណៈនៃការថ្វាយបង្គំបាល ផ្ទុយទៅនឹងការបម្រើដ៏សមហេតុផលដែលព្រះពិតតម្រូវ នោះត្រូវបានបើកសម្ដែងយ៉ាងពេញលេញ។ ប្រជាជនបានទទួលស្គាល់សេចក្ដីយុត្តិធម៌ និងសេចក្ដីមេត្តាករុណារបស់ព្រះ ក្នុងការទប់ទឹកសន្សើម និងភ្លៀងទុក រហូតដល់ពួកគេត្រូវបាននាំមកឲ្យសារភាពព្រះនាមរបស់ទ្រង់។ ឥឡូវនេះ ពួកគេបានត្រៀមខ្លួនរួចជាស្រេច ដើម្បីទទួលស្គាល់ថា ព្រះនៃអេលីយ៉ា ស្ថិតនៅលើសរូបបូជាទាំងអស់»។ Prophets and Kings, 153.</w:t>
      </w:r>
    </w:p>
    <w:p>
      <w:pPr>
        <w:pStyle w:val="ArticleHeading"/>
        <w:jc w:val="left"/>
      </w:pPr>
      <w:r>
        <w:rPr>
          <w:rFonts w:ascii="Leelawadee UI" w:hAnsi="Leelawadee UI" w:eastAsia="Leelawadee UI" w:cs="Leelawadee UI"/>
        </w:rPr>
        <w:t>តើយូរប៉ុនណា? ម៉ូសេ</w:t>
      </w:r>
    </w:p>
    <w:p>
      <w:pPr>
        <w:pStyle w:val="ArticleBody"/>
        <w:jc w:val="left"/>
      </w:pPr>
      <w:r>
        <w:rPr>
          <w:rFonts w:ascii="Leelawadee UI" w:hAnsi="Leelawadee UI" w:eastAsia="Leelawadee UI" w:cs="Leelawadee UI"/>
        </w:rPr>
        <w:t>លើកដំបូងដែលសំណួរនិមិត្តរូប «តើដល់ពេលណា» ត្រូវបានលើកឡើងនៅក្នុងព្រះបន្ទូលទំនាយ គឺនៅក្នុងវេទនាទីប្រាំបីដែលបានធ្លាក់លើជនជាតិអេហ្ស៊ីបនៅសម័យលោកម៉ូសេ។ វេទនាទីប្រាំបីគឺជា «សត្វកណ្ដូប» (ជានិមិត្តរូបនៃសាសនាអ៊ីស្លាម) ដែលត្រូវបាននាំមកដោយ «ខ្យល់ពីទិសកើត» (ជានិមិត្តរូបនៃសាសនាអ៊ីស្លាម)។</w:t>
      </w:r>
    </w:p>
    <w:p>
      <w:pPr>
        <w:pStyle w:val="ArticleScripture"/>
        <w:jc w:val="left"/>
      </w:pPr>
      <w:r>
        <w:rPr>
          <w:rFonts w:ascii="Leelawadee UI" w:hAnsi="Leelawadee UI" w:eastAsia="Leelawadee UI" w:cs="Leelawadee UI"/>
        </w:rPr>
        <w:t>លោកម៉ូសេ និងលោកអើរ៉ុនបានចូលទៅគាល់ផារ៉ោន ហើយទូលព្រះអង្គថា៖ «ព្រះយេហូវ៉ា ជាព្រះនៃសាសន៍ហេប្រឺ មានព្រះបន្ទូលដូច្នេះថា៖ តើអ្នកនឹងបដិសេធមិនបន្ទាបខ្លួននៅចំពោះមុខយើងរហូតដល់កាលណា? ចូរអនុញ្ញាតឲ្យប្រជារាស្ត្ររបស់យើងចេញទៅ ដើម្បីឲ្យពួកគេបានគោរពបម្រើយើង។ បើមិនដូច្នោះទេ ប្រសិនបើអ្នកបដិសេធមិនអនុញ្ញាតឲ្យប្រជារាស្ត្ររបស់យើងចេញទៅ នោះមើលចុះ នៅថ្ងៃស្អែក យើងនឹងនាំកណ្ដូបចូលមកក្នុងព្រំដែនរបស់អ្នក។ ពួកវានឹងគ្របគ្រប់ផ្ទៃដី រហូតដល់មិនអាចមើលឃើញដីបានឡើយ ហើយពួកវានឹងស៊ីអ្វីដែលនៅសល់ពីអ្វីដែលបានរួចផុត ដែលនៅសេសសល់សម្រាប់អ្នកពីព្រឹល ហើយនឹងស៊ីគ្រប់ដើមឈើដែលដុះឡើងសម្រាប់អ្នកពីវាលស្រែ។ ពួកវានឹងពេញផ្ទះរបស់អ្នក និងផ្ទះរបស់អ្នកបម្រើទាំងអស់របស់អ្នក ព្រមទាំងផ្ទះរបស់ជនជាតិអេស៊ីបទាំងអស់ផង ជាអ្វីដែលទាំងបុព្វបុរសរបស់អ្នក និងបុព្វបុរសនៃបុព្វបុរសរបស់អ្នកក៏មិនដែលបានឃើញដែរ តាំងពីថ្ងៃដែលពួកគេមាននៅលើផែនដី រហូតដល់ថ្ងៃនេះ»។ ហើយលោកក៏បែរខ្លួនចេញ ហើយចេញពីផារ៉ោនទៅ។</w:t>
      </w:r>
    </w:p>
    <w:p>
      <w:pPr>
        <w:pStyle w:val="ArticleScripture"/>
        <w:jc w:val="left"/>
      </w:pPr>
      <w:r>
        <w:rPr>
          <w:rFonts w:ascii="Leelawadee UI" w:hAnsi="Leelawadee UI" w:eastAsia="Leelawadee UI" w:cs="Leelawadee UI"/>
        </w:rPr>
        <w:t>បន្ទាប់មក ពួកអ្នកបម្រើរបស់ផារ៉ោនទូលគាត់ថា៖ «តើបុរសនេះនឹងជាអន្ទាក់ដល់យើងរាល់គ្នាទៀតដល់កាលណា? សូមអនុញ្ញាតឲ្យពួកបុរសទៅ ដើម្បីឲ្យពួកគេបានបម្រើព្រះយេហូវ៉ា ជាព្រះរបស់ពួកគេ។ តើទ្រង់មិនទាន់ជ្រាបទៀតឬថា អេស៊ីបត្រូវបានបំផ្លាញហើយ?»</w:t>
      </w:r>
    </w:p>
    <w:p>
      <w:pPr>
        <w:pStyle w:val="ArticleScripture"/>
        <w:jc w:val="left"/>
      </w:pPr>
      <w:r>
        <w:rPr>
          <w:rFonts w:ascii="Leelawadee UI" w:hAnsi="Leelawadee UI" w:eastAsia="Leelawadee UI" w:cs="Leelawadee UI"/>
        </w:rPr>
        <w:t>លោកម៉ូសេ និងលោកអើរ៉ុនត្រូវបាននាំមកឯផារ៉ោនម្តងទៀត ហើយទ្រង់មានបន្ទូលទៅកាន់ពួកគេថា៖ «ចូរទៅ បម្រើព្រះយេហូវ៉ា ជាព្រះនៃអ្នករាល់គ្នា។ ប៉ុន្តែ តើនរណាខ្លះដែលនឹងទៅ?»</w:t>
      </w:r>
    </w:p>
    <w:p>
      <w:pPr>
        <w:pStyle w:val="ArticleScripture"/>
        <w:jc w:val="left"/>
      </w:pPr>
      <w:r>
        <w:rPr>
          <w:rFonts w:ascii="Leelawadee UI" w:hAnsi="Leelawadee UI" w:eastAsia="Leelawadee UI" w:cs="Leelawadee UI"/>
        </w:rPr>
        <w:t>ហើយម៉ូសេបានមានប្រសាសន៍ថា យើងនឹងទៅជាមួយទាំងក្មេងទាំងចាស់របស់យើង ជាមួយកូនប្រុស និងកូនស្រីរបស់យើង ជាមួយហ្វូងចៀម និងហ្វូងគោរបស់យើង យើងនឹងទៅ ដ្បិតយើងត្រូវតែប្រារព្ធពិធីបុណ្យថ្វាយដល់ព្រះអម្ចាស់។</w:t>
      </w:r>
    </w:p>
    <w:p>
      <w:pPr>
        <w:pStyle w:val="ArticleScripture"/>
        <w:jc w:val="left"/>
      </w:pPr>
      <w:r>
        <w:rPr>
          <w:rFonts w:ascii="Leelawadee UI" w:hAnsi="Leelawadee UI" w:eastAsia="Leelawadee UI" w:cs="Leelawadee UI"/>
        </w:rPr>
        <w:t>ហើយគាត់មានប្រសាសន៍ទៅកាន់ពួកគេថា «សូមឲ្យព្រះយេហូវ៉ាគង់នៅជាមួយអ្នករាល់គ្នា ដូចដែលខ្ញុំនឹងអនុញ្ញាតឲ្យអ្នករាល់គ្នា និងកូនតូចៗរបស់អ្នករាល់គ្នាចេញទៅ។ ចូរប្រយ័ត្នចុះ ដ្បិតអំពើអាក្រក់ស្ថិតនៅចំពោះមុខអ្នករាល់គ្នា។ មិនដូច្នោះទេ។ ឥឡូវនេះ ចូរទៅចុះ អស់អ្នកដែលជាបុរស ហើយបម្រើព្រះយេហូវ៉ា ដ្បិតនោះហើយជាអ្វីដែលអ្នករាល់គ្នាបានសុំ»។ ហើយពួកគេត្រូវបានបណ្តេញចេញពីចំពោះព្រះភ័ក្ត្រផារ៉ោន។</w:t>
      </w:r>
    </w:p>
    <w:p>
      <w:pPr>
        <w:pStyle w:val="ArticleScripture"/>
        <w:jc w:val="left"/>
      </w:pPr>
      <w:r>
        <w:rPr>
          <w:rFonts w:ascii="Leelawadee UI" w:hAnsi="Leelawadee UI" w:eastAsia="Leelawadee UI" w:cs="Leelawadee UI"/>
        </w:rPr>
        <w:t>ព្រះយេហូវ៉ាទ្រង់មានព្រះបន្ទូលទៅកាន់ម៉ូសេថា៖ «ចូរលាតដៃរបស់អ្នកទៅលើស្រុកអេស៊ីប ដើម្បីឲ្យកណ្តូបឡើងមកលើស្រុកអេស៊ីប ហើយស៊ីរុក្ខជាតិគ្រប់យ៉ាងនៅក្នុងស្រុក គឺទាំងអស់ដែលព្រឹលបានទុកសល់»។ ដូច្នេះ ម៉ូសេក៏លើកដំបងរបស់គាត់ទៅលើស្រុកអេស៊ីប ហើយព្រះយេហូវ៉ាទ្រង់បាននាំខ្យល់ខាងកើតមកលើស្រុកនោះពេញមួយថ្ងៃ និងពេញមួយយប់នោះ; លុះពេលព្រឹកឡើង ខ្យល់ខាងកើតក៏នាំកណ្តូបមក។ កណ្តូបក៏ឡើងមកលើស្រុកអេស៊ីបទាំងមូល ហើយចុះសន្ធឹងនៅគ្រប់ព្រំប្រទល់នៃស្រុកអេស៊ីប។ វាទាំងនោះធ្ងន់ធ្ងរណាស់; មុនវាមិនដែលមានកណ្តូបដូចវាទេ ហើយក្រោយវាទៀតក៏មិនដែលមានដូច្នោះដែរ។ ដ្បិតវាគ្របមុខផែនដីទាំងមូល ដល់ថ្នាក់ដីងងឹត ហើយវាបានស៊ីរុក្ខជាតិគ្រប់យ៉ាងនៅក្នុងស្រុក និងផ្លែឈើទាំងអស់នៃដើមឈើដែលព្រឹលបានទុកសល់។ ដូច្នេះ នៅទូទាំងស្រុកអេស៊ីបទាំងមូល មិនសល់អ្វីបៃតងសោះឡើយ ទាំងនៅលើដើមឈើ ឬនៅក្នុងរុក្ខជាតិនៃវាលស្រែ។</w:t>
      </w:r>
    </w:p>
    <w:p>
      <w:pPr>
        <w:pStyle w:val="ArticleScripture"/>
        <w:jc w:val="left"/>
      </w:pPr>
      <w:r>
        <w:rPr>
          <w:rFonts w:ascii="Leelawadee UI" w:hAnsi="Leelawadee UI" w:eastAsia="Leelawadee UI" w:cs="Leelawadee UI"/>
        </w:rPr>
        <w:t>ពេលនោះ ផារ៉ោនបានហៅម៉ូសេ និងអារ៉ុនមកយ៉ាងប្រញាប់ប្រញាល់ ហើយមានព្រះបន្ទូលថា៖ «ខ្ញុំបានប្រព្រឹត្តអំពើបាបទាស់នឹងព្រះយេហូវ៉ា ជាព្រះនៃអ្នករាល់គ្នា និងទាស់នឹងអ្នករាល់គ្នា។ ដូច្នេះ ឥឡូវនេះ សូមអត់ទោសបាបរបស់ខ្ញុំ តែម្ដងនេះប៉ុណ្ណោះ ហើយសូមទូលអង្វរដល់ព្រះយេហូវ៉ា ជាព្រះនៃអ្នករាល់គ្នា ដើម្បីឲ្យទ្រង់ដកសេចក្ដីស្លាប់នេះចេញពីខ្ញុំតែប៉ុណ្ណោះ»។ នោះលោកក៏ចេញពីផារ៉ោនទៅ ហើយទូលអង្វរដល់ព្រះយេហូវ៉ា។ ព្រះយេហូវ៉ាបានបង្វែរខ្យល់ខាងលិចដ៏ខ្លាំងមាំមួនមួយ ដែលបានបក់យកកណ្ដូបចេញទៅ ហើយបោះវាចូលទៅក្នុងសមុទ្រក្រហម គ្មានកណ្ដូបសល់សូម្បីតែមួយ នៅគ្រប់ទឹកដីអេស៊ីបទាំងមូលឡើយ។ និក្ខមនំ 10:3–19។</w:t>
      </w:r>
    </w:p>
    <w:p>
      <w:pPr>
        <w:pStyle w:val="ArticleBody"/>
        <w:jc w:val="left"/>
      </w:pPr>
      <w:r>
        <w:rPr>
          <w:rFonts w:ascii="Leelawadee UI" w:hAnsi="Leelawadee UI" w:eastAsia="Leelawadee UI" w:cs="Leelawadee UI"/>
        </w:rPr>
        <w:t>ជាមុនសិន «ព្រះអម្ចាស់ជាព្រះនៃសាសន៍ហេព្រើរ» ទ្រង់សួរថា៖ «តើអ្នកនឹងបដិសេធមិនបន្ទាបខ្លួននៅចំពោះមុខខ្ញុំដល់កាលណាទៀត?» បន្ទាប់មក ពួកអ្នកបម្រើរបស់ផារ៉ោនក៏បានសួរផារ៉ោនម្ដងទៀតថា៖ «បុរសនេះនឹងក្លាយជាអន្ទាក់ដល់យើងដល់កាលណាទៀត?» សំណួរនេះត្រូវបានសួរនៅក្នុងគ្រោះកាចទីប្រាំបី ដែលស្របគ្នានឹង 9/11 ដោយសារហេតុផលជាច្រើន។ គ្រោះកាចទីដប់គឺជាការសម្លាប់កូនច្បង ដែលស្របគ្នានឹងឈើឆ្កាង ហើយបន្ទាប់មកមានការខកចិត្តនៅសមុទ្រក្រហម ដែលការបំផុសគំនិតបានផ្គូផ្គងវានឹងការខកចិត្តរបស់ពួកសិស្សនៅឈើឆ្កាង ដែលស្របគ្នានឹងការខកចិត្តដ៏ធំរបស់ពួកមីល្លឺរ៉ាយត៍នៅឆ្នាំ 1844។ សាក្សីទាំងបីនោះសុទ្ធតែស្របគ្នានឹងច្បាប់ថ្ងៃអាទិត្យ។ គ្រោះកាចទីដប់គឺជាច្បាប់ថ្ងៃអាទិត្យ ហើយពីរគ្រោះកាចមុននេះ គ្រោះកាចទីប្រាំបីបាននាំ «កណ្ដូប» មកដោយ «ខ្យល់ខាងកើត»។ «កណ្ដូប» នោះបានពេញផែនដីទាំងមូល ដូចដែលសាសនាអ៊ីស្លាមកំពុងរញ្ជួយពិភពលោកទាំងមូលសព្វថ្ងៃនេះ ដោយវាបានផ្សាយភាពងងឹតរបស់វាតាមរយៈការធ្វើអន្តោប្រវេសន៍ដោយបង្ខំ។ ឈ្មោះឡាតាំងរបស់ «កណ្ដូបវាលខ្សាច់» គឺ «locusta migratoria» ដែលតំណាងឲ្យការរីកសាយរបស់សាសនាអ៊ីស្លាមតាមរយៈអន្តោប្រវេសន៍ ដែលត្រូវបានបង្ហាញជាគំរូនៅក្នុងពិភពធម្មជាតិថាជាការចំណាកស្រុក។</w:t>
      </w:r>
    </w:p>
    <w:p>
      <w:pPr>
        <w:pStyle w:val="ArticleBody"/>
        <w:jc w:val="left"/>
      </w:pPr>
      <w:r>
        <w:rPr>
          <w:rFonts w:ascii="Leelawadee UI" w:hAnsi="Leelawadee UI" w:eastAsia="Leelawadee UI" w:cs="Leelawadee UI"/>
        </w:rPr>
        <w:t>គ្រោះកាចទីប្រាំបួនគឺជាសេចក្ដីងងឹតដែលអាចស្ទាបបាន។</w:t>
      </w:r>
    </w:p>
    <w:p>
      <w:pPr>
        <w:pStyle w:val="ArticleScripture"/>
        <w:jc w:val="left"/>
      </w:pPr>
      <w:r>
        <w:rPr>
          <w:rFonts w:ascii="Leelawadee UI" w:hAnsi="Leelawadee UI" w:eastAsia="Leelawadee UI" w:cs="Leelawadee UI"/>
        </w:rPr>
        <w:t>ហើយព្រះយេហូវ៉ាទ្រង់មានព្រះបន្ទូលទៅកាន់ម៉ូសេថា ចូរលើកដៃរបស់ឯងឡើងទៅស្ថានសួគ៌ ដើម្បីឲ្យមានភាពងងឹតគ្របដណ្តប់លើស្រុកអេស៊ីព្ទ ជាភាពងងឹតដែលអាចប៉ះស្ទាបបាន។ ម៉ូសេក៏លើកដៃរបស់គាត់ឡើងទៅស្ថានសួគ៌ ហើយមានភាពងងឹតក្រាស់ក្រអៅគ្របដណ្តប់លើស្រុកអេស៊ីព្ទទាំងមូលអស់រយៈពេលបីថ្ងៃ។ ពួកគេមិនអាចឃើញគ្នាទៅវិញទៅមកទេ ហើយគ្មាននរណាម្នាក់ក្រោកចេញពីកន្លែងរបស់ខ្លួនអស់រយៈពេលបីថ្ងៃឡើយ។ ប៉ុន្តែកូនចៅអ៊ីស្រាអែលទាំងអស់មានពន្លឺនៅក្នុងលំនៅរបស់ពួកគេ។ និក្ខមនំ ១០៖២១–២៣។</w:t>
      </w:r>
    </w:p>
    <w:p>
      <w:pPr>
        <w:pStyle w:val="ArticleBody"/>
        <w:jc w:val="left"/>
      </w:pPr>
      <w:r>
        <w:rPr>
          <w:rFonts w:ascii="Leelawadee UI" w:hAnsi="Leelawadee UI" w:eastAsia="Leelawadee UI" w:cs="Leelawadee UI"/>
        </w:rPr>
        <w:t>នៅក្នុងនិមិត្តសញ្ញានៃពាក្យ «តើដល់ពេលណា» ដែលតំណាងដោយភ្នំកើមែល និងអេលីយ៉ា មានការបែងចែកមួយត្រូវបានសម្ដែងឲ្យឃើញ នៅពេលភ្លើងចុះមកពីស្ថានសួគ៌។ ព្រះនៃអេលីយ៉ាបានធ្វើអ្វីដែលព្រះបាលមិនអាចធ្វើបាន។ នៅក្នុងប្រវត្តិសាស្ត្រមីល្លឺរ៉ាយ ការបែងចែកនោះត្រូវបានធ្វើឡើងរវាងលទ្ធិប្រូតេស្តង់សាឌីសដែលបានធ្លាក់ចុះ និងអាដ</w:t>
      </w:r>
      <w:r>
        <w:rPr>
          <w:rFonts w:ascii="Sylfaen" w:hAnsi="Sylfaen" w:eastAsia="Sylfaen" w:cs="Sylfaen"/>
        </w:rPr>
        <w:t>վեն</w:t>
      </w:r>
      <w:r>
        <w:rPr>
          <w:rFonts w:ascii="Leelawadee UI" w:hAnsi="Leelawadee UI" w:eastAsia="Leelawadee UI" w:cs="Leelawadee UI"/>
        </w:rPr>
        <w:t>្ទនិយមមីល្លឺរ៉ាយ។ ជាមួយនឹងម៉ូសេ ការបែងចែកគឺជាភាពងងឹត ឬពន្លឺ។ នៅក្នុងផ្ទះរបស់ជនហេប្រឺ មានពន្លឺ។ អេសាយាក៏បានប្រាប់យើងបន្ថែមថា អ្នកទាំងឡាយដែលគ្មានពន្លឺនៅក្នុងបន្ទាត់របស់ម៉ូសេ ដែលក៏ជាអ្នកទាំងឡាយដែលត្រូវបានបំផ្លាញដោយអេលីយ៉ា ហើយជាអ្នកទាំងឡាយដែលបាត់បង់អាវក្រោះនៃលទ្ធិប្រូតេស្តង់នៅក្នុងសម័យកាលមីល្លឺរ៉ាយ គឺជា «ប្រជាជន» មួយដែល «ឮ» «មែនហើយ ប៉ុន្តែមិនយល់; ហើយឃើញ» «មែនហើយ ប៉ុន្តែមិនដឹងច្បាស់ទេ»។ បន្ទាប់មក មានសេចក្តីប្រកាសមួយត្រូវបានធ្វើចំពោះប្រជាជននេះ ដែលចែងថា «ចូរធ្វើឲ្យចិត្តរបស់ប្រជាជននេះធាត់ឡើង ហើយធ្វើឲ្យត្រចៀករបស់ពួកគេធ្ងន់ ហើយបិទភ្នែករបស់ពួកគេ; ក្រែងពួកគេនឹងឃើញដោយភ្នែករបស់ខ្លួន ហើយឮដោយត្រចៀករបស់ខ្លួន ហើយយល់ដោយចិត្តរបស់ខ្លួន ហើយប្រែចិត្ត ហើយបានជាសះស្បើយ»។</w:t>
      </w:r>
    </w:p>
    <w:p>
      <w:pPr>
        <w:pStyle w:val="ArticleBody"/>
        <w:jc w:val="left"/>
      </w:pPr>
      <w:r>
        <w:rPr>
          <w:rFonts w:ascii="Leelawadee UI" w:hAnsi="Leelawadee UI" w:eastAsia="Leelawadee UI" w:cs="Leelawadee UI"/>
        </w:rPr>
        <w:t>មានឆន្ទៈធ្វើកិច្ចការនោះ ប៉ុន្តែត្រូវបានគ្របសង្កត់ដោយភារកិច្ចដែលត្រូវប្រកាសដល់អ្នកដែលមិនព្រមស្តាប់ អេសាយ «ក៏ទូលថា» «ឱព្រះអម្ចាស់អើយ ដល់កាលណា?»</w:t>
      </w:r>
    </w:p>
    <w:p>
      <w:pPr>
        <w:pStyle w:val="ArticleBody"/>
        <w:jc w:val="left"/>
      </w:pPr>
      <w:r>
        <w:rPr>
          <w:rFonts w:ascii="Leelawadee UI" w:hAnsi="Leelawadee UI" w:eastAsia="Leelawadee UI" w:cs="Leelawadee UI"/>
        </w:rPr>
        <w:t>គ្រោះកាចទណ្ឌកម្មបីចុងក្រោយក្នុងចំណោមគ្រោះកាចទណ្ឌកម្មទាំងដប់របស់ប្រទេសអេហ្ស៊ីប ផ្តល់សាក្សីអំពីជំហានបីចាប់ពី 9/11 រហូតដល់ច្បាប់ថ្ងៃអាទិត្យ។ នៅថ្ងៃទី 11 ខែសីហា ឆ្នាំ 1840 សាររបស់ទេវតាទីមួយត្រូវបានប្រទានអំណាច ហើយនៅថ្ងៃទី 19 ខែមេសា ឆ្នាំ 1844 ទេវតាទីពីរបានមកដល់ ហើយត្រូវបានប្រទានអំណាចនៅកិច្ចប្រជុំជំរំ Exeter ថ្ងៃទី 12–17 ខែសីហា ហើយទេវតាទីបីបានមកដល់នៅថ្ងៃទី 22 ខែតុលា ឆ្នាំ 1844។ ទេវតាទីបីស្របគ្នានឹងច្បាប់ថ្ងៃអាទិត្យ ហើយដូច្នេះបានកំណត់អត្តសញ្ញាណដំណើរការបីជំហានមួយ ពីព្រោះអ្នកមិនអាចមានទីបីបានទេ បើគ្មានទីមួយ និងទីពីរ។</w:t>
      </w:r>
    </w:p>
    <w:p>
      <w:pPr>
        <w:pStyle w:val="ArticleScripture"/>
        <w:jc w:val="left"/>
      </w:pPr>
      <w:r>
        <w:rPr>
          <w:rFonts w:ascii="Leelawadee UI" w:hAnsi="Leelawadee UI" w:eastAsia="Leelawadee UI" w:cs="Leelawadee UI"/>
        </w:rPr>
        <w:t>«សារទីមួយ និងសារទីពីរ ត្រូវបានប្រកាសនៅឆ្នាំ 1843 និង 1844 ហើយឥឡូវនេះ យើងកំពុងស្ថិតនៅក្រោមការប្រកាសនៃសារទីបី; ប៉ុន្តែ សារទាំងបីនេះ នៅតែត្រូវប្រកាសដដែល។ ឥឡូវនេះ វាមានសារៈសំខាន់ចាំបាច់ដូចមុនគ្រប់ពេល ដែលត្រូវធ្វើការប្រកាសសារទាំងនេះឡើងវិញដល់អស់អ្នកដែលកំពុងស្វែងរកសេចក្តីពិត។ ដោយប៊ិច និងដោយសំឡេង យើងត្រូវបន្លឺការប្រកាសនេះ ដោយបង្ហាញលំដាប់របស់សារទាំងនេះ និងការអនុវត្តនៃទំនាយទាំងឡាយដែលនាំយើងមកដល់សាររបស់ទេវតាទីបី។ មិនអាចមានសារទីបី ដោយគ្មានសារទីមួយ និងសារទីពីរឡើយ។ យើងត្រូវផ្តល់សារទាំងនេះដល់លោកិយ តាមរយៈសំណេរបោះពុម្ព និងតាមរយៈធម្មទេសនា ដោយបង្ហាញនៅក្នុងខ្សែបន្ទាត់នៃប្រវត្តិសាស្ត្រទំនាយ នូវអ្វីៗដែលបានកើតឡើងហើយ និងអ្វីៗដែលនឹងកើតឡើង»។ Selected Messages, book 2, 104, 105.</w:t>
      </w:r>
    </w:p>
    <w:p>
      <w:pPr>
        <w:pStyle w:val="ArticleBody"/>
        <w:jc w:val="left"/>
      </w:pPr>
      <w:r>
        <w:rPr>
          <w:rFonts w:ascii="Leelawadee UI" w:hAnsi="Leelawadee UI" w:eastAsia="Leelawadee UI" w:cs="Leelawadee UI"/>
        </w:rPr>
        <w:t>គ្រោះកាចទីដប់នៃស្រុកអេហ្ស៊ីប ត្រូវបានភ្ជាប់ដោយការបំផុសគំនិតជាមួយនឹងឈើឆ្កាង និងការខកចិត្តដែលពាក់ព័ន្ធបន្ទាប់ពីនោះ។ ដូច្នេះ គ្រោះកាចទីដប់គឺជាសារទីបី ដែលតាមតម្រូវការនៃទំនាយ ត្រូវតែមានសារទីមួយ និងសារទីពីរនាំមុខជាមុន។ នៅ 9/11 ព្រះអម្ចាស់បានសួរផារ៉ោនថា «តើដល់ពេលណា» ហើយភ្លាមៗបន្ទាប់មក ពួកអ្នកបម្រើរបស់ផារ៉ោនក៏បានសួរថា «តើដល់ពេលណា» ដែរ។ បន្ទាប់ពីលោកម៉ូសេបាននាំសំណួររបស់ព្រះថា «តើដល់ពេលណា» ទៅកាន់ផារ៉ោន ហើយមុនពេលដែលពួកអ្នកបម្រើនឹងនិយាយសំណួររបស់លោកម៉ូសេឡើងវិញទៅកាន់ផារ៉ោន លោកម៉ូសេបានសម្គាល់ចំណុចបត់មួយថា «លោកបានបែរខ្លួន ហើយចេញពីផារ៉ោនទៅ»។ និក្ខមនំ 10:6។</w:t>
      </w:r>
    </w:p>
    <w:p>
      <w:pPr>
        <w:pStyle w:val="ArticleBody"/>
        <w:jc w:val="left"/>
      </w:pPr>
      <w:r>
        <w:rPr>
          <w:rFonts w:ascii="Leelawadee UI" w:hAnsi="Leelawadee UI" w:eastAsia="Leelawadee UI" w:cs="Leelawadee UI"/>
        </w:rPr>
        <w:t>៩/១១ គឺជាចំណុចបត់មួយខាងទំនាយ ដែលត្រូវបានជាគំរូទុកជាមុន នៅពេលម៉ូសេបាននាំមកនូវគ្រោះកណ្ដូប ដែលមកដោយខ្យល់ពីទិសខាងកើត។</w:t>
      </w:r>
    </w:p>
    <w:p>
      <w:pPr>
        <w:pStyle w:val="ArticleScripture"/>
        <w:jc w:val="left"/>
      </w:pPr>
      <w:r>
        <w:rPr>
          <w:rFonts w:ascii="Leelawadee UI" w:hAnsi="Leelawadee UI" w:eastAsia="Leelawadee UI" w:cs="Leelawadee UI"/>
        </w:rPr>
        <w:t>«មានកាលវេលាខ្លះៗដែលជាចំណុចបម្លែងសំខាន់ក្នុងប្រវត្តិសាស្ត្ររបស់ជាតិសាសន៍ទាំងឡាយ និងរបស់ព្រះវិហារ។ ក្នុងព្រះហឫទ័យដឹកនាំរបស់ព្រះជាម្ចាស់ នៅពេលវិបត្តិផ្សេងៗទាំងនេះមកដល់ នោះពន្លឺសម្រាប់ពេលវេលានោះត្រូវបានប្រទានឲ្យ»។ Bible Echo, August 26, 1895.</w:t>
      </w:r>
    </w:p>
    <w:p>
      <w:pPr>
        <w:pStyle w:val="ArticleBody"/>
        <w:jc w:val="left"/>
      </w:pPr>
      <w:r>
        <w:rPr>
          <w:rFonts w:ascii="Leelawadee UI" w:hAnsi="Leelawadee UI" w:eastAsia="Leelawadee UI" w:cs="Leelawadee UI"/>
        </w:rPr>
        <w:t>រោគរាតត្បាតបន្ទាប់ បានបង្កើតឲ្យមានភាពងងឹត ឬពន្លឺ អាស្រ័យលើថ្នាក់ដែលអ្នកស្ថិតនៅ។ 9/11 គឺជា «ចំណុចបត់មួយនៅក្នុងប្រវត្តិសាស្ត្រនៃប្រជាជាតិទាំងឡាយ និងនៃព្រះវិហារ»។ នៅចំណុចនោះ ប្រជារាស្ត្ររបស់ព្រះត្រូវបានហៅឲ្យត្រឡប់មកវិញ ហើយដើរនៅក្នុងផ្លូវបុរាណទាំងឡាយ ប៉ុន្តែពួកគេបានបដិសេធមិនព្រមដើរនៅក្នុងផ្លូវទាំងនោះ ហើយមិនស្តាប់សូរសំឡេងត្រែឡើយ។ ការបំបែកមួយរវាងភាពងងឹត និងពន្លឺ ត្រូវបានសម្រេចឡើងបន្ទាប់ពីអេលីយ៉ា ហើយម៉ូសេបានសួរថា «ដល់ពេលណា?»។ នាងក៏បានថ្លែងបន្ថែមទៀតនៅក្នុងអត្ថបទនោះថា៖</w:t>
      </w:r>
    </w:p>
    <w:p>
      <w:pPr>
        <w:pStyle w:val="ArticleScripture"/>
        <w:jc w:val="left"/>
      </w:pPr>
      <w:r>
        <w:rPr>
          <w:rFonts w:ascii="Leelawadee UI" w:hAnsi="Leelawadee UI" w:eastAsia="Leelawadee UI" w:cs="Leelawadee UI"/>
        </w:rPr>
        <w:t>«មានកាលៈទេសៈខ្លះៗ ដែលជាចំណុចបត់សំខាន់ៗក្នុងប្រវត្តិសាស្ត្ររបស់ជាតិសាសន៍ទាំងឡាយ និងរបស់ព្រះវិហារ។ តាមព្រះហឫទ័យដ៏គ្រប់គ្រងរបស់ព្រះជាម្ចាស់ នៅពេលវិបត្តិផ្សេងៗទាំងនេះមកដល់ ពន្លឺសម្រាប់គ្រានោះត្រូវបានប្រទានឲ្យ។ ប្រសិនបើវាត្រូវបានទទួល នោះមានការរីកចម្រើនខាងវិញ្ញាណ; ប៉ុន្តែប្រសិនបើវាត្រូវបានបដិសេធ នោះការធ្លាក់ចុះខាងវិញ្ញាណ និងការលិចលង់តាមមក។» Bible Echo, August 26, 1895.</w:t>
      </w:r>
    </w:p>
    <w:p>
      <w:pPr>
        <w:pStyle w:val="ArticleBody"/>
        <w:jc w:val="left"/>
      </w:pPr>
      <w:r>
        <w:rPr>
          <w:rFonts w:ascii="Leelawadee UI" w:hAnsi="Leelawadee UI" w:eastAsia="Leelawadee UI" w:cs="Leelawadee UI"/>
        </w:rPr>
        <w:t>យើងនឹងបន្តប្រធានបទអំពី «រយៈពេលប៉ុន្មាន» នៅក្នុងអត្ថបទបន្ទាប់។</w:t>
      </w:r>
    </w:p>
    <w:p>
      <w:pPr>
        <w:pStyle w:val="ArticleScripture"/>
        <w:jc w:val="left"/>
      </w:pPr>
      <w:r>
        <w:rPr>
          <w:rFonts w:ascii="Leelawadee UI" w:hAnsi="Leelawadee UI" w:eastAsia="Leelawadee UI" w:cs="Leelawadee UI"/>
        </w:rPr>
        <w:t>«នៅក្នុងខែឧសភា ឆ្នាំ ១៨៤២ សន្និសីទទូទៅមួយត្រូវបានកោះប្រជុំនៅទីក្រុងបូស្តុន រដ្ឋម៉ាសាឈូសេត។ នៅពេលបើកការប្រជុំនេះ បងប្អូន Charles Fitch និង Apollos Hale មកពី Haverhill បាននាំមកបង្ហាញព្រះបន្ទូលទំនាយជារូបភាពរបស់ដានីយ៉ែល និងយ៉ូហាន ដែលពួកគេបានគូរលើក្រណាត់ ព្រមទាំងលេខទំនាយ បង្ហាញពីការសម្រេចរបស់វា។ បង Fitch ក្នុងការពន្យល់ពីតារាងរបស់គាត់នៅមុខសន្និសីទ បាននិយាយថា ខណៈដែលកំពុងពិនិត្យមើលព្រះបន្ទូលទំនាយទាំងនេះ គាត់បានគិតថា បើសិនជាគាត់អាចធ្វើអ្វីមួយប្រភេទនេះ ដូចដែលបានបង្ហាញនៅទីនេះ នោះវានឹងធ្វើឲ្យប្រធានបទនេះកាន់តែច្បាស់សាមញ្ញ និងធ្វើឲ្យគាត់ងាយស្រួលក្នុងការបង្ហាញវាដល់សវនិកជន។ នៅទីនេះ មានពន្លឺកាន់តែច្រើននៅលើផ្លូវរបស់យើង។ បងប្អូនទាំងនេះបានកំពុងធ្វើនូវអ្វីដែលព្រះអម្ចាស់បានបង្ហាញដល់ហាបាគុកក្នុងនិមិត្តរបស់លោក កាលពី ២,៤៦៨ ឆ្នាំមុន ដោយមានព្រះបន្ទូលថា៖ «ចូរសរសេរនិមិត្ត ហើយធ្វើឲ្យវាច្បាស់លាស់នៅលើតារាង ដើម្បីឲ្យអ្នកដែលអានវាអាចរត់បាន។ ដ្បិត និមិត្តនេះនៅសម្រាប់ពេលវេលាដែលបានកំណត់ទុកហើយ»។ ហាបាគុក 2:2.»</w:t>
      </w:r>
    </w:p>
    <w:p>
      <w:pPr>
        <w:pStyle w:val="ArticleScripture"/>
        <w:jc w:val="left"/>
      </w:pPr>
      <w:r>
        <w:rPr>
          <w:rFonts w:ascii="Leelawadee UI" w:hAnsi="Leelawadee UI" w:eastAsia="Leelawadee UI" w:cs="Leelawadee UI"/>
        </w:rPr>
        <w:t>«បន្ទាប់ពីមានការពិភាក្សាខ្លះៗអំពីប្រធានបទនេះ គេបានបោះឆ្នោតជាឯកច្ឆន្ទឲ្យបោះពុម្ពដោយវិធីលីថូក្រាហ្វចំនួនបីរយសន្លឹក ដែលមានលក្ខណៈស្រដៀងនឹងសន្លឹកនេះ ហើយកិច្ចការនោះក៏ត្រូវបានសម្រេចក្នុងពេលឆាប់ៗ។ វាត្រូវបានហៅថា ‘តារាងឆ្នាំ ’43’ ។ នេះជាសន្និសីទមួយដ៏សំខាន់បំផុត។» The Autobiography of Joseph Bates, 263.</w:t>
      </w:r>
    </w:p>
    <w:p>
      <w:pPr>
        <w:pStyle w:val="ArticleScripture"/>
        <w:jc w:val="left"/>
      </w:pPr>
      <w:r>
        <w:rPr>
          <w:rFonts w:ascii="Leelawadee UI" w:hAnsi="Leelawadee UI" w:eastAsia="Leelawadee UI" w:cs="Leelawadee UI"/>
        </w:rPr>
        <w:t>«ខ្ញុំបានឃើញថា ផ្ទាំងគំនូសឆ្នាំ 1843 ត្រូវបានដឹកនាំដោយព្រះហស្តរបស់ព្រះអម្ចាស់ ហើយថា វាមិនគួរត្រូវបានកែប្រែឡើយ; ថាតួលេខទាំងនោះគឺដូចជាទ្រង់បានសព្វព្រះហឫទ័យឲ្យវាជា; ថាព្រះហស្តរបស់ទ្រង់ស្ថិតលើ និងបានលាក់កំហុសមួយនៅក្នុងតួលេខខ្លះៗ ដូច្នេះគ្មាននរណាអាចមើលឃើញវាបានទេ រហូតដល់ព្រះហស្តរបស់ទ្រង់ត្រូវបានដកចេញ»។ Early Writings, 74.</w:t>
      </w:r>
    </w:p>
    <w:p>
      <w:pPr>
        <w:pStyle w:val="ArticleScripture"/>
        <w:jc w:val="left"/>
      </w:pPr>
      <w:r>
        <w:rPr>
          <w:rFonts w:ascii="Leelawadee UI" w:hAnsi="Leelawadee UI" w:eastAsia="Leelawadee UI" w:cs="Leelawadee UI"/>
        </w:rPr>
        <w:t>«វាជាសក្ខីភាពរួបរួមរបស់អ្នកបង្រៀន និងសារព័ត៌មានអំពីការយាងមកជាលើកទីពីរ នៅពេលដែលពួកគេឈរលើ “សេចក្តីជំនឿដើម” ថា ការបោះពុម្ពផែនទីនោះគឺជាការសម្រេចនៃ ហាបាគុក 2:2, 3។ បើផែនទីនោះជាប្រធានបទនៃទំនាយ (ហើយអ្នកដែលបដិសេធវា គឺបោះបង់សេចក្តីជំនឿដើម) នោះតាមហេតុផល វាបញ្ជាក់ថា ឆ្នាំ 457 មុនគ.ស. គឺជាឆ្នាំដែលត្រូវចាប់ផ្តើមរាប់ 2300 ថ្ងៃ។ វាចាំបាច់ដែល 1843 ត្រូវជាពេលវេលាដំបូងដែលបានប្រកាសបោះពុម្ព ដើម្បីឲ្យ “និមិត្ត” “ពន្យារ” ឬឲ្យមានអំឡុងពេលពន្យារមួយ ដែលក្នុងនោះក្រុមព្រហ្មចារីត្រូវបានងោកងុយ និងដេកលក់លើប្រធានបទដ៏សំខាន់អំពីពេលវេលា មុនពេលពួកគេត្រូវបានដាស់ឲ្យភ្ញាក់ឡើងដោយ សម្រែកកណ្ដាលអធ្រាត្រ។» Second Advent Review and Sabbath Herald, Volume I, Number 2, James White.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សៀវភៅយ៉ូអែល និង ក្រុមជំនុំសេវិនដេយ អាត់វិនទីស្ត ក្រុងឡាវឌីសេ — លេខ ៤</dc:title>
  <dc:subject/>
  <dc:creator>Jeff Pippenger</dc:creator>
  <cp:keywords/>
  <dc:description>Generated by ArticleDigger from joel\04_joel.json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